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0BC4E" w14:textId="77777777" w:rsidR="00D05FE3" w:rsidRPr="00D05FE3" w:rsidRDefault="00D05FE3" w:rsidP="00D05FE3">
      <w:pPr>
        <w:rPr>
          <w:rFonts w:ascii="Helvetica" w:hAnsi="Helvetica" w:cs="Helvetica"/>
          <w:b/>
          <w:bCs/>
          <w:color w:val="222222"/>
          <w:sz w:val="21"/>
          <w:szCs w:val="21"/>
        </w:rPr>
      </w:pPr>
      <w:r w:rsidRPr="00D05FE3">
        <w:rPr>
          <w:rFonts w:ascii="Helvetica" w:hAnsi="Helvetica" w:cs="Helvetica" w:hint="eastAsia"/>
          <w:b/>
          <w:bCs/>
          <w:color w:val="222222"/>
          <w:sz w:val="21"/>
          <w:szCs w:val="21"/>
        </w:rPr>
        <w:t>Трофимов</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Илья</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Александрович</w:t>
      </w:r>
      <w:r w:rsidRPr="00D05FE3">
        <w:rPr>
          <w:rFonts w:ascii="Helvetica" w:hAnsi="Helvetica" w:cs="Helvetica"/>
          <w:b/>
          <w:bCs/>
          <w:color w:val="222222"/>
          <w:sz w:val="21"/>
          <w:szCs w:val="21"/>
        </w:rPr>
        <w:t>.</w:t>
      </w:r>
    </w:p>
    <w:p w14:paraId="6484B907" w14:textId="77777777" w:rsidR="00D05FE3" w:rsidRPr="00D05FE3" w:rsidRDefault="00D05FE3" w:rsidP="00D05FE3">
      <w:pPr>
        <w:rPr>
          <w:rFonts w:ascii="Helvetica" w:hAnsi="Helvetica" w:cs="Helvetica"/>
          <w:b/>
          <w:bCs/>
          <w:color w:val="222222"/>
          <w:sz w:val="21"/>
          <w:szCs w:val="21"/>
        </w:rPr>
      </w:pPr>
      <w:r w:rsidRPr="00D05FE3">
        <w:rPr>
          <w:rFonts w:ascii="Helvetica" w:hAnsi="Helvetica" w:cs="Helvetica" w:hint="eastAsia"/>
          <w:b/>
          <w:bCs/>
          <w:color w:val="222222"/>
          <w:sz w:val="21"/>
          <w:szCs w:val="21"/>
        </w:rPr>
        <w:t>Геоботаническое</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картографирование</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природных</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кормовых</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угодий</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полупустыни</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с</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использованием</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материалов</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космической</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фотосъёмки</w:t>
      </w:r>
      <w:r w:rsidRPr="00D05FE3">
        <w:rPr>
          <w:rFonts w:ascii="Helvetica" w:hAnsi="Helvetica" w:cs="Helvetica"/>
          <w:b/>
          <w:bCs/>
          <w:color w:val="222222"/>
          <w:sz w:val="21"/>
          <w:szCs w:val="21"/>
        </w:rPr>
        <w:t xml:space="preserve"> : </w:t>
      </w:r>
      <w:r w:rsidRPr="00D05FE3">
        <w:rPr>
          <w:rFonts w:ascii="Helvetica" w:hAnsi="Helvetica" w:cs="Helvetica" w:hint="eastAsia"/>
          <w:b/>
          <w:bCs/>
          <w:color w:val="222222"/>
          <w:sz w:val="21"/>
          <w:szCs w:val="21"/>
        </w:rPr>
        <w:t>на</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примере</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Калмыцкой</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АССР</w:t>
      </w:r>
      <w:r w:rsidRPr="00D05FE3">
        <w:rPr>
          <w:rFonts w:ascii="Helvetica" w:hAnsi="Helvetica" w:cs="Helvetica"/>
          <w:b/>
          <w:bCs/>
          <w:color w:val="222222"/>
          <w:sz w:val="21"/>
          <w:szCs w:val="21"/>
        </w:rPr>
        <w:t xml:space="preserve"> : </w:t>
      </w:r>
      <w:r w:rsidRPr="00D05FE3">
        <w:rPr>
          <w:rFonts w:ascii="Helvetica" w:hAnsi="Helvetica" w:cs="Helvetica" w:hint="eastAsia"/>
          <w:b/>
          <w:bCs/>
          <w:color w:val="222222"/>
          <w:sz w:val="21"/>
          <w:szCs w:val="21"/>
        </w:rPr>
        <w:t>диссертация</w:t>
      </w:r>
      <w:r w:rsidRPr="00D05FE3">
        <w:rPr>
          <w:rFonts w:ascii="Helvetica" w:hAnsi="Helvetica" w:cs="Helvetica"/>
          <w:b/>
          <w:bCs/>
          <w:color w:val="222222"/>
          <w:sz w:val="21"/>
          <w:szCs w:val="21"/>
        </w:rPr>
        <w:t xml:space="preserve"> ... </w:t>
      </w:r>
      <w:r w:rsidRPr="00D05FE3">
        <w:rPr>
          <w:rFonts w:ascii="Helvetica" w:hAnsi="Helvetica" w:cs="Helvetica" w:hint="eastAsia"/>
          <w:b/>
          <w:bCs/>
          <w:color w:val="222222"/>
          <w:sz w:val="21"/>
          <w:szCs w:val="21"/>
        </w:rPr>
        <w:t>кандидата</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биологических</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наук</w:t>
      </w:r>
      <w:r w:rsidRPr="00D05FE3">
        <w:rPr>
          <w:rFonts w:ascii="Helvetica" w:hAnsi="Helvetica" w:cs="Helvetica"/>
          <w:b/>
          <w:bCs/>
          <w:color w:val="222222"/>
          <w:sz w:val="21"/>
          <w:szCs w:val="21"/>
        </w:rPr>
        <w:t xml:space="preserve"> : 03.00.05. - </w:t>
      </w:r>
      <w:r w:rsidRPr="00D05FE3">
        <w:rPr>
          <w:rFonts w:ascii="Helvetica" w:hAnsi="Helvetica" w:cs="Helvetica" w:hint="eastAsia"/>
          <w:b/>
          <w:bCs/>
          <w:color w:val="222222"/>
          <w:sz w:val="21"/>
          <w:szCs w:val="21"/>
        </w:rPr>
        <w:t>Москва</w:t>
      </w:r>
      <w:r w:rsidRPr="00D05FE3">
        <w:rPr>
          <w:rFonts w:ascii="Helvetica" w:hAnsi="Helvetica" w:cs="Helvetica"/>
          <w:b/>
          <w:bCs/>
          <w:color w:val="222222"/>
          <w:sz w:val="21"/>
          <w:szCs w:val="21"/>
        </w:rPr>
        <w:t xml:space="preserve">, 1985. - 248 </w:t>
      </w:r>
      <w:r w:rsidRPr="00D05FE3">
        <w:rPr>
          <w:rFonts w:ascii="Helvetica" w:hAnsi="Helvetica" w:cs="Helvetica" w:hint="eastAsia"/>
          <w:b/>
          <w:bCs/>
          <w:color w:val="222222"/>
          <w:sz w:val="21"/>
          <w:szCs w:val="21"/>
        </w:rPr>
        <w:t>с</w:t>
      </w:r>
      <w:r w:rsidRPr="00D05FE3">
        <w:rPr>
          <w:rFonts w:ascii="Helvetica" w:hAnsi="Helvetica" w:cs="Helvetica"/>
          <w:b/>
          <w:bCs/>
          <w:color w:val="222222"/>
          <w:sz w:val="21"/>
          <w:szCs w:val="21"/>
        </w:rPr>
        <w:t xml:space="preserve">. : </w:t>
      </w:r>
      <w:r w:rsidRPr="00D05FE3">
        <w:rPr>
          <w:rFonts w:ascii="Helvetica" w:hAnsi="Helvetica" w:cs="Helvetica" w:hint="eastAsia"/>
          <w:b/>
          <w:bCs/>
          <w:color w:val="222222"/>
          <w:sz w:val="21"/>
          <w:szCs w:val="21"/>
        </w:rPr>
        <w:t>ил</w:t>
      </w:r>
      <w:r w:rsidRPr="00D05FE3">
        <w:rPr>
          <w:rFonts w:ascii="Helvetica" w:hAnsi="Helvetica" w:cs="Helvetica"/>
          <w:b/>
          <w:bCs/>
          <w:color w:val="222222"/>
          <w:sz w:val="21"/>
          <w:szCs w:val="21"/>
        </w:rPr>
        <w:t>.</w:t>
      </w:r>
    </w:p>
    <w:p w14:paraId="52BB2054" w14:textId="77777777" w:rsidR="00D05FE3" w:rsidRPr="00D05FE3" w:rsidRDefault="00D05FE3" w:rsidP="00D05FE3">
      <w:pPr>
        <w:rPr>
          <w:rFonts w:ascii="Helvetica" w:hAnsi="Helvetica" w:cs="Helvetica"/>
          <w:b/>
          <w:bCs/>
          <w:color w:val="222222"/>
          <w:sz w:val="21"/>
          <w:szCs w:val="21"/>
        </w:rPr>
      </w:pPr>
      <w:r w:rsidRPr="00D05FE3">
        <w:rPr>
          <w:rFonts w:ascii="Helvetica" w:hAnsi="Helvetica" w:cs="Helvetica" w:hint="eastAsia"/>
          <w:b/>
          <w:bCs/>
          <w:color w:val="222222"/>
          <w:sz w:val="21"/>
          <w:szCs w:val="21"/>
        </w:rPr>
        <w:t>больше</w:t>
      </w:r>
    </w:p>
    <w:p w14:paraId="6FD407BC" w14:textId="77777777" w:rsidR="00D05FE3" w:rsidRPr="00D05FE3" w:rsidRDefault="00D05FE3" w:rsidP="00D05FE3">
      <w:pPr>
        <w:rPr>
          <w:rFonts w:ascii="Helvetica" w:hAnsi="Helvetica" w:cs="Helvetica"/>
          <w:b/>
          <w:bCs/>
          <w:color w:val="222222"/>
          <w:sz w:val="21"/>
          <w:szCs w:val="21"/>
        </w:rPr>
      </w:pPr>
      <w:r w:rsidRPr="00D05FE3">
        <w:rPr>
          <w:rFonts w:ascii="Helvetica" w:hAnsi="Helvetica" w:cs="Helvetica" w:hint="eastAsia"/>
          <w:b/>
          <w:bCs/>
          <w:color w:val="222222"/>
          <w:sz w:val="21"/>
          <w:szCs w:val="21"/>
        </w:rPr>
        <w:t>Цитаты</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из</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текста</w:t>
      </w:r>
      <w:r w:rsidRPr="00D05FE3">
        <w:rPr>
          <w:rFonts w:ascii="Helvetica" w:hAnsi="Helvetica" w:cs="Helvetica"/>
          <w:b/>
          <w:bCs/>
          <w:color w:val="222222"/>
          <w:sz w:val="21"/>
          <w:szCs w:val="21"/>
        </w:rPr>
        <w:t>:</w:t>
      </w:r>
    </w:p>
    <w:p w14:paraId="3439B39B" w14:textId="77777777" w:rsidR="00D05FE3" w:rsidRPr="00D05FE3" w:rsidRDefault="00D05FE3" w:rsidP="00D05FE3">
      <w:pPr>
        <w:rPr>
          <w:rFonts w:ascii="Helvetica" w:hAnsi="Helvetica" w:cs="Helvetica"/>
          <w:b/>
          <w:bCs/>
          <w:color w:val="222222"/>
          <w:sz w:val="21"/>
          <w:szCs w:val="21"/>
        </w:rPr>
      </w:pPr>
      <w:r w:rsidRPr="00D05FE3">
        <w:rPr>
          <w:rFonts w:ascii="Helvetica" w:hAnsi="Helvetica" w:cs="Helvetica" w:hint="eastAsia"/>
          <w:b/>
          <w:bCs/>
          <w:color w:val="222222"/>
          <w:sz w:val="21"/>
          <w:szCs w:val="21"/>
        </w:rPr>
        <w:t>стр</w:t>
      </w:r>
      <w:r w:rsidRPr="00D05FE3">
        <w:rPr>
          <w:rFonts w:ascii="Helvetica" w:hAnsi="Helvetica" w:cs="Helvetica"/>
          <w:b/>
          <w:bCs/>
          <w:color w:val="222222"/>
          <w:sz w:val="21"/>
          <w:szCs w:val="21"/>
        </w:rPr>
        <w:t>. 2</w:t>
      </w:r>
    </w:p>
    <w:p w14:paraId="24AC01F9" w14:textId="77777777" w:rsidR="00D05FE3" w:rsidRPr="00D05FE3" w:rsidRDefault="00D05FE3" w:rsidP="00D05FE3">
      <w:pPr>
        <w:rPr>
          <w:rFonts w:ascii="Helvetica" w:hAnsi="Helvetica" w:cs="Helvetica"/>
          <w:b/>
          <w:bCs/>
          <w:color w:val="222222"/>
          <w:sz w:val="21"/>
          <w:szCs w:val="21"/>
        </w:rPr>
      </w:pPr>
      <w:r w:rsidRPr="00D05FE3">
        <w:rPr>
          <w:rFonts w:ascii="Helvetica" w:hAnsi="Helvetica" w:cs="Helvetica"/>
          <w:b/>
          <w:bCs/>
          <w:color w:val="222222"/>
          <w:sz w:val="21"/>
          <w:szCs w:val="21"/>
        </w:rPr>
        <w:t xml:space="preserve">65 68 - 34.3. </w:t>
      </w:r>
      <w:r w:rsidRPr="00D05FE3">
        <w:rPr>
          <w:rFonts w:ascii="Helvetica" w:hAnsi="Helvetica" w:cs="Helvetica" w:hint="eastAsia"/>
          <w:b/>
          <w:bCs/>
          <w:color w:val="222222"/>
          <w:sz w:val="21"/>
          <w:szCs w:val="21"/>
        </w:rPr>
        <w:t>Информативность</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материалов</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аэрокосмической</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фотосъемки</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w:t>
      </w:r>
      <w:r w:rsidRPr="00D05FE3">
        <w:rPr>
          <w:rFonts w:ascii="Helvetica" w:hAnsi="Helvetica" w:cs="Helvetica"/>
          <w:b/>
          <w:bCs/>
          <w:color w:val="222222"/>
          <w:sz w:val="21"/>
          <w:szCs w:val="21"/>
        </w:rPr>
        <w:t xml:space="preserve"> . </w:t>
      </w:r>
      <w:r w:rsidRPr="00D05FE3">
        <w:rPr>
          <w:rFonts w:ascii="Helvetica" w:hAnsi="Helvetica" w:cs="Helvetica" w:hint="eastAsia"/>
          <w:b/>
          <w:bCs/>
          <w:color w:val="222222"/>
          <w:sz w:val="21"/>
          <w:szCs w:val="21"/>
        </w:rPr>
        <w:t>•</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w:t>
      </w:r>
      <w:r w:rsidRPr="00D05FE3">
        <w:rPr>
          <w:rFonts w:ascii="Helvetica" w:hAnsi="Helvetica" w:cs="Helvetica"/>
          <w:b/>
          <w:bCs/>
          <w:color w:val="222222"/>
          <w:sz w:val="21"/>
          <w:szCs w:val="21"/>
        </w:rPr>
        <w:t xml:space="preserve"> . </w:t>
      </w:r>
      <w:r w:rsidRPr="00D05FE3">
        <w:rPr>
          <w:rFonts w:ascii="Helvetica" w:hAnsi="Helvetica" w:cs="Helvetica" w:hint="eastAsia"/>
          <w:b/>
          <w:bCs/>
          <w:color w:val="222222"/>
          <w:sz w:val="21"/>
          <w:szCs w:val="21"/>
        </w:rPr>
        <w:t>Глава</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У</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ГЮБОТАНИЧЕСКОЕ</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КАРТОГРАФИРОВАНИЕ</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ПРИРОДНЫХ</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КОРШВЫХ</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УГОДИЙ</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ПОЛУПУСТЫНИ</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С</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ИСПОЛЬЗОВАНИЕМ</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МАТЕРИАЛОВ</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КОСИ</w:t>
      </w:r>
      <w:r w:rsidRPr="00D05FE3">
        <w:rPr>
          <w:rFonts w:ascii="Helvetica" w:hAnsi="Helvetica" w:cs="Helvetica"/>
          <w:b/>
          <w:bCs/>
          <w:color w:val="222222"/>
          <w:sz w:val="21"/>
          <w:szCs w:val="21"/>
        </w:rPr>
        <w:t>'</w:t>
      </w:r>
      <w:r w:rsidRPr="00D05FE3">
        <w:rPr>
          <w:rFonts w:ascii="Helvetica" w:hAnsi="Helvetica" w:cs="Helvetica" w:hint="eastAsia"/>
          <w:b/>
          <w:bCs/>
          <w:color w:val="222222"/>
          <w:sz w:val="21"/>
          <w:szCs w:val="21"/>
        </w:rPr>
        <w:t>МЩЮКОЙ</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ФОТОСЪЁШ</w:t>
      </w:r>
      <w:r w:rsidRPr="00D05FE3">
        <w:rPr>
          <w:rFonts w:ascii="Helvetica" w:hAnsi="Helvetica" w:cs="Helvetica"/>
          <w:b/>
          <w:bCs/>
          <w:color w:val="222222"/>
          <w:sz w:val="21"/>
          <w:szCs w:val="21"/>
        </w:rPr>
        <w:t>-1 (</w:t>
      </w:r>
      <w:r w:rsidRPr="00D05FE3">
        <w:rPr>
          <w:rFonts w:ascii="Helvetica" w:hAnsi="Helvetica" w:cs="Helvetica" w:hint="eastAsia"/>
          <w:b/>
          <w:bCs/>
          <w:color w:val="222222"/>
          <w:sz w:val="21"/>
          <w:szCs w:val="21"/>
        </w:rPr>
        <w:t>на</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примере</w:t>
      </w:r>
      <w:r w:rsidRPr="00D05FE3">
        <w:rPr>
          <w:rFonts w:ascii="Helvetica" w:hAnsi="Helvetica" w:cs="Helvetica"/>
          <w:b/>
          <w:bCs/>
          <w:color w:val="222222"/>
          <w:sz w:val="21"/>
          <w:szCs w:val="21"/>
        </w:rPr>
        <w:t xml:space="preserve"> . </w:t>
      </w:r>
      <w:r w:rsidRPr="00D05FE3">
        <w:rPr>
          <w:rFonts w:ascii="Helvetica" w:hAnsi="Helvetica" w:cs="Helvetica" w:hint="eastAsia"/>
          <w:b/>
          <w:bCs/>
          <w:color w:val="222222"/>
          <w:sz w:val="21"/>
          <w:szCs w:val="21"/>
        </w:rPr>
        <w:t>Калмыцкой</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АССР</w:t>
      </w:r>
      <w:r w:rsidRPr="00D05FE3">
        <w:rPr>
          <w:rFonts w:ascii="Helvetica" w:hAnsi="Helvetica" w:cs="Helvetica"/>
          <w:b/>
          <w:bCs/>
          <w:color w:val="222222"/>
          <w:sz w:val="21"/>
          <w:szCs w:val="21"/>
        </w:rPr>
        <w:t xml:space="preserve">) 5.1. </w:t>
      </w:r>
      <w:r w:rsidRPr="00D05FE3">
        <w:rPr>
          <w:rFonts w:ascii="Helvetica" w:hAnsi="Helvetica" w:cs="Helvetica" w:hint="eastAsia"/>
          <w:b/>
          <w:bCs/>
          <w:color w:val="222222"/>
          <w:sz w:val="21"/>
          <w:szCs w:val="21"/>
        </w:rPr>
        <w:t>Предварительное</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депшфрирование</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снимков</w:t>
      </w:r>
      <w:r w:rsidRPr="00D05FE3">
        <w:rPr>
          <w:rFonts w:ascii="Helvetica" w:hAnsi="Helvetica" w:cs="Helvetica"/>
          <w:b/>
          <w:bCs/>
          <w:color w:val="222222"/>
          <w:sz w:val="21"/>
          <w:szCs w:val="21"/>
        </w:rPr>
        <w:t xml:space="preserve">. . . </w:t>
      </w:r>
      <w:r w:rsidRPr="00D05FE3">
        <w:rPr>
          <w:rFonts w:ascii="Helvetica" w:hAnsi="Helvetica" w:cs="Helvetica" w:hint="eastAsia"/>
          <w:b/>
          <w:bCs/>
          <w:color w:val="222222"/>
          <w:sz w:val="21"/>
          <w:szCs w:val="21"/>
        </w:rPr>
        <w:t>Природное</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районирование</w:t>
      </w:r>
      <w:r w:rsidRPr="00D05FE3">
        <w:rPr>
          <w:rFonts w:ascii="Helvetica" w:hAnsi="Helvetica" w:cs="Helvetica"/>
          <w:b/>
          <w:bCs/>
          <w:color w:val="222222"/>
          <w:sz w:val="21"/>
          <w:szCs w:val="21"/>
        </w:rPr>
        <w:t xml:space="preserve"> 5.2. </w:t>
      </w:r>
      <w:r w:rsidRPr="00D05FE3">
        <w:rPr>
          <w:rFonts w:ascii="Helvetica" w:hAnsi="Helvetica" w:cs="Helvetica" w:hint="eastAsia"/>
          <w:b/>
          <w:bCs/>
          <w:color w:val="222222"/>
          <w:sz w:val="21"/>
          <w:szCs w:val="21"/>
        </w:rPr>
        <w:t>Детальное</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предварительное</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дешифрирование</w:t>
      </w:r>
      <w:r w:rsidRPr="00D05FE3">
        <w:rPr>
          <w:rFonts w:ascii="Helvetica" w:hAnsi="Helvetica" w:cs="Helvetica"/>
          <w:b/>
          <w:bCs/>
          <w:color w:val="222222"/>
          <w:sz w:val="21"/>
          <w:szCs w:val="21"/>
        </w:rPr>
        <w:t xml:space="preserve"> 5.3. </w:t>
      </w:r>
      <w:r w:rsidRPr="00D05FE3">
        <w:rPr>
          <w:rFonts w:ascii="Helvetica" w:hAnsi="Helvetica" w:cs="Helvetica" w:hint="eastAsia"/>
          <w:b/>
          <w:bCs/>
          <w:color w:val="222222"/>
          <w:sz w:val="21"/>
          <w:szCs w:val="21"/>
        </w:rPr>
        <w:t>Полевые</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работы</w:t>
      </w:r>
      <w:r w:rsidRPr="00D05FE3">
        <w:rPr>
          <w:rFonts w:ascii="Helvetica" w:hAnsi="Helvetica" w:cs="Helvetica"/>
          <w:b/>
          <w:bCs/>
          <w:color w:val="222222"/>
          <w:sz w:val="21"/>
          <w:szCs w:val="21"/>
        </w:rPr>
        <w:t xml:space="preserve"> .... 92 95 103 76 92 5.3.1. </w:t>
      </w:r>
      <w:r w:rsidRPr="00D05FE3">
        <w:rPr>
          <w:rFonts w:ascii="Helvetica" w:hAnsi="Helvetica" w:cs="Helvetica" w:hint="eastAsia"/>
          <w:b/>
          <w:bCs/>
          <w:color w:val="222222"/>
          <w:sz w:val="21"/>
          <w:szCs w:val="21"/>
        </w:rPr>
        <w:t>Ключевой</w:t>
      </w:r>
      <w:r w:rsidRPr="00D05FE3">
        <w:rPr>
          <w:rFonts w:ascii="Helvetica" w:hAnsi="Helvetica" w:cs="Helvetica"/>
          <w:b/>
          <w:bCs/>
          <w:color w:val="222222"/>
          <w:sz w:val="21"/>
          <w:szCs w:val="21"/>
        </w:rPr>
        <w:t>...</w:t>
      </w:r>
    </w:p>
    <w:p w14:paraId="75D47DED" w14:textId="77777777" w:rsidR="00D05FE3" w:rsidRPr="00D05FE3" w:rsidRDefault="00D05FE3" w:rsidP="00D05FE3">
      <w:pPr>
        <w:rPr>
          <w:rFonts w:ascii="Helvetica" w:hAnsi="Helvetica" w:cs="Helvetica"/>
          <w:b/>
          <w:bCs/>
          <w:color w:val="222222"/>
          <w:sz w:val="21"/>
          <w:szCs w:val="21"/>
        </w:rPr>
      </w:pPr>
      <w:r w:rsidRPr="00D05FE3">
        <w:rPr>
          <w:rFonts w:ascii="Helvetica" w:hAnsi="Helvetica" w:cs="Helvetica" w:hint="eastAsia"/>
          <w:b/>
          <w:bCs/>
          <w:color w:val="222222"/>
          <w:sz w:val="21"/>
          <w:szCs w:val="21"/>
        </w:rPr>
        <w:t>стр</w:t>
      </w:r>
      <w:r w:rsidRPr="00D05FE3">
        <w:rPr>
          <w:rFonts w:ascii="Helvetica" w:hAnsi="Helvetica" w:cs="Helvetica"/>
          <w:b/>
          <w:bCs/>
          <w:color w:val="222222"/>
          <w:sz w:val="21"/>
          <w:szCs w:val="21"/>
        </w:rPr>
        <w:t>. 3</w:t>
      </w:r>
    </w:p>
    <w:p w14:paraId="73EFF072" w14:textId="77777777" w:rsidR="00D05FE3" w:rsidRPr="00D05FE3" w:rsidRDefault="00D05FE3" w:rsidP="00D05FE3">
      <w:pPr>
        <w:rPr>
          <w:rFonts w:ascii="Helvetica" w:hAnsi="Helvetica" w:cs="Helvetica"/>
          <w:b/>
          <w:bCs/>
          <w:color w:val="222222"/>
          <w:sz w:val="21"/>
          <w:szCs w:val="21"/>
        </w:rPr>
      </w:pPr>
      <w:r w:rsidRPr="00D05FE3">
        <w:rPr>
          <w:rFonts w:ascii="Helvetica" w:hAnsi="Helvetica" w:cs="Helvetica" w:hint="eastAsia"/>
          <w:b/>
          <w:bCs/>
          <w:color w:val="222222"/>
          <w:sz w:val="21"/>
          <w:szCs w:val="21"/>
        </w:rPr>
        <w:t>составление</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карты</w:t>
      </w:r>
      <w:r w:rsidRPr="00D05FE3">
        <w:rPr>
          <w:rFonts w:ascii="Helvetica" w:hAnsi="Helvetica" w:cs="Helvetica"/>
          <w:b/>
          <w:bCs/>
          <w:color w:val="222222"/>
          <w:sz w:val="21"/>
          <w:szCs w:val="21"/>
        </w:rPr>
        <w:t xml:space="preserve"> .140 5.5. </w:t>
      </w:r>
      <w:r w:rsidRPr="00D05FE3">
        <w:rPr>
          <w:rFonts w:ascii="Helvetica" w:hAnsi="Helvetica" w:cs="Helvetica" w:hint="eastAsia"/>
          <w:b/>
          <w:bCs/>
          <w:color w:val="222222"/>
          <w:sz w:val="21"/>
          <w:szCs w:val="21"/>
        </w:rPr>
        <w:t>Природные</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кормовые</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угодья</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Калмыцкой</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АССР</w:t>
      </w:r>
      <w:r w:rsidRPr="00D05FE3">
        <w:rPr>
          <w:rFonts w:ascii="Helvetica" w:hAnsi="Helvetica" w:cs="Helvetica"/>
          <w:b/>
          <w:bCs/>
          <w:color w:val="222222"/>
          <w:sz w:val="21"/>
          <w:szCs w:val="21"/>
        </w:rPr>
        <w:t xml:space="preserve"> . . . . 154 5.6. </w:t>
      </w:r>
      <w:r w:rsidRPr="00D05FE3">
        <w:rPr>
          <w:rFonts w:ascii="Helvetica" w:hAnsi="Helvetica" w:cs="Helvetica" w:hint="eastAsia"/>
          <w:b/>
          <w:bCs/>
          <w:color w:val="222222"/>
          <w:sz w:val="21"/>
          <w:szCs w:val="21"/>
        </w:rPr>
        <w:t>Природные</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кормовые</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ресурсы</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Калмыцкой</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АССР</w:t>
      </w:r>
      <w:r w:rsidRPr="00D05FE3">
        <w:rPr>
          <w:rFonts w:ascii="Helvetica" w:hAnsi="Helvetica" w:cs="Helvetica"/>
          <w:b/>
          <w:bCs/>
          <w:color w:val="222222"/>
          <w:sz w:val="21"/>
          <w:szCs w:val="21"/>
        </w:rPr>
        <w:t xml:space="preserve"> . . . .166 </w:t>
      </w:r>
      <w:r w:rsidRPr="00D05FE3">
        <w:rPr>
          <w:rFonts w:ascii="Helvetica" w:hAnsi="Helvetica" w:cs="Helvetica" w:hint="eastAsia"/>
          <w:b/>
          <w:bCs/>
          <w:color w:val="222222"/>
          <w:sz w:val="21"/>
          <w:szCs w:val="21"/>
        </w:rPr>
        <w:t>Глава</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У</w:t>
      </w:r>
      <w:r w:rsidRPr="00D05FE3">
        <w:rPr>
          <w:rFonts w:ascii="Helvetica" w:hAnsi="Helvetica" w:cs="Helvetica"/>
          <w:b/>
          <w:bCs/>
          <w:color w:val="222222"/>
          <w:sz w:val="21"/>
          <w:szCs w:val="21"/>
        </w:rPr>
        <w:t xml:space="preserve">1. </w:t>
      </w:r>
      <w:r w:rsidRPr="00D05FE3">
        <w:rPr>
          <w:rFonts w:ascii="Helvetica" w:hAnsi="Helvetica" w:cs="Helvetica" w:hint="eastAsia"/>
          <w:b/>
          <w:bCs/>
          <w:color w:val="222222"/>
          <w:sz w:val="21"/>
          <w:szCs w:val="21"/>
        </w:rPr>
        <w:t>ЭФФЕКТИВНОСТЬ</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ИСПОЛЬЗОВАНИЯ</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КОСМИЧЕСКОЙ</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ИНФ</w:t>
      </w:r>
      <w:r w:rsidRPr="00D05FE3">
        <w:rPr>
          <w:rFonts w:ascii="Helvetica" w:hAnsi="Helvetica" w:cs="Helvetica"/>
          <w:b/>
          <w:bCs/>
          <w:color w:val="222222"/>
          <w:sz w:val="21"/>
          <w:szCs w:val="21"/>
        </w:rPr>
        <w:t>0</w:t>
      </w:r>
      <w:r w:rsidRPr="00D05FE3">
        <w:rPr>
          <w:rFonts w:ascii="Helvetica" w:hAnsi="Helvetica" w:cs="Helvetica" w:hint="eastAsia"/>
          <w:b/>
          <w:bCs/>
          <w:color w:val="222222"/>
          <w:sz w:val="21"/>
          <w:szCs w:val="21"/>
        </w:rPr>
        <w:t>Р</w:t>
      </w:r>
      <w:r w:rsidRPr="00D05FE3">
        <w:rPr>
          <w:rFonts w:ascii="Helvetica" w:hAnsi="Helvetica" w:cs="Helvetica"/>
          <w:b/>
          <w:bCs/>
          <w:color w:val="222222"/>
          <w:sz w:val="21"/>
          <w:szCs w:val="21"/>
        </w:rPr>
        <w:t>1</w:t>
      </w:r>
      <w:r w:rsidRPr="00D05FE3">
        <w:rPr>
          <w:rFonts w:ascii="Helvetica" w:hAnsi="Helvetica" w:cs="Helvetica" w:hint="eastAsia"/>
          <w:b/>
          <w:bCs/>
          <w:color w:val="222222"/>
          <w:sz w:val="21"/>
          <w:szCs w:val="21"/>
        </w:rPr>
        <w:t>ШЩИ</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ДНЯ</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ИЗУЧЕНИЯ</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И</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КАРТОГРАФИРОВАНИЯ</w:t>
      </w:r>
      <w:r w:rsidRPr="00D05FE3">
        <w:rPr>
          <w:rFonts w:ascii="Helvetica" w:hAnsi="Helvetica" w:cs="Helvetica"/>
          <w:b/>
          <w:bCs/>
          <w:color w:val="222222"/>
          <w:sz w:val="21"/>
          <w:szCs w:val="21"/>
        </w:rPr>
        <w:t xml:space="preserve"> . </w:t>
      </w:r>
      <w:r w:rsidRPr="00D05FE3">
        <w:rPr>
          <w:rFonts w:ascii="Helvetica" w:hAnsi="Helvetica" w:cs="Helvetica" w:hint="eastAsia"/>
          <w:b/>
          <w:bCs/>
          <w:color w:val="222222"/>
          <w:sz w:val="21"/>
          <w:szCs w:val="21"/>
        </w:rPr>
        <w:t>ПРИРОДНЫХ</w:t>
      </w:r>
      <w:r w:rsidRPr="00D05FE3">
        <w:rPr>
          <w:rFonts w:ascii="Helvetica" w:hAnsi="Helvetica" w:cs="Helvetica"/>
          <w:b/>
          <w:bCs/>
          <w:color w:val="222222"/>
          <w:sz w:val="21"/>
          <w:szCs w:val="21"/>
        </w:rPr>
        <w:t>.</w:t>
      </w:r>
      <w:r w:rsidRPr="00D05FE3">
        <w:rPr>
          <w:rFonts w:ascii="Helvetica" w:hAnsi="Helvetica" w:cs="Helvetica" w:hint="eastAsia"/>
          <w:b/>
          <w:bCs/>
          <w:color w:val="222222"/>
          <w:sz w:val="21"/>
          <w:szCs w:val="21"/>
        </w:rPr>
        <w:t>КОРШВЫХ</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УГОДИЙ</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ПОЛУПУСТЫНИ</w:t>
      </w:r>
      <w:r w:rsidRPr="00D05FE3">
        <w:rPr>
          <w:rFonts w:ascii="Helvetica" w:hAnsi="Helvetica" w:cs="Helvetica"/>
          <w:b/>
          <w:bCs/>
          <w:color w:val="222222"/>
          <w:sz w:val="21"/>
          <w:szCs w:val="21"/>
        </w:rPr>
        <w:t xml:space="preserve"> . . ...,.,. 173 </w:t>
      </w:r>
      <w:r w:rsidRPr="00D05FE3">
        <w:rPr>
          <w:rFonts w:ascii="Helvetica" w:hAnsi="Helvetica" w:cs="Helvetica" w:hint="eastAsia"/>
          <w:b/>
          <w:bCs/>
          <w:color w:val="222222"/>
          <w:sz w:val="21"/>
          <w:szCs w:val="21"/>
        </w:rPr>
        <w:t>ВЫВОДЫ</w:t>
      </w:r>
      <w:r w:rsidRPr="00D05FE3">
        <w:rPr>
          <w:rFonts w:ascii="Helvetica" w:hAnsi="Helvetica" w:cs="Helvetica"/>
          <w:b/>
          <w:bCs/>
          <w:color w:val="222222"/>
          <w:sz w:val="21"/>
          <w:szCs w:val="21"/>
        </w:rPr>
        <w:t xml:space="preserve"> . . . . .</w:t>
      </w:r>
    </w:p>
    <w:p w14:paraId="56E82F49" w14:textId="77777777" w:rsidR="00D05FE3" w:rsidRPr="00D05FE3" w:rsidRDefault="00D05FE3" w:rsidP="00D05FE3">
      <w:pPr>
        <w:rPr>
          <w:rFonts w:ascii="Helvetica" w:hAnsi="Helvetica" w:cs="Helvetica"/>
          <w:b/>
          <w:bCs/>
          <w:color w:val="222222"/>
          <w:sz w:val="21"/>
          <w:szCs w:val="21"/>
        </w:rPr>
      </w:pPr>
      <w:r w:rsidRPr="00D05FE3">
        <w:rPr>
          <w:rFonts w:ascii="Helvetica" w:hAnsi="Helvetica" w:cs="Helvetica" w:hint="eastAsia"/>
          <w:b/>
          <w:bCs/>
          <w:color w:val="222222"/>
          <w:sz w:val="21"/>
          <w:szCs w:val="21"/>
        </w:rPr>
        <w:t>стр</w:t>
      </w:r>
      <w:r w:rsidRPr="00D05FE3">
        <w:rPr>
          <w:rFonts w:ascii="Helvetica" w:hAnsi="Helvetica" w:cs="Helvetica"/>
          <w:b/>
          <w:bCs/>
          <w:color w:val="222222"/>
          <w:sz w:val="21"/>
          <w:szCs w:val="21"/>
        </w:rPr>
        <w:t>. 6</w:t>
      </w:r>
    </w:p>
    <w:p w14:paraId="246AF6B0" w14:textId="77777777" w:rsidR="00D05FE3" w:rsidRPr="00D05FE3" w:rsidRDefault="00D05FE3" w:rsidP="00D05FE3">
      <w:pPr>
        <w:rPr>
          <w:rFonts w:ascii="Helvetica" w:hAnsi="Helvetica" w:cs="Helvetica"/>
          <w:b/>
          <w:bCs/>
          <w:color w:val="222222"/>
          <w:sz w:val="21"/>
          <w:szCs w:val="21"/>
        </w:rPr>
      </w:pPr>
      <w:r w:rsidRPr="00D05FE3">
        <w:rPr>
          <w:rFonts w:ascii="Helvetica" w:hAnsi="Helvetica" w:cs="Helvetica" w:hint="eastAsia"/>
          <w:b/>
          <w:bCs/>
          <w:color w:val="222222"/>
          <w:sz w:val="21"/>
          <w:szCs w:val="21"/>
        </w:rPr>
        <w:t>остро</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встают</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проблемы</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разработки</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методики</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обсдедования</w:t>
      </w:r>
      <w:r w:rsidRPr="00D05FE3">
        <w:rPr>
          <w:rFonts w:ascii="Helvetica" w:hAnsi="Helvetica" w:cs="Helvetica"/>
          <w:b/>
          <w:bCs/>
          <w:color w:val="222222"/>
          <w:sz w:val="21"/>
          <w:szCs w:val="21"/>
        </w:rPr>
        <w:t>-</w:t>
      </w:r>
      <w:r w:rsidRPr="00D05FE3">
        <w:rPr>
          <w:rFonts w:ascii="Helvetica" w:hAnsi="Helvetica" w:cs="Helvetica" w:hint="eastAsia"/>
          <w:b/>
          <w:bCs/>
          <w:color w:val="222222"/>
          <w:sz w:val="21"/>
          <w:szCs w:val="21"/>
        </w:rPr>
        <w:t>нриро</w:t>
      </w:r>
      <w:r w:rsidRPr="00D05FE3">
        <w:rPr>
          <w:rFonts w:ascii="Helvetica" w:hAnsi="Helvetica" w:cs="Helvetica"/>
          <w:b/>
          <w:bCs/>
          <w:color w:val="222222"/>
          <w:sz w:val="21"/>
          <w:szCs w:val="21"/>
        </w:rPr>
        <w:t>^</w:t>
      </w:r>
      <w:r w:rsidRPr="00D05FE3">
        <w:rPr>
          <w:rFonts w:ascii="Helvetica" w:hAnsi="Helvetica" w:cs="Helvetica" w:hint="eastAsia"/>
          <w:b/>
          <w:bCs/>
          <w:color w:val="222222"/>
          <w:sz w:val="21"/>
          <w:szCs w:val="21"/>
        </w:rPr>
        <w:t>тщнх</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кормовых</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угодий</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с</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использованием</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материалов</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аэрокосмической</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съемка</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Эти</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проблемы</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решались</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в</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условиях</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полупустыни</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на</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примере</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Кал­</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мыцкой</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АССР</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В</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зоне</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полупустыни</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находится</w:t>
      </w:r>
      <w:r w:rsidRPr="00D05FE3">
        <w:rPr>
          <w:rFonts w:ascii="Helvetica" w:hAnsi="Helvetica" w:cs="Helvetica"/>
          <w:b/>
          <w:bCs/>
          <w:color w:val="222222"/>
          <w:sz w:val="21"/>
          <w:szCs w:val="21"/>
        </w:rPr>
        <w:t xml:space="preserve"> 96,2 </w:t>
      </w:r>
      <w:r w:rsidRPr="00D05FE3">
        <w:rPr>
          <w:rFonts w:ascii="Helvetica" w:hAnsi="Helvetica" w:cs="Helvetica" w:hint="eastAsia"/>
          <w:b/>
          <w:bCs/>
          <w:color w:val="222222"/>
          <w:sz w:val="21"/>
          <w:szCs w:val="21"/>
        </w:rPr>
        <w:t>млн</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га</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природных</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кормовых</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угодий</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Андреев</w:t>
      </w:r>
      <w:r w:rsidRPr="00D05FE3">
        <w:rPr>
          <w:rFonts w:ascii="Helvetica" w:hAnsi="Helvetica" w:cs="Helvetica"/>
          <w:b/>
          <w:bCs/>
          <w:color w:val="222222"/>
          <w:sz w:val="21"/>
          <w:szCs w:val="21"/>
        </w:rPr>
        <w:t xml:space="preserve">, I98I) </w:t>
      </w:r>
      <w:r w:rsidRPr="00D05FE3">
        <w:rPr>
          <w:rFonts w:ascii="Helvetica" w:hAnsi="Helvetica" w:cs="Helvetica" w:hint="eastAsia"/>
          <w:b/>
          <w:bCs/>
          <w:color w:val="222222"/>
          <w:sz w:val="21"/>
          <w:szCs w:val="21"/>
        </w:rPr>
        <w:t>из</w:t>
      </w:r>
      <w:r w:rsidRPr="00D05FE3">
        <w:rPr>
          <w:rFonts w:ascii="Helvetica" w:hAnsi="Helvetica" w:cs="Helvetica"/>
          <w:b/>
          <w:bCs/>
          <w:color w:val="222222"/>
          <w:sz w:val="21"/>
          <w:szCs w:val="21"/>
        </w:rPr>
        <w:t xml:space="preserve"> 266,3</w:t>
      </w:r>
    </w:p>
    <w:p w14:paraId="36867862" w14:textId="77777777" w:rsidR="00D05FE3" w:rsidRPr="00D05FE3" w:rsidRDefault="00D05FE3" w:rsidP="00D05FE3">
      <w:pPr>
        <w:rPr>
          <w:rFonts w:ascii="Helvetica" w:hAnsi="Helvetica" w:cs="Helvetica"/>
          <w:b/>
          <w:bCs/>
          <w:color w:val="222222"/>
          <w:sz w:val="21"/>
          <w:szCs w:val="21"/>
        </w:rPr>
      </w:pPr>
    </w:p>
    <w:p w14:paraId="5FC51527" w14:textId="77777777" w:rsidR="00D05FE3" w:rsidRPr="00D05FE3" w:rsidRDefault="00D05FE3" w:rsidP="00D05FE3">
      <w:pPr>
        <w:rPr>
          <w:rFonts w:ascii="Helvetica" w:hAnsi="Helvetica" w:cs="Helvetica"/>
          <w:b/>
          <w:bCs/>
          <w:color w:val="222222"/>
          <w:sz w:val="21"/>
          <w:szCs w:val="21"/>
        </w:rPr>
      </w:pPr>
      <w:r w:rsidRPr="00D05FE3">
        <w:rPr>
          <w:rFonts w:ascii="Helvetica" w:hAnsi="Helvetica" w:cs="Helvetica" w:hint="eastAsia"/>
          <w:b/>
          <w:bCs/>
          <w:color w:val="222222"/>
          <w:sz w:val="21"/>
          <w:szCs w:val="21"/>
        </w:rPr>
        <w:t>Оглавление</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диссертации</w:t>
      </w:r>
    </w:p>
    <w:p w14:paraId="26C952EF" w14:textId="77777777" w:rsidR="00D05FE3" w:rsidRPr="00D05FE3" w:rsidRDefault="00D05FE3" w:rsidP="00D05FE3">
      <w:pPr>
        <w:rPr>
          <w:rFonts w:ascii="Helvetica" w:hAnsi="Helvetica" w:cs="Helvetica"/>
          <w:b/>
          <w:bCs/>
          <w:color w:val="222222"/>
          <w:sz w:val="21"/>
          <w:szCs w:val="21"/>
        </w:rPr>
      </w:pPr>
      <w:r w:rsidRPr="00D05FE3">
        <w:rPr>
          <w:rFonts w:ascii="Helvetica" w:hAnsi="Helvetica" w:cs="Helvetica" w:hint="eastAsia"/>
          <w:b/>
          <w:bCs/>
          <w:color w:val="222222"/>
          <w:sz w:val="21"/>
          <w:szCs w:val="21"/>
        </w:rPr>
        <w:lastRenderedPageBreak/>
        <w:t>кандидат</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биологических</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наук</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Трофимов</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Илья</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Александрович</w:t>
      </w:r>
    </w:p>
    <w:p w14:paraId="147F6588" w14:textId="77777777" w:rsidR="00D05FE3" w:rsidRPr="00D05FE3" w:rsidRDefault="00D05FE3" w:rsidP="00D05FE3">
      <w:pPr>
        <w:rPr>
          <w:rFonts w:ascii="Helvetica" w:hAnsi="Helvetica" w:cs="Helvetica"/>
          <w:b/>
          <w:bCs/>
          <w:color w:val="222222"/>
          <w:sz w:val="21"/>
          <w:szCs w:val="21"/>
        </w:rPr>
      </w:pPr>
      <w:r w:rsidRPr="00D05FE3">
        <w:rPr>
          <w:rFonts w:ascii="Helvetica" w:hAnsi="Helvetica" w:cs="Helvetica" w:hint="eastAsia"/>
          <w:b/>
          <w:bCs/>
          <w:color w:val="222222"/>
          <w:sz w:val="21"/>
          <w:szCs w:val="21"/>
        </w:rPr>
        <w:t>ВВЕДЕНИЕ</w:t>
      </w:r>
      <w:r w:rsidRPr="00D05FE3">
        <w:rPr>
          <w:rFonts w:ascii="Helvetica" w:hAnsi="Helvetica" w:cs="Helvetica"/>
          <w:b/>
          <w:bCs/>
          <w:color w:val="222222"/>
          <w:sz w:val="21"/>
          <w:szCs w:val="21"/>
        </w:rPr>
        <w:t>.</w:t>
      </w:r>
    </w:p>
    <w:p w14:paraId="7666C98D" w14:textId="77777777" w:rsidR="00D05FE3" w:rsidRPr="00D05FE3" w:rsidRDefault="00D05FE3" w:rsidP="00D05FE3">
      <w:pPr>
        <w:rPr>
          <w:rFonts w:ascii="Helvetica" w:hAnsi="Helvetica" w:cs="Helvetica"/>
          <w:b/>
          <w:bCs/>
          <w:color w:val="222222"/>
          <w:sz w:val="21"/>
          <w:szCs w:val="21"/>
        </w:rPr>
      </w:pPr>
    </w:p>
    <w:p w14:paraId="604F1A6F" w14:textId="77777777" w:rsidR="00D05FE3" w:rsidRPr="00D05FE3" w:rsidRDefault="00D05FE3" w:rsidP="00D05FE3">
      <w:pPr>
        <w:rPr>
          <w:rFonts w:ascii="Helvetica" w:hAnsi="Helvetica" w:cs="Helvetica"/>
          <w:b/>
          <w:bCs/>
          <w:color w:val="222222"/>
          <w:sz w:val="21"/>
          <w:szCs w:val="21"/>
        </w:rPr>
      </w:pPr>
      <w:r w:rsidRPr="00D05FE3">
        <w:rPr>
          <w:rFonts w:ascii="Helvetica" w:hAnsi="Helvetica" w:cs="Helvetica" w:hint="eastAsia"/>
          <w:b/>
          <w:bCs/>
          <w:color w:val="222222"/>
          <w:sz w:val="21"/>
          <w:szCs w:val="21"/>
        </w:rPr>
        <w:t>Глава</w:t>
      </w:r>
      <w:r w:rsidRPr="00D05FE3">
        <w:rPr>
          <w:rFonts w:ascii="Helvetica" w:hAnsi="Helvetica" w:cs="Helvetica"/>
          <w:b/>
          <w:bCs/>
          <w:color w:val="222222"/>
          <w:sz w:val="21"/>
          <w:szCs w:val="21"/>
        </w:rPr>
        <w:t xml:space="preserve"> I. </w:t>
      </w:r>
      <w:r w:rsidRPr="00D05FE3">
        <w:rPr>
          <w:rFonts w:ascii="Helvetica" w:hAnsi="Helvetica" w:cs="Helvetica" w:hint="eastAsia"/>
          <w:b/>
          <w:bCs/>
          <w:color w:val="222222"/>
          <w:sz w:val="21"/>
          <w:szCs w:val="21"/>
        </w:rPr>
        <w:t>ОБЗОР</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ЛИТЕРАТУШ</w:t>
      </w:r>
      <w:r w:rsidRPr="00D05FE3">
        <w:rPr>
          <w:rFonts w:ascii="Helvetica" w:hAnsi="Helvetica" w:cs="Helvetica"/>
          <w:b/>
          <w:bCs/>
          <w:color w:val="222222"/>
          <w:sz w:val="21"/>
          <w:szCs w:val="21"/>
        </w:rPr>
        <w:t>.</w:t>
      </w:r>
      <w:r w:rsidRPr="00D05FE3">
        <w:rPr>
          <w:rFonts w:ascii="Helvetica" w:hAnsi="Helvetica" w:cs="Helvetica" w:hint="eastAsia"/>
          <w:b/>
          <w:bCs/>
          <w:color w:val="222222"/>
          <w:sz w:val="21"/>
          <w:szCs w:val="21"/>
        </w:rPr>
        <w:t>П</w:t>
      </w:r>
    </w:p>
    <w:p w14:paraId="55B60A09" w14:textId="77777777" w:rsidR="00D05FE3" w:rsidRPr="00D05FE3" w:rsidRDefault="00D05FE3" w:rsidP="00D05FE3">
      <w:pPr>
        <w:rPr>
          <w:rFonts w:ascii="Helvetica" w:hAnsi="Helvetica" w:cs="Helvetica"/>
          <w:b/>
          <w:bCs/>
          <w:color w:val="222222"/>
          <w:sz w:val="21"/>
          <w:szCs w:val="21"/>
        </w:rPr>
      </w:pPr>
    </w:p>
    <w:p w14:paraId="43ABE2D2" w14:textId="77777777" w:rsidR="00D05FE3" w:rsidRPr="00D05FE3" w:rsidRDefault="00D05FE3" w:rsidP="00D05FE3">
      <w:pPr>
        <w:rPr>
          <w:rFonts w:ascii="Helvetica" w:hAnsi="Helvetica" w:cs="Helvetica"/>
          <w:b/>
          <w:bCs/>
          <w:color w:val="222222"/>
          <w:sz w:val="21"/>
          <w:szCs w:val="21"/>
        </w:rPr>
      </w:pPr>
      <w:r w:rsidRPr="00D05FE3">
        <w:rPr>
          <w:rFonts w:ascii="Helvetica" w:hAnsi="Helvetica" w:cs="Helvetica"/>
          <w:b/>
          <w:bCs/>
          <w:color w:val="222222"/>
          <w:sz w:val="21"/>
          <w:szCs w:val="21"/>
        </w:rPr>
        <w:t xml:space="preserve">1.1. </w:t>
      </w:r>
      <w:r w:rsidRPr="00D05FE3">
        <w:rPr>
          <w:rFonts w:ascii="Helvetica" w:hAnsi="Helvetica" w:cs="Helvetica" w:hint="eastAsia"/>
          <w:b/>
          <w:bCs/>
          <w:color w:val="222222"/>
          <w:sz w:val="21"/>
          <w:szCs w:val="21"/>
        </w:rPr>
        <w:t>Изучение</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использования</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земель</w:t>
      </w:r>
      <w:r w:rsidRPr="00D05FE3">
        <w:rPr>
          <w:rFonts w:ascii="Helvetica" w:hAnsi="Helvetica" w:cs="Helvetica"/>
          <w:b/>
          <w:bCs/>
          <w:color w:val="222222"/>
          <w:sz w:val="21"/>
          <w:szCs w:val="21"/>
        </w:rPr>
        <w:t>.I</w:t>
      </w:r>
    </w:p>
    <w:p w14:paraId="34296D2E" w14:textId="77777777" w:rsidR="00D05FE3" w:rsidRPr="00D05FE3" w:rsidRDefault="00D05FE3" w:rsidP="00D05FE3">
      <w:pPr>
        <w:rPr>
          <w:rFonts w:ascii="Helvetica" w:hAnsi="Helvetica" w:cs="Helvetica"/>
          <w:b/>
          <w:bCs/>
          <w:color w:val="222222"/>
          <w:sz w:val="21"/>
          <w:szCs w:val="21"/>
        </w:rPr>
      </w:pPr>
    </w:p>
    <w:p w14:paraId="344E3DDA" w14:textId="77777777" w:rsidR="00D05FE3" w:rsidRPr="00D05FE3" w:rsidRDefault="00D05FE3" w:rsidP="00D05FE3">
      <w:pPr>
        <w:rPr>
          <w:rFonts w:ascii="Helvetica" w:hAnsi="Helvetica" w:cs="Helvetica"/>
          <w:b/>
          <w:bCs/>
          <w:color w:val="222222"/>
          <w:sz w:val="21"/>
          <w:szCs w:val="21"/>
        </w:rPr>
      </w:pPr>
      <w:r w:rsidRPr="00D05FE3">
        <w:rPr>
          <w:rFonts w:ascii="Helvetica" w:hAnsi="Helvetica" w:cs="Helvetica"/>
          <w:b/>
          <w:bCs/>
          <w:color w:val="222222"/>
          <w:sz w:val="21"/>
          <w:szCs w:val="21"/>
        </w:rPr>
        <w:t xml:space="preserve">1.2. </w:t>
      </w:r>
      <w:r w:rsidRPr="00D05FE3">
        <w:rPr>
          <w:rFonts w:ascii="Helvetica" w:hAnsi="Helvetica" w:cs="Helvetica" w:hint="eastAsia"/>
          <w:b/>
          <w:bCs/>
          <w:color w:val="222222"/>
          <w:sz w:val="21"/>
          <w:szCs w:val="21"/>
        </w:rPr>
        <w:t>Изучение</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рельефа</w:t>
      </w:r>
      <w:r w:rsidRPr="00D05FE3">
        <w:rPr>
          <w:rFonts w:ascii="Helvetica" w:hAnsi="Helvetica" w:cs="Helvetica"/>
          <w:b/>
          <w:bCs/>
          <w:color w:val="222222"/>
          <w:sz w:val="21"/>
          <w:szCs w:val="21"/>
        </w:rPr>
        <w:t>^.I</w:t>
      </w:r>
    </w:p>
    <w:p w14:paraId="38A79A41" w14:textId="77777777" w:rsidR="00D05FE3" w:rsidRPr="00D05FE3" w:rsidRDefault="00D05FE3" w:rsidP="00D05FE3">
      <w:pPr>
        <w:rPr>
          <w:rFonts w:ascii="Helvetica" w:hAnsi="Helvetica" w:cs="Helvetica"/>
          <w:b/>
          <w:bCs/>
          <w:color w:val="222222"/>
          <w:sz w:val="21"/>
          <w:szCs w:val="21"/>
        </w:rPr>
      </w:pPr>
    </w:p>
    <w:p w14:paraId="10D58316" w14:textId="77777777" w:rsidR="00D05FE3" w:rsidRPr="00D05FE3" w:rsidRDefault="00D05FE3" w:rsidP="00D05FE3">
      <w:pPr>
        <w:rPr>
          <w:rFonts w:ascii="Helvetica" w:hAnsi="Helvetica" w:cs="Helvetica"/>
          <w:b/>
          <w:bCs/>
          <w:color w:val="222222"/>
          <w:sz w:val="21"/>
          <w:szCs w:val="21"/>
        </w:rPr>
      </w:pPr>
      <w:r w:rsidRPr="00D05FE3">
        <w:rPr>
          <w:rFonts w:ascii="Helvetica" w:hAnsi="Helvetica" w:cs="Helvetica"/>
          <w:b/>
          <w:bCs/>
          <w:color w:val="222222"/>
          <w:sz w:val="21"/>
          <w:szCs w:val="21"/>
        </w:rPr>
        <w:t xml:space="preserve">1.3. </w:t>
      </w:r>
      <w:r w:rsidRPr="00D05FE3">
        <w:rPr>
          <w:rFonts w:ascii="Helvetica" w:hAnsi="Helvetica" w:cs="Helvetica" w:hint="eastAsia"/>
          <w:b/>
          <w:bCs/>
          <w:color w:val="222222"/>
          <w:sz w:val="21"/>
          <w:szCs w:val="21"/>
        </w:rPr>
        <w:t>Изучение</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водных</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ресурсов</w:t>
      </w:r>
      <w:r w:rsidRPr="00D05FE3">
        <w:rPr>
          <w:rFonts w:ascii="Helvetica" w:hAnsi="Helvetica" w:cs="Helvetica"/>
          <w:b/>
          <w:bCs/>
          <w:color w:val="222222"/>
          <w:sz w:val="21"/>
          <w:szCs w:val="21"/>
        </w:rPr>
        <w:t>.I</w:t>
      </w:r>
    </w:p>
    <w:p w14:paraId="6A12A3CE" w14:textId="77777777" w:rsidR="00D05FE3" w:rsidRPr="00D05FE3" w:rsidRDefault="00D05FE3" w:rsidP="00D05FE3">
      <w:pPr>
        <w:rPr>
          <w:rFonts w:ascii="Helvetica" w:hAnsi="Helvetica" w:cs="Helvetica"/>
          <w:b/>
          <w:bCs/>
          <w:color w:val="222222"/>
          <w:sz w:val="21"/>
          <w:szCs w:val="21"/>
        </w:rPr>
      </w:pPr>
    </w:p>
    <w:p w14:paraId="6822F43E" w14:textId="77777777" w:rsidR="00D05FE3" w:rsidRPr="00D05FE3" w:rsidRDefault="00D05FE3" w:rsidP="00D05FE3">
      <w:pPr>
        <w:rPr>
          <w:rFonts w:ascii="Helvetica" w:hAnsi="Helvetica" w:cs="Helvetica"/>
          <w:b/>
          <w:bCs/>
          <w:color w:val="222222"/>
          <w:sz w:val="21"/>
          <w:szCs w:val="21"/>
        </w:rPr>
      </w:pPr>
      <w:r w:rsidRPr="00D05FE3">
        <w:rPr>
          <w:rFonts w:ascii="Helvetica" w:hAnsi="Helvetica" w:cs="Helvetica"/>
          <w:b/>
          <w:bCs/>
          <w:color w:val="222222"/>
          <w:sz w:val="21"/>
          <w:szCs w:val="21"/>
        </w:rPr>
        <w:t xml:space="preserve">1.4. </w:t>
      </w:r>
      <w:r w:rsidRPr="00D05FE3">
        <w:rPr>
          <w:rFonts w:ascii="Helvetica" w:hAnsi="Helvetica" w:cs="Helvetica" w:hint="eastAsia"/>
          <w:b/>
          <w:bCs/>
          <w:color w:val="222222"/>
          <w:sz w:val="21"/>
          <w:szCs w:val="21"/>
        </w:rPr>
        <w:t>Изучение</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почвенного</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покрова</w:t>
      </w:r>
    </w:p>
    <w:p w14:paraId="2000E9A2" w14:textId="77777777" w:rsidR="00D05FE3" w:rsidRPr="00D05FE3" w:rsidRDefault="00D05FE3" w:rsidP="00D05FE3">
      <w:pPr>
        <w:rPr>
          <w:rFonts w:ascii="Helvetica" w:hAnsi="Helvetica" w:cs="Helvetica"/>
          <w:b/>
          <w:bCs/>
          <w:color w:val="222222"/>
          <w:sz w:val="21"/>
          <w:szCs w:val="21"/>
        </w:rPr>
      </w:pPr>
    </w:p>
    <w:p w14:paraId="5E0FB009" w14:textId="77777777" w:rsidR="00D05FE3" w:rsidRPr="00D05FE3" w:rsidRDefault="00D05FE3" w:rsidP="00D05FE3">
      <w:pPr>
        <w:rPr>
          <w:rFonts w:ascii="Helvetica" w:hAnsi="Helvetica" w:cs="Helvetica"/>
          <w:b/>
          <w:bCs/>
          <w:color w:val="222222"/>
          <w:sz w:val="21"/>
          <w:szCs w:val="21"/>
        </w:rPr>
      </w:pPr>
      <w:r w:rsidRPr="00D05FE3">
        <w:rPr>
          <w:rFonts w:ascii="Helvetica" w:hAnsi="Helvetica" w:cs="Helvetica"/>
          <w:b/>
          <w:bCs/>
          <w:color w:val="222222"/>
          <w:sz w:val="21"/>
          <w:szCs w:val="21"/>
        </w:rPr>
        <w:t xml:space="preserve">1.5. </w:t>
      </w:r>
      <w:r w:rsidRPr="00D05FE3">
        <w:rPr>
          <w:rFonts w:ascii="Helvetica" w:hAnsi="Helvetica" w:cs="Helvetica" w:hint="eastAsia"/>
          <w:b/>
          <w:bCs/>
          <w:color w:val="222222"/>
          <w:sz w:val="21"/>
          <w:szCs w:val="21"/>
        </w:rPr>
        <w:t>Изучение</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растительности</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и</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кормовых</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угодий</w:t>
      </w:r>
    </w:p>
    <w:p w14:paraId="1AE12E5A" w14:textId="77777777" w:rsidR="00D05FE3" w:rsidRPr="00D05FE3" w:rsidRDefault="00D05FE3" w:rsidP="00D05FE3">
      <w:pPr>
        <w:rPr>
          <w:rFonts w:ascii="Helvetica" w:hAnsi="Helvetica" w:cs="Helvetica"/>
          <w:b/>
          <w:bCs/>
          <w:color w:val="222222"/>
          <w:sz w:val="21"/>
          <w:szCs w:val="21"/>
        </w:rPr>
      </w:pPr>
    </w:p>
    <w:p w14:paraId="4BBBE772" w14:textId="77777777" w:rsidR="00D05FE3" w:rsidRPr="00D05FE3" w:rsidRDefault="00D05FE3" w:rsidP="00D05FE3">
      <w:pPr>
        <w:rPr>
          <w:rFonts w:ascii="Helvetica" w:hAnsi="Helvetica" w:cs="Helvetica"/>
          <w:b/>
          <w:bCs/>
          <w:color w:val="222222"/>
          <w:sz w:val="21"/>
          <w:szCs w:val="21"/>
        </w:rPr>
      </w:pPr>
      <w:r w:rsidRPr="00D05FE3">
        <w:rPr>
          <w:rFonts w:ascii="Helvetica" w:hAnsi="Helvetica" w:cs="Helvetica"/>
          <w:b/>
          <w:bCs/>
          <w:color w:val="222222"/>
          <w:sz w:val="21"/>
          <w:szCs w:val="21"/>
        </w:rPr>
        <w:t xml:space="preserve">1.6. </w:t>
      </w:r>
      <w:r w:rsidRPr="00D05FE3">
        <w:rPr>
          <w:rFonts w:ascii="Helvetica" w:hAnsi="Helvetica" w:cs="Helvetica" w:hint="eastAsia"/>
          <w:b/>
          <w:bCs/>
          <w:color w:val="222222"/>
          <w:sz w:val="21"/>
          <w:szCs w:val="21"/>
        </w:rPr>
        <w:t>Изучение</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ландшафтов</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и</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динажки</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природных</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процессов</w:t>
      </w:r>
      <w:r w:rsidRPr="00D05FE3">
        <w:rPr>
          <w:rFonts w:ascii="Helvetica" w:hAnsi="Helvetica" w:cs="Helvetica"/>
          <w:b/>
          <w:bCs/>
          <w:color w:val="222222"/>
          <w:sz w:val="21"/>
          <w:szCs w:val="21"/>
        </w:rPr>
        <w:t>.</w:t>
      </w:r>
    </w:p>
    <w:p w14:paraId="02AAD576" w14:textId="77777777" w:rsidR="00D05FE3" w:rsidRPr="00D05FE3" w:rsidRDefault="00D05FE3" w:rsidP="00D05FE3">
      <w:pPr>
        <w:rPr>
          <w:rFonts w:ascii="Helvetica" w:hAnsi="Helvetica" w:cs="Helvetica"/>
          <w:b/>
          <w:bCs/>
          <w:color w:val="222222"/>
          <w:sz w:val="21"/>
          <w:szCs w:val="21"/>
        </w:rPr>
      </w:pPr>
    </w:p>
    <w:p w14:paraId="6ECBC98F" w14:textId="77777777" w:rsidR="00D05FE3" w:rsidRPr="00D05FE3" w:rsidRDefault="00D05FE3" w:rsidP="00D05FE3">
      <w:pPr>
        <w:rPr>
          <w:rFonts w:ascii="Helvetica" w:hAnsi="Helvetica" w:cs="Helvetica"/>
          <w:b/>
          <w:bCs/>
          <w:color w:val="222222"/>
          <w:sz w:val="21"/>
          <w:szCs w:val="21"/>
        </w:rPr>
      </w:pPr>
      <w:r w:rsidRPr="00D05FE3">
        <w:rPr>
          <w:rFonts w:ascii="Helvetica" w:hAnsi="Helvetica" w:cs="Helvetica"/>
          <w:b/>
          <w:bCs/>
          <w:color w:val="222222"/>
          <w:sz w:val="21"/>
          <w:szCs w:val="21"/>
        </w:rPr>
        <w:t xml:space="preserve">1.7. </w:t>
      </w:r>
      <w:r w:rsidRPr="00D05FE3">
        <w:rPr>
          <w:rFonts w:ascii="Helvetica" w:hAnsi="Helvetica" w:cs="Helvetica" w:hint="eastAsia"/>
          <w:b/>
          <w:bCs/>
          <w:color w:val="222222"/>
          <w:sz w:val="21"/>
          <w:szCs w:val="21"/>
        </w:rPr>
        <w:t>Эффективность</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изучения</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и</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картографирования</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природных</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ресурсов</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с</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использованием</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космической</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информации</w:t>
      </w:r>
      <w:r w:rsidRPr="00D05FE3">
        <w:rPr>
          <w:rFonts w:ascii="Helvetica" w:hAnsi="Helvetica" w:cs="Helvetica"/>
          <w:b/>
          <w:bCs/>
          <w:color w:val="222222"/>
          <w:sz w:val="21"/>
          <w:szCs w:val="21"/>
        </w:rPr>
        <w:t>. . 30.</w:t>
      </w:r>
    </w:p>
    <w:p w14:paraId="1B006DE9" w14:textId="77777777" w:rsidR="00D05FE3" w:rsidRPr="00D05FE3" w:rsidRDefault="00D05FE3" w:rsidP="00D05FE3">
      <w:pPr>
        <w:rPr>
          <w:rFonts w:ascii="Helvetica" w:hAnsi="Helvetica" w:cs="Helvetica"/>
          <w:b/>
          <w:bCs/>
          <w:color w:val="222222"/>
          <w:sz w:val="21"/>
          <w:szCs w:val="21"/>
        </w:rPr>
      </w:pPr>
    </w:p>
    <w:p w14:paraId="7A8550E4" w14:textId="77777777" w:rsidR="00D05FE3" w:rsidRPr="00D05FE3" w:rsidRDefault="00D05FE3" w:rsidP="00D05FE3">
      <w:pPr>
        <w:rPr>
          <w:rFonts w:ascii="Helvetica" w:hAnsi="Helvetica" w:cs="Helvetica"/>
          <w:b/>
          <w:bCs/>
          <w:color w:val="222222"/>
          <w:sz w:val="21"/>
          <w:szCs w:val="21"/>
        </w:rPr>
      </w:pPr>
      <w:r w:rsidRPr="00D05FE3">
        <w:rPr>
          <w:rFonts w:ascii="Helvetica" w:hAnsi="Helvetica" w:cs="Helvetica" w:hint="eastAsia"/>
          <w:b/>
          <w:bCs/>
          <w:color w:val="222222"/>
          <w:sz w:val="21"/>
          <w:szCs w:val="21"/>
        </w:rPr>
        <w:t>Глава</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П</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МАТЕРИАЛЫ</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И</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МЕТОДИКА</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ИССЛЕДОВАНИЙ</w:t>
      </w:r>
      <w:r w:rsidRPr="00D05FE3">
        <w:rPr>
          <w:rFonts w:ascii="Helvetica" w:hAnsi="Helvetica" w:cs="Helvetica"/>
          <w:b/>
          <w:bCs/>
          <w:color w:val="222222"/>
          <w:sz w:val="21"/>
          <w:szCs w:val="21"/>
        </w:rPr>
        <w:t>.</w:t>
      </w:r>
    </w:p>
    <w:p w14:paraId="677D4572" w14:textId="77777777" w:rsidR="00D05FE3" w:rsidRPr="00D05FE3" w:rsidRDefault="00D05FE3" w:rsidP="00D05FE3">
      <w:pPr>
        <w:rPr>
          <w:rFonts w:ascii="Helvetica" w:hAnsi="Helvetica" w:cs="Helvetica"/>
          <w:b/>
          <w:bCs/>
          <w:color w:val="222222"/>
          <w:sz w:val="21"/>
          <w:szCs w:val="21"/>
        </w:rPr>
      </w:pPr>
    </w:p>
    <w:p w14:paraId="4BDE01C0" w14:textId="77777777" w:rsidR="00D05FE3" w:rsidRPr="00D05FE3" w:rsidRDefault="00D05FE3" w:rsidP="00D05FE3">
      <w:pPr>
        <w:rPr>
          <w:rFonts w:ascii="Helvetica" w:hAnsi="Helvetica" w:cs="Helvetica"/>
          <w:b/>
          <w:bCs/>
          <w:color w:val="222222"/>
          <w:sz w:val="21"/>
          <w:szCs w:val="21"/>
        </w:rPr>
      </w:pPr>
      <w:r w:rsidRPr="00D05FE3">
        <w:rPr>
          <w:rFonts w:ascii="Helvetica" w:hAnsi="Helvetica" w:cs="Helvetica" w:hint="eastAsia"/>
          <w:b/>
          <w:bCs/>
          <w:color w:val="222222"/>
          <w:sz w:val="21"/>
          <w:szCs w:val="21"/>
        </w:rPr>
        <w:t>Глава</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Ш</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ПРИРОДНЫЕ</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УСЛОВИЙ</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КАССР</w:t>
      </w:r>
    </w:p>
    <w:p w14:paraId="1EF60CB3" w14:textId="77777777" w:rsidR="00D05FE3" w:rsidRPr="00D05FE3" w:rsidRDefault="00D05FE3" w:rsidP="00D05FE3">
      <w:pPr>
        <w:rPr>
          <w:rFonts w:ascii="Helvetica" w:hAnsi="Helvetica" w:cs="Helvetica"/>
          <w:b/>
          <w:bCs/>
          <w:color w:val="222222"/>
          <w:sz w:val="21"/>
          <w:szCs w:val="21"/>
        </w:rPr>
      </w:pPr>
    </w:p>
    <w:p w14:paraId="605202B8" w14:textId="77777777" w:rsidR="00D05FE3" w:rsidRPr="00D05FE3" w:rsidRDefault="00D05FE3" w:rsidP="00D05FE3">
      <w:pPr>
        <w:rPr>
          <w:rFonts w:ascii="Helvetica" w:hAnsi="Helvetica" w:cs="Helvetica"/>
          <w:b/>
          <w:bCs/>
          <w:color w:val="222222"/>
          <w:sz w:val="21"/>
          <w:szCs w:val="21"/>
        </w:rPr>
      </w:pPr>
      <w:r w:rsidRPr="00D05FE3">
        <w:rPr>
          <w:rFonts w:ascii="Helvetica" w:hAnsi="Helvetica" w:cs="Helvetica"/>
          <w:b/>
          <w:bCs/>
          <w:color w:val="222222"/>
          <w:sz w:val="21"/>
          <w:szCs w:val="21"/>
        </w:rPr>
        <w:t>3.1</w:t>
      </w:r>
      <w:r w:rsidRPr="00D05FE3">
        <w:rPr>
          <w:rFonts w:ascii="Helvetica" w:hAnsi="Helvetica" w:cs="Helvetica" w:hint="eastAsia"/>
          <w:b/>
          <w:bCs/>
          <w:color w:val="222222"/>
          <w:sz w:val="21"/>
          <w:szCs w:val="21"/>
        </w:rPr>
        <w:t>»</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Выбор</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участка</w:t>
      </w:r>
      <w:r w:rsidRPr="00D05FE3">
        <w:rPr>
          <w:rFonts w:ascii="Helvetica" w:hAnsi="Helvetica" w:cs="Helvetica"/>
          <w:b/>
          <w:bCs/>
          <w:color w:val="222222"/>
          <w:sz w:val="21"/>
          <w:szCs w:val="21"/>
        </w:rPr>
        <w:t>.</w:t>
      </w:r>
    </w:p>
    <w:p w14:paraId="453F48ED" w14:textId="77777777" w:rsidR="00D05FE3" w:rsidRPr="00D05FE3" w:rsidRDefault="00D05FE3" w:rsidP="00D05FE3">
      <w:pPr>
        <w:rPr>
          <w:rFonts w:ascii="Helvetica" w:hAnsi="Helvetica" w:cs="Helvetica"/>
          <w:b/>
          <w:bCs/>
          <w:color w:val="222222"/>
          <w:sz w:val="21"/>
          <w:szCs w:val="21"/>
        </w:rPr>
      </w:pPr>
    </w:p>
    <w:p w14:paraId="27DD7E25" w14:textId="77777777" w:rsidR="00D05FE3" w:rsidRPr="00D05FE3" w:rsidRDefault="00D05FE3" w:rsidP="00D05FE3">
      <w:pPr>
        <w:rPr>
          <w:rFonts w:ascii="Helvetica" w:hAnsi="Helvetica" w:cs="Helvetica"/>
          <w:b/>
          <w:bCs/>
          <w:color w:val="222222"/>
          <w:sz w:val="21"/>
          <w:szCs w:val="21"/>
        </w:rPr>
      </w:pPr>
      <w:r w:rsidRPr="00D05FE3">
        <w:rPr>
          <w:rFonts w:ascii="Helvetica" w:hAnsi="Helvetica" w:cs="Helvetica"/>
          <w:b/>
          <w:bCs/>
          <w:color w:val="222222"/>
          <w:sz w:val="21"/>
          <w:szCs w:val="21"/>
        </w:rPr>
        <w:t xml:space="preserve">3.2. </w:t>
      </w:r>
      <w:r w:rsidRPr="00D05FE3">
        <w:rPr>
          <w:rFonts w:ascii="Helvetica" w:hAnsi="Helvetica" w:cs="Helvetica" w:hint="eastAsia"/>
          <w:b/>
          <w:bCs/>
          <w:color w:val="222222"/>
          <w:sz w:val="21"/>
          <w:szCs w:val="21"/>
        </w:rPr>
        <w:t>Рельеф</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и</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поверхностные</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отложения</w:t>
      </w:r>
    </w:p>
    <w:p w14:paraId="773D274E" w14:textId="77777777" w:rsidR="00D05FE3" w:rsidRPr="00D05FE3" w:rsidRDefault="00D05FE3" w:rsidP="00D05FE3">
      <w:pPr>
        <w:rPr>
          <w:rFonts w:ascii="Helvetica" w:hAnsi="Helvetica" w:cs="Helvetica"/>
          <w:b/>
          <w:bCs/>
          <w:color w:val="222222"/>
          <w:sz w:val="21"/>
          <w:szCs w:val="21"/>
        </w:rPr>
      </w:pPr>
    </w:p>
    <w:p w14:paraId="0019E1B0" w14:textId="77777777" w:rsidR="00D05FE3" w:rsidRPr="00D05FE3" w:rsidRDefault="00D05FE3" w:rsidP="00D05FE3">
      <w:pPr>
        <w:rPr>
          <w:rFonts w:ascii="Helvetica" w:hAnsi="Helvetica" w:cs="Helvetica"/>
          <w:b/>
          <w:bCs/>
          <w:color w:val="222222"/>
          <w:sz w:val="21"/>
          <w:szCs w:val="21"/>
        </w:rPr>
      </w:pPr>
      <w:r w:rsidRPr="00D05FE3">
        <w:rPr>
          <w:rFonts w:ascii="Helvetica" w:hAnsi="Helvetica" w:cs="Helvetica"/>
          <w:b/>
          <w:bCs/>
          <w:color w:val="222222"/>
          <w:sz w:val="21"/>
          <w:szCs w:val="21"/>
        </w:rPr>
        <w:t xml:space="preserve">3.3. </w:t>
      </w:r>
      <w:r w:rsidRPr="00D05FE3">
        <w:rPr>
          <w:rFonts w:ascii="Helvetica" w:hAnsi="Helvetica" w:cs="Helvetica" w:hint="eastAsia"/>
          <w:b/>
          <w:bCs/>
          <w:color w:val="222222"/>
          <w:sz w:val="21"/>
          <w:szCs w:val="21"/>
        </w:rPr>
        <w:t>Климат</w:t>
      </w:r>
      <w:r w:rsidRPr="00D05FE3">
        <w:rPr>
          <w:rFonts w:ascii="Helvetica" w:hAnsi="Helvetica" w:cs="Helvetica"/>
          <w:b/>
          <w:bCs/>
          <w:color w:val="222222"/>
          <w:sz w:val="21"/>
          <w:szCs w:val="21"/>
        </w:rPr>
        <w:t>.</w:t>
      </w:r>
    </w:p>
    <w:p w14:paraId="7BF3C446" w14:textId="77777777" w:rsidR="00D05FE3" w:rsidRPr="00D05FE3" w:rsidRDefault="00D05FE3" w:rsidP="00D05FE3">
      <w:pPr>
        <w:rPr>
          <w:rFonts w:ascii="Helvetica" w:hAnsi="Helvetica" w:cs="Helvetica"/>
          <w:b/>
          <w:bCs/>
          <w:color w:val="222222"/>
          <w:sz w:val="21"/>
          <w:szCs w:val="21"/>
        </w:rPr>
      </w:pPr>
    </w:p>
    <w:p w14:paraId="51BD9922" w14:textId="77777777" w:rsidR="00D05FE3" w:rsidRPr="00D05FE3" w:rsidRDefault="00D05FE3" w:rsidP="00D05FE3">
      <w:pPr>
        <w:rPr>
          <w:rFonts w:ascii="Helvetica" w:hAnsi="Helvetica" w:cs="Helvetica"/>
          <w:b/>
          <w:bCs/>
          <w:color w:val="222222"/>
          <w:sz w:val="21"/>
          <w:szCs w:val="21"/>
        </w:rPr>
      </w:pPr>
      <w:r w:rsidRPr="00D05FE3">
        <w:rPr>
          <w:rFonts w:ascii="Helvetica" w:hAnsi="Helvetica" w:cs="Helvetica"/>
          <w:b/>
          <w:bCs/>
          <w:color w:val="222222"/>
          <w:sz w:val="21"/>
          <w:szCs w:val="21"/>
        </w:rPr>
        <w:t xml:space="preserve">3.4. </w:t>
      </w:r>
      <w:r w:rsidRPr="00D05FE3">
        <w:rPr>
          <w:rFonts w:ascii="Helvetica" w:hAnsi="Helvetica" w:cs="Helvetica" w:hint="eastAsia"/>
          <w:b/>
          <w:bCs/>
          <w:color w:val="222222"/>
          <w:sz w:val="21"/>
          <w:szCs w:val="21"/>
        </w:rPr>
        <w:t>Почвы</w:t>
      </w:r>
      <w:r w:rsidRPr="00D05FE3">
        <w:rPr>
          <w:rFonts w:ascii="Helvetica" w:hAnsi="Helvetica" w:cs="Helvetica"/>
          <w:b/>
          <w:bCs/>
          <w:color w:val="222222"/>
          <w:sz w:val="21"/>
          <w:szCs w:val="21"/>
        </w:rPr>
        <w:t>.</w:t>
      </w:r>
    </w:p>
    <w:p w14:paraId="71A87D99" w14:textId="77777777" w:rsidR="00D05FE3" w:rsidRPr="00D05FE3" w:rsidRDefault="00D05FE3" w:rsidP="00D05FE3">
      <w:pPr>
        <w:rPr>
          <w:rFonts w:ascii="Helvetica" w:hAnsi="Helvetica" w:cs="Helvetica"/>
          <w:b/>
          <w:bCs/>
          <w:color w:val="222222"/>
          <w:sz w:val="21"/>
          <w:szCs w:val="21"/>
        </w:rPr>
      </w:pPr>
    </w:p>
    <w:p w14:paraId="67E74506" w14:textId="77777777" w:rsidR="00D05FE3" w:rsidRPr="00D05FE3" w:rsidRDefault="00D05FE3" w:rsidP="00D05FE3">
      <w:pPr>
        <w:rPr>
          <w:rFonts w:ascii="Helvetica" w:hAnsi="Helvetica" w:cs="Helvetica"/>
          <w:b/>
          <w:bCs/>
          <w:color w:val="222222"/>
          <w:sz w:val="21"/>
          <w:szCs w:val="21"/>
        </w:rPr>
      </w:pPr>
      <w:r w:rsidRPr="00D05FE3">
        <w:rPr>
          <w:rFonts w:ascii="Helvetica" w:hAnsi="Helvetica" w:cs="Helvetica"/>
          <w:b/>
          <w:bCs/>
          <w:color w:val="222222"/>
          <w:sz w:val="21"/>
          <w:szCs w:val="21"/>
        </w:rPr>
        <w:t xml:space="preserve">3.5. </w:t>
      </w:r>
      <w:r w:rsidRPr="00D05FE3">
        <w:rPr>
          <w:rFonts w:ascii="Helvetica" w:hAnsi="Helvetica" w:cs="Helvetica" w:hint="eastAsia"/>
          <w:b/>
          <w:bCs/>
          <w:color w:val="222222"/>
          <w:sz w:val="21"/>
          <w:szCs w:val="21"/>
        </w:rPr>
        <w:t>Растительность</w:t>
      </w:r>
      <w:r w:rsidRPr="00D05FE3">
        <w:rPr>
          <w:rFonts w:ascii="Helvetica" w:hAnsi="Helvetica" w:cs="Helvetica"/>
          <w:b/>
          <w:bCs/>
          <w:color w:val="222222"/>
          <w:sz w:val="21"/>
          <w:szCs w:val="21"/>
        </w:rPr>
        <w:t>.</w:t>
      </w:r>
    </w:p>
    <w:p w14:paraId="2E4FED7E" w14:textId="77777777" w:rsidR="00D05FE3" w:rsidRPr="00D05FE3" w:rsidRDefault="00D05FE3" w:rsidP="00D05FE3">
      <w:pPr>
        <w:rPr>
          <w:rFonts w:ascii="Helvetica" w:hAnsi="Helvetica" w:cs="Helvetica"/>
          <w:b/>
          <w:bCs/>
          <w:color w:val="222222"/>
          <w:sz w:val="21"/>
          <w:szCs w:val="21"/>
        </w:rPr>
      </w:pPr>
    </w:p>
    <w:p w14:paraId="4B56CD58" w14:textId="77777777" w:rsidR="00D05FE3" w:rsidRPr="00D05FE3" w:rsidRDefault="00D05FE3" w:rsidP="00D05FE3">
      <w:pPr>
        <w:rPr>
          <w:rFonts w:ascii="Helvetica" w:hAnsi="Helvetica" w:cs="Helvetica"/>
          <w:b/>
          <w:bCs/>
          <w:color w:val="222222"/>
          <w:sz w:val="21"/>
          <w:szCs w:val="21"/>
        </w:rPr>
      </w:pPr>
      <w:r w:rsidRPr="00D05FE3">
        <w:rPr>
          <w:rFonts w:ascii="Helvetica" w:hAnsi="Helvetica" w:cs="Helvetica"/>
          <w:b/>
          <w:bCs/>
          <w:color w:val="222222"/>
          <w:sz w:val="21"/>
          <w:szCs w:val="21"/>
        </w:rPr>
        <w:t xml:space="preserve">3.6. </w:t>
      </w:r>
      <w:r w:rsidRPr="00D05FE3">
        <w:rPr>
          <w:rFonts w:ascii="Helvetica" w:hAnsi="Helvetica" w:cs="Helvetica" w:hint="eastAsia"/>
          <w:b/>
          <w:bCs/>
          <w:color w:val="222222"/>
          <w:sz w:val="21"/>
          <w:szCs w:val="21"/>
        </w:rPr>
        <w:t>Объект</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исследования</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и</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изученность</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кормовых</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угодий</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КАССР</w:t>
      </w:r>
      <w:r w:rsidRPr="00D05FE3">
        <w:rPr>
          <w:rFonts w:ascii="Helvetica" w:hAnsi="Helvetica" w:cs="Helvetica"/>
          <w:b/>
          <w:bCs/>
          <w:color w:val="222222"/>
          <w:sz w:val="21"/>
          <w:szCs w:val="21"/>
        </w:rPr>
        <w:t>.</w:t>
      </w:r>
    </w:p>
    <w:p w14:paraId="5C108940" w14:textId="77777777" w:rsidR="00D05FE3" w:rsidRPr="00D05FE3" w:rsidRDefault="00D05FE3" w:rsidP="00D05FE3">
      <w:pPr>
        <w:rPr>
          <w:rFonts w:ascii="Helvetica" w:hAnsi="Helvetica" w:cs="Helvetica"/>
          <w:b/>
          <w:bCs/>
          <w:color w:val="222222"/>
          <w:sz w:val="21"/>
          <w:szCs w:val="21"/>
        </w:rPr>
      </w:pPr>
    </w:p>
    <w:p w14:paraId="016E45C1" w14:textId="77777777" w:rsidR="00D05FE3" w:rsidRPr="00D05FE3" w:rsidRDefault="00D05FE3" w:rsidP="00D05FE3">
      <w:pPr>
        <w:rPr>
          <w:rFonts w:ascii="Helvetica" w:hAnsi="Helvetica" w:cs="Helvetica"/>
          <w:b/>
          <w:bCs/>
          <w:color w:val="222222"/>
          <w:sz w:val="21"/>
          <w:szCs w:val="21"/>
        </w:rPr>
      </w:pPr>
      <w:r w:rsidRPr="00D05FE3">
        <w:rPr>
          <w:rFonts w:ascii="Helvetica" w:hAnsi="Helvetica" w:cs="Helvetica" w:hint="eastAsia"/>
          <w:b/>
          <w:bCs/>
          <w:color w:val="222222"/>
          <w:sz w:val="21"/>
          <w:szCs w:val="21"/>
        </w:rPr>
        <w:t>Глава</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И</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ОСОБЕННОСТИ</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ДЕШИФРИРОВАНИЙ</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ПРИРОДНЫХ</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КОРМОВЫХ</w:t>
      </w:r>
    </w:p>
    <w:p w14:paraId="7E76A6FF" w14:textId="77777777" w:rsidR="00D05FE3" w:rsidRPr="00D05FE3" w:rsidRDefault="00D05FE3" w:rsidP="00D05FE3">
      <w:pPr>
        <w:rPr>
          <w:rFonts w:ascii="Helvetica" w:hAnsi="Helvetica" w:cs="Helvetica"/>
          <w:b/>
          <w:bCs/>
          <w:color w:val="222222"/>
          <w:sz w:val="21"/>
          <w:szCs w:val="21"/>
        </w:rPr>
      </w:pPr>
    </w:p>
    <w:p w14:paraId="28F17315" w14:textId="77777777" w:rsidR="00D05FE3" w:rsidRPr="00D05FE3" w:rsidRDefault="00D05FE3" w:rsidP="00D05FE3">
      <w:pPr>
        <w:rPr>
          <w:rFonts w:ascii="Helvetica" w:hAnsi="Helvetica" w:cs="Helvetica"/>
          <w:b/>
          <w:bCs/>
          <w:color w:val="222222"/>
          <w:sz w:val="21"/>
          <w:szCs w:val="21"/>
        </w:rPr>
      </w:pPr>
      <w:r w:rsidRPr="00D05FE3">
        <w:rPr>
          <w:rFonts w:ascii="Helvetica" w:hAnsi="Helvetica" w:cs="Helvetica" w:hint="eastAsia"/>
          <w:b/>
          <w:bCs/>
          <w:color w:val="222222"/>
          <w:sz w:val="21"/>
          <w:szCs w:val="21"/>
        </w:rPr>
        <w:t>УГОДИЙ</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ПОЛУПУСТЫНИ</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ПО</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МАТЕРИАЛАМ</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АЭРОКОШИЧЕСКОЙ</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ФОТОСШКИ</w:t>
      </w:r>
      <w:r w:rsidRPr="00D05FE3">
        <w:rPr>
          <w:rFonts w:ascii="Helvetica" w:hAnsi="Helvetica" w:cs="Helvetica"/>
          <w:b/>
          <w:bCs/>
          <w:color w:val="222222"/>
          <w:sz w:val="21"/>
          <w:szCs w:val="21"/>
        </w:rPr>
        <w:t>.</w:t>
      </w:r>
    </w:p>
    <w:p w14:paraId="51D8C7F7" w14:textId="77777777" w:rsidR="00D05FE3" w:rsidRPr="00D05FE3" w:rsidRDefault="00D05FE3" w:rsidP="00D05FE3">
      <w:pPr>
        <w:rPr>
          <w:rFonts w:ascii="Helvetica" w:hAnsi="Helvetica" w:cs="Helvetica"/>
          <w:b/>
          <w:bCs/>
          <w:color w:val="222222"/>
          <w:sz w:val="21"/>
          <w:szCs w:val="21"/>
        </w:rPr>
      </w:pPr>
    </w:p>
    <w:p w14:paraId="047C38AF" w14:textId="77777777" w:rsidR="00D05FE3" w:rsidRPr="00D05FE3" w:rsidRDefault="00D05FE3" w:rsidP="00D05FE3">
      <w:pPr>
        <w:rPr>
          <w:rFonts w:ascii="Helvetica" w:hAnsi="Helvetica" w:cs="Helvetica"/>
          <w:b/>
          <w:bCs/>
          <w:color w:val="222222"/>
          <w:sz w:val="21"/>
          <w:szCs w:val="21"/>
        </w:rPr>
      </w:pPr>
      <w:r w:rsidRPr="00D05FE3">
        <w:rPr>
          <w:rFonts w:ascii="Helvetica" w:hAnsi="Helvetica" w:cs="Helvetica"/>
          <w:b/>
          <w:bCs/>
          <w:color w:val="222222"/>
          <w:sz w:val="21"/>
          <w:szCs w:val="21"/>
        </w:rPr>
        <w:t xml:space="preserve">4.1. </w:t>
      </w:r>
      <w:r w:rsidRPr="00D05FE3">
        <w:rPr>
          <w:rFonts w:ascii="Helvetica" w:hAnsi="Helvetica" w:cs="Helvetica" w:hint="eastAsia"/>
          <w:b/>
          <w:bCs/>
          <w:color w:val="222222"/>
          <w:sz w:val="21"/>
          <w:szCs w:val="21"/>
        </w:rPr>
        <w:t>Взаимосвязи</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и</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взаимная</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приуроченность</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основных</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факторов</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природных</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кормовых</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угодий</w:t>
      </w:r>
      <w:r w:rsidRPr="00D05FE3">
        <w:rPr>
          <w:rFonts w:ascii="Helvetica" w:hAnsi="Helvetica" w:cs="Helvetica"/>
          <w:b/>
          <w:bCs/>
          <w:color w:val="222222"/>
          <w:sz w:val="21"/>
          <w:szCs w:val="21"/>
        </w:rPr>
        <w:t>.</w:t>
      </w:r>
    </w:p>
    <w:p w14:paraId="2C973EE8" w14:textId="77777777" w:rsidR="00D05FE3" w:rsidRPr="00D05FE3" w:rsidRDefault="00D05FE3" w:rsidP="00D05FE3">
      <w:pPr>
        <w:rPr>
          <w:rFonts w:ascii="Helvetica" w:hAnsi="Helvetica" w:cs="Helvetica"/>
          <w:b/>
          <w:bCs/>
          <w:color w:val="222222"/>
          <w:sz w:val="21"/>
          <w:szCs w:val="21"/>
        </w:rPr>
      </w:pPr>
    </w:p>
    <w:p w14:paraId="41552000" w14:textId="77777777" w:rsidR="00D05FE3" w:rsidRPr="00D05FE3" w:rsidRDefault="00D05FE3" w:rsidP="00D05FE3">
      <w:pPr>
        <w:rPr>
          <w:rFonts w:ascii="Helvetica" w:hAnsi="Helvetica" w:cs="Helvetica"/>
          <w:b/>
          <w:bCs/>
          <w:color w:val="222222"/>
          <w:sz w:val="21"/>
          <w:szCs w:val="21"/>
        </w:rPr>
      </w:pPr>
      <w:r w:rsidRPr="00D05FE3">
        <w:rPr>
          <w:rFonts w:ascii="Helvetica" w:hAnsi="Helvetica" w:cs="Helvetica"/>
          <w:b/>
          <w:bCs/>
          <w:color w:val="222222"/>
          <w:sz w:val="21"/>
          <w:szCs w:val="21"/>
        </w:rPr>
        <w:t xml:space="preserve">4.2. </w:t>
      </w:r>
      <w:r w:rsidRPr="00D05FE3">
        <w:rPr>
          <w:rFonts w:ascii="Helvetica" w:hAnsi="Helvetica" w:cs="Helvetica" w:hint="eastAsia"/>
          <w:b/>
          <w:bCs/>
          <w:color w:val="222222"/>
          <w:sz w:val="21"/>
          <w:szCs w:val="21"/>
        </w:rPr>
        <w:t>Дешифрирование</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природных</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кормовых</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угодий</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тю</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аэрокосмическим</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фотоснимкам</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Дешифровочные</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признаки</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основных</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типов</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угодий</w:t>
      </w:r>
    </w:p>
    <w:p w14:paraId="79B9720B" w14:textId="77777777" w:rsidR="00D05FE3" w:rsidRPr="00D05FE3" w:rsidRDefault="00D05FE3" w:rsidP="00D05FE3">
      <w:pPr>
        <w:rPr>
          <w:rFonts w:ascii="Helvetica" w:hAnsi="Helvetica" w:cs="Helvetica"/>
          <w:b/>
          <w:bCs/>
          <w:color w:val="222222"/>
          <w:sz w:val="21"/>
          <w:szCs w:val="21"/>
        </w:rPr>
      </w:pPr>
    </w:p>
    <w:p w14:paraId="5A590C3A" w14:textId="77777777" w:rsidR="00D05FE3" w:rsidRPr="00D05FE3" w:rsidRDefault="00D05FE3" w:rsidP="00D05FE3">
      <w:pPr>
        <w:rPr>
          <w:rFonts w:ascii="Helvetica" w:hAnsi="Helvetica" w:cs="Helvetica"/>
          <w:b/>
          <w:bCs/>
          <w:color w:val="222222"/>
          <w:sz w:val="21"/>
          <w:szCs w:val="21"/>
        </w:rPr>
      </w:pPr>
      <w:r w:rsidRPr="00D05FE3">
        <w:rPr>
          <w:rFonts w:ascii="Helvetica" w:hAnsi="Helvetica" w:cs="Helvetica"/>
          <w:b/>
          <w:bCs/>
          <w:color w:val="222222"/>
          <w:sz w:val="21"/>
          <w:szCs w:val="21"/>
        </w:rPr>
        <w:t xml:space="preserve">4.3. </w:t>
      </w:r>
      <w:r w:rsidRPr="00D05FE3">
        <w:rPr>
          <w:rFonts w:ascii="Helvetica" w:hAnsi="Helvetica" w:cs="Helvetica" w:hint="eastAsia"/>
          <w:b/>
          <w:bCs/>
          <w:color w:val="222222"/>
          <w:sz w:val="21"/>
          <w:szCs w:val="21"/>
        </w:rPr>
        <w:t>Информативность</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материалов</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аэрокосмической</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фотосъемки</w:t>
      </w:r>
    </w:p>
    <w:p w14:paraId="2536ED35" w14:textId="77777777" w:rsidR="00D05FE3" w:rsidRPr="00D05FE3" w:rsidRDefault="00D05FE3" w:rsidP="00D05FE3">
      <w:pPr>
        <w:rPr>
          <w:rFonts w:ascii="Helvetica" w:hAnsi="Helvetica" w:cs="Helvetica"/>
          <w:b/>
          <w:bCs/>
          <w:color w:val="222222"/>
          <w:sz w:val="21"/>
          <w:szCs w:val="21"/>
        </w:rPr>
      </w:pPr>
    </w:p>
    <w:p w14:paraId="4736BF74" w14:textId="77777777" w:rsidR="00D05FE3" w:rsidRPr="00D05FE3" w:rsidRDefault="00D05FE3" w:rsidP="00D05FE3">
      <w:pPr>
        <w:rPr>
          <w:rFonts w:ascii="Helvetica" w:hAnsi="Helvetica" w:cs="Helvetica"/>
          <w:b/>
          <w:bCs/>
          <w:color w:val="222222"/>
          <w:sz w:val="21"/>
          <w:szCs w:val="21"/>
        </w:rPr>
      </w:pPr>
      <w:r w:rsidRPr="00D05FE3">
        <w:rPr>
          <w:rFonts w:ascii="Helvetica" w:hAnsi="Helvetica" w:cs="Helvetica" w:hint="eastAsia"/>
          <w:b/>
          <w:bCs/>
          <w:color w:val="222222"/>
          <w:sz w:val="21"/>
          <w:szCs w:val="21"/>
        </w:rPr>
        <w:t>Глава</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У</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ГЕОБОТАНИЧЕСКОЕ</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КАРТОГРАФИРОВАНИЕ</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ПРИРОДНЫХ</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КОРШВЫХ</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УГОДИЙ</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ПОЛУПУСТЫНИ</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С</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ИСПОЛЬЗОВАН</w:t>
      </w:r>
      <w:r w:rsidRPr="00D05FE3">
        <w:rPr>
          <w:rFonts w:ascii="Helvetica" w:hAnsi="Helvetica" w:cs="Helvetica" w:hint="eastAsia"/>
          <w:b/>
          <w:bCs/>
          <w:color w:val="222222"/>
          <w:sz w:val="21"/>
          <w:szCs w:val="21"/>
        </w:rPr>
        <w:lastRenderedPageBreak/>
        <w:t>ИЕМ</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МАТЕРИАЛОВ</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КОСМИЧЕСКОЙ</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ФОТОСЪЁМКИ</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на</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примере</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Калмыцкой</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АССР</w:t>
      </w:r>
      <w:r w:rsidRPr="00D05FE3">
        <w:rPr>
          <w:rFonts w:ascii="Helvetica" w:hAnsi="Helvetica" w:cs="Helvetica"/>
          <w:b/>
          <w:bCs/>
          <w:color w:val="222222"/>
          <w:sz w:val="21"/>
          <w:szCs w:val="21"/>
        </w:rPr>
        <w:t>).</w:t>
      </w:r>
    </w:p>
    <w:p w14:paraId="1A5B9DA2" w14:textId="77777777" w:rsidR="00D05FE3" w:rsidRPr="00D05FE3" w:rsidRDefault="00D05FE3" w:rsidP="00D05FE3">
      <w:pPr>
        <w:rPr>
          <w:rFonts w:ascii="Helvetica" w:hAnsi="Helvetica" w:cs="Helvetica"/>
          <w:b/>
          <w:bCs/>
          <w:color w:val="222222"/>
          <w:sz w:val="21"/>
          <w:szCs w:val="21"/>
        </w:rPr>
      </w:pPr>
    </w:p>
    <w:p w14:paraId="47BB172F" w14:textId="77777777" w:rsidR="00D05FE3" w:rsidRPr="00D05FE3" w:rsidRDefault="00D05FE3" w:rsidP="00D05FE3">
      <w:pPr>
        <w:rPr>
          <w:rFonts w:ascii="Helvetica" w:hAnsi="Helvetica" w:cs="Helvetica"/>
          <w:b/>
          <w:bCs/>
          <w:color w:val="222222"/>
          <w:sz w:val="21"/>
          <w:szCs w:val="21"/>
        </w:rPr>
      </w:pPr>
      <w:r w:rsidRPr="00D05FE3">
        <w:rPr>
          <w:rFonts w:ascii="Helvetica" w:hAnsi="Helvetica" w:cs="Helvetica"/>
          <w:b/>
          <w:bCs/>
          <w:color w:val="222222"/>
          <w:sz w:val="21"/>
          <w:szCs w:val="21"/>
        </w:rPr>
        <w:t xml:space="preserve">5.1. </w:t>
      </w:r>
      <w:r w:rsidRPr="00D05FE3">
        <w:rPr>
          <w:rFonts w:ascii="Helvetica" w:hAnsi="Helvetica" w:cs="Helvetica" w:hint="eastAsia"/>
          <w:b/>
          <w:bCs/>
          <w:color w:val="222222"/>
          <w:sz w:val="21"/>
          <w:szCs w:val="21"/>
        </w:rPr>
        <w:t>Предварительное</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дешифрирование</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снимков</w:t>
      </w:r>
      <w:r w:rsidRPr="00D05FE3">
        <w:rPr>
          <w:rFonts w:ascii="Helvetica" w:hAnsi="Helvetica" w:cs="Helvetica"/>
          <w:b/>
          <w:bCs/>
          <w:color w:val="222222"/>
          <w:sz w:val="21"/>
          <w:szCs w:val="21"/>
        </w:rPr>
        <w:t xml:space="preserve">. . </w:t>
      </w:r>
      <w:r w:rsidRPr="00D05FE3">
        <w:rPr>
          <w:rFonts w:ascii="Helvetica" w:hAnsi="Helvetica" w:cs="Helvetica" w:hint="eastAsia"/>
          <w:b/>
          <w:bCs/>
          <w:color w:val="222222"/>
          <w:sz w:val="21"/>
          <w:szCs w:val="21"/>
        </w:rPr>
        <w:t>Природное</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районирование</w:t>
      </w:r>
      <w:r w:rsidRPr="00D05FE3">
        <w:rPr>
          <w:rFonts w:ascii="Helvetica" w:hAnsi="Helvetica" w:cs="Helvetica"/>
          <w:b/>
          <w:bCs/>
          <w:color w:val="222222"/>
          <w:sz w:val="21"/>
          <w:szCs w:val="21"/>
        </w:rPr>
        <w:t>.</w:t>
      </w:r>
    </w:p>
    <w:p w14:paraId="6F753CEA" w14:textId="77777777" w:rsidR="00D05FE3" w:rsidRPr="00D05FE3" w:rsidRDefault="00D05FE3" w:rsidP="00D05FE3">
      <w:pPr>
        <w:rPr>
          <w:rFonts w:ascii="Helvetica" w:hAnsi="Helvetica" w:cs="Helvetica"/>
          <w:b/>
          <w:bCs/>
          <w:color w:val="222222"/>
          <w:sz w:val="21"/>
          <w:szCs w:val="21"/>
        </w:rPr>
      </w:pPr>
    </w:p>
    <w:p w14:paraId="7FAECAD9" w14:textId="77777777" w:rsidR="00D05FE3" w:rsidRPr="00D05FE3" w:rsidRDefault="00D05FE3" w:rsidP="00D05FE3">
      <w:pPr>
        <w:rPr>
          <w:rFonts w:ascii="Helvetica" w:hAnsi="Helvetica" w:cs="Helvetica"/>
          <w:b/>
          <w:bCs/>
          <w:color w:val="222222"/>
          <w:sz w:val="21"/>
          <w:szCs w:val="21"/>
        </w:rPr>
      </w:pPr>
      <w:r w:rsidRPr="00D05FE3">
        <w:rPr>
          <w:rFonts w:ascii="Helvetica" w:hAnsi="Helvetica" w:cs="Helvetica"/>
          <w:b/>
          <w:bCs/>
          <w:color w:val="222222"/>
          <w:sz w:val="21"/>
          <w:szCs w:val="21"/>
        </w:rPr>
        <w:t xml:space="preserve">5.2. </w:t>
      </w:r>
      <w:r w:rsidRPr="00D05FE3">
        <w:rPr>
          <w:rFonts w:ascii="Helvetica" w:hAnsi="Helvetica" w:cs="Helvetica" w:hint="eastAsia"/>
          <w:b/>
          <w:bCs/>
          <w:color w:val="222222"/>
          <w:sz w:val="21"/>
          <w:szCs w:val="21"/>
        </w:rPr>
        <w:t>Детальное</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предварительное</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дешифрирование</w:t>
      </w:r>
    </w:p>
    <w:p w14:paraId="6FA8F21F" w14:textId="77777777" w:rsidR="00D05FE3" w:rsidRPr="00D05FE3" w:rsidRDefault="00D05FE3" w:rsidP="00D05FE3">
      <w:pPr>
        <w:rPr>
          <w:rFonts w:ascii="Helvetica" w:hAnsi="Helvetica" w:cs="Helvetica"/>
          <w:b/>
          <w:bCs/>
          <w:color w:val="222222"/>
          <w:sz w:val="21"/>
          <w:szCs w:val="21"/>
        </w:rPr>
      </w:pPr>
    </w:p>
    <w:p w14:paraId="3F5D82E0" w14:textId="77777777" w:rsidR="00D05FE3" w:rsidRPr="00D05FE3" w:rsidRDefault="00D05FE3" w:rsidP="00D05FE3">
      <w:pPr>
        <w:rPr>
          <w:rFonts w:ascii="Helvetica" w:hAnsi="Helvetica" w:cs="Helvetica"/>
          <w:b/>
          <w:bCs/>
          <w:color w:val="222222"/>
          <w:sz w:val="21"/>
          <w:szCs w:val="21"/>
        </w:rPr>
      </w:pPr>
      <w:r w:rsidRPr="00D05FE3">
        <w:rPr>
          <w:rFonts w:ascii="Helvetica" w:hAnsi="Helvetica" w:cs="Helvetica"/>
          <w:b/>
          <w:bCs/>
          <w:color w:val="222222"/>
          <w:sz w:val="21"/>
          <w:szCs w:val="21"/>
        </w:rPr>
        <w:t xml:space="preserve">5.3. </w:t>
      </w:r>
      <w:r w:rsidRPr="00D05FE3">
        <w:rPr>
          <w:rFonts w:ascii="Helvetica" w:hAnsi="Helvetica" w:cs="Helvetica" w:hint="eastAsia"/>
          <w:b/>
          <w:bCs/>
          <w:color w:val="222222"/>
          <w:sz w:val="21"/>
          <w:szCs w:val="21"/>
        </w:rPr>
        <w:t>Полевые</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работы</w:t>
      </w:r>
      <w:r w:rsidRPr="00D05FE3">
        <w:rPr>
          <w:rFonts w:ascii="Helvetica" w:hAnsi="Helvetica" w:cs="Helvetica"/>
          <w:b/>
          <w:bCs/>
          <w:color w:val="222222"/>
          <w:sz w:val="21"/>
          <w:szCs w:val="21"/>
        </w:rPr>
        <w:t>.</w:t>
      </w:r>
    </w:p>
    <w:p w14:paraId="0172AFB5" w14:textId="77777777" w:rsidR="00D05FE3" w:rsidRPr="00D05FE3" w:rsidRDefault="00D05FE3" w:rsidP="00D05FE3">
      <w:pPr>
        <w:rPr>
          <w:rFonts w:ascii="Helvetica" w:hAnsi="Helvetica" w:cs="Helvetica"/>
          <w:b/>
          <w:bCs/>
          <w:color w:val="222222"/>
          <w:sz w:val="21"/>
          <w:szCs w:val="21"/>
        </w:rPr>
      </w:pPr>
    </w:p>
    <w:p w14:paraId="27CB6E8C" w14:textId="77777777" w:rsidR="00D05FE3" w:rsidRPr="00D05FE3" w:rsidRDefault="00D05FE3" w:rsidP="00D05FE3">
      <w:pPr>
        <w:rPr>
          <w:rFonts w:ascii="Helvetica" w:hAnsi="Helvetica" w:cs="Helvetica"/>
          <w:b/>
          <w:bCs/>
          <w:color w:val="222222"/>
          <w:sz w:val="21"/>
          <w:szCs w:val="21"/>
        </w:rPr>
      </w:pPr>
      <w:r w:rsidRPr="00D05FE3">
        <w:rPr>
          <w:rFonts w:ascii="Helvetica" w:hAnsi="Helvetica" w:cs="Helvetica"/>
          <w:b/>
          <w:bCs/>
          <w:color w:val="222222"/>
          <w:sz w:val="21"/>
          <w:szCs w:val="21"/>
        </w:rPr>
        <w:t xml:space="preserve">5.3.1. </w:t>
      </w:r>
      <w:r w:rsidRPr="00D05FE3">
        <w:rPr>
          <w:rFonts w:ascii="Helvetica" w:hAnsi="Helvetica" w:cs="Helvetica" w:hint="eastAsia"/>
          <w:b/>
          <w:bCs/>
          <w:color w:val="222222"/>
          <w:sz w:val="21"/>
          <w:szCs w:val="21"/>
        </w:rPr>
        <w:t>Ключевой</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участок</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Элиста</w:t>
      </w:r>
      <w:r w:rsidRPr="00D05FE3">
        <w:rPr>
          <w:rFonts w:ascii="Helvetica" w:hAnsi="Helvetica" w:cs="Helvetica"/>
          <w:b/>
          <w:bCs/>
          <w:color w:val="222222"/>
          <w:sz w:val="21"/>
          <w:szCs w:val="21"/>
        </w:rPr>
        <w:t>-</w:t>
      </w:r>
      <w:r w:rsidRPr="00D05FE3">
        <w:rPr>
          <w:rFonts w:ascii="Helvetica" w:hAnsi="Helvetica" w:cs="Helvetica" w:hint="eastAsia"/>
          <w:b/>
          <w:bCs/>
          <w:color w:val="222222"/>
          <w:sz w:val="21"/>
          <w:szCs w:val="21"/>
        </w:rPr>
        <w:t>Яшкуль</w:t>
      </w:r>
      <w:r w:rsidRPr="00D05FE3">
        <w:rPr>
          <w:rFonts w:ascii="Helvetica" w:hAnsi="Helvetica" w:cs="Helvetica"/>
          <w:b/>
          <w:bCs/>
          <w:color w:val="222222"/>
          <w:sz w:val="21"/>
          <w:szCs w:val="21"/>
        </w:rPr>
        <w:t>".</w:t>
      </w:r>
    </w:p>
    <w:p w14:paraId="425CC8C0" w14:textId="77777777" w:rsidR="00D05FE3" w:rsidRPr="00D05FE3" w:rsidRDefault="00D05FE3" w:rsidP="00D05FE3">
      <w:pPr>
        <w:rPr>
          <w:rFonts w:ascii="Helvetica" w:hAnsi="Helvetica" w:cs="Helvetica"/>
          <w:b/>
          <w:bCs/>
          <w:color w:val="222222"/>
          <w:sz w:val="21"/>
          <w:szCs w:val="21"/>
        </w:rPr>
      </w:pPr>
    </w:p>
    <w:p w14:paraId="7C8E558F" w14:textId="77777777" w:rsidR="00D05FE3" w:rsidRPr="00D05FE3" w:rsidRDefault="00D05FE3" w:rsidP="00D05FE3">
      <w:pPr>
        <w:rPr>
          <w:rFonts w:ascii="Helvetica" w:hAnsi="Helvetica" w:cs="Helvetica"/>
          <w:b/>
          <w:bCs/>
          <w:color w:val="222222"/>
          <w:sz w:val="21"/>
          <w:szCs w:val="21"/>
        </w:rPr>
      </w:pPr>
      <w:r w:rsidRPr="00D05FE3">
        <w:rPr>
          <w:rFonts w:ascii="Helvetica" w:hAnsi="Helvetica" w:cs="Helvetica"/>
          <w:b/>
          <w:bCs/>
          <w:color w:val="222222"/>
          <w:sz w:val="21"/>
          <w:szCs w:val="21"/>
        </w:rPr>
        <w:t xml:space="preserve">5.3.2. </w:t>
      </w:r>
      <w:r w:rsidRPr="00D05FE3">
        <w:rPr>
          <w:rFonts w:ascii="Helvetica" w:hAnsi="Helvetica" w:cs="Helvetica" w:hint="eastAsia"/>
          <w:b/>
          <w:bCs/>
          <w:color w:val="222222"/>
          <w:sz w:val="21"/>
          <w:szCs w:val="21"/>
        </w:rPr>
        <w:t>Ключевой</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участок</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Яшкуль</w:t>
      </w:r>
      <w:r w:rsidRPr="00D05FE3">
        <w:rPr>
          <w:rFonts w:ascii="Helvetica" w:hAnsi="Helvetica" w:cs="Helvetica"/>
          <w:b/>
          <w:bCs/>
          <w:color w:val="222222"/>
          <w:sz w:val="21"/>
          <w:szCs w:val="21"/>
        </w:rPr>
        <w:t>-</w:t>
      </w:r>
      <w:r w:rsidRPr="00D05FE3">
        <w:rPr>
          <w:rFonts w:ascii="Helvetica" w:hAnsi="Helvetica" w:cs="Helvetica" w:hint="eastAsia"/>
          <w:b/>
          <w:bCs/>
          <w:color w:val="222222"/>
          <w:sz w:val="21"/>
          <w:szCs w:val="21"/>
        </w:rPr>
        <w:t>Хулхута</w:t>
      </w:r>
      <w:r w:rsidRPr="00D05FE3">
        <w:rPr>
          <w:rFonts w:ascii="Helvetica" w:hAnsi="Helvetica" w:cs="Helvetica"/>
          <w:b/>
          <w:bCs/>
          <w:color w:val="222222"/>
          <w:sz w:val="21"/>
          <w:szCs w:val="21"/>
        </w:rPr>
        <w:t>"</w:t>
      </w:r>
    </w:p>
    <w:p w14:paraId="7B75555E" w14:textId="77777777" w:rsidR="00D05FE3" w:rsidRPr="00D05FE3" w:rsidRDefault="00D05FE3" w:rsidP="00D05FE3">
      <w:pPr>
        <w:rPr>
          <w:rFonts w:ascii="Helvetica" w:hAnsi="Helvetica" w:cs="Helvetica"/>
          <w:b/>
          <w:bCs/>
          <w:color w:val="222222"/>
          <w:sz w:val="21"/>
          <w:szCs w:val="21"/>
        </w:rPr>
      </w:pPr>
    </w:p>
    <w:p w14:paraId="5F58F241" w14:textId="77777777" w:rsidR="00D05FE3" w:rsidRPr="00D05FE3" w:rsidRDefault="00D05FE3" w:rsidP="00D05FE3">
      <w:pPr>
        <w:rPr>
          <w:rFonts w:ascii="Helvetica" w:hAnsi="Helvetica" w:cs="Helvetica"/>
          <w:b/>
          <w:bCs/>
          <w:color w:val="222222"/>
          <w:sz w:val="21"/>
          <w:szCs w:val="21"/>
        </w:rPr>
      </w:pPr>
      <w:r w:rsidRPr="00D05FE3">
        <w:rPr>
          <w:rFonts w:ascii="Helvetica" w:hAnsi="Helvetica" w:cs="Helvetica"/>
          <w:b/>
          <w:bCs/>
          <w:color w:val="222222"/>
          <w:sz w:val="21"/>
          <w:szCs w:val="21"/>
        </w:rPr>
        <w:t xml:space="preserve">5.3.3. </w:t>
      </w:r>
      <w:r w:rsidRPr="00D05FE3">
        <w:rPr>
          <w:rFonts w:ascii="Helvetica" w:hAnsi="Helvetica" w:cs="Helvetica" w:hint="eastAsia"/>
          <w:b/>
          <w:bCs/>
          <w:color w:val="222222"/>
          <w:sz w:val="21"/>
          <w:szCs w:val="21"/>
        </w:rPr>
        <w:t>Ключевой</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участок</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Комсомольский</w:t>
      </w:r>
      <w:r w:rsidRPr="00D05FE3">
        <w:rPr>
          <w:rFonts w:ascii="Helvetica" w:hAnsi="Helvetica" w:cs="Helvetica"/>
          <w:b/>
          <w:bCs/>
          <w:color w:val="222222"/>
          <w:sz w:val="21"/>
          <w:szCs w:val="21"/>
        </w:rPr>
        <w:t>"</w:t>
      </w:r>
    </w:p>
    <w:p w14:paraId="7252923C" w14:textId="77777777" w:rsidR="00D05FE3" w:rsidRPr="00D05FE3" w:rsidRDefault="00D05FE3" w:rsidP="00D05FE3">
      <w:pPr>
        <w:rPr>
          <w:rFonts w:ascii="Helvetica" w:hAnsi="Helvetica" w:cs="Helvetica"/>
          <w:b/>
          <w:bCs/>
          <w:color w:val="222222"/>
          <w:sz w:val="21"/>
          <w:szCs w:val="21"/>
        </w:rPr>
      </w:pPr>
    </w:p>
    <w:p w14:paraId="64C0F3D7" w14:textId="77777777" w:rsidR="00D05FE3" w:rsidRPr="00D05FE3" w:rsidRDefault="00D05FE3" w:rsidP="00D05FE3">
      <w:pPr>
        <w:rPr>
          <w:rFonts w:ascii="Helvetica" w:hAnsi="Helvetica" w:cs="Helvetica"/>
          <w:b/>
          <w:bCs/>
          <w:color w:val="222222"/>
          <w:sz w:val="21"/>
          <w:szCs w:val="21"/>
        </w:rPr>
      </w:pPr>
      <w:r w:rsidRPr="00D05FE3">
        <w:rPr>
          <w:rFonts w:ascii="Helvetica" w:hAnsi="Helvetica" w:cs="Helvetica"/>
          <w:b/>
          <w:bCs/>
          <w:color w:val="222222"/>
          <w:sz w:val="21"/>
          <w:szCs w:val="21"/>
        </w:rPr>
        <w:t xml:space="preserve">5.4. </w:t>
      </w:r>
      <w:r w:rsidRPr="00D05FE3">
        <w:rPr>
          <w:rFonts w:ascii="Helvetica" w:hAnsi="Helvetica" w:cs="Helvetica" w:hint="eastAsia"/>
          <w:b/>
          <w:bCs/>
          <w:color w:val="222222"/>
          <w:sz w:val="21"/>
          <w:szCs w:val="21"/>
        </w:rPr>
        <w:t>Окончательное</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дешифрирование</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и</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составление</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карты</w:t>
      </w:r>
    </w:p>
    <w:p w14:paraId="59577C9C" w14:textId="77777777" w:rsidR="00D05FE3" w:rsidRPr="00D05FE3" w:rsidRDefault="00D05FE3" w:rsidP="00D05FE3">
      <w:pPr>
        <w:rPr>
          <w:rFonts w:ascii="Helvetica" w:hAnsi="Helvetica" w:cs="Helvetica"/>
          <w:b/>
          <w:bCs/>
          <w:color w:val="222222"/>
          <w:sz w:val="21"/>
          <w:szCs w:val="21"/>
        </w:rPr>
      </w:pPr>
    </w:p>
    <w:p w14:paraId="0C545008" w14:textId="77777777" w:rsidR="00D05FE3" w:rsidRPr="00D05FE3" w:rsidRDefault="00D05FE3" w:rsidP="00D05FE3">
      <w:pPr>
        <w:rPr>
          <w:rFonts w:ascii="Helvetica" w:hAnsi="Helvetica" w:cs="Helvetica"/>
          <w:b/>
          <w:bCs/>
          <w:color w:val="222222"/>
          <w:sz w:val="21"/>
          <w:szCs w:val="21"/>
        </w:rPr>
      </w:pPr>
      <w:r w:rsidRPr="00D05FE3">
        <w:rPr>
          <w:rFonts w:ascii="Helvetica" w:hAnsi="Helvetica" w:cs="Helvetica"/>
          <w:b/>
          <w:bCs/>
          <w:color w:val="222222"/>
          <w:sz w:val="21"/>
          <w:szCs w:val="21"/>
        </w:rPr>
        <w:t xml:space="preserve">5.5. </w:t>
      </w:r>
      <w:r w:rsidRPr="00D05FE3">
        <w:rPr>
          <w:rFonts w:ascii="Helvetica" w:hAnsi="Helvetica" w:cs="Helvetica" w:hint="eastAsia"/>
          <w:b/>
          <w:bCs/>
          <w:color w:val="222222"/>
          <w:sz w:val="21"/>
          <w:szCs w:val="21"/>
        </w:rPr>
        <w:t>Природные</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кормовые</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угодья</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Калмыцкой</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АССР</w:t>
      </w:r>
    </w:p>
    <w:p w14:paraId="198EF0D7" w14:textId="77777777" w:rsidR="00D05FE3" w:rsidRPr="00D05FE3" w:rsidRDefault="00D05FE3" w:rsidP="00D05FE3">
      <w:pPr>
        <w:rPr>
          <w:rFonts w:ascii="Helvetica" w:hAnsi="Helvetica" w:cs="Helvetica"/>
          <w:b/>
          <w:bCs/>
          <w:color w:val="222222"/>
          <w:sz w:val="21"/>
          <w:szCs w:val="21"/>
        </w:rPr>
      </w:pPr>
    </w:p>
    <w:p w14:paraId="1BBA28D9" w14:textId="77777777" w:rsidR="00D05FE3" w:rsidRPr="00D05FE3" w:rsidRDefault="00D05FE3" w:rsidP="00D05FE3">
      <w:pPr>
        <w:rPr>
          <w:rFonts w:ascii="Helvetica" w:hAnsi="Helvetica" w:cs="Helvetica"/>
          <w:b/>
          <w:bCs/>
          <w:color w:val="222222"/>
          <w:sz w:val="21"/>
          <w:szCs w:val="21"/>
        </w:rPr>
      </w:pPr>
      <w:r w:rsidRPr="00D05FE3">
        <w:rPr>
          <w:rFonts w:ascii="Helvetica" w:hAnsi="Helvetica" w:cs="Helvetica"/>
          <w:b/>
          <w:bCs/>
          <w:color w:val="222222"/>
          <w:sz w:val="21"/>
          <w:szCs w:val="21"/>
        </w:rPr>
        <w:t xml:space="preserve">5.6. </w:t>
      </w:r>
      <w:r w:rsidRPr="00D05FE3">
        <w:rPr>
          <w:rFonts w:ascii="Helvetica" w:hAnsi="Helvetica" w:cs="Helvetica" w:hint="eastAsia"/>
          <w:b/>
          <w:bCs/>
          <w:color w:val="222222"/>
          <w:sz w:val="21"/>
          <w:szCs w:val="21"/>
        </w:rPr>
        <w:t>Природные</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кормовые</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ресурсы</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Калмыцкой</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АССР</w:t>
      </w:r>
    </w:p>
    <w:p w14:paraId="4FBDBDE9" w14:textId="77777777" w:rsidR="00D05FE3" w:rsidRPr="00D05FE3" w:rsidRDefault="00D05FE3" w:rsidP="00D05FE3">
      <w:pPr>
        <w:rPr>
          <w:rFonts w:ascii="Helvetica" w:hAnsi="Helvetica" w:cs="Helvetica"/>
          <w:b/>
          <w:bCs/>
          <w:color w:val="222222"/>
          <w:sz w:val="21"/>
          <w:szCs w:val="21"/>
        </w:rPr>
      </w:pPr>
    </w:p>
    <w:p w14:paraId="3D2B6C83" w14:textId="77777777" w:rsidR="00D05FE3" w:rsidRPr="00D05FE3" w:rsidRDefault="00D05FE3" w:rsidP="00D05FE3">
      <w:pPr>
        <w:rPr>
          <w:rFonts w:ascii="Helvetica" w:hAnsi="Helvetica" w:cs="Helvetica"/>
          <w:b/>
          <w:bCs/>
          <w:color w:val="222222"/>
          <w:sz w:val="21"/>
          <w:szCs w:val="21"/>
        </w:rPr>
      </w:pPr>
      <w:r w:rsidRPr="00D05FE3">
        <w:rPr>
          <w:rFonts w:ascii="Helvetica" w:hAnsi="Helvetica" w:cs="Helvetica" w:hint="eastAsia"/>
          <w:b/>
          <w:bCs/>
          <w:color w:val="222222"/>
          <w:sz w:val="21"/>
          <w:szCs w:val="21"/>
        </w:rPr>
        <w:t>Глава</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У</w:t>
      </w:r>
      <w:r w:rsidRPr="00D05FE3">
        <w:rPr>
          <w:rFonts w:ascii="Helvetica" w:hAnsi="Helvetica" w:cs="Helvetica"/>
          <w:b/>
          <w:bCs/>
          <w:color w:val="222222"/>
          <w:sz w:val="21"/>
          <w:szCs w:val="21"/>
        </w:rPr>
        <w:t xml:space="preserve">1. </w:t>
      </w:r>
      <w:r w:rsidRPr="00D05FE3">
        <w:rPr>
          <w:rFonts w:ascii="Helvetica" w:hAnsi="Helvetica" w:cs="Helvetica" w:hint="eastAsia"/>
          <w:b/>
          <w:bCs/>
          <w:color w:val="222222"/>
          <w:sz w:val="21"/>
          <w:szCs w:val="21"/>
        </w:rPr>
        <w:t>ЭФФЕКТИВНОСТЬ</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ИСПОЛЬЗОВАНИЯ</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КОСМИЧЕСКОЙ</w:t>
      </w:r>
    </w:p>
    <w:p w14:paraId="45EEA166" w14:textId="77777777" w:rsidR="00D05FE3" w:rsidRPr="00D05FE3" w:rsidRDefault="00D05FE3" w:rsidP="00D05FE3">
      <w:pPr>
        <w:rPr>
          <w:rFonts w:ascii="Helvetica" w:hAnsi="Helvetica" w:cs="Helvetica"/>
          <w:b/>
          <w:bCs/>
          <w:color w:val="222222"/>
          <w:sz w:val="21"/>
          <w:szCs w:val="21"/>
        </w:rPr>
      </w:pPr>
    </w:p>
    <w:p w14:paraId="6EB2AEA7" w14:textId="77777777" w:rsidR="00D05FE3" w:rsidRPr="00D05FE3" w:rsidRDefault="00D05FE3" w:rsidP="00D05FE3">
      <w:pPr>
        <w:rPr>
          <w:rFonts w:ascii="Helvetica" w:hAnsi="Helvetica" w:cs="Helvetica"/>
          <w:b/>
          <w:bCs/>
          <w:color w:val="222222"/>
          <w:sz w:val="21"/>
          <w:szCs w:val="21"/>
        </w:rPr>
      </w:pPr>
      <w:r w:rsidRPr="00D05FE3">
        <w:rPr>
          <w:rFonts w:ascii="Helvetica" w:hAnsi="Helvetica" w:cs="Helvetica" w:hint="eastAsia"/>
          <w:b/>
          <w:bCs/>
          <w:color w:val="222222"/>
          <w:sz w:val="21"/>
          <w:szCs w:val="21"/>
        </w:rPr>
        <w:t>ИНФОРМАЦИИ</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ДЛЯ</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ИЗУЧЕНИЯ</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И</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КАРТОГРАФИРОВАНИЯ</w:t>
      </w:r>
      <w:r w:rsidRPr="00D05FE3">
        <w:rPr>
          <w:rFonts w:ascii="Helvetica" w:hAnsi="Helvetica" w:cs="Helvetica"/>
          <w:b/>
          <w:bCs/>
          <w:color w:val="222222"/>
          <w:sz w:val="21"/>
          <w:szCs w:val="21"/>
        </w:rPr>
        <w:t xml:space="preserve"> . </w:t>
      </w:r>
      <w:r w:rsidRPr="00D05FE3">
        <w:rPr>
          <w:rFonts w:ascii="Helvetica" w:hAnsi="Helvetica" w:cs="Helvetica" w:hint="eastAsia"/>
          <w:b/>
          <w:bCs/>
          <w:color w:val="222222"/>
          <w:sz w:val="21"/>
          <w:szCs w:val="21"/>
        </w:rPr>
        <w:t>ПРИРОДНЫХ</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КОРШВЫХ</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УГОДИЙ</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ПОЛУПУСТЫНИ</w:t>
      </w:r>
    </w:p>
    <w:p w14:paraId="57E32C63" w14:textId="77777777" w:rsidR="00D05FE3" w:rsidRPr="00D05FE3" w:rsidRDefault="00D05FE3" w:rsidP="00D05FE3">
      <w:pPr>
        <w:rPr>
          <w:rFonts w:ascii="Helvetica" w:hAnsi="Helvetica" w:cs="Helvetica"/>
          <w:b/>
          <w:bCs/>
          <w:color w:val="222222"/>
          <w:sz w:val="21"/>
          <w:szCs w:val="21"/>
        </w:rPr>
      </w:pPr>
    </w:p>
    <w:p w14:paraId="412AA536" w14:textId="77777777" w:rsidR="00D05FE3" w:rsidRPr="00D05FE3" w:rsidRDefault="00D05FE3" w:rsidP="00D05FE3">
      <w:pPr>
        <w:rPr>
          <w:rFonts w:ascii="Helvetica" w:hAnsi="Helvetica" w:cs="Helvetica"/>
          <w:b/>
          <w:bCs/>
          <w:color w:val="222222"/>
          <w:sz w:val="21"/>
          <w:szCs w:val="21"/>
        </w:rPr>
      </w:pPr>
      <w:r w:rsidRPr="00D05FE3">
        <w:rPr>
          <w:rFonts w:ascii="Helvetica" w:hAnsi="Helvetica" w:cs="Helvetica" w:hint="eastAsia"/>
          <w:b/>
          <w:bCs/>
          <w:color w:val="222222"/>
          <w:sz w:val="21"/>
          <w:szCs w:val="21"/>
        </w:rPr>
        <w:lastRenderedPageBreak/>
        <w:t>ВЫВОДЫ</w:t>
      </w:r>
      <w:r w:rsidRPr="00D05FE3">
        <w:rPr>
          <w:rFonts w:ascii="Helvetica" w:hAnsi="Helvetica" w:cs="Helvetica"/>
          <w:b/>
          <w:bCs/>
          <w:color w:val="222222"/>
          <w:sz w:val="21"/>
          <w:szCs w:val="21"/>
        </w:rPr>
        <w:t xml:space="preserve"> ..</w:t>
      </w:r>
    </w:p>
    <w:p w14:paraId="1C10DAE4" w14:textId="77777777" w:rsidR="00D05FE3" w:rsidRPr="00D05FE3" w:rsidRDefault="00D05FE3" w:rsidP="00D05FE3">
      <w:pPr>
        <w:rPr>
          <w:rFonts w:ascii="Helvetica" w:hAnsi="Helvetica" w:cs="Helvetica"/>
          <w:b/>
          <w:bCs/>
          <w:color w:val="222222"/>
          <w:sz w:val="21"/>
          <w:szCs w:val="21"/>
        </w:rPr>
      </w:pPr>
    </w:p>
    <w:p w14:paraId="0C1B29AA" w14:textId="4DAA213D" w:rsidR="008A0C40" w:rsidRPr="00D05FE3" w:rsidRDefault="00D05FE3" w:rsidP="00D05FE3">
      <w:r w:rsidRPr="00D05FE3">
        <w:rPr>
          <w:rFonts w:ascii="Helvetica" w:hAnsi="Helvetica" w:cs="Helvetica" w:hint="eastAsia"/>
          <w:b/>
          <w:bCs/>
          <w:color w:val="222222"/>
          <w:sz w:val="21"/>
          <w:szCs w:val="21"/>
        </w:rPr>
        <w:t>ПРЕДЛОЖЕНИЯ</w:t>
      </w:r>
      <w:r w:rsidRPr="00D05FE3">
        <w:rPr>
          <w:rFonts w:ascii="Helvetica" w:hAnsi="Helvetica" w:cs="Helvetica"/>
          <w:b/>
          <w:bCs/>
          <w:color w:val="222222"/>
          <w:sz w:val="21"/>
          <w:szCs w:val="21"/>
        </w:rPr>
        <w:t xml:space="preserve">. </w:t>
      </w:r>
      <w:r w:rsidRPr="00D05FE3">
        <w:rPr>
          <w:rFonts w:ascii="Helvetica" w:hAnsi="Helvetica" w:cs="Helvetica" w:hint="eastAsia"/>
          <w:b/>
          <w:bCs/>
          <w:color w:val="222222"/>
          <w:sz w:val="21"/>
          <w:szCs w:val="21"/>
        </w:rPr>
        <w:t>ПРОИЗВОДСТВУ</w:t>
      </w:r>
    </w:p>
    <w:sectPr w:rsidR="008A0C40" w:rsidRPr="00D05FE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1DA06" w14:textId="77777777" w:rsidR="00461B89" w:rsidRDefault="00461B89">
      <w:pPr>
        <w:spacing w:after="0" w:line="240" w:lineRule="auto"/>
      </w:pPr>
      <w:r>
        <w:separator/>
      </w:r>
    </w:p>
  </w:endnote>
  <w:endnote w:type="continuationSeparator" w:id="0">
    <w:p w14:paraId="30D4794F" w14:textId="77777777" w:rsidR="00461B89" w:rsidRDefault="00461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5962B" w14:textId="77777777" w:rsidR="00461B89" w:rsidRDefault="00461B89"/>
    <w:p w14:paraId="146EDC6C" w14:textId="77777777" w:rsidR="00461B89" w:rsidRDefault="00461B89"/>
    <w:p w14:paraId="7C0AC4D1" w14:textId="77777777" w:rsidR="00461B89" w:rsidRDefault="00461B89"/>
    <w:p w14:paraId="442D7EDC" w14:textId="77777777" w:rsidR="00461B89" w:rsidRDefault="00461B89"/>
    <w:p w14:paraId="20689E5B" w14:textId="77777777" w:rsidR="00461B89" w:rsidRDefault="00461B89"/>
    <w:p w14:paraId="688FDA21" w14:textId="77777777" w:rsidR="00461B89" w:rsidRDefault="00461B89"/>
    <w:p w14:paraId="71B0125B" w14:textId="77777777" w:rsidR="00461B89" w:rsidRDefault="00461B8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063B5B" wp14:editId="0C1FFF7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F0EAF" w14:textId="77777777" w:rsidR="00461B89" w:rsidRDefault="00461B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063B5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B8F0EAF" w14:textId="77777777" w:rsidR="00461B89" w:rsidRDefault="00461B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BD1C41" w14:textId="77777777" w:rsidR="00461B89" w:rsidRDefault="00461B89"/>
    <w:p w14:paraId="13F1B25F" w14:textId="77777777" w:rsidR="00461B89" w:rsidRDefault="00461B89"/>
    <w:p w14:paraId="3A54A84D" w14:textId="77777777" w:rsidR="00461B89" w:rsidRDefault="00461B8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97E679" wp14:editId="587187E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BA2A9" w14:textId="77777777" w:rsidR="00461B89" w:rsidRDefault="00461B89"/>
                          <w:p w14:paraId="73AC0BF4" w14:textId="77777777" w:rsidR="00461B89" w:rsidRDefault="00461B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97E67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4BA2A9" w14:textId="77777777" w:rsidR="00461B89" w:rsidRDefault="00461B89"/>
                    <w:p w14:paraId="73AC0BF4" w14:textId="77777777" w:rsidR="00461B89" w:rsidRDefault="00461B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C957E1" w14:textId="77777777" w:rsidR="00461B89" w:rsidRDefault="00461B89"/>
    <w:p w14:paraId="333D3EA3" w14:textId="77777777" w:rsidR="00461B89" w:rsidRDefault="00461B89">
      <w:pPr>
        <w:rPr>
          <w:sz w:val="2"/>
          <w:szCs w:val="2"/>
        </w:rPr>
      </w:pPr>
    </w:p>
    <w:p w14:paraId="4F98BC45" w14:textId="77777777" w:rsidR="00461B89" w:rsidRDefault="00461B89"/>
    <w:p w14:paraId="317B80BA" w14:textId="77777777" w:rsidR="00461B89" w:rsidRDefault="00461B89">
      <w:pPr>
        <w:spacing w:after="0" w:line="240" w:lineRule="auto"/>
      </w:pPr>
    </w:p>
  </w:footnote>
  <w:footnote w:type="continuationSeparator" w:id="0">
    <w:p w14:paraId="200902C8" w14:textId="77777777" w:rsidR="00461B89" w:rsidRDefault="00461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89"/>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17560</TotalTime>
  <Pages>5</Pages>
  <Words>478</Words>
  <Characters>2726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797</cp:revision>
  <cp:lastPrinted>2009-02-06T05:36:00Z</cp:lastPrinted>
  <dcterms:created xsi:type="dcterms:W3CDTF">2025-11-25T20:19:00Z</dcterms:created>
  <dcterms:modified xsi:type="dcterms:W3CDTF">2025-12-23T19:12:00Z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