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9914" w14:textId="7183D171" w:rsidR="004121EB" w:rsidRDefault="00786C2A" w:rsidP="00786C2A">
      <w:pPr>
        <w:rPr>
          <w:rFonts w:ascii="Times New Roman" w:eastAsia="Arial Unicode MS" w:hAnsi="Times New Roman" w:cs="Times New Roman"/>
          <w:b/>
          <w:bCs/>
          <w:color w:val="000000"/>
          <w:kern w:val="0"/>
          <w:sz w:val="28"/>
          <w:szCs w:val="28"/>
          <w:lang w:eastAsia="ru-RU" w:bidi="uk-UA"/>
        </w:rPr>
      </w:pPr>
      <w:r w:rsidRPr="00786C2A">
        <w:rPr>
          <w:rFonts w:ascii="Times New Roman" w:eastAsia="Arial Unicode MS" w:hAnsi="Times New Roman" w:cs="Times New Roman" w:hint="eastAsia"/>
          <w:b/>
          <w:bCs/>
          <w:color w:val="000000"/>
          <w:kern w:val="0"/>
          <w:sz w:val="28"/>
          <w:szCs w:val="28"/>
          <w:lang w:eastAsia="ru-RU" w:bidi="uk-UA"/>
        </w:rPr>
        <w:t>Шайдуров</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Кирилл</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Дмитриевич</w:t>
      </w:r>
      <w:r>
        <w:rPr>
          <w:rFonts w:ascii="Times New Roman" w:eastAsia="Arial Unicode MS" w:hAnsi="Times New Roman" w:cs="Times New Roman" w:hint="eastAsia"/>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Динамика</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формирования</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сигнальных</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и</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шумовых</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характеристик</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автодинных</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радиолокаторов</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с</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амплитудной</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и</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частотной</w:t>
      </w:r>
      <w:r w:rsidRPr="00786C2A">
        <w:rPr>
          <w:rFonts w:ascii="Times New Roman" w:eastAsia="Arial Unicode MS" w:hAnsi="Times New Roman" w:cs="Times New Roman"/>
          <w:b/>
          <w:bCs/>
          <w:color w:val="000000"/>
          <w:kern w:val="0"/>
          <w:sz w:val="28"/>
          <w:szCs w:val="28"/>
          <w:lang w:eastAsia="ru-RU" w:bidi="uk-UA"/>
        </w:rPr>
        <w:t xml:space="preserve"> </w:t>
      </w:r>
      <w:r w:rsidRPr="00786C2A">
        <w:rPr>
          <w:rFonts w:ascii="Times New Roman" w:eastAsia="Arial Unicode MS" w:hAnsi="Times New Roman" w:cs="Times New Roman" w:hint="eastAsia"/>
          <w:b/>
          <w:bCs/>
          <w:color w:val="000000"/>
          <w:kern w:val="0"/>
          <w:sz w:val="28"/>
          <w:szCs w:val="28"/>
          <w:lang w:eastAsia="ru-RU" w:bidi="uk-UA"/>
        </w:rPr>
        <w:t>модуляцией</w:t>
      </w:r>
    </w:p>
    <w:p w14:paraId="5E9EFA3A" w14:textId="77777777" w:rsidR="00786C2A" w:rsidRDefault="00786C2A" w:rsidP="00786C2A">
      <w:r>
        <w:rPr>
          <w:rFonts w:hint="eastAsia"/>
        </w:rPr>
        <w:t>ОГЛАВЛЕНИЕ</w:t>
      </w:r>
      <w:r>
        <w:t xml:space="preserve"> </w:t>
      </w:r>
      <w:r>
        <w:rPr>
          <w:rFonts w:hint="eastAsia"/>
        </w:rPr>
        <w:t>ДИССЕРТАЦИИ</w:t>
      </w:r>
    </w:p>
    <w:p w14:paraId="13F26C59" w14:textId="77777777" w:rsidR="00786C2A" w:rsidRDefault="00786C2A" w:rsidP="00786C2A">
      <w:r>
        <w:rPr>
          <w:rFonts w:hint="eastAsia"/>
        </w:rPr>
        <w:t>кандидат</w:t>
      </w:r>
      <w:r>
        <w:t xml:space="preserve"> </w:t>
      </w:r>
      <w:r>
        <w:rPr>
          <w:rFonts w:hint="eastAsia"/>
        </w:rPr>
        <w:t>наук</w:t>
      </w:r>
      <w:r>
        <w:t xml:space="preserve"> </w:t>
      </w:r>
      <w:r>
        <w:rPr>
          <w:rFonts w:hint="eastAsia"/>
        </w:rPr>
        <w:t>Шайдуров</w:t>
      </w:r>
      <w:r>
        <w:t xml:space="preserve"> </w:t>
      </w:r>
      <w:r>
        <w:rPr>
          <w:rFonts w:hint="eastAsia"/>
        </w:rPr>
        <w:t>Кирилл</w:t>
      </w:r>
      <w:r>
        <w:t xml:space="preserve"> </w:t>
      </w:r>
      <w:r>
        <w:rPr>
          <w:rFonts w:hint="eastAsia"/>
        </w:rPr>
        <w:t>Дмитриевич</w:t>
      </w:r>
    </w:p>
    <w:p w14:paraId="56334DAD" w14:textId="77777777" w:rsidR="00786C2A" w:rsidRDefault="00786C2A" w:rsidP="00786C2A">
      <w:r>
        <w:rPr>
          <w:rFonts w:hint="eastAsia"/>
        </w:rPr>
        <w:t>ОГЛАВЛЕНИЕ</w:t>
      </w:r>
    </w:p>
    <w:p w14:paraId="0937BA4C" w14:textId="77777777" w:rsidR="00786C2A" w:rsidRDefault="00786C2A" w:rsidP="00786C2A"/>
    <w:p w14:paraId="39F29DEC" w14:textId="77777777" w:rsidR="00786C2A" w:rsidRDefault="00786C2A" w:rsidP="00786C2A">
      <w:r>
        <w:rPr>
          <w:rFonts w:hint="eastAsia"/>
        </w:rPr>
        <w:t>стр</w:t>
      </w:r>
      <w:r>
        <w:t>.</w:t>
      </w:r>
    </w:p>
    <w:p w14:paraId="2BA135EF" w14:textId="77777777" w:rsidR="00786C2A" w:rsidRDefault="00786C2A" w:rsidP="00786C2A"/>
    <w:p w14:paraId="629EEB70" w14:textId="77777777" w:rsidR="00786C2A" w:rsidRDefault="00786C2A" w:rsidP="00786C2A">
      <w:r>
        <w:rPr>
          <w:rFonts w:hint="eastAsia"/>
        </w:rPr>
        <w:t>Введение</w:t>
      </w:r>
    </w:p>
    <w:p w14:paraId="05BB0AD2" w14:textId="77777777" w:rsidR="00786C2A" w:rsidRDefault="00786C2A" w:rsidP="00786C2A"/>
    <w:p w14:paraId="739AD9AD" w14:textId="77777777" w:rsidR="00786C2A" w:rsidRDefault="00786C2A" w:rsidP="00786C2A">
      <w:r>
        <w:rPr>
          <w:rFonts w:hint="eastAsia"/>
        </w:rPr>
        <w:t>Глава</w:t>
      </w:r>
      <w:r>
        <w:t xml:space="preserve"> 1. </w:t>
      </w:r>
      <w:r>
        <w:rPr>
          <w:rFonts w:hint="eastAsia"/>
        </w:rPr>
        <w:t>Системы</w:t>
      </w:r>
      <w:r>
        <w:t xml:space="preserve"> </w:t>
      </w:r>
      <w:r>
        <w:rPr>
          <w:rFonts w:hint="eastAsia"/>
        </w:rPr>
        <w:t>ближней</w:t>
      </w:r>
      <w:r>
        <w:t xml:space="preserve"> </w:t>
      </w:r>
      <w:r>
        <w:rPr>
          <w:rFonts w:hint="eastAsia"/>
        </w:rPr>
        <w:t>радиолокации</w:t>
      </w:r>
      <w:r>
        <w:t xml:space="preserve"> (</w:t>
      </w:r>
      <w:r>
        <w:rPr>
          <w:rFonts w:hint="eastAsia"/>
        </w:rPr>
        <w:t>СБРЛ</w:t>
      </w:r>
      <w:r>
        <w:t xml:space="preserve">) </w:t>
      </w:r>
      <w:r>
        <w:rPr>
          <w:rFonts w:hint="eastAsia"/>
        </w:rPr>
        <w:t>с</w:t>
      </w:r>
      <w:r>
        <w:t xml:space="preserve"> </w:t>
      </w:r>
      <w:r>
        <w:rPr>
          <w:rFonts w:hint="eastAsia"/>
        </w:rPr>
        <w:t>амплитудной</w:t>
      </w:r>
      <w:r>
        <w:t xml:space="preserve"> (</w:t>
      </w:r>
      <w:r>
        <w:rPr>
          <w:rFonts w:hint="eastAsia"/>
        </w:rPr>
        <w:t>АМ</w:t>
      </w:r>
      <w:r>
        <w:t xml:space="preserve">) </w:t>
      </w:r>
      <w:r>
        <w:rPr>
          <w:rFonts w:hint="eastAsia"/>
        </w:rPr>
        <w:t>и</w:t>
      </w:r>
      <w:r>
        <w:t xml:space="preserve"> </w:t>
      </w:r>
      <w:r>
        <w:rPr>
          <w:rFonts w:hint="eastAsia"/>
        </w:rPr>
        <w:t>частотной</w:t>
      </w:r>
      <w:r>
        <w:t xml:space="preserve"> (</w:t>
      </w:r>
      <w:r>
        <w:rPr>
          <w:rFonts w:hint="eastAsia"/>
        </w:rPr>
        <w:t>ЧМ</w:t>
      </w:r>
      <w:r>
        <w:t xml:space="preserve">) </w:t>
      </w:r>
      <w:r>
        <w:rPr>
          <w:rFonts w:hint="eastAsia"/>
        </w:rPr>
        <w:t>модуляцией</w:t>
      </w:r>
    </w:p>
    <w:p w14:paraId="169DB551" w14:textId="77777777" w:rsidR="00786C2A" w:rsidRDefault="00786C2A" w:rsidP="00786C2A"/>
    <w:p w14:paraId="3B419475" w14:textId="77777777" w:rsidR="00786C2A" w:rsidRDefault="00786C2A" w:rsidP="00786C2A">
      <w:r>
        <w:t xml:space="preserve">1.1. </w:t>
      </w:r>
      <w:r>
        <w:rPr>
          <w:rFonts w:hint="eastAsia"/>
        </w:rPr>
        <w:t>Введение</w:t>
      </w:r>
    </w:p>
    <w:p w14:paraId="5DE9108A" w14:textId="77777777" w:rsidR="00786C2A" w:rsidRDefault="00786C2A" w:rsidP="00786C2A"/>
    <w:p w14:paraId="512C5546" w14:textId="77777777" w:rsidR="00786C2A" w:rsidRDefault="00786C2A" w:rsidP="00786C2A">
      <w:r>
        <w:t xml:space="preserve">1.2. </w:t>
      </w:r>
      <w:r>
        <w:rPr>
          <w:rFonts w:hint="eastAsia"/>
        </w:rPr>
        <w:t>Автодинные</w:t>
      </w:r>
      <w:r>
        <w:t xml:space="preserve"> </w:t>
      </w:r>
      <w:r>
        <w:rPr>
          <w:rFonts w:hint="eastAsia"/>
        </w:rPr>
        <w:t>СБРЛ</w:t>
      </w:r>
      <w:r>
        <w:t xml:space="preserve"> </w:t>
      </w:r>
      <w:r>
        <w:rPr>
          <w:rFonts w:hint="eastAsia"/>
        </w:rPr>
        <w:t>с</w:t>
      </w:r>
      <w:r>
        <w:t xml:space="preserve"> </w:t>
      </w:r>
      <w:r>
        <w:rPr>
          <w:rFonts w:hint="eastAsia"/>
        </w:rPr>
        <w:t>амплитудной</w:t>
      </w:r>
      <w:r>
        <w:t xml:space="preserve"> </w:t>
      </w:r>
      <w:r>
        <w:rPr>
          <w:rFonts w:hint="eastAsia"/>
        </w:rPr>
        <w:t>модуляцией</w:t>
      </w:r>
    </w:p>
    <w:p w14:paraId="2CD041C9" w14:textId="77777777" w:rsidR="00786C2A" w:rsidRDefault="00786C2A" w:rsidP="00786C2A"/>
    <w:p w14:paraId="4C789050" w14:textId="77777777" w:rsidR="00786C2A" w:rsidRDefault="00786C2A" w:rsidP="00786C2A">
      <w:r>
        <w:t xml:space="preserve">1.3. </w:t>
      </w:r>
      <w:r>
        <w:rPr>
          <w:rFonts w:hint="eastAsia"/>
        </w:rPr>
        <w:t>Автодинные</w:t>
      </w:r>
      <w:r>
        <w:t xml:space="preserve"> </w:t>
      </w:r>
      <w:r>
        <w:rPr>
          <w:rFonts w:hint="eastAsia"/>
        </w:rPr>
        <w:t>СБРЛ</w:t>
      </w:r>
      <w:r>
        <w:t xml:space="preserve"> </w:t>
      </w:r>
      <w:r>
        <w:rPr>
          <w:rFonts w:hint="eastAsia"/>
        </w:rPr>
        <w:t>с</w:t>
      </w:r>
      <w:r>
        <w:t xml:space="preserve"> </w:t>
      </w:r>
      <w:r>
        <w:rPr>
          <w:rFonts w:hint="eastAsia"/>
        </w:rPr>
        <w:t>автомодуляцией</w:t>
      </w:r>
    </w:p>
    <w:p w14:paraId="4845342A" w14:textId="77777777" w:rsidR="00786C2A" w:rsidRDefault="00786C2A" w:rsidP="00786C2A"/>
    <w:p w14:paraId="21EF06B4" w14:textId="77777777" w:rsidR="00786C2A" w:rsidRDefault="00786C2A" w:rsidP="00786C2A">
      <w:r>
        <w:t xml:space="preserve">1.4. </w:t>
      </w:r>
      <w:r>
        <w:rPr>
          <w:rFonts w:hint="eastAsia"/>
        </w:rPr>
        <w:t>Сигнальные</w:t>
      </w:r>
      <w:r>
        <w:t xml:space="preserve"> </w:t>
      </w:r>
      <w:r>
        <w:rPr>
          <w:rFonts w:hint="eastAsia"/>
        </w:rPr>
        <w:t>характеристики</w:t>
      </w:r>
      <w:r>
        <w:t xml:space="preserve"> </w:t>
      </w:r>
      <w:r>
        <w:rPr>
          <w:rFonts w:hint="eastAsia"/>
        </w:rPr>
        <w:t>автодинных</w:t>
      </w:r>
      <w:r>
        <w:t xml:space="preserve"> </w:t>
      </w:r>
      <w:r>
        <w:rPr>
          <w:rFonts w:hint="eastAsia"/>
        </w:rPr>
        <w:t>СБРЛ</w:t>
      </w:r>
      <w:r>
        <w:t xml:space="preserve"> </w:t>
      </w:r>
      <w:r>
        <w:rPr>
          <w:rFonts w:hint="eastAsia"/>
        </w:rPr>
        <w:t>с</w:t>
      </w:r>
      <w:r>
        <w:t xml:space="preserve"> </w:t>
      </w:r>
      <w:r>
        <w:rPr>
          <w:rFonts w:hint="eastAsia"/>
        </w:rPr>
        <w:t>ЧМ</w:t>
      </w:r>
    </w:p>
    <w:p w14:paraId="69E0D9E4" w14:textId="77777777" w:rsidR="00786C2A" w:rsidRDefault="00786C2A" w:rsidP="00786C2A"/>
    <w:p w14:paraId="7213EA00" w14:textId="77777777" w:rsidR="00786C2A" w:rsidRDefault="00786C2A" w:rsidP="00786C2A">
      <w:r>
        <w:t xml:space="preserve">1.5. </w:t>
      </w:r>
      <w:r>
        <w:rPr>
          <w:rFonts w:hint="eastAsia"/>
        </w:rPr>
        <w:t>Исследования</w:t>
      </w:r>
      <w:r>
        <w:t xml:space="preserve"> </w:t>
      </w:r>
      <w:r>
        <w:rPr>
          <w:rFonts w:hint="eastAsia"/>
        </w:rPr>
        <w:t>шумовых</w:t>
      </w:r>
      <w:r>
        <w:t xml:space="preserve"> </w:t>
      </w:r>
      <w:r>
        <w:rPr>
          <w:rFonts w:hint="eastAsia"/>
        </w:rPr>
        <w:t>характеристик</w:t>
      </w:r>
      <w:r>
        <w:t xml:space="preserve"> </w:t>
      </w:r>
      <w:r>
        <w:rPr>
          <w:rFonts w:hint="eastAsia"/>
        </w:rPr>
        <w:t>автодинных</w:t>
      </w:r>
      <w:r>
        <w:t xml:space="preserve"> </w:t>
      </w:r>
      <w:r>
        <w:rPr>
          <w:rFonts w:hint="eastAsia"/>
        </w:rPr>
        <w:t>СБРЛ</w:t>
      </w:r>
    </w:p>
    <w:p w14:paraId="0104EA9B" w14:textId="77777777" w:rsidR="00786C2A" w:rsidRDefault="00786C2A" w:rsidP="00786C2A"/>
    <w:p w14:paraId="34A8DF4D" w14:textId="77777777" w:rsidR="00786C2A" w:rsidRDefault="00786C2A" w:rsidP="00786C2A">
      <w:r>
        <w:rPr>
          <w:rFonts w:hint="eastAsia"/>
        </w:rPr>
        <w:t>с</w:t>
      </w:r>
      <w:r>
        <w:t xml:space="preserve"> </w:t>
      </w:r>
      <w:r>
        <w:rPr>
          <w:rFonts w:hint="eastAsia"/>
        </w:rPr>
        <w:t>ЧМ</w:t>
      </w:r>
    </w:p>
    <w:p w14:paraId="4D8B6025" w14:textId="77777777" w:rsidR="00786C2A" w:rsidRDefault="00786C2A" w:rsidP="00786C2A"/>
    <w:p w14:paraId="76F4423E" w14:textId="77777777" w:rsidR="00786C2A" w:rsidRDefault="00786C2A" w:rsidP="00786C2A">
      <w:r>
        <w:t xml:space="preserve">1.6. </w:t>
      </w:r>
      <w:r>
        <w:rPr>
          <w:rFonts w:hint="eastAsia"/>
        </w:rPr>
        <w:t>Исследования</w:t>
      </w:r>
      <w:r>
        <w:t xml:space="preserve"> </w:t>
      </w:r>
      <w:r>
        <w:rPr>
          <w:rFonts w:hint="eastAsia"/>
        </w:rPr>
        <w:t>динамических</w:t>
      </w:r>
      <w:r>
        <w:t xml:space="preserve"> </w:t>
      </w:r>
      <w:r>
        <w:rPr>
          <w:rFonts w:hint="eastAsia"/>
        </w:rPr>
        <w:t>параметров</w:t>
      </w:r>
      <w:r>
        <w:t xml:space="preserve"> </w:t>
      </w:r>
      <w:r>
        <w:rPr>
          <w:rFonts w:hint="eastAsia"/>
        </w:rPr>
        <w:t>автодинов</w:t>
      </w:r>
    </w:p>
    <w:p w14:paraId="139E421B" w14:textId="77777777" w:rsidR="00786C2A" w:rsidRDefault="00786C2A" w:rsidP="00786C2A"/>
    <w:p w14:paraId="395AC9C5" w14:textId="77777777" w:rsidR="00786C2A" w:rsidRDefault="00786C2A" w:rsidP="00786C2A">
      <w:r>
        <w:lastRenderedPageBreak/>
        <w:t xml:space="preserve">1.7. </w:t>
      </w:r>
      <w:r>
        <w:rPr>
          <w:rFonts w:hint="eastAsia"/>
        </w:rPr>
        <w:t>Обоснование</w:t>
      </w:r>
      <w:r>
        <w:t xml:space="preserve"> </w:t>
      </w:r>
      <w:r>
        <w:rPr>
          <w:rFonts w:hint="eastAsia"/>
        </w:rPr>
        <w:t>цели</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исследований</w:t>
      </w:r>
    </w:p>
    <w:p w14:paraId="6AFB5ABD" w14:textId="77777777" w:rsidR="00786C2A" w:rsidRDefault="00786C2A" w:rsidP="00786C2A"/>
    <w:p w14:paraId="47D4EC23" w14:textId="77777777" w:rsidR="00786C2A" w:rsidRDefault="00786C2A" w:rsidP="00786C2A">
      <w:r>
        <w:t xml:space="preserve">1.8. </w:t>
      </w:r>
      <w:r>
        <w:rPr>
          <w:rFonts w:hint="eastAsia"/>
        </w:rPr>
        <w:t>Выводы</w:t>
      </w:r>
      <w:r>
        <w:t xml:space="preserve"> 34 </w:t>
      </w:r>
      <w:r>
        <w:rPr>
          <w:rFonts w:hint="eastAsia"/>
        </w:rPr>
        <w:t>Глава</w:t>
      </w:r>
      <w:r>
        <w:t xml:space="preserve"> 2. </w:t>
      </w:r>
      <w:r>
        <w:rPr>
          <w:rFonts w:hint="eastAsia"/>
        </w:rPr>
        <w:t>Математическая</w:t>
      </w:r>
      <w:r>
        <w:t xml:space="preserve"> </w:t>
      </w:r>
      <w:r>
        <w:rPr>
          <w:rFonts w:hint="eastAsia"/>
        </w:rPr>
        <w:t>модель</w:t>
      </w:r>
      <w:r>
        <w:t xml:space="preserve"> </w:t>
      </w:r>
      <w:r>
        <w:rPr>
          <w:rFonts w:hint="eastAsia"/>
        </w:rPr>
        <w:t>для</w:t>
      </w:r>
      <w:r>
        <w:t xml:space="preserve"> </w:t>
      </w:r>
      <w:r>
        <w:rPr>
          <w:rFonts w:hint="eastAsia"/>
        </w:rPr>
        <w:t>расчета</w:t>
      </w:r>
      <w:r>
        <w:t xml:space="preserve"> </w:t>
      </w:r>
      <w:r>
        <w:rPr>
          <w:rFonts w:hint="eastAsia"/>
        </w:rPr>
        <w:t>динамических</w:t>
      </w:r>
      <w:r>
        <w:t xml:space="preserve"> </w:t>
      </w:r>
      <w:r>
        <w:rPr>
          <w:rFonts w:hint="eastAsia"/>
        </w:rPr>
        <w:t>сигнальных</w:t>
      </w:r>
      <w:r>
        <w:t xml:space="preserve"> </w:t>
      </w:r>
      <w:r>
        <w:rPr>
          <w:rFonts w:hint="eastAsia"/>
        </w:rPr>
        <w:t>и</w:t>
      </w:r>
      <w:r>
        <w:t xml:space="preserve"> </w:t>
      </w:r>
      <w:r>
        <w:rPr>
          <w:rFonts w:hint="eastAsia"/>
        </w:rPr>
        <w:t>шумовых</w:t>
      </w:r>
      <w:r>
        <w:t xml:space="preserve"> </w:t>
      </w:r>
      <w:r>
        <w:rPr>
          <w:rFonts w:hint="eastAsia"/>
        </w:rPr>
        <w:t>характеристик</w:t>
      </w:r>
      <w:r>
        <w:t xml:space="preserve"> </w:t>
      </w:r>
      <w:r>
        <w:rPr>
          <w:rFonts w:hint="eastAsia"/>
        </w:rPr>
        <w:t>автодинных</w:t>
      </w:r>
      <w:r>
        <w:t xml:space="preserve"> </w:t>
      </w:r>
      <w:r>
        <w:rPr>
          <w:rFonts w:hint="eastAsia"/>
        </w:rPr>
        <w:t>СБРЛ</w:t>
      </w:r>
      <w:r>
        <w:t xml:space="preserve"> </w:t>
      </w:r>
      <w:r>
        <w:rPr>
          <w:rFonts w:hint="eastAsia"/>
        </w:rPr>
        <w:t>с</w:t>
      </w:r>
      <w:r>
        <w:t xml:space="preserve"> </w:t>
      </w:r>
      <w:r>
        <w:rPr>
          <w:rFonts w:hint="eastAsia"/>
        </w:rPr>
        <w:t>АМ</w:t>
      </w:r>
      <w:r>
        <w:t xml:space="preserve"> </w:t>
      </w:r>
      <w:r>
        <w:rPr>
          <w:rFonts w:hint="eastAsia"/>
        </w:rPr>
        <w:t>и</w:t>
      </w:r>
    </w:p>
    <w:p w14:paraId="4E73CEB5" w14:textId="77777777" w:rsidR="00786C2A" w:rsidRDefault="00786C2A" w:rsidP="00786C2A"/>
    <w:p w14:paraId="4BCDE758" w14:textId="77777777" w:rsidR="00786C2A" w:rsidRDefault="00786C2A" w:rsidP="00786C2A">
      <w:r>
        <w:rPr>
          <w:rFonts w:hint="eastAsia"/>
        </w:rPr>
        <w:t>ЧМ</w:t>
      </w:r>
    </w:p>
    <w:p w14:paraId="353102E5" w14:textId="77777777" w:rsidR="00786C2A" w:rsidRDefault="00786C2A" w:rsidP="00786C2A"/>
    <w:p w14:paraId="3448E28F" w14:textId="77777777" w:rsidR="00786C2A" w:rsidRDefault="00786C2A" w:rsidP="00786C2A">
      <w:r>
        <w:t xml:space="preserve">2.1. </w:t>
      </w:r>
      <w:r>
        <w:rPr>
          <w:rFonts w:hint="eastAsia"/>
        </w:rPr>
        <w:t>Введение</w:t>
      </w:r>
    </w:p>
    <w:p w14:paraId="6B2859D8" w14:textId="77777777" w:rsidR="00786C2A" w:rsidRDefault="00786C2A" w:rsidP="00786C2A"/>
    <w:p w14:paraId="060BA1C4" w14:textId="77777777" w:rsidR="00786C2A" w:rsidRDefault="00786C2A" w:rsidP="00786C2A">
      <w:r>
        <w:t xml:space="preserve">2.2. </w:t>
      </w:r>
      <w:r>
        <w:rPr>
          <w:rFonts w:hint="eastAsia"/>
        </w:rPr>
        <w:t>Эквивалентная</w:t>
      </w:r>
      <w:r>
        <w:t xml:space="preserve"> </w:t>
      </w:r>
      <w:r>
        <w:rPr>
          <w:rFonts w:hint="eastAsia"/>
        </w:rPr>
        <w:t>схема</w:t>
      </w:r>
      <w:r>
        <w:t xml:space="preserve"> </w:t>
      </w:r>
      <w:r>
        <w:rPr>
          <w:rFonts w:hint="eastAsia"/>
        </w:rPr>
        <w:t>и</w:t>
      </w:r>
      <w:r>
        <w:t xml:space="preserve"> </w:t>
      </w:r>
      <w:r>
        <w:rPr>
          <w:rFonts w:hint="eastAsia"/>
        </w:rPr>
        <w:t>общие</w:t>
      </w:r>
      <w:r>
        <w:t xml:space="preserve"> </w:t>
      </w:r>
      <w:r>
        <w:rPr>
          <w:rFonts w:hint="eastAsia"/>
        </w:rPr>
        <w:t>уравнения</w:t>
      </w:r>
      <w:r>
        <w:t xml:space="preserve"> </w:t>
      </w:r>
      <w:r>
        <w:rPr>
          <w:rFonts w:hint="eastAsia"/>
        </w:rPr>
        <w:t>для</w:t>
      </w:r>
      <w:r>
        <w:t xml:space="preserve"> </w:t>
      </w:r>
      <w:r>
        <w:rPr>
          <w:rFonts w:hint="eastAsia"/>
        </w:rPr>
        <w:t>анализа</w:t>
      </w:r>
      <w:r>
        <w:t xml:space="preserve"> </w:t>
      </w:r>
      <w:r>
        <w:rPr>
          <w:rFonts w:hint="eastAsia"/>
        </w:rPr>
        <w:t>сигнальных</w:t>
      </w:r>
      <w:r>
        <w:t xml:space="preserve"> </w:t>
      </w:r>
      <w:r>
        <w:rPr>
          <w:rFonts w:hint="eastAsia"/>
        </w:rPr>
        <w:t>и</w:t>
      </w:r>
      <w:r>
        <w:t xml:space="preserve"> </w:t>
      </w:r>
      <w:r>
        <w:rPr>
          <w:rFonts w:hint="eastAsia"/>
        </w:rPr>
        <w:t>шумовых</w:t>
      </w:r>
      <w:r>
        <w:t xml:space="preserve"> </w:t>
      </w:r>
      <w:r>
        <w:rPr>
          <w:rFonts w:hint="eastAsia"/>
        </w:rPr>
        <w:t>характеристик</w:t>
      </w:r>
      <w:r>
        <w:t xml:space="preserve"> </w:t>
      </w:r>
      <w:r>
        <w:rPr>
          <w:rFonts w:hint="eastAsia"/>
        </w:rPr>
        <w:t>автодинов</w:t>
      </w:r>
    </w:p>
    <w:p w14:paraId="07499E12" w14:textId="77777777" w:rsidR="00786C2A" w:rsidRDefault="00786C2A" w:rsidP="00786C2A"/>
    <w:p w14:paraId="2E41BF0E" w14:textId="77777777" w:rsidR="00786C2A" w:rsidRDefault="00786C2A" w:rsidP="00786C2A">
      <w:r>
        <w:t xml:space="preserve">2.3. </w:t>
      </w:r>
      <w:r>
        <w:rPr>
          <w:rFonts w:hint="eastAsia"/>
        </w:rPr>
        <w:t>Математическая</w:t>
      </w:r>
      <w:r>
        <w:t xml:space="preserve"> </w:t>
      </w:r>
      <w:r>
        <w:rPr>
          <w:rFonts w:hint="eastAsia"/>
        </w:rPr>
        <w:t>модель</w:t>
      </w:r>
      <w:r>
        <w:t xml:space="preserve"> </w:t>
      </w:r>
      <w:r>
        <w:rPr>
          <w:rFonts w:hint="eastAsia"/>
        </w:rPr>
        <w:t>автодина</w:t>
      </w:r>
      <w:r>
        <w:t xml:space="preserve"> </w:t>
      </w:r>
      <w:r>
        <w:rPr>
          <w:rFonts w:hint="eastAsia"/>
        </w:rPr>
        <w:t>в</w:t>
      </w:r>
      <w:r>
        <w:t xml:space="preserve"> </w:t>
      </w:r>
      <w:r>
        <w:rPr>
          <w:rFonts w:hint="eastAsia"/>
        </w:rPr>
        <w:t>случае</w:t>
      </w:r>
      <w:r>
        <w:t xml:space="preserve"> </w:t>
      </w:r>
      <w:r>
        <w:rPr>
          <w:rFonts w:hint="eastAsia"/>
        </w:rPr>
        <w:t>одновременно</w:t>
      </w:r>
    </w:p>
    <w:p w14:paraId="2B4B3D80" w14:textId="77777777" w:rsidR="00786C2A" w:rsidRDefault="00786C2A" w:rsidP="00786C2A"/>
    <w:p w14:paraId="008320EF" w14:textId="77777777" w:rsidR="00786C2A" w:rsidRDefault="00786C2A" w:rsidP="00786C2A">
      <w:r>
        <w:rPr>
          <w:rFonts w:hint="eastAsia"/>
        </w:rPr>
        <w:t>АМ</w:t>
      </w:r>
      <w:r>
        <w:t xml:space="preserve"> </w:t>
      </w:r>
      <w:r>
        <w:rPr>
          <w:rFonts w:hint="eastAsia"/>
        </w:rPr>
        <w:t>и</w:t>
      </w:r>
      <w:r>
        <w:t xml:space="preserve"> </w:t>
      </w:r>
      <w:r>
        <w:rPr>
          <w:rFonts w:hint="eastAsia"/>
        </w:rPr>
        <w:t>ЧМ</w:t>
      </w:r>
      <w:r>
        <w:t xml:space="preserve"> </w:t>
      </w:r>
      <w:r>
        <w:rPr>
          <w:rFonts w:hint="eastAsia"/>
        </w:rPr>
        <w:t>колебаний</w:t>
      </w:r>
      <w:r>
        <w:t xml:space="preserve"> </w:t>
      </w:r>
      <w:r>
        <w:rPr>
          <w:rFonts w:hint="eastAsia"/>
        </w:rPr>
        <w:t>при</w:t>
      </w:r>
      <w:r>
        <w:t xml:space="preserve"> </w:t>
      </w:r>
      <w:r>
        <w:rPr>
          <w:rFonts w:hint="eastAsia"/>
        </w:rPr>
        <w:t>произвольном</w:t>
      </w:r>
      <w:r>
        <w:t xml:space="preserve"> </w:t>
      </w:r>
      <w:r>
        <w:rPr>
          <w:rFonts w:hint="eastAsia"/>
        </w:rPr>
        <w:t>законе</w:t>
      </w:r>
      <w:r>
        <w:t xml:space="preserve"> </w:t>
      </w:r>
      <w:r>
        <w:rPr>
          <w:rFonts w:hint="eastAsia"/>
        </w:rPr>
        <w:t>модуляции</w:t>
      </w:r>
    </w:p>
    <w:p w14:paraId="4193249A" w14:textId="77777777" w:rsidR="00786C2A" w:rsidRDefault="00786C2A" w:rsidP="00786C2A"/>
    <w:p w14:paraId="44EFEF21" w14:textId="77777777" w:rsidR="00786C2A" w:rsidRDefault="00786C2A" w:rsidP="00786C2A">
      <w:r>
        <w:t xml:space="preserve">2.4. </w:t>
      </w:r>
      <w:r>
        <w:rPr>
          <w:rFonts w:hint="eastAsia"/>
        </w:rPr>
        <w:t>Общие</w:t>
      </w:r>
      <w:r>
        <w:t xml:space="preserve"> </w:t>
      </w:r>
      <w:r>
        <w:rPr>
          <w:rFonts w:hint="eastAsia"/>
        </w:rPr>
        <w:t>выражения</w:t>
      </w:r>
      <w:r>
        <w:t xml:space="preserve"> </w:t>
      </w:r>
      <w:r>
        <w:rPr>
          <w:rFonts w:hint="eastAsia"/>
        </w:rPr>
        <w:t>для</w:t>
      </w:r>
      <w:r>
        <w:t xml:space="preserve"> </w:t>
      </w:r>
      <w:r>
        <w:rPr>
          <w:rFonts w:hint="eastAsia"/>
        </w:rPr>
        <w:t>расчета</w:t>
      </w:r>
      <w:r>
        <w:t xml:space="preserve"> </w:t>
      </w:r>
      <w:r>
        <w:rPr>
          <w:rFonts w:hint="eastAsia"/>
        </w:rPr>
        <w:t>сигнальных</w:t>
      </w:r>
      <w:r>
        <w:t xml:space="preserve"> </w:t>
      </w:r>
      <w:r>
        <w:rPr>
          <w:rFonts w:hint="eastAsia"/>
        </w:rPr>
        <w:t>характеристик</w:t>
      </w:r>
      <w:r>
        <w:t xml:space="preserve"> </w:t>
      </w:r>
      <w:r>
        <w:rPr>
          <w:rFonts w:hint="eastAsia"/>
        </w:rPr>
        <w:t>автодинов</w:t>
      </w:r>
      <w:r>
        <w:t xml:space="preserve"> </w:t>
      </w:r>
      <w:r>
        <w:rPr>
          <w:rFonts w:hint="eastAsia"/>
        </w:rPr>
        <w:t>при</w:t>
      </w:r>
      <w:r>
        <w:t xml:space="preserve"> </w:t>
      </w:r>
      <w:r>
        <w:rPr>
          <w:rFonts w:hint="eastAsia"/>
        </w:rPr>
        <w:t>гармонической</w:t>
      </w:r>
      <w:r>
        <w:t xml:space="preserve"> </w:t>
      </w:r>
      <w:r>
        <w:rPr>
          <w:rFonts w:hint="eastAsia"/>
        </w:rPr>
        <w:t>АМ</w:t>
      </w:r>
      <w:r>
        <w:t xml:space="preserve"> </w:t>
      </w:r>
      <w:r>
        <w:rPr>
          <w:rFonts w:hint="eastAsia"/>
        </w:rPr>
        <w:t>и</w:t>
      </w:r>
      <w:r>
        <w:t xml:space="preserve"> </w:t>
      </w:r>
      <w:r>
        <w:rPr>
          <w:rFonts w:hint="eastAsia"/>
        </w:rPr>
        <w:t>ЧМ</w:t>
      </w:r>
    </w:p>
    <w:p w14:paraId="43B5995C" w14:textId="77777777" w:rsidR="00786C2A" w:rsidRDefault="00786C2A" w:rsidP="00786C2A"/>
    <w:p w14:paraId="28C92621" w14:textId="77777777" w:rsidR="00786C2A" w:rsidRDefault="00786C2A" w:rsidP="00786C2A">
      <w:r>
        <w:t xml:space="preserve">2.5. </w:t>
      </w:r>
      <w:r>
        <w:rPr>
          <w:rFonts w:hint="eastAsia"/>
        </w:rPr>
        <w:t>Математическая</w:t>
      </w:r>
      <w:r>
        <w:t xml:space="preserve"> </w:t>
      </w:r>
      <w:r>
        <w:rPr>
          <w:rFonts w:hint="eastAsia"/>
        </w:rPr>
        <w:t>модель</w:t>
      </w:r>
      <w:r>
        <w:t xml:space="preserve"> </w:t>
      </w:r>
      <w:r>
        <w:rPr>
          <w:rFonts w:hint="eastAsia"/>
        </w:rPr>
        <w:t>автодина</w:t>
      </w:r>
      <w:r>
        <w:t xml:space="preserve"> </w:t>
      </w:r>
      <w:r>
        <w:rPr>
          <w:rFonts w:hint="eastAsia"/>
        </w:rPr>
        <w:t>с</w:t>
      </w:r>
      <w:r>
        <w:t xml:space="preserve"> </w:t>
      </w:r>
      <w:r>
        <w:rPr>
          <w:rFonts w:hint="eastAsia"/>
        </w:rPr>
        <w:t>учетом</w:t>
      </w:r>
      <w:r>
        <w:t xml:space="preserve"> </w:t>
      </w:r>
      <w:r>
        <w:rPr>
          <w:rFonts w:hint="eastAsia"/>
        </w:rPr>
        <w:t>ЧМ</w:t>
      </w:r>
      <w:r>
        <w:t xml:space="preserve"> </w:t>
      </w:r>
      <w:r>
        <w:rPr>
          <w:rFonts w:hint="eastAsia"/>
        </w:rPr>
        <w:t>излучения</w:t>
      </w:r>
    </w:p>
    <w:p w14:paraId="47C8934F" w14:textId="77777777" w:rsidR="00786C2A" w:rsidRDefault="00786C2A" w:rsidP="00786C2A"/>
    <w:p w14:paraId="74C816F0" w14:textId="77777777" w:rsidR="00786C2A" w:rsidRDefault="00786C2A" w:rsidP="00786C2A">
      <w:r>
        <w:rPr>
          <w:rFonts w:hint="eastAsia"/>
        </w:rPr>
        <w:t>и</w:t>
      </w:r>
      <w:r>
        <w:t xml:space="preserve"> </w:t>
      </w:r>
      <w:r>
        <w:rPr>
          <w:rFonts w:hint="eastAsia"/>
        </w:rPr>
        <w:t>собственных</w:t>
      </w:r>
      <w:r>
        <w:t xml:space="preserve"> </w:t>
      </w:r>
      <w:r>
        <w:rPr>
          <w:rFonts w:hint="eastAsia"/>
        </w:rPr>
        <w:t>шумов</w:t>
      </w:r>
      <w:r>
        <w:t xml:space="preserve"> </w:t>
      </w:r>
      <w:r>
        <w:rPr>
          <w:rFonts w:hint="eastAsia"/>
        </w:rPr>
        <w:t>генератора</w:t>
      </w:r>
    </w:p>
    <w:p w14:paraId="3B24DBD7" w14:textId="77777777" w:rsidR="00786C2A" w:rsidRDefault="00786C2A" w:rsidP="00786C2A"/>
    <w:p w14:paraId="10129B41" w14:textId="77777777" w:rsidR="00786C2A" w:rsidRDefault="00786C2A" w:rsidP="00786C2A">
      <w:r>
        <w:t xml:space="preserve">2.6. </w:t>
      </w:r>
      <w:r>
        <w:rPr>
          <w:rFonts w:hint="eastAsia"/>
        </w:rPr>
        <w:t>Выводы</w:t>
      </w:r>
      <w:r>
        <w:t xml:space="preserve"> 57 </w:t>
      </w:r>
      <w:r>
        <w:rPr>
          <w:rFonts w:hint="eastAsia"/>
        </w:rPr>
        <w:t>Глава</w:t>
      </w:r>
      <w:r>
        <w:t xml:space="preserve"> 3. </w:t>
      </w:r>
      <w:r>
        <w:rPr>
          <w:rFonts w:hint="eastAsia"/>
        </w:rPr>
        <w:t>Расчет</w:t>
      </w:r>
      <w:r>
        <w:t xml:space="preserve"> </w:t>
      </w:r>
      <w:r>
        <w:rPr>
          <w:rFonts w:hint="eastAsia"/>
        </w:rPr>
        <w:t>и</w:t>
      </w:r>
      <w:r>
        <w:t xml:space="preserve"> </w:t>
      </w:r>
      <w:r>
        <w:rPr>
          <w:rFonts w:hint="eastAsia"/>
        </w:rPr>
        <w:t>анализ</w:t>
      </w:r>
      <w:r>
        <w:t xml:space="preserve"> </w:t>
      </w:r>
      <w:r>
        <w:rPr>
          <w:rFonts w:hint="eastAsia"/>
        </w:rPr>
        <w:t>динамических</w:t>
      </w:r>
      <w:r>
        <w:t xml:space="preserve"> </w:t>
      </w:r>
      <w:r>
        <w:rPr>
          <w:rFonts w:hint="eastAsia"/>
        </w:rPr>
        <w:t>сигнальных</w:t>
      </w:r>
      <w:r>
        <w:t xml:space="preserve"> </w:t>
      </w:r>
      <w:r>
        <w:rPr>
          <w:rFonts w:hint="eastAsia"/>
        </w:rPr>
        <w:t>и</w:t>
      </w:r>
      <w:r>
        <w:t xml:space="preserve"> </w:t>
      </w:r>
      <w:r>
        <w:rPr>
          <w:rFonts w:hint="eastAsia"/>
        </w:rPr>
        <w:t>шумовых</w:t>
      </w:r>
      <w:r>
        <w:t xml:space="preserve"> </w:t>
      </w:r>
      <w:r>
        <w:rPr>
          <w:rFonts w:hint="eastAsia"/>
        </w:rPr>
        <w:t>характеристик</w:t>
      </w:r>
      <w:r>
        <w:t xml:space="preserve"> </w:t>
      </w:r>
      <w:r>
        <w:rPr>
          <w:rFonts w:hint="eastAsia"/>
        </w:rPr>
        <w:t>автодинных</w:t>
      </w:r>
      <w:r>
        <w:t xml:space="preserve"> </w:t>
      </w:r>
      <w:r>
        <w:rPr>
          <w:rFonts w:hint="eastAsia"/>
        </w:rPr>
        <w:t>СБРЛ</w:t>
      </w:r>
      <w:r>
        <w:t xml:space="preserve"> </w:t>
      </w:r>
      <w:r>
        <w:rPr>
          <w:rFonts w:hint="eastAsia"/>
        </w:rPr>
        <w:t>с</w:t>
      </w:r>
      <w:r>
        <w:t xml:space="preserve"> </w:t>
      </w:r>
      <w:r>
        <w:rPr>
          <w:rFonts w:hint="eastAsia"/>
        </w:rPr>
        <w:t>АМ</w:t>
      </w:r>
      <w:r>
        <w:t xml:space="preserve"> </w:t>
      </w:r>
      <w:r>
        <w:rPr>
          <w:rFonts w:hint="eastAsia"/>
        </w:rPr>
        <w:t>и</w:t>
      </w:r>
      <w:r>
        <w:t xml:space="preserve"> </w:t>
      </w:r>
      <w:r>
        <w:rPr>
          <w:rFonts w:hint="eastAsia"/>
        </w:rPr>
        <w:t>ЧМ</w:t>
      </w:r>
    </w:p>
    <w:p w14:paraId="34DABF6A" w14:textId="77777777" w:rsidR="00786C2A" w:rsidRDefault="00786C2A" w:rsidP="00786C2A"/>
    <w:p w14:paraId="46EE2531" w14:textId="77777777" w:rsidR="00786C2A" w:rsidRDefault="00786C2A" w:rsidP="00786C2A">
      <w:r>
        <w:t xml:space="preserve">3.1. </w:t>
      </w:r>
      <w:r>
        <w:rPr>
          <w:rFonts w:hint="eastAsia"/>
        </w:rPr>
        <w:t>Введение</w:t>
      </w:r>
    </w:p>
    <w:p w14:paraId="3915A0EB" w14:textId="77777777" w:rsidR="00786C2A" w:rsidRDefault="00786C2A" w:rsidP="00786C2A"/>
    <w:p w14:paraId="0DCB223A" w14:textId="77777777" w:rsidR="00786C2A" w:rsidRDefault="00786C2A" w:rsidP="00786C2A">
      <w:r>
        <w:lastRenderedPageBreak/>
        <w:t xml:space="preserve">3.2. </w:t>
      </w:r>
      <w:r>
        <w:rPr>
          <w:rFonts w:hint="eastAsia"/>
        </w:rPr>
        <w:t>Анализ</w:t>
      </w:r>
      <w:r>
        <w:t xml:space="preserve"> </w:t>
      </w:r>
      <w:r>
        <w:rPr>
          <w:rFonts w:hint="eastAsia"/>
        </w:rPr>
        <w:t>влияния</w:t>
      </w:r>
      <w:r>
        <w:t xml:space="preserve"> </w:t>
      </w:r>
      <w:r>
        <w:rPr>
          <w:rFonts w:hint="eastAsia"/>
        </w:rPr>
        <w:t>паразитной</w:t>
      </w:r>
      <w:r>
        <w:t xml:space="preserve"> </w:t>
      </w:r>
      <w:r>
        <w:rPr>
          <w:rFonts w:hint="eastAsia"/>
        </w:rPr>
        <w:t>ЧМ</w:t>
      </w:r>
      <w:r>
        <w:t xml:space="preserve"> </w:t>
      </w:r>
      <w:r>
        <w:rPr>
          <w:rFonts w:hint="eastAsia"/>
        </w:rPr>
        <w:t>на</w:t>
      </w:r>
      <w:r>
        <w:t xml:space="preserve"> </w:t>
      </w:r>
      <w:r>
        <w:rPr>
          <w:rFonts w:hint="eastAsia"/>
        </w:rPr>
        <w:t>формирование</w:t>
      </w:r>
      <w:r>
        <w:t xml:space="preserve"> </w:t>
      </w:r>
      <w:r>
        <w:rPr>
          <w:rFonts w:hint="eastAsia"/>
        </w:rPr>
        <w:t>сигнальных</w:t>
      </w:r>
      <w:r>
        <w:t xml:space="preserve"> </w:t>
      </w:r>
      <w:r>
        <w:rPr>
          <w:rFonts w:hint="eastAsia"/>
        </w:rPr>
        <w:t>характеристик</w:t>
      </w:r>
      <w:r>
        <w:t xml:space="preserve"> </w:t>
      </w:r>
      <w:r>
        <w:rPr>
          <w:rFonts w:hint="eastAsia"/>
        </w:rPr>
        <w:t>автодина</w:t>
      </w:r>
      <w:r>
        <w:t xml:space="preserve"> </w:t>
      </w:r>
      <w:r>
        <w:rPr>
          <w:rFonts w:hint="eastAsia"/>
        </w:rPr>
        <w:t>с</w:t>
      </w:r>
      <w:r>
        <w:t xml:space="preserve"> </w:t>
      </w:r>
      <w:r>
        <w:rPr>
          <w:rFonts w:hint="eastAsia"/>
        </w:rPr>
        <w:t>АМ</w:t>
      </w:r>
    </w:p>
    <w:p w14:paraId="44ECD027" w14:textId="77777777" w:rsidR="00786C2A" w:rsidRDefault="00786C2A" w:rsidP="00786C2A"/>
    <w:p w14:paraId="4BFA5424" w14:textId="77777777" w:rsidR="00786C2A" w:rsidRDefault="00786C2A" w:rsidP="00786C2A">
      <w:r>
        <w:t xml:space="preserve">3.3. </w:t>
      </w:r>
      <w:r>
        <w:rPr>
          <w:rFonts w:hint="eastAsia"/>
        </w:rPr>
        <w:t>Исследование</w:t>
      </w:r>
      <w:r>
        <w:t xml:space="preserve"> </w:t>
      </w:r>
      <w:r>
        <w:rPr>
          <w:rFonts w:hint="eastAsia"/>
        </w:rPr>
        <w:t>влияния</w:t>
      </w:r>
      <w:r>
        <w:t xml:space="preserve"> </w:t>
      </w:r>
      <w:r>
        <w:rPr>
          <w:rFonts w:hint="eastAsia"/>
        </w:rPr>
        <w:t>паразитной</w:t>
      </w:r>
      <w:r>
        <w:t xml:space="preserve"> </w:t>
      </w:r>
      <w:r>
        <w:rPr>
          <w:rFonts w:hint="eastAsia"/>
        </w:rPr>
        <w:t>АМ</w:t>
      </w:r>
      <w:r>
        <w:t xml:space="preserve"> </w:t>
      </w:r>
      <w:r>
        <w:rPr>
          <w:rFonts w:hint="eastAsia"/>
        </w:rPr>
        <w:t>на</w:t>
      </w:r>
      <w:r>
        <w:t xml:space="preserve"> </w:t>
      </w:r>
      <w:r>
        <w:rPr>
          <w:rFonts w:hint="eastAsia"/>
        </w:rPr>
        <w:t>формирование</w:t>
      </w:r>
      <w:r>
        <w:t xml:space="preserve"> </w:t>
      </w:r>
      <w:r>
        <w:rPr>
          <w:rFonts w:hint="eastAsia"/>
        </w:rPr>
        <w:t>сигнальных</w:t>
      </w:r>
      <w:r>
        <w:t xml:space="preserve"> </w:t>
      </w:r>
      <w:r>
        <w:rPr>
          <w:rFonts w:hint="eastAsia"/>
        </w:rPr>
        <w:t>характеристик</w:t>
      </w:r>
      <w:r>
        <w:t xml:space="preserve"> </w:t>
      </w:r>
      <w:r>
        <w:rPr>
          <w:rFonts w:hint="eastAsia"/>
        </w:rPr>
        <w:t>автодина</w:t>
      </w:r>
      <w:r>
        <w:t xml:space="preserve"> </w:t>
      </w:r>
      <w:r>
        <w:rPr>
          <w:rFonts w:hint="eastAsia"/>
        </w:rPr>
        <w:t>с</w:t>
      </w:r>
      <w:r>
        <w:t xml:space="preserve"> </w:t>
      </w:r>
      <w:r>
        <w:rPr>
          <w:rFonts w:hint="eastAsia"/>
        </w:rPr>
        <w:t>ЧМ</w:t>
      </w:r>
    </w:p>
    <w:p w14:paraId="5D7AB91A" w14:textId="77777777" w:rsidR="00786C2A" w:rsidRDefault="00786C2A" w:rsidP="00786C2A"/>
    <w:p w14:paraId="481BF3FC" w14:textId="77777777" w:rsidR="00786C2A" w:rsidRDefault="00786C2A" w:rsidP="00786C2A">
      <w:r>
        <w:t xml:space="preserve">3.4. </w:t>
      </w:r>
      <w:r>
        <w:rPr>
          <w:rFonts w:hint="eastAsia"/>
        </w:rPr>
        <w:t>Особенности</w:t>
      </w:r>
      <w:r>
        <w:t xml:space="preserve"> </w:t>
      </w:r>
      <w:r>
        <w:rPr>
          <w:rFonts w:hint="eastAsia"/>
        </w:rPr>
        <w:t>формирования</w:t>
      </w:r>
      <w:r>
        <w:t xml:space="preserve"> </w:t>
      </w:r>
      <w:r>
        <w:rPr>
          <w:rFonts w:hint="eastAsia"/>
        </w:rPr>
        <w:t>сигнальных</w:t>
      </w:r>
      <w:r>
        <w:t xml:space="preserve"> </w:t>
      </w:r>
      <w:r>
        <w:rPr>
          <w:rFonts w:hint="eastAsia"/>
        </w:rPr>
        <w:t>и</w:t>
      </w:r>
      <w:r>
        <w:t xml:space="preserve"> </w:t>
      </w:r>
      <w:r>
        <w:rPr>
          <w:rFonts w:hint="eastAsia"/>
        </w:rPr>
        <w:t>шумовых</w:t>
      </w:r>
      <w:r>
        <w:t xml:space="preserve"> </w:t>
      </w:r>
      <w:r>
        <w:rPr>
          <w:rFonts w:hint="eastAsia"/>
        </w:rPr>
        <w:t>характеристик</w:t>
      </w:r>
      <w:r>
        <w:t xml:space="preserve"> </w:t>
      </w:r>
      <w:r>
        <w:rPr>
          <w:rFonts w:hint="eastAsia"/>
        </w:rPr>
        <w:t>автодинных</w:t>
      </w:r>
      <w:r>
        <w:t xml:space="preserve"> </w:t>
      </w:r>
      <w:r>
        <w:rPr>
          <w:rFonts w:hint="eastAsia"/>
        </w:rPr>
        <w:t>СБРЛ</w:t>
      </w:r>
      <w:r>
        <w:t xml:space="preserve"> </w:t>
      </w:r>
      <w:r>
        <w:rPr>
          <w:rFonts w:hint="eastAsia"/>
        </w:rPr>
        <w:t>с</w:t>
      </w:r>
      <w:r>
        <w:t xml:space="preserve"> </w:t>
      </w:r>
      <w:r>
        <w:rPr>
          <w:rFonts w:hint="eastAsia"/>
        </w:rPr>
        <w:t>ЧМ</w:t>
      </w:r>
    </w:p>
    <w:p w14:paraId="736BE6B5" w14:textId="77777777" w:rsidR="00786C2A" w:rsidRDefault="00786C2A" w:rsidP="00786C2A"/>
    <w:p w14:paraId="0D7E97A2" w14:textId="77777777" w:rsidR="00786C2A" w:rsidRDefault="00786C2A" w:rsidP="00786C2A">
      <w:r>
        <w:t xml:space="preserve">3.5. </w:t>
      </w:r>
      <w:r>
        <w:rPr>
          <w:rFonts w:hint="eastAsia"/>
        </w:rPr>
        <w:t>Выводы</w:t>
      </w:r>
      <w:r>
        <w:t xml:space="preserve"> 80 </w:t>
      </w:r>
      <w:r>
        <w:rPr>
          <w:rFonts w:hint="eastAsia"/>
        </w:rPr>
        <w:t>Глава</w:t>
      </w:r>
      <w:r>
        <w:t xml:space="preserve"> 4.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4C8BC84A" w14:textId="77777777" w:rsidR="00786C2A" w:rsidRDefault="00786C2A" w:rsidP="00786C2A"/>
    <w:p w14:paraId="298F9FB1" w14:textId="77777777" w:rsidR="00786C2A" w:rsidRDefault="00786C2A" w:rsidP="00786C2A">
      <w:r>
        <w:rPr>
          <w:rFonts w:hint="eastAsia"/>
        </w:rPr>
        <w:t>сигнальных</w:t>
      </w:r>
      <w:r>
        <w:t xml:space="preserve"> </w:t>
      </w:r>
      <w:r>
        <w:rPr>
          <w:rFonts w:hint="eastAsia"/>
        </w:rPr>
        <w:t>и</w:t>
      </w:r>
      <w:r>
        <w:t xml:space="preserve"> </w:t>
      </w:r>
      <w:r>
        <w:rPr>
          <w:rFonts w:hint="eastAsia"/>
        </w:rPr>
        <w:t>шумовых</w:t>
      </w:r>
      <w:r>
        <w:t xml:space="preserve"> </w:t>
      </w:r>
      <w:r>
        <w:rPr>
          <w:rFonts w:hint="eastAsia"/>
        </w:rPr>
        <w:t>характеристик</w:t>
      </w:r>
      <w:r>
        <w:t xml:space="preserve"> </w:t>
      </w:r>
      <w:r>
        <w:rPr>
          <w:rFonts w:hint="eastAsia"/>
        </w:rPr>
        <w:t>автодинных</w:t>
      </w:r>
      <w:r>
        <w:t xml:space="preserve"> </w:t>
      </w:r>
      <w:r>
        <w:rPr>
          <w:rFonts w:hint="eastAsia"/>
        </w:rPr>
        <w:t>СБРЛ</w:t>
      </w:r>
      <w:r>
        <w:t xml:space="preserve"> </w:t>
      </w:r>
      <w:r>
        <w:rPr>
          <w:rFonts w:hint="eastAsia"/>
        </w:rPr>
        <w:t>с</w:t>
      </w:r>
      <w:r>
        <w:t xml:space="preserve"> </w:t>
      </w:r>
      <w:r>
        <w:rPr>
          <w:rFonts w:hint="eastAsia"/>
        </w:rPr>
        <w:t>АМ</w:t>
      </w:r>
      <w:r>
        <w:t xml:space="preserve"> </w:t>
      </w:r>
      <w:r>
        <w:rPr>
          <w:rFonts w:hint="eastAsia"/>
        </w:rPr>
        <w:t>и</w:t>
      </w:r>
    </w:p>
    <w:p w14:paraId="05EE16DB" w14:textId="77777777" w:rsidR="00786C2A" w:rsidRDefault="00786C2A" w:rsidP="00786C2A"/>
    <w:p w14:paraId="19EF82F6" w14:textId="77777777" w:rsidR="00786C2A" w:rsidRDefault="00786C2A" w:rsidP="00786C2A">
      <w:r>
        <w:rPr>
          <w:rFonts w:hint="eastAsia"/>
        </w:rPr>
        <w:t>ЧМ</w:t>
      </w:r>
    </w:p>
    <w:p w14:paraId="147FE213" w14:textId="77777777" w:rsidR="00786C2A" w:rsidRDefault="00786C2A" w:rsidP="00786C2A"/>
    <w:p w14:paraId="0910AA0E" w14:textId="77777777" w:rsidR="00786C2A" w:rsidRDefault="00786C2A" w:rsidP="00786C2A">
      <w:r>
        <w:t xml:space="preserve">4.1. </w:t>
      </w:r>
      <w:r>
        <w:rPr>
          <w:rFonts w:hint="eastAsia"/>
        </w:rPr>
        <w:t>Введение</w:t>
      </w:r>
    </w:p>
    <w:p w14:paraId="5F588292" w14:textId="77777777" w:rsidR="00786C2A" w:rsidRDefault="00786C2A" w:rsidP="00786C2A"/>
    <w:p w14:paraId="619610AD" w14:textId="77777777" w:rsidR="00786C2A" w:rsidRDefault="00786C2A" w:rsidP="00786C2A">
      <w:r>
        <w:t xml:space="preserve">4.2. </w:t>
      </w:r>
      <w:r>
        <w:rPr>
          <w:rFonts w:hint="eastAsia"/>
        </w:rPr>
        <w:t>Результаты</w:t>
      </w:r>
      <w:r>
        <w:t xml:space="preserve"> </w:t>
      </w:r>
      <w:r>
        <w:rPr>
          <w:rFonts w:hint="eastAsia"/>
        </w:rPr>
        <w:t>исследования</w:t>
      </w:r>
      <w:r>
        <w:t xml:space="preserve"> </w:t>
      </w:r>
      <w:r>
        <w:rPr>
          <w:rFonts w:hint="eastAsia"/>
        </w:rPr>
        <w:t>сигнальных</w:t>
      </w:r>
      <w:r>
        <w:t xml:space="preserve"> </w:t>
      </w:r>
      <w:r>
        <w:rPr>
          <w:rFonts w:hint="eastAsia"/>
        </w:rPr>
        <w:t>характеристик</w:t>
      </w:r>
      <w:r>
        <w:t xml:space="preserve"> </w:t>
      </w:r>
      <w:r>
        <w:rPr>
          <w:rFonts w:hint="eastAsia"/>
        </w:rPr>
        <w:t>автодинов</w:t>
      </w:r>
      <w:r>
        <w:t xml:space="preserve"> </w:t>
      </w:r>
      <w:r>
        <w:rPr>
          <w:rFonts w:hint="eastAsia"/>
        </w:rPr>
        <w:t>с</w:t>
      </w:r>
      <w:r>
        <w:t xml:space="preserve"> </w:t>
      </w:r>
      <w:r>
        <w:rPr>
          <w:rFonts w:hint="eastAsia"/>
        </w:rPr>
        <w:t>АМ</w:t>
      </w:r>
      <w:r>
        <w:t xml:space="preserve"> </w:t>
      </w:r>
      <w:r>
        <w:rPr>
          <w:rFonts w:hint="eastAsia"/>
        </w:rPr>
        <w:t>при</w:t>
      </w:r>
      <w:r>
        <w:t xml:space="preserve"> </w:t>
      </w:r>
      <w:r>
        <w:rPr>
          <w:rFonts w:hint="eastAsia"/>
        </w:rPr>
        <w:t>наличии</w:t>
      </w:r>
      <w:r>
        <w:t xml:space="preserve"> </w:t>
      </w:r>
      <w:r>
        <w:rPr>
          <w:rFonts w:hint="eastAsia"/>
        </w:rPr>
        <w:t>сопутствующей</w:t>
      </w:r>
      <w:r>
        <w:t xml:space="preserve"> </w:t>
      </w:r>
      <w:r>
        <w:rPr>
          <w:rFonts w:hint="eastAsia"/>
        </w:rPr>
        <w:t>ЧМ</w:t>
      </w:r>
    </w:p>
    <w:p w14:paraId="550A9D6E" w14:textId="77777777" w:rsidR="00786C2A" w:rsidRDefault="00786C2A" w:rsidP="00786C2A"/>
    <w:p w14:paraId="134663F9" w14:textId="77777777" w:rsidR="00786C2A" w:rsidRDefault="00786C2A" w:rsidP="00786C2A">
      <w:r>
        <w:t xml:space="preserve">4.3. </w:t>
      </w:r>
      <w:r>
        <w:rPr>
          <w:rFonts w:hint="eastAsia"/>
        </w:rPr>
        <w:t>Результаты</w:t>
      </w:r>
      <w:r>
        <w:t xml:space="preserve"> </w:t>
      </w:r>
      <w:r>
        <w:rPr>
          <w:rFonts w:hint="eastAsia"/>
        </w:rPr>
        <w:t>исследования</w:t>
      </w:r>
      <w:r>
        <w:t xml:space="preserve"> </w:t>
      </w:r>
      <w:r>
        <w:rPr>
          <w:rFonts w:hint="eastAsia"/>
        </w:rPr>
        <w:t>сигнальных</w:t>
      </w:r>
      <w:r>
        <w:t xml:space="preserve"> </w:t>
      </w:r>
      <w:r>
        <w:rPr>
          <w:rFonts w:hint="eastAsia"/>
        </w:rPr>
        <w:t>характеристик</w:t>
      </w:r>
      <w:r>
        <w:t xml:space="preserve"> </w:t>
      </w:r>
      <w:r>
        <w:rPr>
          <w:rFonts w:hint="eastAsia"/>
        </w:rPr>
        <w:t>автодинов</w:t>
      </w:r>
      <w:r>
        <w:t xml:space="preserve"> </w:t>
      </w:r>
      <w:r>
        <w:rPr>
          <w:rFonts w:hint="eastAsia"/>
        </w:rPr>
        <w:t>с</w:t>
      </w:r>
      <w:r>
        <w:t xml:space="preserve"> </w:t>
      </w:r>
      <w:r>
        <w:rPr>
          <w:rFonts w:hint="eastAsia"/>
        </w:rPr>
        <w:t>ЧМ</w:t>
      </w:r>
      <w:r>
        <w:t xml:space="preserve"> </w:t>
      </w:r>
      <w:r>
        <w:rPr>
          <w:rFonts w:hint="eastAsia"/>
        </w:rPr>
        <w:t>при</w:t>
      </w:r>
      <w:r>
        <w:t xml:space="preserve"> </w:t>
      </w:r>
      <w:r>
        <w:rPr>
          <w:rFonts w:hint="eastAsia"/>
        </w:rPr>
        <w:t>наличии</w:t>
      </w:r>
      <w:r>
        <w:t xml:space="preserve"> </w:t>
      </w:r>
      <w:r>
        <w:rPr>
          <w:rFonts w:hint="eastAsia"/>
        </w:rPr>
        <w:t>сопутствующей</w:t>
      </w:r>
      <w:r>
        <w:t xml:space="preserve"> </w:t>
      </w:r>
      <w:r>
        <w:rPr>
          <w:rFonts w:hint="eastAsia"/>
        </w:rPr>
        <w:t>АМ</w:t>
      </w:r>
    </w:p>
    <w:p w14:paraId="0E760739" w14:textId="77777777" w:rsidR="00786C2A" w:rsidRDefault="00786C2A" w:rsidP="00786C2A"/>
    <w:p w14:paraId="60FFDF49" w14:textId="77777777" w:rsidR="00786C2A" w:rsidRDefault="00786C2A" w:rsidP="00786C2A">
      <w:r>
        <w:t xml:space="preserve">4.4. </w:t>
      </w:r>
      <w:r>
        <w:rPr>
          <w:rFonts w:hint="eastAsia"/>
        </w:rPr>
        <w:t>Результаты</w:t>
      </w:r>
      <w:r>
        <w:t xml:space="preserve"> </w:t>
      </w:r>
      <w:r>
        <w:rPr>
          <w:rFonts w:hint="eastAsia"/>
        </w:rPr>
        <w:t>исследования</w:t>
      </w:r>
      <w:r>
        <w:t xml:space="preserve"> </w:t>
      </w:r>
      <w:r>
        <w:rPr>
          <w:rFonts w:hint="eastAsia"/>
        </w:rPr>
        <w:t>шумовых</w:t>
      </w:r>
      <w:r>
        <w:t xml:space="preserve"> </w:t>
      </w:r>
      <w:r>
        <w:rPr>
          <w:rFonts w:hint="eastAsia"/>
        </w:rPr>
        <w:t>характеристик</w:t>
      </w:r>
      <w:r>
        <w:t xml:space="preserve"> </w:t>
      </w:r>
      <w:r>
        <w:rPr>
          <w:rFonts w:hint="eastAsia"/>
        </w:rPr>
        <w:t>автодинов</w:t>
      </w:r>
      <w:r>
        <w:t xml:space="preserve"> </w:t>
      </w:r>
      <w:r>
        <w:rPr>
          <w:rFonts w:hint="eastAsia"/>
        </w:rPr>
        <w:t>с</w:t>
      </w:r>
      <w:r>
        <w:t xml:space="preserve"> </w:t>
      </w:r>
      <w:r>
        <w:rPr>
          <w:rFonts w:hint="eastAsia"/>
        </w:rPr>
        <w:t>ЧМ</w:t>
      </w:r>
    </w:p>
    <w:p w14:paraId="5325DB98" w14:textId="77777777" w:rsidR="00786C2A" w:rsidRDefault="00786C2A" w:rsidP="00786C2A"/>
    <w:p w14:paraId="6E663B85" w14:textId="77777777" w:rsidR="00786C2A" w:rsidRDefault="00786C2A" w:rsidP="00786C2A">
      <w:r>
        <w:t xml:space="preserve">4.5. </w:t>
      </w:r>
      <w:r>
        <w:rPr>
          <w:rFonts w:hint="eastAsia"/>
        </w:rPr>
        <w:t>Выводы</w:t>
      </w:r>
    </w:p>
    <w:p w14:paraId="63064D55" w14:textId="77777777" w:rsidR="00786C2A" w:rsidRDefault="00786C2A" w:rsidP="00786C2A"/>
    <w:p w14:paraId="03D1A500" w14:textId="77777777" w:rsidR="00786C2A" w:rsidRDefault="00786C2A" w:rsidP="00786C2A">
      <w:r>
        <w:t>84</w:t>
      </w:r>
    </w:p>
    <w:p w14:paraId="1CB3B2CA" w14:textId="77777777" w:rsidR="00786C2A" w:rsidRDefault="00786C2A" w:rsidP="00786C2A"/>
    <w:p w14:paraId="34DEB54B" w14:textId="77777777" w:rsidR="00786C2A" w:rsidRDefault="00786C2A" w:rsidP="00786C2A">
      <w:r>
        <w:t>84</w:t>
      </w:r>
    </w:p>
    <w:p w14:paraId="5EDDC3C7" w14:textId="77777777" w:rsidR="00786C2A" w:rsidRDefault="00786C2A" w:rsidP="00786C2A"/>
    <w:p w14:paraId="7CAC98B5" w14:textId="77777777" w:rsidR="00786C2A" w:rsidRDefault="00786C2A" w:rsidP="00786C2A">
      <w:r>
        <w:lastRenderedPageBreak/>
        <w:t>89</w:t>
      </w:r>
    </w:p>
    <w:p w14:paraId="046B5BC8" w14:textId="77777777" w:rsidR="00786C2A" w:rsidRDefault="00786C2A" w:rsidP="00786C2A"/>
    <w:p w14:paraId="25ACBD3B" w14:textId="77777777" w:rsidR="00786C2A" w:rsidRDefault="00786C2A" w:rsidP="00786C2A">
      <w:r>
        <w:t>97</w:t>
      </w:r>
    </w:p>
    <w:p w14:paraId="6EE45566" w14:textId="77777777" w:rsidR="00786C2A" w:rsidRDefault="00786C2A" w:rsidP="00786C2A"/>
    <w:p w14:paraId="48AD2982" w14:textId="77777777" w:rsidR="00786C2A" w:rsidRDefault="00786C2A" w:rsidP="00786C2A">
      <w:r>
        <w:rPr>
          <w:rFonts w:hint="eastAsia"/>
        </w:rPr>
        <w:t>Глава</w:t>
      </w:r>
      <w:r>
        <w:t xml:space="preserve"> 5. </w:t>
      </w:r>
      <w:r>
        <w:rPr>
          <w:rFonts w:hint="eastAsia"/>
        </w:rPr>
        <w:t>Применение</w:t>
      </w:r>
      <w:r>
        <w:t xml:space="preserve"> </w:t>
      </w:r>
      <w:r>
        <w:rPr>
          <w:rFonts w:hint="eastAsia"/>
        </w:rPr>
        <w:t>результатов</w:t>
      </w:r>
      <w:r>
        <w:t xml:space="preserve"> </w:t>
      </w:r>
      <w:r>
        <w:rPr>
          <w:rFonts w:hint="eastAsia"/>
        </w:rPr>
        <w:t>диссертационных</w:t>
      </w:r>
      <w:r>
        <w:t xml:space="preserve"> </w:t>
      </w:r>
      <w:r>
        <w:rPr>
          <w:rFonts w:hint="eastAsia"/>
        </w:rPr>
        <w:t>исследований</w:t>
      </w:r>
    </w:p>
    <w:p w14:paraId="361E3904" w14:textId="77777777" w:rsidR="00786C2A" w:rsidRDefault="00786C2A" w:rsidP="00786C2A"/>
    <w:p w14:paraId="407E31A9" w14:textId="77777777" w:rsidR="00786C2A" w:rsidRDefault="00786C2A" w:rsidP="00786C2A">
      <w:r>
        <w:t xml:space="preserve">5.1. </w:t>
      </w:r>
      <w:r>
        <w:rPr>
          <w:rFonts w:hint="eastAsia"/>
        </w:rPr>
        <w:t>Введение</w:t>
      </w:r>
    </w:p>
    <w:p w14:paraId="4443E6C1" w14:textId="77777777" w:rsidR="00786C2A" w:rsidRDefault="00786C2A" w:rsidP="00786C2A"/>
    <w:p w14:paraId="7BF84317" w14:textId="77777777" w:rsidR="00786C2A" w:rsidRDefault="00786C2A" w:rsidP="00786C2A">
      <w:r>
        <w:t xml:space="preserve">5.2. </w:t>
      </w:r>
      <w:r>
        <w:rPr>
          <w:rFonts w:hint="eastAsia"/>
        </w:rPr>
        <w:t>Определение</w:t>
      </w:r>
      <w:r>
        <w:t xml:space="preserve"> </w:t>
      </w:r>
      <w:r>
        <w:rPr>
          <w:rFonts w:hint="eastAsia"/>
        </w:rPr>
        <w:t>параметров</w:t>
      </w:r>
      <w:r>
        <w:t xml:space="preserve"> </w:t>
      </w:r>
      <w:r>
        <w:rPr>
          <w:rFonts w:hint="eastAsia"/>
        </w:rPr>
        <w:t>быстродействия</w:t>
      </w:r>
      <w:r>
        <w:t xml:space="preserve"> </w:t>
      </w:r>
      <w:r>
        <w:rPr>
          <w:rFonts w:hint="eastAsia"/>
        </w:rPr>
        <w:t>автодинов</w:t>
      </w:r>
    </w:p>
    <w:p w14:paraId="7E32C668" w14:textId="77777777" w:rsidR="00786C2A" w:rsidRDefault="00786C2A" w:rsidP="00786C2A"/>
    <w:p w14:paraId="7CF28A20" w14:textId="77777777" w:rsidR="00786C2A" w:rsidRDefault="00786C2A" w:rsidP="00786C2A">
      <w:r>
        <w:rPr>
          <w:rFonts w:hint="eastAsia"/>
        </w:rPr>
        <w:t>методом</w:t>
      </w:r>
      <w:r>
        <w:t xml:space="preserve"> </w:t>
      </w:r>
      <w:r>
        <w:rPr>
          <w:rFonts w:hint="eastAsia"/>
        </w:rPr>
        <w:t>биений</w:t>
      </w:r>
    </w:p>
    <w:p w14:paraId="7FA9E1AF" w14:textId="77777777" w:rsidR="00786C2A" w:rsidRDefault="00786C2A" w:rsidP="00786C2A"/>
    <w:p w14:paraId="334404B7" w14:textId="77777777" w:rsidR="00786C2A" w:rsidRDefault="00786C2A" w:rsidP="00786C2A">
      <w:r>
        <w:t xml:space="preserve">5.3. </w:t>
      </w:r>
      <w:r>
        <w:rPr>
          <w:rFonts w:hint="eastAsia"/>
        </w:rPr>
        <w:t>Применение</w:t>
      </w:r>
      <w:r>
        <w:t xml:space="preserve"> </w:t>
      </w:r>
      <w:r>
        <w:rPr>
          <w:rFonts w:hint="eastAsia"/>
        </w:rPr>
        <w:t>СБРЛ</w:t>
      </w:r>
      <w:r>
        <w:t xml:space="preserve"> </w:t>
      </w:r>
      <w:r>
        <w:rPr>
          <w:rFonts w:hint="eastAsia"/>
        </w:rPr>
        <w:t>с</w:t>
      </w:r>
      <w:r>
        <w:t xml:space="preserve"> </w:t>
      </w:r>
      <w:r>
        <w:rPr>
          <w:rFonts w:hint="eastAsia"/>
        </w:rPr>
        <w:t>ЧМ</w:t>
      </w:r>
      <w:r>
        <w:t xml:space="preserve"> </w:t>
      </w:r>
      <w:r>
        <w:rPr>
          <w:rFonts w:hint="eastAsia"/>
        </w:rPr>
        <w:t>в</w:t>
      </w:r>
      <w:r>
        <w:t xml:space="preserve"> </w:t>
      </w:r>
      <w:r>
        <w:rPr>
          <w:rFonts w:hint="eastAsia"/>
        </w:rPr>
        <w:t>системах</w:t>
      </w:r>
      <w:r>
        <w:t xml:space="preserve"> </w:t>
      </w:r>
      <w:r>
        <w:rPr>
          <w:rFonts w:hint="eastAsia"/>
        </w:rPr>
        <w:t>измерения</w:t>
      </w:r>
      <w:r>
        <w:t xml:space="preserve"> </w:t>
      </w:r>
      <w:r>
        <w:rPr>
          <w:rFonts w:hint="eastAsia"/>
        </w:rPr>
        <w:t>скорости</w:t>
      </w:r>
    </w:p>
    <w:p w14:paraId="5375A9FC" w14:textId="77777777" w:rsidR="00786C2A" w:rsidRDefault="00786C2A" w:rsidP="00786C2A"/>
    <w:p w14:paraId="640709A7" w14:textId="77777777" w:rsidR="00786C2A" w:rsidRDefault="00786C2A" w:rsidP="00786C2A">
      <w:r>
        <w:rPr>
          <w:rFonts w:hint="eastAsia"/>
        </w:rPr>
        <w:t>путевой</w:t>
      </w:r>
      <w:r>
        <w:t xml:space="preserve"> </w:t>
      </w:r>
      <w:r>
        <w:rPr>
          <w:rFonts w:hint="eastAsia"/>
        </w:rPr>
        <w:t>навигации</w:t>
      </w:r>
      <w:r>
        <w:t xml:space="preserve"> </w:t>
      </w:r>
      <w:r>
        <w:rPr>
          <w:rFonts w:hint="eastAsia"/>
        </w:rPr>
        <w:t>и</w:t>
      </w:r>
      <w:r>
        <w:t xml:space="preserve"> </w:t>
      </w:r>
      <w:r>
        <w:rPr>
          <w:rFonts w:hint="eastAsia"/>
        </w:rPr>
        <w:t>обзора</w:t>
      </w:r>
      <w:r>
        <w:t xml:space="preserve"> </w:t>
      </w:r>
      <w:r>
        <w:rPr>
          <w:rFonts w:hint="eastAsia"/>
        </w:rPr>
        <w:t>передней</w:t>
      </w:r>
      <w:r>
        <w:t xml:space="preserve"> </w:t>
      </w:r>
      <w:r>
        <w:rPr>
          <w:rFonts w:hint="eastAsia"/>
        </w:rPr>
        <w:t>полусферы</w:t>
      </w:r>
      <w:r>
        <w:t xml:space="preserve"> </w:t>
      </w:r>
      <w:r>
        <w:rPr>
          <w:rFonts w:hint="eastAsia"/>
        </w:rPr>
        <w:t>локомотива</w:t>
      </w:r>
    </w:p>
    <w:p w14:paraId="7D0A3517" w14:textId="77777777" w:rsidR="00786C2A" w:rsidRDefault="00786C2A" w:rsidP="00786C2A"/>
    <w:p w14:paraId="0BA3A301" w14:textId="77777777" w:rsidR="00786C2A" w:rsidRDefault="00786C2A" w:rsidP="00786C2A">
      <w:r>
        <w:rPr>
          <w:rFonts w:hint="eastAsia"/>
        </w:rPr>
        <w:t>по</w:t>
      </w:r>
      <w:r>
        <w:t xml:space="preserve"> </w:t>
      </w:r>
      <w:r>
        <w:rPr>
          <w:rFonts w:hint="eastAsia"/>
        </w:rPr>
        <w:t>геометрии</w:t>
      </w:r>
      <w:r>
        <w:t xml:space="preserve"> </w:t>
      </w:r>
      <w:r>
        <w:rPr>
          <w:rFonts w:hint="eastAsia"/>
        </w:rPr>
        <w:t>ЖД</w:t>
      </w:r>
      <w:r>
        <w:t xml:space="preserve"> </w:t>
      </w:r>
      <w:r>
        <w:rPr>
          <w:rFonts w:hint="eastAsia"/>
        </w:rPr>
        <w:t>пути</w:t>
      </w:r>
    </w:p>
    <w:p w14:paraId="1FB1035B" w14:textId="77777777" w:rsidR="00786C2A" w:rsidRDefault="00786C2A" w:rsidP="00786C2A"/>
    <w:p w14:paraId="64DA710E" w14:textId="77777777" w:rsidR="00786C2A" w:rsidRDefault="00786C2A" w:rsidP="00786C2A">
      <w:r>
        <w:t xml:space="preserve">5.4. </w:t>
      </w:r>
      <w:r>
        <w:rPr>
          <w:rFonts w:hint="eastAsia"/>
        </w:rPr>
        <w:t>Борьба</w:t>
      </w:r>
      <w:r>
        <w:t xml:space="preserve"> </w:t>
      </w:r>
      <w:r>
        <w:rPr>
          <w:rFonts w:hint="eastAsia"/>
        </w:rPr>
        <w:t>с</w:t>
      </w:r>
      <w:r>
        <w:t xml:space="preserve"> </w:t>
      </w:r>
      <w:r>
        <w:rPr>
          <w:rFonts w:hint="eastAsia"/>
        </w:rPr>
        <w:t>помеховым</w:t>
      </w:r>
      <w:r>
        <w:t xml:space="preserve"> </w:t>
      </w:r>
      <w:r>
        <w:rPr>
          <w:rFonts w:hint="eastAsia"/>
        </w:rPr>
        <w:t>сигналом</w:t>
      </w:r>
      <w:r>
        <w:t xml:space="preserve"> </w:t>
      </w:r>
      <w:r>
        <w:rPr>
          <w:rFonts w:hint="eastAsia"/>
        </w:rPr>
        <w:t>прямого</w:t>
      </w:r>
      <w:r>
        <w:t xml:space="preserve"> </w:t>
      </w:r>
      <w:r>
        <w:rPr>
          <w:rFonts w:hint="eastAsia"/>
        </w:rPr>
        <w:t>прохождения</w:t>
      </w:r>
      <w:r>
        <w:t xml:space="preserve"> </w:t>
      </w:r>
      <w:r>
        <w:rPr>
          <w:rFonts w:hint="eastAsia"/>
        </w:rPr>
        <w:t>в</w:t>
      </w:r>
    </w:p>
    <w:p w14:paraId="2B300C5D" w14:textId="77777777" w:rsidR="00786C2A" w:rsidRDefault="00786C2A" w:rsidP="00786C2A"/>
    <w:p w14:paraId="6D57234D" w14:textId="77777777" w:rsidR="00786C2A" w:rsidRDefault="00786C2A" w:rsidP="00786C2A">
      <w:r>
        <w:rPr>
          <w:rFonts w:hint="eastAsia"/>
        </w:rPr>
        <w:t>СБРЛ</w:t>
      </w:r>
      <w:r>
        <w:t xml:space="preserve"> </w:t>
      </w:r>
      <w:r>
        <w:rPr>
          <w:rFonts w:hint="eastAsia"/>
        </w:rPr>
        <w:t>с</w:t>
      </w:r>
      <w:r>
        <w:t xml:space="preserve"> </w:t>
      </w:r>
      <w:r>
        <w:rPr>
          <w:rFonts w:hint="eastAsia"/>
        </w:rPr>
        <w:t>непрерывным</w:t>
      </w:r>
      <w:r>
        <w:t xml:space="preserve"> </w:t>
      </w:r>
      <w:r>
        <w:rPr>
          <w:rFonts w:hint="eastAsia"/>
        </w:rPr>
        <w:t>излучением</w:t>
      </w:r>
    </w:p>
    <w:p w14:paraId="42F220CE" w14:textId="77777777" w:rsidR="00786C2A" w:rsidRDefault="00786C2A" w:rsidP="00786C2A"/>
    <w:p w14:paraId="43B8C3EA" w14:textId="5DE164F6" w:rsidR="00786C2A" w:rsidRPr="00786C2A" w:rsidRDefault="00786C2A" w:rsidP="00786C2A">
      <w:r>
        <w:t xml:space="preserve">5.5. </w:t>
      </w:r>
      <w:r>
        <w:rPr>
          <w:rFonts w:hint="eastAsia"/>
        </w:rPr>
        <w:t>Выводы</w:t>
      </w:r>
      <w:r>
        <w:t xml:space="preserve"> 126 </w:t>
      </w:r>
      <w:r>
        <w:rPr>
          <w:rFonts w:hint="eastAsia"/>
        </w:rPr>
        <w:t>Заключение</w:t>
      </w:r>
      <w:r>
        <w:t xml:space="preserve"> 129 </w:t>
      </w:r>
      <w:r>
        <w:rPr>
          <w:rFonts w:hint="eastAsia"/>
        </w:rPr>
        <w:t>Перечень</w:t>
      </w:r>
      <w:r>
        <w:t xml:space="preserve"> </w:t>
      </w:r>
      <w:r>
        <w:rPr>
          <w:rFonts w:hint="eastAsia"/>
        </w:rPr>
        <w:t>сокращений</w:t>
      </w:r>
      <w:r>
        <w:t xml:space="preserve"> 137 </w:t>
      </w:r>
      <w:r>
        <w:rPr>
          <w:rFonts w:hint="eastAsia"/>
        </w:rPr>
        <w:t>Перечень</w:t>
      </w:r>
      <w:r>
        <w:t xml:space="preserve"> </w:t>
      </w:r>
      <w:r>
        <w:rPr>
          <w:rFonts w:hint="eastAsia"/>
        </w:rPr>
        <w:t>обозначений</w:t>
      </w:r>
      <w:r>
        <w:t xml:space="preserve"> 138 </w:t>
      </w:r>
      <w:r>
        <w:rPr>
          <w:rFonts w:hint="eastAsia"/>
        </w:rPr>
        <w:t>Основные</w:t>
      </w:r>
      <w:r>
        <w:t xml:space="preserve"> </w:t>
      </w:r>
      <w:r>
        <w:rPr>
          <w:rFonts w:hint="eastAsia"/>
        </w:rPr>
        <w:t>термины</w:t>
      </w:r>
      <w:r>
        <w:t xml:space="preserve"> </w:t>
      </w:r>
      <w:r>
        <w:rPr>
          <w:rFonts w:hint="eastAsia"/>
        </w:rPr>
        <w:t>и</w:t>
      </w:r>
      <w:r>
        <w:t xml:space="preserve"> </w:t>
      </w:r>
      <w:r>
        <w:rPr>
          <w:rFonts w:hint="eastAsia"/>
        </w:rPr>
        <w:t>определения</w:t>
      </w:r>
      <w:r>
        <w:t xml:space="preserve"> 142 </w:t>
      </w:r>
      <w:r>
        <w:rPr>
          <w:rFonts w:hint="eastAsia"/>
        </w:rPr>
        <w:t>Список</w:t>
      </w:r>
      <w:r>
        <w:t xml:space="preserve"> </w:t>
      </w:r>
      <w:r>
        <w:rPr>
          <w:rFonts w:hint="eastAsia"/>
        </w:rPr>
        <w:t>литературы</w:t>
      </w:r>
      <w:r>
        <w:t xml:space="preserve"> 145 </w:t>
      </w:r>
      <w:r>
        <w:rPr>
          <w:rFonts w:hint="eastAsia"/>
        </w:rPr>
        <w:t>Приложение</w:t>
      </w:r>
      <w:r>
        <w:t xml:space="preserve">. </w:t>
      </w:r>
      <w:r>
        <w:rPr>
          <w:rFonts w:hint="eastAsia"/>
        </w:rPr>
        <w:t>Первые</w:t>
      </w:r>
      <w:r>
        <w:t xml:space="preserve"> </w:t>
      </w:r>
      <w:r>
        <w:rPr>
          <w:rFonts w:hint="eastAsia"/>
        </w:rPr>
        <w:t>страницы</w:t>
      </w:r>
      <w:r>
        <w:t xml:space="preserve"> </w:t>
      </w:r>
      <w:r>
        <w:rPr>
          <w:rFonts w:hint="eastAsia"/>
        </w:rPr>
        <w:t>описаний</w:t>
      </w:r>
      <w:r>
        <w:t xml:space="preserve"> </w:t>
      </w:r>
      <w:r>
        <w:rPr>
          <w:rFonts w:hint="eastAsia"/>
        </w:rPr>
        <w:t>к</w:t>
      </w:r>
      <w:r>
        <w:t xml:space="preserve"> </w:t>
      </w:r>
      <w:r>
        <w:rPr>
          <w:rFonts w:hint="eastAsia"/>
        </w:rPr>
        <w:t>патентам</w:t>
      </w:r>
      <w:r>
        <w:t xml:space="preserve"> </w:t>
      </w:r>
      <w:r>
        <w:rPr>
          <w:rFonts w:hint="eastAsia"/>
        </w:rPr>
        <w:t>РФ</w:t>
      </w:r>
      <w:r>
        <w:t xml:space="preserve"> </w:t>
      </w:r>
      <w:r>
        <w:rPr>
          <w:rFonts w:hint="eastAsia"/>
        </w:rPr>
        <w:t>на</w:t>
      </w:r>
      <w:r>
        <w:t xml:space="preserve"> </w:t>
      </w:r>
      <w:r>
        <w:rPr>
          <w:rFonts w:hint="eastAsia"/>
        </w:rPr>
        <w:t>изобретения</w:t>
      </w:r>
    </w:p>
    <w:sectPr w:rsidR="00786C2A" w:rsidRPr="00786C2A" w:rsidSect="00FC05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AF32" w14:textId="77777777" w:rsidR="00FC0514" w:rsidRDefault="00FC0514">
      <w:pPr>
        <w:spacing w:after="0" w:line="240" w:lineRule="auto"/>
      </w:pPr>
      <w:r>
        <w:separator/>
      </w:r>
    </w:p>
  </w:endnote>
  <w:endnote w:type="continuationSeparator" w:id="0">
    <w:p w14:paraId="6AA8B04F" w14:textId="77777777" w:rsidR="00FC0514" w:rsidRDefault="00FC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21B5" w14:textId="77777777" w:rsidR="00FC0514" w:rsidRDefault="00FC0514"/>
    <w:p w14:paraId="1B2C0030" w14:textId="77777777" w:rsidR="00FC0514" w:rsidRDefault="00FC0514"/>
    <w:p w14:paraId="020FE657" w14:textId="77777777" w:rsidR="00FC0514" w:rsidRDefault="00FC0514"/>
    <w:p w14:paraId="37045439" w14:textId="77777777" w:rsidR="00FC0514" w:rsidRDefault="00FC0514"/>
    <w:p w14:paraId="3C1FE687" w14:textId="77777777" w:rsidR="00FC0514" w:rsidRDefault="00FC0514"/>
    <w:p w14:paraId="2EDB8F07" w14:textId="77777777" w:rsidR="00FC0514" w:rsidRDefault="00FC0514"/>
    <w:p w14:paraId="380ACC0C" w14:textId="77777777" w:rsidR="00FC0514" w:rsidRDefault="00FC05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C27A0C" wp14:editId="43D0F5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C034" w14:textId="77777777" w:rsidR="00FC0514" w:rsidRDefault="00FC05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27A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87C034" w14:textId="77777777" w:rsidR="00FC0514" w:rsidRDefault="00FC05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42AD4C" w14:textId="77777777" w:rsidR="00FC0514" w:rsidRDefault="00FC0514"/>
    <w:p w14:paraId="45FEF448" w14:textId="77777777" w:rsidR="00FC0514" w:rsidRDefault="00FC0514"/>
    <w:p w14:paraId="60EE466C" w14:textId="77777777" w:rsidR="00FC0514" w:rsidRDefault="00FC05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5B935F" wp14:editId="4E3188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8715" w14:textId="77777777" w:rsidR="00FC0514" w:rsidRDefault="00FC0514"/>
                          <w:p w14:paraId="17E71662" w14:textId="77777777" w:rsidR="00FC0514" w:rsidRDefault="00FC05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B93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4C8715" w14:textId="77777777" w:rsidR="00FC0514" w:rsidRDefault="00FC0514"/>
                    <w:p w14:paraId="17E71662" w14:textId="77777777" w:rsidR="00FC0514" w:rsidRDefault="00FC05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107607" w14:textId="77777777" w:rsidR="00FC0514" w:rsidRDefault="00FC0514"/>
    <w:p w14:paraId="028CA764" w14:textId="77777777" w:rsidR="00FC0514" w:rsidRDefault="00FC0514">
      <w:pPr>
        <w:rPr>
          <w:sz w:val="2"/>
          <w:szCs w:val="2"/>
        </w:rPr>
      </w:pPr>
    </w:p>
    <w:p w14:paraId="68FE4752" w14:textId="77777777" w:rsidR="00FC0514" w:rsidRDefault="00FC0514"/>
    <w:p w14:paraId="7E030422" w14:textId="77777777" w:rsidR="00FC0514" w:rsidRDefault="00FC0514">
      <w:pPr>
        <w:spacing w:after="0" w:line="240" w:lineRule="auto"/>
      </w:pPr>
    </w:p>
  </w:footnote>
  <w:footnote w:type="continuationSeparator" w:id="0">
    <w:p w14:paraId="7089CE92" w14:textId="77777777" w:rsidR="00FC0514" w:rsidRDefault="00FC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14"/>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19565</TotalTime>
  <Pages>4</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2541</cp:revision>
  <cp:lastPrinted>2009-02-06T05:36:00Z</cp:lastPrinted>
  <dcterms:created xsi:type="dcterms:W3CDTF">2024-01-07T13:43:00Z</dcterms:created>
  <dcterms:modified xsi:type="dcterms:W3CDTF">2024-02-09T12:02:00Z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