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1A53C" w14:textId="77777777" w:rsidR="00D30F64" w:rsidRDefault="00D30F64" w:rsidP="00D30F64">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Сороко</w:t>
      </w:r>
      <w:proofErr w:type="spellEnd"/>
      <w:r>
        <w:rPr>
          <w:rFonts w:ascii="Helvetica" w:hAnsi="Helvetica" w:cs="Helvetica"/>
          <w:b/>
          <w:bCs w:val="0"/>
          <w:color w:val="222222"/>
          <w:sz w:val="21"/>
          <w:szCs w:val="21"/>
        </w:rPr>
        <w:t>, Андрей Викторович.</w:t>
      </w:r>
    </w:p>
    <w:p w14:paraId="2BACEB1B" w14:textId="77777777" w:rsidR="00D30F64" w:rsidRDefault="00D30F64" w:rsidP="00D30F64">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Некоторые аспекты урегулирования региональных конфликтов в 90-е годы ХХ </w:t>
      </w:r>
      <w:proofErr w:type="gramStart"/>
      <w:r>
        <w:rPr>
          <w:rFonts w:ascii="Helvetica" w:hAnsi="Helvetica" w:cs="Helvetica"/>
          <w:caps/>
          <w:color w:val="222222"/>
          <w:sz w:val="21"/>
          <w:szCs w:val="21"/>
        </w:rPr>
        <w:t>века :</w:t>
      </w:r>
      <w:proofErr w:type="gramEnd"/>
      <w:r>
        <w:rPr>
          <w:rFonts w:ascii="Helvetica" w:hAnsi="Helvetica" w:cs="Helvetica"/>
          <w:caps/>
          <w:color w:val="222222"/>
          <w:sz w:val="21"/>
          <w:szCs w:val="21"/>
        </w:rPr>
        <w:t xml:space="preserve"> диссертация ... кандидата политических наук : 23.00.04. - Москва, 1999. - 244 с.</w:t>
      </w:r>
    </w:p>
    <w:p w14:paraId="23C42B79" w14:textId="77777777" w:rsidR="00D30F64" w:rsidRDefault="00D30F64" w:rsidP="00D30F64">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Сороко</w:t>
      </w:r>
      <w:proofErr w:type="spellEnd"/>
      <w:r>
        <w:rPr>
          <w:rFonts w:ascii="Arial" w:hAnsi="Arial" w:cs="Arial"/>
          <w:color w:val="646B71"/>
          <w:sz w:val="18"/>
          <w:szCs w:val="18"/>
        </w:rPr>
        <w:t>, Андрей Викторович</w:t>
      </w:r>
    </w:p>
    <w:p w14:paraId="37C4916E" w14:textId="77777777" w:rsidR="00D30F64" w:rsidRDefault="00D30F64" w:rsidP="00D30F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B0C05F3" w14:textId="77777777" w:rsidR="00D30F64" w:rsidRDefault="00D30F64" w:rsidP="00D30F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w:t>
      </w:r>
    </w:p>
    <w:p w14:paraId="674CFEB6" w14:textId="77777777" w:rsidR="00D30F64" w:rsidRDefault="00D30F64" w:rsidP="00D30F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ДИАЛЕКТИКА КОНФЛИКТА И ЕГО УРЕГУЛИРОВАНИЕ В СОВРЕМЕННОМ МИРЕ.</w:t>
      </w:r>
    </w:p>
    <w:p w14:paraId="0FD4783E" w14:textId="77777777" w:rsidR="00D30F64" w:rsidRDefault="00D30F64" w:rsidP="00D30F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Сущность понятия, природа социально-политических конфликтов и их воздействие на сферы общественной жизни.</w:t>
      </w:r>
    </w:p>
    <w:p w14:paraId="65159A1E" w14:textId="77777777" w:rsidR="00D30F64" w:rsidRDefault="00D30F64" w:rsidP="00D30F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Движение к согласию. Концепции урегулирования конфликтов.</w:t>
      </w:r>
    </w:p>
    <w:p w14:paraId="08C66890" w14:textId="77777777" w:rsidR="00D30F64" w:rsidRDefault="00D30F64" w:rsidP="00D30F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w:t>
      </w:r>
    </w:p>
    <w:p w14:paraId="3EA612DC" w14:textId="77777777" w:rsidR="00D30F64" w:rsidRDefault="00D30F64" w:rsidP="00D30F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ГЛОБАЛЬНЫЕ ИЗМЕНЕНИЯ В МЕЖДУНАРОДНОЙ СИСТЕМЕ В 90-Е ГОДЫ.</w:t>
      </w:r>
    </w:p>
    <w:p w14:paraId="042E64C2" w14:textId="77777777" w:rsidR="00D30F64" w:rsidRDefault="00D30F64" w:rsidP="00D30F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Международная система в моделях нового мирового порядка в 90-е годы.</w:t>
      </w:r>
    </w:p>
    <w:p w14:paraId="02DC09FF" w14:textId="77777777" w:rsidR="00D30F64" w:rsidRDefault="00D30F64" w:rsidP="00D30F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Роль международных организаций и значение дипломатических переговоров в достижении стабильного развития международной системы.</w:t>
      </w:r>
    </w:p>
    <w:p w14:paraId="4E7832DC" w14:textId="77777777" w:rsidR="00D30F64" w:rsidRDefault="00D30F64" w:rsidP="00D30F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Тенденции развития мирового сообщества в третьем тысячелетии.</w:t>
      </w:r>
    </w:p>
    <w:p w14:paraId="7443F6BD" w14:textId="77777777" w:rsidR="00D30F64" w:rsidRDefault="00D30F64" w:rsidP="00D30F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w:t>
      </w:r>
    </w:p>
    <w:p w14:paraId="6E5DB92D" w14:textId="77777777" w:rsidR="00D30F64" w:rsidRDefault="00D30F64" w:rsidP="00D30F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УРЕГУЛИРОВАНИЕ КОНФЛИКТОВ НА КАВКАЗЕ</w:t>
      </w:r>
    </w:p>
    <w:p w14:paraId="1C95F1C1" w14:textId="77777777" w:rsidR="00D30F64" w:rsidRDefault="00D30F64" w:rsidP="00D30F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90-Е ГОДЫ XX СТОЛЕТИЯ. ПРОБЛЕМЫ</w:t>
      </w:r>
    </w:p>
    <w:p w14:paraId="3F683D13" w14:textId="77777777" w:rsidR="00D30F64" w:rsidRDefault="00D30F64" w:rsidP="00D30F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РЕШЕНИЯ.</w:t>
      </w:r>
    </w:p>
    <w:p w14:paraId="1CFBD214" w14:textId="77777777" w:rsidR="00D30F64" w:rsidRDefault="00D30F64" w:rsidP="00D30F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Армяно-азербайджанский конфликт. Проблема</w:t>
      </w:r>
    </w:p>
    <w:p w14:paraId="03B70A62" w14:textId="77777777" w:rsidR="00D30F64" w:rsidRDefault="00D30F64" w:rsidP="00D30F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Нагорного Карабаха.</w:t>
      </w:r>
    </w:p>
    <w:p w14:paraId="2015FF29" w14:textId="77777777" w:rsidR="00D30F64" w:rsidRDefault="00D30F64" w:rsidP="00D30F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Внутригосударственные конфликты в Грузии.</w:t>
      </w:r>
    </w:p>
    <w:p w14:paraId="06EA8C28" w14:textId="77777777" w:rsidR="00D30F64" w:rsidRDefault="00D30F64" w:rsidP="00D30F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 Осетино-ингушский вооруженный конфликт.</w:t>
      </w:r>
    </w:p>
    <w:p w14:paraId="6F0FA036" w14:textId="77777777" w:rsidR="00D30F64" w:rsidRDefault="00D30F64" w:rsidP="00D30F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w:t>
      </w:r>
    </w:p>
    <w:p w14:paraId="458234F9" w14:textId="77777777" w:rsidR="00D30F64" w:rsidRDefault="00D30F64" w:rsidP="00D30F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ВНУТРИГОСУДАРСТВЕННЫЙ КОНФЛИКТ В РЕСПУБЛИКЕ ТАДЖИКИСТАН.</w:t>
      </w:r>
    </w:p>
    <w:p w14:paraId="2F3709F4" w14:textId="77777777" w:rsidR="00D30F64" w:rsidRDefault="00D30F64" w:rsidP="00D30F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Предпосылки политического кризиса в Республике и его развитие в период февраля 1990 г. - декабря 1994 г.</w:t>
      </w:r>
    </w:p>
    <w:p w14:paraId="6D8592C8" w14:textId="77777777" w:rsidR="00D30F64" w:rsidRDefault="00D30F64" w:rsidP="00D30F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Переговорный процесс и его развитие в период с апреля 1994 г. по июнь 1997 г.</w:t>
      </w:r>
    </w:p>
    <w:p w14:paraId="385CE4E3" w14:textId="77777777" w:rsidR="00D30F64" w:rsidRDefault="00D30F64" w:rsidP="00D30F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4.3. Деятельность ООН и России по урегулированию </w:t>
      </w:r>
      <w:proofErr w:type="spellStart"/>
      <w:r>
        <w:rPr>
          <w:rFonts w:ascii="Arial" w:hAnsi="Arial" w:cs="Arial"/>
          <w:color w:val="333333"/>
          <w:sz w:val="21"/>
          <w:szCs w:val="21"/>
        </w:rPr>
        <w:t>межтаджикского</w:t>
      </w:r>
      <w:proofErr w:type="spellEnd"/>
      <w:r>
        <w:rPr>
          <w:rFonts w:ascii="Arial" w:hAnsi="Arial" w:cs="Arial"/>
          <w:color w:val="333333"/>
          <w:sz w:val="21"/>
          <w:szCs w:val="21"/>
        </w:rPr>
        <w:t xml:space="preserve"> конфликта.</w:t>
      </w:r>
    </w:p>
    <w:p w14:paraId="5EC5B766" w14:textId="77777777" w:rsidR="00D30F64" w:rsidRDefault="00D30F64" w:rsidP="00D30F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w:t>
      </w:r>
    </w:p>
    <w:p w14:paraId="6219A336" w14:textId="77777777" w:rsidR="00D30F64" w:rsidRDefault="00D30F64" w:rsidP="00D30F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РАСПАД СФРЮ - ПРИЧИНЫ КРИЗИСА И</w:t>
      </w:r>
    </w:p>
    <w:p w14:paraId="0C9742AF" w14:textId="77777777" w:rsidR="00D30F64" w:rsidRDefault="00D30F64" w:rsidP="00D30F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ПУТИ ЕГО УРЕГУЛИРОВАНИЯ.</w:t>
      </w:r>
    </w:p>
    <w:p w14:paraId="21E5F4EA" w14:textId="77777777" w:rsidR="00D30F64" w:rsidRDefault="00D30F64" w:rsidP="00D30F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Причины возникновения кризиса.</w:t>
      </w:r>
    </w:p>
    <w:p w14:paraId="0DF17779" w14:textId="77777777" w:rsidR="00D30F64" w:rsidRDefault="00D30F64" w:rsidP="00D30F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Попытки международного сообщества разрешить югославский кризис.</w:t>
      </w:r>
    </w:p>
    <w:p w14:paraId="038114DC" w14:textId="77777777" w:rsidR="00D30F64" w:rsidRDefault="00D30F64" w:rsidP="00D30F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Политика России по урегулированию югославского кризиса.</w:t>
      </w:r>
    </w:p>
    <w:p w14:paraId="0A09DC5F" w14:textId="77777777" w:rsidR="00D30F64" w:rsidRDefault="00D30F64" w:rsidP="00D30F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Переговоры в Дейтоне - перспективы и последствия.</w:t>
      </w:r>
    </w:p>
    <w:p w14:paraId="3757CE93" w14:textId="77777777" w:rsidR="00D30F64" w:rsidRDefault="00D30F64" w:rsidP="00D30F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Конфликт в Косово и его последствия.</w:t>
      </w:r>
    </w:p>
    <w:p w14:paraId="4FDAD129" w14:textId="7F7E111E" w:rsidR="00BD642D" w:rsidRPr="00D30F64" w:rsidRDefault="00BD642D" w:rsidP="00D30F64"/>
    <w:sectPr w:rsidR="00BD642D" w:rsidRPr="00D30F6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05919" w14:textId="77777777" w:rsidR="004A5832" w:rsidRDefault="004A5832">
      <w:pPr>
        <w:spacing w:after="0" w:line="240" w:lineRule="auto"/>
      </w:pPr>
      <w:r>
        <w:separator/>
      </w:r>
    </w:p>
  </w:endnote>
  <w:endnote w:type="continuationSeparator" w:id="0">
    <w:p w14:paraId="21BC01E3" w14:textId="77777777" w:rsidR="004A5832" w:rsidRDefault="004A5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3E32D" w14:textId="77777777" w:rsidR="004A5832" w:rsidRDefault="004A5832"/>
    <w:p w14:paraId="5CAEE23A" w14:textId="77777777" w:rsidR="004A5832" w:rsidRDefault="004A5832"/>
    <w:p w14:paraId="3C29C3B5" w14:textId="77777777" w:rsidR="004A5832" w:rsidRDefault="004A5832"/>
    <w:p w14:paraId="2945BB2A" w14:textId="77777777" w:rsidR="004A5832" w:rsidRDefault="004A5832"/>
    <w:p w14:paraId="732A0DE0" w14:textId="77777777" w:rsidR="004A5832" w:rsidRDefault="004A5832"/>
    <w:p w14:paraId="2F633F7D" w14:textId="77777777" w:rsidR="004A5832" w:rsidRDefault="004A5832"/>
    <w:p w14:paraId="0D8774A8" w14:textId="77777777" w:rsidR="004A5832" w:rsidRDefault="004A583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D49EA8" wp14:editId="20D76C6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D2CE2" w14:textId="77777777" w:rsidR="004A5832" w:rsidRDefault="004A58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D49EA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D6D2CE2" w14:textId="77777777" w:rsidR="004A5832" w:rsidRDefault="004A58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930722" w14:textId="77777777" w:rsidR="004A5832" w:rsidRDefault="004A5832"/>
    <w:p w14:paraId="43855C5F" w14:textId="77777777" w:rsidR="004A5832" w:rsidRDefault="004A5832"/>
    <w:p w14:paraId="6E358B1D" w14:textId="77777777" w:rsidR="004A5832" w:rsidRDefault="004A583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673977" wp14:editId="2A142F9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923CE" w14:textId="77777777" w:rsidR="004A5832" w:rsidRDefault="004A5832"/>
                          <w:p w14:paraId="53BF5393" w14:textId="77777777" w:rsidR="004A5832" w:rsidRDefault="004A58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67397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5923CE" w14:textId="77777777" w:rsidR="004A5832" w:rsidRDefault="004A5832"/>
                    <w:p w14:paraId="53BF5393" w14:textId="77777777" w:rsidR="004A5832" w:rsidRDefault="004A58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26D93D" w14:textId="77777777" w:rsidR="004A5832" w:rsidRDefault="004A5832"/>
    <w:p w14:paraId="4868BCD2" w14:textId="77777777" w:rsidR="004A5832" w:rsidRDefault="004A5832">
      <w:pPr>
        <w:rPr>
          <w:sz w:val="2"/>
          <w:szCs w:val="2"/>
        </w:rPr>
      </w:pPr>
    </w:p>
    <w:p w14:paraId="75209EF3" w14:textId="77777777" w:rsidR="004A5832" w:rsidRDefault="004A5832"/>
    <w:p w14:paraId="7F7EC83C" w14:textId="77777777" w:rsidR="004A5832" w:rsidRDefault="004A5832">
      <w:pPr>
        <w:spacing w:after="0" w:line="240" w:lineRule="auto"/>
      </w:pPr>
    </w:p>
  </w:footnote>
  <w:footnote w:type="continuationSeparator" w:id="0">
    <w:p w14:paraId="689CDD8A" w14:textId="77777777" w:rsidR="004A5832" w:rsidRDefault="004A5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32"/>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92431</TotalTime>
  <Pages>2</Pages>
  <Words>264</Words>
  <Characters>1507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124</cp:revision>
  <cp:lastPrinted>2009-02-06T05:36:00Z</cp:lastPrinted>
  <dcterms:created xsi:type="dcterms:W3CDTF">2024-01-07T13:43:00Z</dcterms:created>
  <dcterms:modified xsi:type="dcterms:W3CDTF">2025-05-12T16:07:00Z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