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530B3" w14:textId="618F3781" w:rsidR="00A963E5" w:rsidRPr="00C45662" w:rsidRDefault="00C45662" w:rsidP="00C4566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Білокобильський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пептидогліканів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ліпополісахаридів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екзотоксинів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бактерій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метаболізм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антитілопродукуючу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лімфоцитів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in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vitro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14.03.04 - 2010.</w:t>
      </w:r>
    </w:p>
    <w:sectPr w:rsidR="00A963E5" w:rsidRPr="00C4566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76F51" w14:textId="77777777" w:rsidR="002639C7" w:rsidRDefault="002639C7">
      <w:pPr>
        <w:spacing w:after="0" w:line="240" w:lineRule="auto"/>
      </w:pPr>
      <w:r>
        <w:separator/>
      </w:r>
    </w:p>
  </w:endnote>
  <w:endnote w:type="continuationSeparator" w:id="0">
    <w:p w14:paraId="6FEE53F6" w14:textId="77777777" w:rsidR="002639C7" w:rsidRDefault="00263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E2B14" w14:textId="77777777" w:rsidR="002639C7" w:rsidRDefault="002639C7">
      <w:pPr>
        <w:spacing w:after="0" w:line="240" w:lineRule="auto"/>
      </w:pPr>
      <w:r>
        <w:separator/>
      </w:r>
    </w:p>
  </w:footnote>
  <w:footnote w:type="continuationSeparator" w:id="0">
    <w:p w14:paraId="030C3211" w14:textId="77777777" w:rsidR="002639C7" w:rsidRDefault="00263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639C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2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31"/>
    <w:multiLevelType w:val="multilevel"/>
    <w:tmpl w:val="0000003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39"/>
    <w:multiLevelType w:val="multilevel"/>
    <w:tmpl w:val="00000038"/>
    <w:lvl w:ilvl="0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6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47"/>
    <w:multiLevelType w:val="multilevel"/>
    <w:tmpl w:val="0000004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24" w15:restartNumberingAfterBreak="0">
    <w:nsid w:val="00000055"/>
    <w:multiLevelType w:val="multilevel"/>
    <w:tmpl w:val="0000005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5" w15:restartNumberingAfterBreak="0">
    <w:nsid w:val="00000057"/>
    <w:multiLevelType w:val="multilevel"/>
    <w:tmpl w:val="0000005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F"/>
    <w:multiLevelType w:val="multilevel"/>
    <w:tmpl w:val="0000006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AB"/>
    <w:multiLevelType w:val="multilevel"/>
    <w:tmpl w:val="000000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1" w15:restartNumberingAfterBreak="0">
    <w:nsid w:val="000000AD"/>
    <w:multiLevelType w:val="multilevel"/>
    <w:tmpl w:val="000000AC"/>
    <w:lvl w:ilvl="0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2" w15:restartNumberingAfterBreak="0">
    <w:nsid w:val="000000AF"/>
    <w:multiLevelType w:val="multilevel"/>
    <w:tmpl w:val="000000A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C3"/>
    <w:multiLevelType w:val="multilevel"/>
    <w:tmpl w:val="000000C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4" w15:restartNumberingAfterBreak="0">
    <w:nsid w:val="000000D3"/>
    <w:multiLevelType w:val="multilevel"/>
    <w:tmpl w:val="000000D2"/>
    <w:lvl w:ilvl="0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5" w15:restartNumberingAfterBreak="0">
    <w:nsid w:val="000000DD"/>
    <w:multiLevelType w:val="multilevel"/>
    <w:tmpl w:val="000000D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111"/>
    <w:multiLevelType w:val="multilevel"/>
    <w:tmpl w:val="000001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115"/>
    <w:multiLevelType w:val="multilevel"/>
    <w:tmpl w:val="000001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747C1A9F"/>
    <w:multiLevelType w:val="hybridMultilevel"/>
    <w:tmpl w:val="E4DA0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34B9F"/>
    <w:multiLevelType w:val="multilevel"/>
    <w:tmpl w:val="EE4C7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36"/>
  </w:num>
  <w:num w:numId="4">
    <w:abstractNumId w:val="37"/>
  </w:num>
  <w:num w:numId="5">
    <w:abstractNumId w:val="29"/>
  </w:num>
  <w:num w:numId="6">
    <w:abstractNumId w:val="17"/>
  </w:num>
  <w:num w:numId="7">
    <w:abstractNumId w:val="34"/>
  </w:num>
  <w:num w:numId="8">
    <w:abstractNumId w:val="18"/>
  </w:num>
  <w:num w:numId="9">
    <w:abstractNumId w:val="19"/>
  </w:num>
  <w:num w:numId="10">
    <w:abstractNumId w:val="20"/>
  </w:num>
  <w:num w:numId="11">
    <w:abstractNumId w:val="30"/>
  </w:num>
  <w:num w:numId="12">
    <w:abstractNumId w:val="31"/>
  </w:num>
  <w:num w:numId="13">
    <w:abstractNumId w:val="32"/>
  </w:num>
  <w:num w:numId="14">
    <w:abstractNumId w:val="23"/>
  </w:num>
  <w:num w:numId="15">
    <w:abstractNumId w:val="10"/>
  </w:num>
  <w:num w:numId="16">
    <w:abstractNumId w:val="2"/>
  </w:num>
  <w:num w:numId="17">
    <w:abstractNumId w:val="21"/>
  </w:num>
  <w:num w:numId="18">
    <w:abstractNumId w:val="22"/>
  </w:num>
  <w:num w:numId="19">
    <w:abstractNumId w:val="24"/>
  </w:num>
  <w:num w:numId="20">
    <w:abstractNumId w:val="28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26"/>
  </w:num>
  <w:num w:numId="28">
    <w:abstractNumId w:val="27"/>
  </w:num>
  <w:num w:numId="29">
    <w:abstractNumId w:val="15"/>
  </w:num>
  <w:num w:numId="30">
    <w:abstractNumId w:val="25"/>
  </w:num>
  <w:num w:numId="31">
    <w:abstractNumId w:val="11"/>
  </w:num>
  <w:num w:numId="32">
    <w:abstractNumId w:val="33"/>
  </w:num>
  <w:num w:numId="33">
    <w:abstractNumId w:val="9"/>
  </w:num>
  <w:num w:numId="34">
    <w:abstractNumId w:val="14"/>
  </w:num>
  <w:num w:numId="35">
    <w:abstractNumId w:val="38"/>
  </w:num>
  <w:num w:numId="36">
    <w:abstractNumId w:val="39"/>
  </w:num>
  <w:num w:numId="37">
    <w:abstractNumId w:val="16"/>
  </w:num>
  <w:num w:numId="38">
    <w:abstractNumId w:val="35"/>
  </w:num>
  <w:num w:numId="39">
    <w:abstractNumId w:val="12"/>
  </w:num>
  <w:num w:numId="4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C7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133422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6864</cp:revision>
  <dcterms:created xsi:type="dcterms:W3CDTF">2024-06-20T08:51:00Z</dcterms:created>
  <dcterms:modified xsi:type="dcterms:W3CDTF">2025-02-03T08:54:00Z</dcterms:modified>
  <cp:category/>
</cp:coreProperties>
</file>