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5F05" w14:textId="4E98770A" w:rsidR="00543394" w:rsidRDefault="00A77C82" w:rsidP="00A77C82">
      <w:r w:rsidRPr="00A77C82">
        <w:rPr>
          <w:rFonts w:hint="eastAsia"/>
        </w:rPr>
        <w:t>Жогова</w:t>
      </w:r>
      <w:r w:rsidRPr="00A77C82">
        <w:t xml:space="preserve"> </w:t>
      </w:r>
      <w:r w:rsidRPr="00A77C82">
        <w:rPr>
          <w:rFonts w:hint="eastAsia"/>
        </w:rPr>
        <w:t>Елена</w:t>
      </w:r>
      <w:r w:rsidRPr="00A77C82">
        <w:t xml:space="preserve"> </w:t>
      </w:r>
      <w:r w:rsidRPr="00A77C82">
        <w:rPr>
          <w:rFonts w:hint="eastAsia"/>
        </w:rPr>
        <w:t>Вячеславовна</w:t>
      </w:r>
      <w:r>
        <w:t xml:space="preserve"> </w:t>
      </w:r>
      <w:r w:rsidRPr="00A77C82">
        <w:rPr>
          <w:rFonts w:hint="eastAsia"/>
        </w:rPr>
        <w:t>Формирование</w:t>
      </w:r>
      <w:r w:rsidRPr="00A77C82">
        <w:t xml:space="preserve"> </w:t>
      </w:r>
      <w:r w:rsidRPr="00A77C82">
        <w:rPr>
          <w:rFonts w:hint="eastAsia"/>
        </w:rPr>
        <w:t>приоритетов</w:t>
      </w:r>
      <w:r w:rsidRPr="00A77C82">
        <w:t xml:space="preserve"> </w:t>
      </w:r>
      <w:r w:rsidRPr="00A77C82">
        <w:rPr>
          <w:rFonts w:hint="eastAsia"/>
        </w:rPr>
        <w:t>промышленной</w:t>
      </w:r>
      <w:r w:rsidRPr="00A77C82">
        <w:t xml:space="preserve"> </w:t>
      </w:r>
      <w:r w:rsidRPr="00A77C82">
        <w:rPr>
          <w:rFonts w:hint="eastAsia"/>
        </w:rPr>
        <w:t>политики</w:t>
      </w:r>
      <w:r w:rsidRPr="00A77C82">
        <w:t xml:space="preserve"> </w:t>
      </w:r>
      <w:r w:rsidRPr="00A77C82">
        <w:rPr>
          <w:rFonts w:hint="eastAsia"/>
        </w:rPr>
        <w:t>на</w:t>
      </w:r>
      <w:r w:rsidRPr="00A77C82">
        <w:t xml:space="preserve"> </w:t>
      </w:r>
      <w:r w:rsidRPr="00A77C82">
        <w:rPr>
          <w:rFonts w:hint="eastAsia"/>
        </w:rPr>
        <w:t>основе</w:t>
      </w:r>
      <w:r w:rsidRPr="00A77C82">
        <w:t xml:space="preserve"> </w:t>
      </w:r>
      <w:r w:rsidRPr="00A77C82">
        <w:rPr>
          <w:rFonts w:hint="eastAsia"/>
        </w:rPr>
        <w:t>полюсов</w:t>
      </w:r>
      <w:r w:rsidRPr="00A77C82">
        <w:t xml:space="preserve"> </w:t>
      </w:r>
      <w:r w:rsidRPr="00A77C82">
        <w:rPr>
          <w:rFonts w:hint="eastAsia"/>
        </w:rPr>
        <w:t>роста</w:t>
      </w:r>
    </w:p>
    <w:p w14:paraId="5F922106" w14:textId="77777777" w:rsidR="00A77C82" w:rsidRDefault="00A77C82" w:rsidP="00A77C82">
      <w:r>
        <w:rPr>
          <w:rFonts w:hint="eastAsia"/>
        </w:rPr>
        <w:t>ОГЛАВЛЕНИЕ</w:t>
      </w:r>
      <w:r>
        <w:t xml:space="preserve"> </w:t>
      </w:r>
      <w:r>
        <w:rPr>
          <w:rFonts w:hint="eastAsia"/>
        </w:rPr>
        <w:t>ДИССЕРТАЦИИ</w:t>
      </w:r>
    </w:p>
    <w:p w14:paraId="0409CC88" w14:textId="77777777" w:rsidR="00A77C82" w:rsidRDefault="00A77C82" w:rsidP="00A77C82">
      <w:r>
        <w:rPr>
          <w:rFonts w:hint="eastAsia"/>
        </w:rPr>
        <w:t>кандидат</w:t>
      </w:r>
      <w:r>
        <w:t xml:space="preserve"> </w:t>
      </w:r>
      <w:r>
        <w:rPr>
          <w:rFonts w:hint="eastAsia"/>
        </w:rPr>
        <w:t>наук</w:t>
      </w:r>
      <w:r>
        <w:t xml:space="preserve"> </w:t>
      </w:r>
      <w:r>
        <w:rPr>
          <w:rFonts w:hint="eastAsia"/>
        </w:rPr>
        <w:t>Жогова</w:t>
      </w:r>
      <w:r>
        <w:t xml:space="preserve"> </w:t>
      </w:r>
      <w:r>
        <w:rPr>
          <w:rFonts w:hint="eastAsia"/>
        </w:rPr>
        <w:t>Елена</w:t>
      </w:r>
      <w:r>
        <w:t xml:space="preserve"> </w:t>
      </w:r>
      <w:r>
        <w:rPr>
          <w:rFonts w:hint="eastAsia"/>
        </w:rPr>
        <w:t>Вячеславовна</w:t>
      </w:r>
    </w:p>
    <w:p w14:paraId="06F83FB9" w14:textId="77777777" w:rsidR="00A77C82" w:rsidRDefault="00A77C82" w:rsidP="00A77C82">
      <w:r>
        <w:rPr>
          <w:rFonts w:hint="eastAsia"/>
        </w:rPr>
        <w:t>Введение</w:t>
      </w:r>
    </w:p>
    <w:p w14:paraId="7CB1462A" w14:textId="77777777" w:rsidR="00A77C82" w:rsidRDefault="00A77C82" w:rsidP="00A77C82"/>
    <w:p w14:paraId="37DDAEAC" w14:textId="77777777" w:rsidR="00A77C82" w:rsidRDefault="00A77C82" w:rsidP="00A77C82">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современной</w:t>
      </w:r>
      <w:r>
        <w:t xml:space="preserve"> </w:t>
      </w:r>
      <w:r>
        <w:rPr>
          <w:rFonts w:hint="eastAsia"/>
        </w:rPr>
        <w:t>промышленной</w:t>
      </w:r>
      <w:r>
        <w:t xml:space="preserve"> </w:t>
      </w:r>
      <w:r>
        <w:rPr>
          <w:rFonts w:hint="eastAsia"/>
        </w:rPr>
        <w:t>политики</w:t>
      </w:r>
    </w:p>
    <w:p w14:paraId="4E82C83C" w14:textId="77777777" w:rsidR="00A77C82" w:rsidRDefault="00A77C82" w:rsidP="00A77C82"/>
    <w:p w14:paraId="0A489824" w14:textId="77777777" w:rsidR="00A77C82" w:rsidRDefault="00A77C82" w:rsidP="00A77C82">
      <w:r>
        <w:t xml:space="preserve">1.1 </w:t>
      </w:r>
      <w:r>
        <w:rPr>
          <w:rFonts w:hint="eastAsia"/>
        </w:rPr>
        <w:t>Территориально</w:t>
      </w:r>
      <w:r>
        <w:t>-</w:t>
      </w:r>
      <w:r>
        <w:rPr>
          <w:rFonts w:hint="eastAsia"/>
        </w:rPr>
        <w:t>отраслевой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промышленной</w:t>
      </w:r>
      <w:r>
        <w:t xml:space="preserve"> </w:t>
      </w:r>
      <w:r>
        <w:rPr>
          <w:rFonts w:hint="eastAsia"/>
        </w:rPr>
        <w:t>политики</w:t>
      </w:r>
    </w:p>
    <w:p w14:paraId="1E015799" w14:textId="77777777" w:rsidR="00A77C82" w:rsidRDefault="00A77C82" w:rsidP="00A77C82"/>
    <w:p w14:paraId="348A5D1A" w14:textId="77777777" w:rsidR="00A77C82" w:rsidRDefault="00A77C82" w:rsidP="00A77C82">
      <w:r>
        <w:t xml:space="preserve">1.2 </w:t>
      </w:r>
      <w:r>
        <w:rPr>
          <w:rFonts w:hint="eastAsia"/>
        </w:rPr>
        <w:t>Концепция</w:t>
      </w:r>
      <w:r>
        <w:t xml:space="preserve"> </w:t>
      </w:r>
      <w:r>
        <w:rPr>
          <w:rFonts w:hint="eastAsia"/>
        </w:rPr>
        <w:t>полюсов</w:t>
      </w:r>
      <w:r>
        <w:t xml:space="preserve"> </w:t>
      </w:r>
      <w:r>
        <w:rPr>
          <w:rFonts w:hint="eastAsia"/>
        </w:rPr>
        <w:t>роста</w:t>
      </w:r>
      <w:r>
        <w:t xml:space="preserve"> </w:t>
      </w:r>
      <w:r>
        <w:rPr>
          <w:rFonts w:hint="eastAsia"/>
        </w:rPr>
        <w:t>как</w:t>
      </w:r>
      <w:r>
        <w:t xml:space="preserve"> </w:t>
      </w:r>
      <w:r>
        <w:rPr>
          <w:rFonts w:hint="eastAsia"/>
        </w:rPr>
        <w:t>основа</w:t>
      </w:r>
      <w:r>
        <w:t xml:space="preserve"> </w:t>
      </w:r>
      <w:r>
        <w:rPr>
          <w:rFonts w:hint="eastAsia"/>
        </w:rPr>
        <w:t>реструктуризации</w:t>
      </w:r>
      <w:r>
        <w:t xml:space="preserve"> </w:t>
      </w:r>
      <w:r>
        <w:rPr>
          <w:rFonts w:hint="eastAsia"/>
        </w:rPr>
        <w:t>отраслей</w:t>
      </w:r>
      <w:r>
        <w:t xml:space="preserve"> </w:t>
      </w:r>
      <w:r>
        <w:rPr>
          <w:rFonts w:hint="eastAsia"/>
        </w:rPr>
        <w:t>и</w:t>
      </w:r>
      <w:r>
        <w:t xml:space="preserve"> </w:t>
      </w:r>
      <w:r>
        <w:rPr>
          <w:rFonts w:hint="eastAsia"/>
        </w:rPr>
        <w:t>предприятий</w:t>
      </w:r>
      <w:r>
        <w:t xml:space="preserve"> </w:t>
      </w:r>
      <w:r>
        <w:rPr>
          <w:rFonts w:hint="eastAsia"/>
        </w:rPr>
        <w:t>промышленности</w:t>
      </w:r>
    </w:p>
    <w:p w14:paraId="3B228417" w14:textId="77777777" w:rsidR="00A77C82" w:rsidRDefault="00A77C82" w:rsidP="00A77C82"/>
    <w:p w14:paraId="3632316F" w14:textId="77777777" w:rsidR="00A77C82" w:rsidRDefault="00A77C82" w:rsidP="00A77C82">
      <w:r>
        <w:t xml:space="preserve">1.3 </w:t>
      </w:r>
      <w:r>
        <w:rPr>
          <w:rFonts w:hint="eastAsia"/>
        </w:rPr>
        <w:t>Инструменты</w:t>
      </w:r>
      <w:r>
        <w:t xml:space="preserve"> </w:t>
      </w:r>
      <w:r>
        <w:rPr>
          <w:rFonts w:hint="eastAsia"/>
        </w:rPr>
        <w:t>и</w:t>
      </w:r>
      <w:r>
        <w:t xml:space="preserve"> </w:t>
      </w:r>
      <w:r>
        <w:rPr>
          <w:rFonts w:hint="eastAsia"/>
        </w:rPr>
        <w:t>механизмы</w:t>
      </w:r>
      <w:r>
        <w:t xml:space="preserve"> </w:t>
      </w:r>
      <w:r>
        <w:rPr>
          <w:rFonts w:hint="eastAsia"/>
        </w:rPr>
        <w:t>поддержки</w:t>
      </w:r>
      <w:r>
        <w:t xml:space="preserve"> </w:t>
      </w:r>
      <w:r>
        <w:rPr>
          <w:rFonts w:hint="eastAsia"/>
        </w:rPr>
        <w:t>приоритетных</w:t>
      </w:r>
      <w:r>
        <w:t xml:space="preserve"> </w:t>
      </w:r>
      <w:r>
        <w:rPr>
          <w:rFonts w:hint="eastAsia"/>
        </w:rPr>
        <w:t>направлений</w:t>
      </w:r>
      <w:r>
        <w:t xml:space="preserve"> </w:t>
      </w:r>
      <w:r>
        <w:rPr>
          <w:rFonts w:hint="eastAsia"/>
        </w:rPr>
        <w:t>промышленной</w:t>
      </w:r>
      <w:r>
        <w:t xml:space="preserve"> </w:t>
      </w:r>
      <w:r>
        <w:rPr>
          <w:rFonts w:hint="eastAsia"/>
        </w:rPr>
        <w:t>политики</w:t>
      </w:r>
    </w:p>
    <w:p w14:paraId="3E9F4950" w14:textId="77777777" w:rsidR="00A77C82" w:rsidRDefault="00A77C82" w:rsidP="00A77C82"/>
    <w:p w14:paraId="7FCC61AB" w14:textId="77777777" w:rsidR="00A77C82" w:rsidRDefault="00A77C82" w:rsidP="00A77C82">
      <w:r>
        <w:t>2.</w:t>
      </w:r>
      <w:r>
        <w:rPr>
          <w:rFonts w:hint="eastAsia"/>
        </w:rPr>
        <w:t>Приоритетные</w:t>
      </w:r>
      <w:r>
        <w:t xml:space="preserve"> </w:t>
      </w:r>
      <w:r>
        <w:rPr>
          <w:rFonts w:hint="eastAsia"/>
        </w:rPr>
        <w:t>направления</w:t>
      </w:r>
      <w:r>
        <w:t xml:space="preserve"> </w:t>
      </w:r>
      <w:r>
        <w:rPr>
          <w:rFonts w:hint="eastAsia"/>
        </w:rPr>
        <w:t>промышленной</w:t>
      </w:r>
      <w:r>
        <w:t xml:space="preserve"> </w:t>
      </w:r>
      <w:r>
        <w:rPr>
          <w:rFonts w:hint="eastAsia"/>
        </w:rPr>
        <w:t>политики</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микроуровнях</w:t>
      </w:r>
    </w:p>
    <w:p w14:paraId="5ECBD4A1" w14:textId="77777777" w:rsidR="00A77C82" w:rsidRDefault="00A77C82" w:rsidP="00A77C82"/>
    <w:p w14:paraId="4CA919E7" w14:textId="77777777" w:rsidR="00A77C82" w:rsidRDefault="00A77C82" w:rsidP="00A77C82">
      <w:r>
        <w:t xml:space="preserve">2.1 </w:t>
      </w:r>
      <w:r>
        <w:rPr>
          <w:rFonts w:hint="eastAsia"/>
        </w:rPr>
        <w:t>Выявление</w:t>
      </w:r>
      <w:r>
        <w:t xml:space="preserve"> </w:t>
      </w:r>
      <w:r>
        <w:rPr>
          <w:rFonts w:hint="eastAsia"/>
        </w:rPr>
        <w:t>приоритетных</w:t>
      </w:r>
      <w:r>
        <w:t xml:space="preserve"> </w:t>
      </w:r>
      <w:r>
        <w:rPr>
          <w:rFonts w:hint="eastAsia"/>
        </w:rPr>
        <w:t>отраслей</w:t>
      </w:r>
      <w:r>
        <w:t xml:space="preserve"> </w:t>
      </w:r>
      <w:r>
        <w:rPr>
          <w:rFonts w:hint="eastAsia"/>
        </w:rPr>
        <w:t>промышленности</w:t>
      </w:r>
      <w:r>
        <w:t xml:space="preserve"> </w:t>
      </w:r>
      <w:r>
        <w:rPr>
          <w:rFonts w:hint="eastAsia"/>
        </w:rPr>
        <w:t>по</w:t>
      </w:r>
      <w:r>
        <w:t xml:space="preserve"> </w:t>
      </w:r>
      <w:r>
        <w:rPr>
          <w:rFonts w:hint="eastAsia"/>
        </w:rPr>
        <w:t>социально</w:t>
      </w:r>
      <w:r>
        <w:t>-</w:t>
      </w:r>
      <w:r>
        <w:rPr>
          <w:rFonts w:hint="eastAsia"/>
        </w:rPr>
        <w:t>экономическим</w:t>
      </w:r>
      <w:r>
        <w:t xml:space="preserve"> </w:t>
      </w:r>
      <w:r>
        <w:rPr>
          <w:rFonts w:hint="eastAsia"/>
        </w:rPr>
        <w:t>показателям</w:t>
      </w:r>
    </w:p>
    <w:p w14:paraId="0E537E99" w14:textId="77777777" w:rsidR="00A77C82" w:rsidRDefault="00A77C82" w:rsidP="00A77C82"/>
    <w:p w14:paraId="342C7898" w14:textId="77777777" w:rsidR="00A77C82" w:rsidRDefault="00A77C82" w:rsidP="00A77C82">
      <w:r>
        <w:t xml:space="preserve">2.2 </w:t>
      </w:r>
      <w:r>
        <w:rPr>
          <w:rFonts w:hint="eastAsia"/>
        </w:rPr>
        <w:t>Методические</w:t>
      </w:r>
      <w:r>
        <w:t xml:space="preserve"> </w:t>
      </w:r>
      <w:r>
        <w:rPr>
          <w:rFonts w:hint="eastAsia"/>
        </w:rPr>
        <w:t>положения</w:t>
      </w:r>
      <w:r>
        <w:t xml:space="preserve"> </w:t>
      </w:r>
      <w:r>
        <w:rPr>
          <w:rFonts w:hint="eastAsia"/>
        </w:rPr>
        <w:t>отбора</w:t>
      </w:r>
      <w:r>
        <w:t xml:space="preserve"> </w:t>
      </w:r>
      <w:r>
        <w:rPr>
          <w:rFonts w:hint="eastAsia"/>
        </w:rPr>
        <w:t>приоритетных</w:t>
      </w:r>
      <w:r>
        <w:t xml:space="preserve"> </w:t>
      </w:r>
      <w:r>
        <w:rPr>
          <w:rFonts w:hint="eastAsia"/>
        </w:rPr>
        <w:t>отраслей</w:t>
      </w:r>
      <w:r>
        <w:t xml:space="preserve"> </w:t>
      </w:r>
      <w:r>
        <w:rPr>
          <w:rFonts w:hint="eastAsia"/>
        </w:rPr>
        <w:t>промышленности</w:t>
      </w:r>
      <w:r>
        <w:t xml:space="preserve"> </w:t>
      </w:r>
      <w:r>
        <w:rPr>
          <w:rFonts w:hint="eastAsia"/>
        </w:rPr>
        <w:t>и</w:t>
      </w:r>
      <w:r>
        <w:t xml:space="preserve"> </w:t>
      </w:r>
      <w:r>
        <w:rPr>
          <w:rFonts w:hint="eastAsia"/>
        </w:rPr>
        <w:t>выявления</w:t>
      </w:r>
      <w:r>
        <w:t xml:space="preserve"> </w:t>
      </w:r>
      <w:r>
        <w:rPr>
          <w:rFonts w:hint="eastAsia"/>
        </w:rPr>
        <w:t>предприятий</w:t>
      </w:r>
      <w:r>
        <w:t xml:space="preserve"> - </w:t>
      </w:r>
      <w:r>
        <w:rPr>
          <w:rFonts w:hint="eastAsia"/>
        </w:rPr>
        <w:t>полюсов</w:t>
      </w:r>
      <w:r>
        <w:t xml:space="preserve"> </w:t>
      </w:r>
      <w:r>
        <w:rPr>
          <w:rFonts w:hint="eastAsia"/>
        </w:rPr>
        <w:t>роста</w:t>
      </w:r>
    </w:p>
    <w:p w14:paraId="291B1DDC" w14:textId="77777777" w:rsidR="00A77C82" w:rsidRDefault="00A77C82" w:rsidP="00A77C82"/>
    <w:p w14:paraId="10555512" w14:textId="77777777" w:rsidR="00A77C82" w:rsidRDefault="00A77C82" w:rsidP="00A77C82">
      <w:r>
        <w:t xml:space="preserve">2.3 </w:t>
      </w:r>
      <w:r>
        <w:rPr>
          <w:rFonts w:hint="eastAsia"/>
        </w:rPr>
        <w:t>Апробация</w:t>
      </w:r>
      <w:r>
        <w:t xml:space="preserve"> </w:t>
      </w:r>
      <w:r>
        <w:rPr>
          <w:rFonts w:hint="eastAsia"/>
        </w:rPr>
        <w:t>методики</w:t>
      </w:r>
      <w:r>
        <w:t xml:space="preserve"> </w:t>
      </w:r>
      <w:r>
        <w:rPr>
          <w:rFonts w:hint="eastAsia"/>
        </w:rPr>
        <w:t>выбора</w:t>
      </w:r>
      <w:r>
        <w:t xml:space="preserve"> </w:t>
      </w:r>
      <w:r>
        <w:rPr>
          <w:rFonts w:hint="eastAsia"/>
        </w:rPr>
        <w:t>приоритетных</w:t>
      </w:r>
      <w:r>
        <w:t xml:space="preserve"> </w:t>
      </w:r>
      <w:r>
        <w:rPr>
          <w:rFonts w:hint="eastAsia"/>
        </w:rPr>
        <w:t>отраслей</w:t>
      </w:r>
      <w:r>
        <w:t xml:space="preserve"> </w:t>
      </w:r>
      <w:r>
        <w:rPr>
          <w:rFonts w:hint="eastAsia"/>
        </w:rPr>
        <w:t>промышленности</w:t>
      </w:r>
    </w:p>
    <w:p w14:paraId="34AD4657" w14:textId="77777777" w:rsidR="00A77C82" w:rsidRDefault="00A77C82" w:rsidP="00A77C82"/>
    <w:p w14:paraId="76705749" w14:textId="77777777" w:rsidR="00A77C82" w:rsidRDefault="00A77C82" w:rsidP="00A77C82">
      <w:r>
        <w:t xml:space="preserve">3. </w:t>
      </w:r>
      <w:r>
        <w:rPr>
          <w:rFonts w:hint="eastAsia"/>
        </w:rPr>
        <w:t>Совершенствование</w:t>
      </w:r>
      <w:r>
        <w:t xml:space="preserve"> </w:t>
      </w:r>
      <w:r>
        <w:rPr>
          <w:rFonts w:hint="eastAsia"/>
        </w:rPr>
        <w:t>промышленной</w:t>
      </w:r>
      <w:r>
        <w:t xml:space="preserve"> </w:t>
      </w:r>
      <w:r>
        <w:rPr>
          <w:rFonts w:hint="eastAsia"/>
        </w:rPr>
        <w:t>политики</w:t>
      </w:r>
      <w:r>
        <w:t xml:space="preserve"> </w:t>
      </w:r>
      <w:r>
        <w:rPr>
          <w:rFonts w:hint="eastAsia"/>
        </w:rPr>
        <w:t>на</w:t>
      </w:r>
      <w:r>
        <w:t xml:space="preserve"> </w:t>
      </w:r>
      <w:r>
        <w:rPr>
          <w:rFonts w:hint="eastAsia"/>
        </w:rPr>
        <w:t>основе</w:t>
      </w:r>
      <w:r>
        <w:t xml:space="preserve"> </w:t>
      </w:r>
      <w:r>
        <w:rPr>
          <w:rFonts w:hint="eastAsia"/>
        </w:rPr>
        <w:t>поддержки</w:t>
      </w:r>
      <w:r>
        <w:t xml:space="preserve"> </w:t>
      </w:r>
      <w:r>
        <w:rPr>
          <w:rFonts w:hint="eastAsia"/>
        </w:rPr>
        <w:t>предприятий</w:t>
      </w:r>
      <w:r>
        <w:t xml:space="preserve"> - </w:t>
      </w:r>
      <w:r>
        <w:rPr>
          <w:rFonts w:hint="eastAsia"/>
        </w:rPr>
        <w:t>полюсов</w:t>
      </w:r>
      <w:r>
        <w:t xml:space="preserve"> </w:t>
      </w:r>
      <w:r>
        <w:rPr>
          <w:rFonts w:hint="eastAsia"/>
        </w:rPr>
        <w:t>роста</w:t>
      </w:r>
    </w:p>
    <w:p w14:paraId="4ED189FF" w14:textId="77777777" w:rsidR="00A77C82" w:rsidRDefault="00A77C82" w:rsidP="00A77C82"/>
    <w:p w14:paraId="57A7ECDA" w14:textId="77777777" w:rsidR="00A77C82" w:rsidRDefault="00A77C82" w:rsidP="00A77C82">
      <w:r>
        <w:t xml:space="preserve">3.1 </w:t>
      </w:r>
      <w:r>
        <w:rPr>
          <w:rFonts w:hint="eastAsia"/>
        </w:rPr>
        <w:t>Оценка</w:t>
      </w:r>
      <w:r>
        <w:t xml:space="preserve"> </w:t>
      </w:r>
      <w:r>
        <w:rPr>
          <w:rFonts w:hint="eastAsia"/>
        </w:rPr>
        <w:t>развитости</w:t>
      </w:r>
      <w:r>
        <w:t xml:space="preserve"> </w:t>
      </w:r>
      <w:r>
        <w:rPr>
          <w:rFonts w:hint="eastAsia"/>
        </w:rPr>
        <w:t>отраслей</w:t>
      </w:r>
      <w:r>
        <w:t xml:space="preserve"> </w:t>
      </w:r>
      <w:r>
        <w:rPr>
          <w:rFonts w:hint="eastAsia"/>
        </w:rPr>
        <w:t>промышленности</w:t>
      </w:r>
      <w:r>
        <w:t xml:space="preserve"> </w:t>
      </w:r>
      <w:r>
        <w:rPr>
          <w:rFonts w:hint="eastAsia"/>
        </w:rPr>
        <w:t>на</w:t>
      </w:r>
      <w:r>
        <w:t xml:space="preserve"> </w:t>
      </w:r>
      <w:r>
        <w:rPr>
          <w:rFonts w:hint="eastAsia"/>
        </w:rPr>
        <w:lastRenderedPageBreak/>
        <w:t>уровне</w:t>
      </w:r>
      <w:r>
        <w:t xml:space="preserve"> </w:t>
      </w:r>
      <w:r>
        <w:rPr>
          <w:rFonts w:hint="eastAsia"/>
        </w:rPr>
        <w:t>муниципальных</w:t>
      </w:r>
      <w:r>
        <w:t xml:space="preserve"> </w:t>
      </w:r>
      <w:r>
        <w:rPr>
          <w:rFonts w:hint="eastAsia"/>
        </w:rPr>
        <w:t>образований</w:t>
      </w:r>
      <w:r>
        <w:t xml:space="preserve"> </w:t>
      </w:r>
      <w:r>
        <w:rPr>
          <w:rFonts w:hint="eastAsia"/>
        </w:rPr>
        <w:t>региона</w:t>
      </w:r>
      <w:r>
        <w:t xml:space="preserve"> </w:t>
      </w:r>
      <w:r>
        <w:rPr>
          <w:rFonts w:hint="eastAsia"/>
        </w:rPr>
        <w:t>для</w:t>
      </w:r>
      <w:r>
        <w:t xml:space="preserve"> </w:t>
      </w:r>
      <w:r>
        <w:rPr>
          <w:rFonts w:hint="eastAsia"/>
        </w:rPr>
        <w:t>выявления</w:t>
      </w:r>
      <w:r>
        <w:t xml:space="preserve"> </w:t>
      </w:r>
      <w:r>
        <w:rPr>
          <w:rFonts w:hint="eastAsia"/>
        </w:rPr>
        <w:t>потенциальных</w:t>
      </w:r>
      <w:r>
        <w:t xml:space="preserve"> </w:t>
      </w:r>
      <w:r>
        <w:rPr>
          <w:rFonts w:hint="eastAsia"/>
        </w:rPr>
        <w:t>полюсов</w:t>
      </w:r>
      <w:r>
        <w:t xml:space="preserve"> </w:t>
      </w:r>
      <w:r>
        <w:rPr>
          <w:rFonts w:hint="eastAsia"/>
        </w:rPr>
        <w:t>роста</w:t>
      </w:r>
    </w:p>
    <w:p w14:paraId="603652A4" w14:textId="77777777" w:rsidR="00A77C82" w:rsidRDefault="00A77C82" w:rsidP="00A77C82"/>
    <w:p w14:paraId="1F0D498D" w14:textId="77777777" w:rsidR="00A77C82" w:rsidRDefault="00A77C82" w:rsidP="00A77C82">
      <w:r>
        <w:t xml:space="preserve">3.2 </w:t>
      </w:r>
      <w:r>
        <w:rPr>
          <w:rFonts w:hint="eastAsia"/>
        </w:rPr>
        <w:t>Анализ</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 xml:space="preserve"> - </w:t>
      </w:r>
      <w:r>
        <w:rPr>
          <w:rFonts w:hint="eastAsia"/>
        </w:rPr>
        <w:t>полюсов</w:t>
      </w:r>
      <w:r>
        <w:t xml:space="preserve"> </w:t>
      </w:r>
      <w:r>
        <w:rPr>
          <w:rFonts w:hint="eastAsia"/>
        </w:rPr>
        <w:t>роста</w:t>
      </w:r>
    </w:p>
    <w:p w14:paraId="5BCB763F" w14:textId="77777777" w:rsidR="00A77C82" w:rsidRDefault="00A77C82" w:rsidP="00A77C82"/>
    <w:p w14:paraId="2784286E" w14:textId="77777777" w:rsidR="00A77C82" w:rsidRDefault="00A77C82" w:rsidP="00A77C82">
      <w:r>
        <w:t xml:space="preserve">3.3 </w:t>
      </w:r>
      <w:r>
        <w:rPr>
          <w:rFonts w:hint="eastAsia"/>
        </w:rPr>
        <w:t>Интериоризация</w:t>
      </w:r>
      <w:r>
        <w:t xml:space="preserve"> </w:t>
      </w:r>
      <w:r>
        <w:rPr>
          <w:rFonts w:hint="eastAsia"/>
        </w:rPr>
        <w:t>приоритетов</w:t>
      </w:r>
      <w:r>
        <w:t xml:space="preserve"> </w:t>
      </w:r>
      <w:r>
        <w:rPr>
          <w:rFonts w:hint="eastAsia"/>
        </w:rPr>
        <w:t>промышленной</w:t>
      </w:r>
      <w:r>
        <w:t xml:space="preserve"> </w:t>
      </w:r>
      <w:r>
        <w:rPr>
          <w:rFonts w:hint="eastAsia"/>
        </w:rPr>
        <w:t>политики</w:t>
      </w:r>
      <w:r>
        <w:t xml:space="preserve"> </w:t>
      </w:r>
      <w:r>
        <w:rPr>
          <w:rFonts w:hint="eastAsia"/>
        </w:rPr>
        <w:t>и</w:t>
      </w:r>
      <w:r>
        <w:t xml:space="preserve"> </w:t>
      </w:r>
      <w:r>
        <w:rPr>
          <w:rFonts w:hint="eastAsia"/>
        </w:rPr>
        <w:t>стратегии</w:t>
      </w:r>
      <w:r>
        <w:t xml:space="preserve"> </w:t>
      </w:r>
      <w:r>
        <w:rPr>
          <w:rFonts w:hint="eastAsia"/>
        </w:rPr>
        <w:t>развития</w:t>
      </w:r>
    </w:p>
    <w:p w14:paraId="140FB9C3" w14:textId="77777777" w:rsidR="00A77C82" w:rsidRDefault="00A77C82" w:rsidP="00A77C82"/>
    <w:p w14:paraId="3A56315A" w14:textId="77777777" w:rsidR="00A77C82" w:rsidRDefault="00A77C82" w:rsidP="00A77C82">
      <w:r>
        <w:rPr>
          <w:rFonts w:hint="eastAsia"/>
        </w:rPr>
        <w:t>промышленных</w:t>
      </w:r>
      <w:r>
        <w:t xml:space="preserve"> </w:t>
      </w:r>
      <w:r>
        <w:rPr>
          <w:rFonts w:hint="eastAsia"/>
        </w:rPr>
        <w:t>предприятий</w:t>
      </w:r>
      <w:r>
        <w:t xml:space="preserve"> - </w:t>
      </w:r>
      <w:r>
        <w:rPr>
          <w:rFonts w:hint="eastAsia"/>
        </w:rPr>
        <w:t>полюсов</w:t>
      </w:r>
      <w:r>
        <w:t xml:space="preserve"> </w:t>
      </w:r>
      <w:r>
        <w:rPr>
          <w:rFonts w:hint="eastAsia"/>
        </w:rPr>
        <w:t>роста</w:t>
      </w:r>
    </w:p>
    <w:p w14:paraId="17B0166D" w14:textId="77777777" w:rsidR="00A77C82" w:rsidRDefault="00A77C82" w:rsidP="00A77C82"/>
    <w:p w14:paraId="59590712" w14:textId="77777777" w:rsidR="00A77C82" w:rsidRDefault="00A77C82" w:rsidP="00A77C82">
      <w:r>
        <w:rPr>
          <w:rFonts w:hint="eastAsia"/>
        </w:rPr>
        <w:t>Список</w:t>
      </w:r>
      <w:r>
        <w:t xml:space="preserve"> </w:t>
      </w:r>
      <w:r>
        <w:rPr>
          <w:rFonts w:hint="eastAsia"/>
        </w:rPr>
        <w:t>использованной</w:t>
      </w:r>
      <w:r>
        <w:t xml:space="preserve"> </w:t>
      </w:r>
      <w:r>
        <w:rPr>
          <w:rFonts w:hint="eastAsia"/>
        </w:rPr>
        <w:t>литературы</w:t>
      </w:r>
    </w:p>
    <w:p w14:paraId="47713593" w14:textId="77777777" w:rsidR="00A77C82" w:rsidRDefault="00A77C82" w:rsidP="00A77C82"/>
    <w:p w14:paraId="21FB9686" w14:textId="5D2121CA" w:rsidR="00A77C82" w:rsidRPr="00A77C82" w:rsidRDefault="00A77C82" w:rsidP="00A77C82">
      <w:r>
        <w:rPr>
          <w:rFonts w:hint="eastAsia"/>
        </w:rPr>
        <w:t>Приложения</w:t>
      </w:r>
    </w:p>
    <w:sectPr w:rsidR="00A77C82" w:rsidRPr="00A77C82" w:rsidSect="00B064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874C" w14:textId="77777777" w:rsidR="00B06489" w:rsidRDefault="00B06489">
      <w:pPr>
        <w:spacing w:after="0" w:line="240" w:lineRule="auto"/>
      </w:pPr>
      <w:r>
        <w:separator/>
      </w:r>
    </w:p>
  </w:endnote>
  <w:endnote w:type="continuationSeparator" w:id="0">
    <w:p w14:paraId="4A9A4F50" w14:textId="77777777" w:rsidR="00B06489" w:rsidRDefault="00B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5A8F" w14:textId="77777777" w:rsidR="00B06489" w:rsidRDefault="00B06489"/>
    <w:p w14:paraId="72E21C67" w14:textId="77777777" w:rsidR="00B06489" w:rsidRDefault="00B06489"/>
    <w:p w14:paraId="6768904E" w14:textId="77777777" w:rsidR="00B06489" w:rsidRDefault="00B06489"/>
    <w:p w14:paraId="3174E7F7" w14:textId="77777777" w:rsidR="00B06489" w:rsidRDefault="00B06489"/>
    <w:p w14:paraId="6CF3AA39" w14:textId="77777777" w:rsidR="00B06489" w:rsidRDefault="00B06489"/>
    <w:p w14:paraId="5AD62F16" w14:textId="77777777" w:rsidR="00B06489" w:rsidRDefault="00B06489"/>
    <w:p w14:paraId="65D94BDC" w14:textId="77777777" w:rsidR="00B06489" w:rsidRDefault="00B064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D43B2D" wp14:editId="74EF2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AEE6" w14:textId="77777777" w:rsidR="00B06489" w:rsidRDefault="00B06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3B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B0AEE6" w14:textId="77777777" w:rsidR="00B06489" w:rsidRDefault="00B06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03433" w14:textId="77777777" w:rsidR="00B06489" w:rsidRDefault="00B06489"/>
    <w:p w14:paraId="261F7D58" w14:textId="77777777" w:rsidR="00B06489" w:rsidRDefault="00B06489"/>
    <w:p w14:paraId="21185344" w14:textId="77777777" w:rsidR="00B06489" w:rsidRDefault="00B064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A4ECB2" wp14:editId="501917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FB2A" w14:textId="77777777" w:rsidR="00B06489" w:rsidRDefault="00B06489"/>
                          <w:p w14:paraId="48AE7DAF" w14:textId="77777777" w:rsidR="00B06489" w:rsidRDefault="00B06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4EC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16FB2A" w14:textId="77777777" w:rsidR="00B06489" w:rsidRDefault="00B06489"/>
                    <w:p w14:paraId="48AE7DAF" w14:textId="77777777" w:rsidR="00B06489" w:rsidRDefault="00B06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3F1751" w14:textId="77777777" w:rsidR="00B06489" w:rsidRDefault="00B06489"/>
    <w:p w14:paraId="386E606F" w14:textId="77777777" w:rsidR="00B06489" w:rsidRDefault="00B06489">
      <w:pPr>
        <w:rPr>
          <w:sz w:val="2"/>
          <w:szCs w:val="2"/>
        </w:rPr>
      </w:pPr>
    </w:p>
    <w:p w14:paraId="7D764C46" w14:textId="77777777" w:rsidR="00B06489" w:rsidRDefault="00B06489"/>
    <w:p w14:paraId="3E592459" w14:textId="77777777" w:rsidR="00B06489" w:rsidRDefault="00B06489">
      <w:pPr>
        <w:spacing w:after="0" w:line="240" w:lineRule="auto"/>
      </w:pPr>
    </w:p>
  </w:footnote>
  <w:footnote w:type="continuationSeparator" w:id="0">
    <w:p w14:paraId="56C70F43" w14:textId="77777777" w:rsidR="00B06489" w:rsidRDefault="00B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489"/>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9953</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1487</cp:revision>
  <cp:lastPrinted>2009-02-06T05:36:00Z</cp:lastPrinted>
  <dcterms:created xsi:type="dcterms:W3CDTF">2024-04-09T10:20:00Z</dcterms:created>
  <dcterms:modified xsi:type="dcterms:W3CDTF">2024-04-22T15:38:00Z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