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8899" w14:textId="77777777" w:rsidR="0024598D" w:rsidRDefault="0024598D" w:rsidP="0024598D">
      <w:pPr>
        <w:pStyle w:val="afffffffffffffffffffffffffff5"/>
        <w:rPr>
          <w:rFonts w:ascii="Verdana" w:hAnsi="Verdana"/>
          <w:color w:val="000000"/>
          <w:sz w:val="21"/>
          <w:szCs w:val="21"/>
        </w:rPr>
      </w:pPr>
      <w:r>
        <w:rPr>
          <w:rFonts w:ascii="Helvetica" w:hAnsi="Helvetica" w:cs="Helvetica"/>
          <w:b/>
          <w:bCs w:val="0"/>
          <w:color w:val="222222"/>
          <w:sz w:val="21"/>
          <w:szCs w:val="21"/>
        </w:rPr>
        <w:t>Моисеев, Александр Николаевич.</w:t>
      </w:r>
    </w:p>
    <w:p w14:paraId="5E2A08FB" w14:textId="77777777" w:rsidR="0024598D" w:rsidRDefault="0024598D" w:rsidP="0024598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Полиморфное гамма-альфа превращение в сплавах на основе </w:t>
      </w:r>
      <w:proofErr w:type="gramStart"/>
      <w:r>
        <w:rPr>
          <w:rFonts w:ascii="Helvetica" w:hAnsi="Helvetica" w:cs="Helvetica"/>
          <w:caps/>
          <w:color w:val="222222"/>
          <w:sz w:val="21"/>
          <w:szCs w:val="21"/>
        </w:rPr>
        <w:t>железа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1984. - 171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DA77641" w14:textId="77777777" w:rsidR="0024598D" w:rsidRDefault="0024598D" w:rsidP="0024598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Моисеев, Александр Николаевич</w:t>
      </w:r>
    </w:p>
    <w:p w14:paraId="6C7052C2"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C23D0B1"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ЖТЕРАТУШЫЙ ОБЗОР.</w:t>
      </w:r>
    </w:p>
    <w:p w14:paraId="7509E5A6"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Нормальные превращения.</w:t>
      </w:r>
    </w:p>
    <w:p w14:paraId="17BBF8DC"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Мартенситные превращения.</w:t>
      </w:r>
    </w:p>
    <w:p w14:paraId="2146C499"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Образование видманштеттового феррита.</w:t>
      </w:r>
    </w:p>
    <w:p w14:paraId="32F0EFA9"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Теоретические представления о механизме полиморфных превращений.</w:t>
      </w:r>
    </w:p>
    <w:p w14:paraId="6026E435"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задачи.</w:t>
      </w:r>
    </w:p>
    <w:p w14:paraId="4F0DBFD6"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МАТЕРИАЛ И МЕТОДЫ ИССЛЕДОВАНИЯ.</w:t>
      </w:r>
    </w:p>
    <w:p w14:paraId="5D8554E0"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 материала.</w:t>
      </w:r>
    </w:p>
    <w:p w14:paraId="5F15F0F0"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Приготовление и термическая обработка сплавов.</w:t>
      </w:r>
    </w:p>
    <w:p w14:paraId="67C8FFAD"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исследования.</w:t>
      </w:r>
    </w:p>
    <w:p w14:paraId="25057D8B"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Дилатометрический и'магнитометрический' методы.</w:t>
      </w:r>
    </w:p>
    <w:p w14:paraId="5EAE1456"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Электронная и оптическая микроскопия.</w:t>
      </w:r>
    </w:p>
    <w:p w14:paraId="574F1516"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Высокотемпературная микроскопия.</w:t>
      </w:r>
    </w:p>
    <w:p w14:paraId="0FE8D1C6"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определения ориентационной связи ОЩ-ЩК-фаз в случае'отсутствия в конечной структуре ¿'-фазы.</w:t>
      </w:r>
    </w:p>
    <w:p w14:paraId="71C4582B"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3.РЕЗУЛЬТАТЫ</w:t>
      </w:r>
      <w:proofErr w:type="gramEnd"/>
      <w:r>
        <w:rPr>
          <w:rFonts w:ascii="Arial" w:hAnsi="Arial" w:cs="Arial"/>
          <w:color w:val="333333"/>
          <w:sz w:val="21"/>
          <w:szCs w:val="21"/>
        </w:rPr>
        <w:t xml:space="preserve"> ЭШГЕШМШТАЛЬНОГО ИССЛЕДОВАНИЯ.</w:t>
      </w:r>
    </w:p>
    <w:p w14:paraId="14774F27"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Изучение кинетики ¿г'-еС, полиморфного превращения в Ре и сплавах на его'основе'и'струк-'' туры продуктов превращения.</w:t>
      </w:r>
    </w:p>
    <w:p w14:paraId="40244370"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3.1.1 Железо.</w:t>
      </w:r>
    </w:p>
    <w:p w14:paraId="4A3C0956"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3.1.2 Сплавы </w:t>
      </w:r>
      <w:proofErr w:type="gramStart"/>
      <w:r>
        <w:rPr>
          <w:rFonts w:ascii="Arial" w:hAnsi="Arial" w:cs="Arial"/>
          <w:color w:val="333333"/>
          <w:sz w:val="21"/>
          <w:szCs w:val="21"/>
        </w:rPr>
        <w:t>Я?-</w:t>
      </w:r>
      <w:proofErr w:type="gramEnd"/>
      <w:r>
        <w:rPr>
          <w:rFonts w:ascii="Arial" w:hAnsi="Arial" w:cs="Arial"/>
          <w:color w:val="333333"/>
          <w:sz w:val="21"/>
          <w:szCs w:val="21"/>
        </w:rPr>
        <w:t>л/|-.</w:t>
      </w:r>
    </w:p>
    <w:p w14:paraId="7C3F066C"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Сплавы</w:t>
      </w:r>
    </w:p>
    <w:p w14:paraId="18E669CD"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Резюме.</w:t>
      </w:r>
    </w:p>
    <w:p w14:paraId="5A75AE05"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Изучение нормального■превращения■в Ре и''' сплавах </w:t>
      </w:r>
      <w:proofErr w:type="gramStart"/>
      <w:r>
        <w:rPr>
          <w:rFonts w:ascii="Arial" w:hAnsi="Arial" w:cs="Arial"/>
          <w:color w:val="333333"/>
          <w:sz w:val="21"/>
          <w:szCs w:val="21"/>
        </w:rPr>
        <w:t>Я?-</w:t>
      </w:r>
      <w:proofErr w:type="gramEnd"/>
      <w:r>
        <w:rPr>
          <w:rFonts w:ascii="Arial" w:hAnsi="Arial" w:cs="Arial"/>
          <w:color w:val="333333"/>
          <w:sz w:val="21"/>
          <w:szCs w:val="21"/>
        </w:rPr>
        <w:t>лЛ</w:t>
      </w:r>
    </w:p>
    <w:p w14:paraId="6FA1D9C5"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Кинетика роста кристаллов л -фазы.</w:t>
      </w:r>
    </w:p>
    <w:p w14:paraId="2F2C403F"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Ориентационная связь.</w:t>
      </w:r>
    </w:p>
    <w:p w14:paraId="4FA97718"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Резюме.</w:t>
      </w:r>
    </w:p>
    <w:p w14:paraId="334AB520"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Изучение образования пластинчатых кристаллов с*, -шазы 1.</w:t>
      </w:r>
    </w:p>
    <w:p w14:paraId="54136B8F"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Изучение образования структуры пакетного мартенсита.</w:t>
      </w:r>
    </w:p>
    <w:p w14:paraId="08122C1D"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Изучение структуры «с-фазы, возникающей в результате tf-ы. 'полиморфного превращения■ под давлением.</w:t>
      </w:r>
    </w:p>
    <w:p w14:paraId="3C32FBE0"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Изучение структурных изменений при. отжиге пакетного мартенсита.</w:t>
      </w:r>
    </w:p>
    <w:p w14:paraId="0AF581B7"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ОБСУЖДЕНИЕ РЕЗУЛЬТАТОВ.</w:t>
      </w:r>
    </w:p>
    <w:p w14:paraId="077E0BF2" w14:textId="77777777" w:rsidR="0024598D" w:rsidRDefault="0024598D" w:rsidP="0024598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ВЫВОДИ.</w:t>
      </w:r>
    </w:p>
    <w:p w14:paraId="071EBB05" w14:textId="32D8A506" w:rsidR="00E67B85" w:rsidRPr="0024598D" w:rsidRDefault="00E67B85" w:rsidP="0024598D"/>
    <w:sectPr w:rsidR="00E67B85" w:rsidRPr="0024598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7CAD" w14:textId="77777777" w:rsidR="006B0F15" w:rsidRDefault="006B0F15">
      <w:pPr>
        <w:spacing w:after="0" w:line="240" w:lineRule="auto"/>
      </w:pPr>
      <w:r>
        <w:separator/>
      </w:r>
    </w:p>
  </w:endnote>
  <w:endnote w:type="continuationSeparator" w:id="0">
    <w:p w14:paraId="76F0AE4D" w14:textId="77777777" w:rsidR="006B0F15" w:rsidRDefault="006B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EDED" w14:textId="77777777" w:rsidR="006B0F15" w:rsidRDefault="006B0F15"/>
    <w:p w14:paraId="7B7B85EB" w14:textId="77777777" w:rsidR="006B0F15" w:rsidRDefault="006B0F15"/>
    <w:p w14:paraId="4CCD8D12" w14:textId="77777777" w:rsidR="006B0F15" w:rsidRDefault="006B0F15"/>
    <w:p w14:paraId="04A9B965" w14:textId="77777777" w:rsidR="006B0F15" w:rsidRDefault="006B0F15"/>
    <w:p w14:paraId="7E3A0099" w14:textId="77777777" w:rsidR="006B0F15" w:rsidRDefault="006B0F15"/>
    <w:p w14:paraId="1235F488" w14:textId="77777777" w:rsidR="006B0F15" w:rsidRDefault="006B0F15"/>
    <w:p w14:paraId="3AF2BE21" w14:textId="77777777" w:rsidR="006B0F15" w:rsidRDefault="006B0F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3B4A81" wp14:editId="59A5DB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444B" w14:textId="77777777" w:rsidR="006B0F15" w:rsidRDefault="006B0F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3B4A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03444B" w14:textId="77777777" w:rsidR="006B0F15" w:rsidRDefault="006B0F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74BEB9" w14:textId="77777777" w:rsidR="006B0F15" w:rsidRDefault="006B0F15"/>
    <w:p w14:paraId="52C584AA" w14:textId="77777777" w:rsidR="006B0F15" w:rsidRDefault="006B0F15"/>
    <w:p w14:paraId="7E7F5634" w14:textId="77777777" w:rsidR="006B0F15" w:rsidRDefault="006B0F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F1163D" wp14:editId="1DEEF1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12F9B" w14:textId="77777777" w:rsidR="006B0F15" w:rsidRDefault="006B0F15"/>
                          <w:p w14:paraId="282C061B" w14:textId="77777777" w:rsidR="006B0F15" w:rsidRDefault="006B0F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F116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212F9B" w14:textId="77777777" w:rsidR="006B0F15" w:rsidRDefault="006B0F15"/>
                    <w:p w14:paraId="282C061B" w14:textId="77777777" w:rsidR="006B0F15" w:rsidRDefault="006B0F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1B1108" w14:textId="77777777" w:rsidR="006B0F15" w:rsidRDefault="006B0F15"/>
    <w:p w14:paraId="076961C3" w14:textId="77777777" w:rsidR="006B0F15" w:rsidRDefault="006B0F15">
      <w:pPr>
        <w:rPr>
          <w:sz w:val="2"/>
          <w:szCs w:val="2"/>
        </w:rPr>
      </w:pPr>
    </w:p>
    <w:p w14:paraId="70D82112" w14:textId="77777777" w:rsidR="006B0F15" w:rsidRDefault="006B0F15"/>
    <w:p w14:paraId="2E79A853" w14:textId="77777777" w:rsidR="006B0F15" w:rsidRDefault="006B0F15">
      <w:pPr>
        <w:spacing w:after="0" w:line="240" w:lineRule="auto"/>
      </w:pPr>
    </w:p>
  </w:footnote>
  <w:footnote w:type="continuationSeparator" w:id="0">
    <w:p w14:paraId="312F4283" w14:textId="77777777" w:rsidR="006B0F15" w:rsidRDefault="006B0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15"/>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114843</TotalTime>
  <Pages>2</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2180</cp:revision>
  <cp:lastPrinted>2009-02-06T05:36:00Z</cp:lastPrinted>
  <dcterms:created xsi:type="dcterms:W3CDTF">2024-01-07T13:43:00Z</dcterms:created>
  <dcterms:modified xsi:type="dcterms:W3CDTF">2025-06-16T08:24:00Z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