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47BBA" w:rsidRDefault="00D47BBA" w:rsidP="00D47BBA">
      <w:r w:rsidRPr="00AA17E4">
        <w:rPr>
          <w:rFonts w:ascii="Times New Roman" w:eastAsia="Times New Roman" w:hAnsi="Times New Roman" w:cs="Times New Roman"/>
          <w:b/>
          <w:sz w:val="24"/>
          <w:szCs w:val="24"/>
          <w:lang w:eastAsia="zh-CN"/>
        </w:rPr>
        <w:t>Гордієнко Ольга Іванівна</w:t>
      </w:r>
      <w:r w:rsidRPr="00AA17E4">
        <w:rPr>
          <w:rFonts w:ascii="Times New Roman" w:eastAsia="Times New Roman" w:hAnsi="Times New Roman" w:cs="Times New Roman"/>
          <w:sz w:val="24"/>
          <w:szCs w:val="24"/>
          <w:lang w:eastAsia="zh-CN"/>
        </w:rPr>
        <w:t>, викладач фармацевтичних дисциплін Чортківського медичного фахового коледжу. Назва дисертації: «Розробка складу, технології і дослідження таблеток на рослинній основі для місцевого застосування у ротовій порожнині». Шифр та назва спеціальності – 15.00.01 – технологія ліків, організація фармацевтичної справи та судова фармація. Спецрада Д 35.600.02 Львівського національного медичного університету імені Данила Галицького</w:t>
      </w:r>
    </w:p>
    <w:sectPr w:rsidR="00CD7D1F" w:rsidRPr="00D47B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47BBA" w:rsidRPr="00D47B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31257-322E-4B28-8537-FCED548F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2021-08-22T07:03:00Z</dcterms:created>
  <dcterms:modified xsi:type="dcterms:W3CDTF">2021-08-22T07:07:00Z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