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70433" w14:textId="79C4E087" w:rsidR="00C5386F" w:rsidRDefault="00690487" w:rsidP="00690487">
      <w:r w:rsidRPr="00690487">
        <w:rPr>
          <w:rFonts w:hint="eastAsia"/>
        </w:rPr>
        <w:t>Совершенствование</w:t>
      </w:r>
      <w:r w:rsidRPr="00690487">
        <w:t xml:space="preserve"> </w:t>
      </w:r>
      <w:r w:rsidRPr="00690487">
        <w:rPr>
          <w:rFonts w:hint="eastAsia"/>
        </w:rPr>
        <w:t>организации</w:t>
      </w:r>
      <w:r w:rsidRPr="00690487">
        <w:t xml:space="preserve"> </w:t>
      </w:r>
      <w:r w:rsidRPr="00690487">
        <w:rPr>
          <w:rFonts w:hint="eastAsia"/>
        </w:rPr>
        <w:t>медико</w:t>
      </w:r>
      <w:r w:rsidRPr="00690487">
        <w:t>-</w:t>
      </w:r>
      <w:r w:rsidRPr="00690487">
        <w:rPr>
          <w:rFonts w:hint="eastAsia"/>
        </w:rPr>
        <w:t>психологической</w:t>
      </w:r>
      <w:r w:rsidRPr="00690487">
        <w:t xml:space="preserve"> </w:t>
      </w:r>
      <w:r w:rsidRPr="00690487">
        <w:rPr>
          <w:rFonts w:hint="eastAsia"/>
        </w:rPr>
        <w:t>помощи</w:t>
      </w:r>
      <w:r w:rsidRPr="00690487">
        <w:t xml:space="preserve"> </w:t>
      </w:r>
      <w:r w:rsidRPr="00690487">
        <w:rPr>
          <w:rFonts w:hint="eastAsia"/>
        </w:rPr>
        <w:t>участникам</w:t>
      </w:r>
      <w:r w:rsidRPr="00690487">
        <w:t xml:space="preserve"> </w:t>
      </w:r>
      <w:r w:rsidRPr="00690487">
        <w:rPr>
          <w:rFonts w:hint="eastAsia"/>
        </w:rPr>
        <w:t>боевых</w:t>
      </w:r>
      <w:r w:rsidRPr="00690487">
        <w:t xml:space="preserve"> </w:t>
      </w:r>
      <w:r w:rsidRPr="00690487">
        <w:rPr>
          <w:rFonts w:hint="eastAsia"/>
        </w:rPr>
        <w:t>действий</w:t>
      </w:r>
      <w:r w:rsidRPr="00690487">
        <w:t xml:space="preserve"> </w:t>
      </w:r>
      <w:r w:rsidRPr="00690487">
        <w:rPr>
          <w:rFonts w:hint="eastAsia"/>
        </w:rPr>
        <w:t>в</w:t>
      </w:r>
      <w:r w:rsidRPr="00690487">
        <w:t xml:space="preserve"> </w:t>
      </w:r>
      <w:r w:rsidRPr="00690487">
        <w:rPr>
          <w:rFonts w:hint="eastAsia"/>
        </w:rPr>
        <w:t>Афганистане</w:t>
      </w:r>
      <w:r w:rsidRPr="00690487">
        <w:t xml:space="preserve"> </w:t>
      </w:r>
      <w:r w:rsidRPr="00690487">
        <w:rPr>
          <w:rFonts w:hint="eastAsia"/>
        </w:rPr>
        <w:t>и</w:t>
      </w:r>
      <w:r w:rsidRPr="00690487">
        <w:t xml:space="preserve"> </w:t>
      </w:r>
      <w:r w:rsidRPr="00690487">
        <w:rPr>
          <w:rFonts w:hint="eastAsia"/>
        </w:rPr>
        <w:t>на</w:t>
      </w:r>
      <w:r w:rsidRPr="00690487">
        <w:t xml:space="preserve"> </w:t>
      </w:r>
      <w:r w:rsidRPr="00690487">
        <w:rPr>
          <w:rFonts w:hint="eastAsia"/>
        </w:rPr>
        <w:t>Северном</w:t>
      </w:r>
      <w:r w:rsidRPr="00690487">
        <w:t xml:space="preserve"> </w:t>
      </w:r>
      <w:r w:rsidRPr="00690487">
        <w:rPr>
          <w:rFonts w:hint="eastAsia"/>
        </w:rPr>
        <w:t>Кавказе</w:t>
      </w:r>
      <w:r w:rsidRPr="00690487">
        <w:t xml:space="preserve"> (</w:t>
      </w:r>
      <w:r w:rsidRPr="00690487">
        <w:rPr>
          <w:rFonts w:hint="eastAsia"/>
        </w:rPr>
        <w:t>на</w:t>
      </w:r>
      <w:r w:rsidRPr="00690487">
        <w:t xml:space="preserve"> </w:t>
      </w:r>
      <w:r w:rsidRPr="00690487">
        <w:rPr>
          <w:rFonts w:hint="eastAsia"/>
        </w:rPr>
        <w:t>примере</w:t>
      </w:r>
      <w:r w:rsidRPr="00690487">
        <w:t xml:space="preserve"> </w:t>
      </w:r>
      <w:r w:rsidRPr="00690487">
        <w:rPr>
          <w:rFonts w:hint="eastAsia"/>
        </w:rPr>
        <w:t>Новосибирской</w:t>
      </w:r>
      <w:r w:rsidRPr="00690487">
        <w:t xml:space="preserve"> </w:t>
      </w:r>
      <w:r w:rsidRPr="00690487">
        <w:rPr>
          <w:rFonts w:hint="eastAsia"/>
        </w:rPr>
        <w:t>области</w:t>
      </w:r>
      <w:r>
        <w:t xml:space="preserve"> </w:t>
      </w:r>
      <w:r w:rsidRPr="00690487">
        <w:rPr>
          <w:rFonts w:hint="eastAsia"/>
        </w:rPr>
        <w:t>Фролова</w:t>
      </w:r>
      <w:r w:rsidRPr="00690487">
        <w:t xml:space="preserve">, </w:t>
      </w:r>
      <w:r w:rsidRPr="00690487">
        <w:rPr>
          <w:rFonts w:hint="eastAsia"/>
        </w:rPr>
        <w:t>Елена</w:t>
      </w:r>
      <w:r w:rsidRPr="00690487">
        <w:t xml:space="preserve"> </w:t>
      </w:r>
      <w:r w:rsidRPr="00690487">
        <w:rPr>
          <w:rFonts w:hint="eastAsia"/>
        </w:rPr>
        <w:t>Владимировна</w:t>
      </w:r>
    </w:p>
    <w:p w14:paraId="1CDB036F" w14:textId="77777777" w:rsidR="00690487" w:rsidRDefault="00690487" w:rsidP="00690487">
      <w:r>
        <w:rPr>
          <w:rFonts w:hint="eastAsia"/>
        </w:rPr>
        <w:t>ОГЛАВЛЕНИЕ</w:t>
      </w:r>
      <w:r>
        <w:t xml:space="preserve"> </w:t>
      </w:r>
      <w:r>
        <w:rPr>
          <w:rFonts w:hint="eastAsia"/>
        </w:rPr>
        <w:t>ДИССЕРТАЦИИ</w:t>
      </w:r>
    </w:p>
    <w:p w14:paraId="191F6B87" w14:textId="77777777" w:rsidR="00690487" w:rsidRDefault="00690487" w:rsidP="00690487">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Фролова</w:t>
      </w:r>
      <w:r>
        <w:t xml:space="preserve">, </w:t>
      </w:r>
      <w:r>
        <w:rPr>
          <w:rFonts w:hint="eastAsia"/>
        </w:rPr>
        <w:t>Елена</w:t>
      </w:r>
      <w:r>
        <w:t xml:space="preserve"> </w:t>
      </w:r>
      <w:r>
        <w:rPr>
          <w:rFonts w:hint="eastAsia"/>
        </w:rPr>
        <w:t>Владимировна</w:t>
      </w:r>
    </w:p>
    <w:p w14:paraId="656CE857" w14:textId="77777777" w:rsidR="00690487" w:rsidRDefault="00690487" w:rsidP="00690487">
      <w:r>
        <w:rPr>
          <w:rFonts w:hint="eastAsia"/>
        </w:rPr>
        <w:t>ВВЕДЕНИЕ</w:t>
      </w:r>
      <w:r>
        <w:t>.</w:t>
      </w:r>
    </w:p>
    <w:p w14:paraId="1E1A4AB1" w14:textId="77777777" w:rsidR="00690487" w:rsidRDefault="00690487" w:rsidP="00690487"/>
    <w:p w14:paraId="71B03028" w14:textId="77777777" w:rsidR="00690487" w:rsidRDefault="00690487" w:rsidP="00690487">
      <w:r>
        <w:rPr>
          <w:rFonts w:hint="eastAsia"/>
        </w:rPr>
        <w:t>Глава</w:t>
      </w:r>
      <w:r>
        <w:t xml:space="preserve"> 1. </w:t>
      </w:r>
      <w:r>
        <w:rPr>
          <w:rFonts w:hint="eastAsia"/>
        </w:rPr>
        <w:t>РАЗВИТИЕ</w:t>
      </w:r>
      <w:r>
        <w:t xml:space="preserve"> </w:t>
      </w:r>
      <w:r>
        <w:rPr>
          <w:rFonts w:hint="eastAsia"/>
        </w:rPr>
        <w:t>СИСТЕМЫ</w:t>
      </w:r>
      <w:r>
        <w:t xml:space="preserve"> </w:t>
      </w:r>
      <w:r>
        <w:rPr>
          <w:rFonts w:hint="eastAsia"/>
        </w:rPr>
        <w:t>РЕАБИЛИТАЦИИ</w:t>
      </w:r>
      <w:r>
        <w:t xml:space="preserve"> </w:t>
      </w:r>
      <w:r>
        <w:rPr>
          <w:rFonts w:hint="eastAsia"/>
        </w:rPr>
        <w:t>В</w:t>
      </w:r>
      <w:r>
        <w:t xml:space="preserve"> </w:t>
      </w:r>
      <w:r>
        <w:rPr>
          <w:rFonts w:hint="eastAsia"/>
        </w:rPr>
        <w:t>РОССИИ</w:t>
      </w:r>
    </w:p>
    <w:p w14:paraId="0F344FCB" w14:textId="77777777" w:rsidR="00690487" w:rsidRDefault="00690487" w:rsidP="00690487"/>
    <w:p w14:paraId="64E5C987" w14:textId="77777777" w:rsidR="00690487" w:rsidRDefault="00690487" w:rsidP="00690487">
      <w:r>
        <w:rPr>
          <w:rFonts w:hint="eastAsia"/>
        </w:rPr>
        <w:t>И</w:t>
      </w:r>
      <w:r>
        <w:t xml:space="preserve"> </w:t>
      </w:r>
      <w:r>
        <w:rPr>
          <w:rFonts w:hint="eastAsia"/>
        </w:rPr>
        <w:t>ЗА</w:t>
      </w:r>
      <w:r>
        <w:t xml:space="preserve"> </w:t>
      </w:r>
      <w:r>
        <w:rPr>
          <w:rFonts w:hint="eastAsia"/>
        </w:rPr>
        <w:t>РУБЕЖОМ</w:t>
      </w:r>
      <w:r>
        <w:t xml:space="preserve"> (</w:t>
      </w:r>
      <w:r>
        <w:rPr>
          <w:rFonts w:hint="eastAsia"/>
        </w:rPr>
        <w:t>обзор</w:t>
      </w:r>
      <w:r>
        <w:t xml:space="preserve"> </w:t>
      </w:r>
      <w:r>
        <w:rPr>
          <w:rFonts w:hint="eastAsia"/>
        </w:rPr>
        <w:t>литературы</w:t>
      </w:r>
      <w:r>
        <w:t>).</w:t>
      </w:r>
    </w:p>
    <w:p w14:paraId="5E713561" w14:textId="77777777" w:rsidR="00690487" w:rsidRDefault="00690487" w:rsidP="00690487"/>
    <w:p w14:paraId="3819B550" w14:textId="77777777" w:rsidR="00690487" w:rsidRDefault="00690487" w:rsidP="00690487">
      <w:r>
        <w:t xml:space="preserve">1.1. </w:t>
      </w:r>
      <w:r>
        <w:rPr>
          <w:rFonts w:hint="eastAsia"/>
        </w:rPr>
        <w:t>Проблемы</w:t>
      </w:r>
      <w:r>
        <w:t xml:space="preserve"> </w:t>
      </w:r>
      <w:r>
        <w:rPr>
          <w:rFonts w:hint="eastAsia"/>
        </w:rPr>
        <w:t>и</w:t>
      </w:r>
      <w:r>
        <w:t xml:space="preserve"> </w:t>
      </w:r>
      <w:r>
        <w:rPr>
          <w:rFonts w:hint="eastAsia"/>
        </w:rPr>
        <w:t>перспективы</w:t>
      </w:r>
      <w:r>
        <w:t xml:space="preserve"> </w:t>
      </w:r>
      <w:r>
        <w:rPr>
          <w:rFonts w:hint="eastAsia"/>
        </w:rPr>
        <w:t>организации</w:t>
      </w:r>
      <w:r>
        <w:t xml:space="preserve"> </w:t>
      </w:r>
      <w:r>
        <w:rPr>
          <w:rFonts w:hint="eastAsia"/>
        </w:rPr>
        <w:t>реабилитации</w:t>
      </w:r>
      <w:r>
        <w:t xml:space="preserve"> </w:t>
      </w:r>
      <w:r>
        <w:rPr>
          <w:rFonts w:hint="eastAsia"/>
        </w:rPr>
        <w:t>в</w:t>
      </w:r>
      <w:r>
        <w:t xml:space="preserve"> </w:t>
      </w:r>
      <w:r>
        <w:rPr>
          <w:rFonts w:hint="eastAsia"/>
        </w:rPr>
        <w:t>Российской</w:t>
      </w:r>
      <w:r>
        <w:t xml:space="preserve"> </w:t>
      </w:r>
      <w:r>
        <w:rPr>
          <w:rFonts w:hint="eastAsia"/>
        </w:rPr>
        <w:t>Федерации</w:t>
      </w:r>
      <w:r>
        <w:t>.</w:t>
      </w:r>
    </w:p>
    <w:p w14:paraId="4D4D8731" w14:textId="77777777" w:rsidR="00690487" w:rsidRDefault="00690487" w:rsidP="00690487"/>
    <w:p w14:paraId="3248476E" w14:textId="77777777" w:rsidR="00690487" w:rsidRDefault="00690487" w:rsidP="00690487">
      <w:r>
        <w:t xml:space="preserve">1.2. </w:t>
      </w:r>
      <w:r>
        <w:rPr>
          <w:rFonts w:hint="eastAsia"/>
        </w:rPr>
        <w:t>Опыт</w:t>
      </w:r>
      <w:r>
        <w:t xml:space="preserve"> </w:t>
      </w:r>
      <w:r>
        <w:rPr>
          <w:rFonts w:hint="eastAsia"/>
        </w:rPr>
        <w:t>организации</w:t>
      </w:r>
      <w:r>
        <w:t xml:space="preserve"> </w:t>
      </w:r>
      <w:r>
        <w:rPr>
          <w:rFonts w:hint="eastAsia"/>
        </w:rPr>
        <w:t>реабилитации</w:t>
      </w:r>
      <w:r>
        <w:t xml:space="preserve"> </w:t>
      </w:r>
      <w:r>
        <w:rPr>
          <w:rFonts w:hint="eastAsia"/>
        </w:rPr>
        <w:t>за</w:t>
      </w:r>
      <w:r>
        <w:t xml:space="preserve"> </w:t>
      </w:r>
      <w:r>
        <w:rPr>
          <w:rFonts w:hint="eastAsia"/>
        </w:rPr>
        <w:t>рубежом</w:t>
      </w:r>
      <w:r>
        <w:t>.</w:t>
      </w:r>
    </w:p>
    <w:p w14:paraId="19E91EA1" w14:textId="77777777" w:rsidR="00690487" w:rsidRDefault="00690487" w:rsidP="00690487"/>
    <w:p w14:paraId="1F48CDE6" w14:textId="77777777" w:rsidR="00690487" w:rsidRDefault="00690487" w:rsidP="00690487">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470FA800" w14:textId="77777777" w:rsidR="00690487" w:rsidRDefault="00690487" w:rsidP="00690487"/>
    <w:p w14:paraId="3EACF1B9" w14:textId="77777777" w:rsidR="00690487" w:rsidRDefault="00690487" w:rsidP="00690487">
      <w:r>
        <w:t xml:space="preserve">2.1. </w:t>
      </w:r>
      <w:r>
        <w:rPr>
          <w:rFonts w:hint="eastAsia"/>
        </w:rPr>
        <w:t>Характеристика</w:t>
      </w:r>
      <w:r>
        <w:t xml:space="preserve"> </w:t>
      </w:r>
      <w:r>
        <w:rPr>
          <w:rFonts w:hint="eastAsia"/>
        </w:rPr>
        <w:t>объекта</w:t>
      </w:r>
      <w:r>
        <w:t xml:space="preserve"> </w:t>
      </w:r>
      <w:r>
        <w:rPr>
          <w:rFonts w:hint="eastAsia"/>
        </w:rPr>
        <w:t>и</w:t>
      </w:r>
      <w:r>
        <w:t xml:space="preserve"> </w:t>
      </w:r>
      <w:r>
        <w:rPr>
          <w:rFonts w:hint="eastAsia"/>
        </w:rPr>
        <w:t>баз</w:t>
      </w:r>
      <w:r>
        <w:t xml:space="preserve"> </w:t>
      </w:r>
      <w:r>
        <w:rPr>
          <w:rFonts w:hint="eastAsia"/>
        </w:rPr>
        <w:t>исследования</w:t>
      </w:r>
      <w:r>
        <w:t>.</w:t>
      </w:r>
    </w:p>
    <w:p w14:paraId="0BC22B5D" w14:textId="77777777" w:rsidR="00690487" w:rsidRDefault="00690487" w:rsidP="00690487"/>
    <w:p w14:paraId="33064A81" w14:textId="77777777" w:rsidR="00690487" w:rsidRDefault="00690487" w:rsidP="00690487">
      <w:r>
        <w:t xml:space="preserve">2.2. </w:t>
      </w:r>
      <w:r>
        <w:rPr>
          <w:rFonts w:hint="eastAsia"/>
        </w:rPr>
        <w:t>Методика</w:t>
      </w:r>
      <w:r>
        <w:t xml:space="preserve"> </w:t>
      </w:r>
      <w:r>
        <w:rPr>
          <w:rFonts w:hint="eastAsia"/>
        </w:rPr>
        <w:t>собственного</w:t>
      </w:r>
      <w:r>
        <w:t xml:space="preserve"> </w:t>
      </w:r>
      <w:r>
        <w:rPr>
          <w:rFonts w:hint="eastAsia"/>
        </w:rPr>
        <w:t>исследования</w:t>
      </w:r>
      <w:r>
        <w:t>.</w:t>
      </w:r>
    </w:p>
    <w:p w14:paraId="136507CA" w14:textId="77777777" w:rsidR="00690487" w:rsidRDefault="00690487" w:rsidP="00690487"/>
    <w:p w14:paraId="25E88A74" w14:textId="77777777" w:rsidR="00690487" w:rsidRDefault="00690487" w:rsidP="00690487">
      <w:r>
        <w:rPr>
          <w:rFonts w:hint="eastAsia"/>
        </w:rPr>
        <w:t>Глава</w:t>
      </w:r>
      <w:r>
        <w:t xml:space="preserve"> 3. </w:t>
      </w:r>
      <w:r>
        <w:rPr>
          <w:rFonts w:hint="eastAsia"/>
        </w:rPr>
        <w:t>МЕДИКО</w:t>
      </w:r>
      <w:r>
        <w:t>-</w:t>
      </w:r>
      <w:r>
        <w:rPr>
          <w:rFonts w:hint="eastAsia"/>
        </w:rPr>
        <w:t>СОЦИАЛЬНАЯ</w:t>
      </w:r>
      <w:r>
        <w:t xml:space="preserve"> </w:t>
      </w:r>
      <w:r>
        <w:rPr>
          <w:rFonts w:hint="eastAsia"/>
        </w:rPr>
        <w:t>ХАРАКТЕРИСТИКА</w:t>
      </w:r>
    </w:p>
    <w:p w14:paraId="65145536" w14:textId="77777777" w:rsidR="00690487" w:rsidRDefault="00690487" w:rsidP="00690487"/>
    <w:p w14:paraId="5815E6FC" w14:textId="77777777" w:rsidR="00690487" w:rsidRDefault="00690487" w:rsidP="00690487">
      <w:r>
        <w:rPr>
          <w:rFonts w:hint="eastAsia"/>
        </w:rPr>
        <w:t>УЧАСТНИКОВ</w:t>
      </w:r>
      <w:r>
        <w:t xml:space="preserve"> </w:t>
      </w:r>
      <w:r>
        <w:rPr>
          <w:rFonts w:hint="eastAsia"/>
        </w:rPr>
        <w:t>БОЕВЫХ</w:t>
      </w:r>
      <w:r>
        <w:t xml:space="preserve"> </w:t>
      </w:r>
      <w:r>
        <w:rPr>
          <w:rFonts w:hint="eastAsia"/>
        </w:rPr>
        <w:t>ДЕЙСТВИЙ</w:t>
      </w:r>
      <w:r>
        <w:t xml:space="preserve"> (</w:t>
      </w:r>
      <w:r>
        <w:rPr>
          <w:rFonts w:hint="eastAsia"/>
        </w:rPr>
        <w:t>по</w:t>
      </w:r>
      <w:r>
        <w:t xml:space="preserve"> </w:t>
      </w:r>
      <w:r>
        <w:rPr>
          <w:rFonts w:hint="eastAsia"/>
        </w:rPr>
        <w:t>данным</w:t>
      </w:r>
      <w:r>
        <w:t xml:space="preserve"> </w:t>
      </w:r>
      <w:r>
        <w:rPr>
          <w:rFonts w:hint="eastAsia"/>
        </w:rPr>
        <w:t>статистики</w:t>
      </w:r>
      <w:r>
        <w:t xml:space="preserve"> </w:t>
      </w:r>
      <w:r>
        <w:rPr>
          <w:rFonts w:hint="eastAsia"/>
        </w:rPr>
        <w:t>и</w:t>
      </w:r>
      <w:r>
        <w:t xml:space="preserve"> </w:t>
      </w:r>
      <w:r>
        <w:rPr>
          <w:rFonts w:hint="eastAsia"/>
        </w:rPr>
        <w:t>социологического</w:t>
      </w:r>
      <w:r>
        <w:t xml:space="preserve"> </w:t>
      </w:r>
      <w:r>
        <w:rPr>
          <w:rFonts w:hint="eastAsia"/>
        </w:rPr>
        <w:t>опроса</w:t>
      </w:r>
      <w:r>
        <w:t>)</w:t>
      </w:r>
    </w:p>
    <w:p w14:paraId="5B4B40BD" w14:textId="77777777" w:rsidR="00690487" w:rsidRDefault="00690487" w:rsidP="00690487"/>
    <w:p w14:paraId="70FF81C7" w14:textId="77777777" w:rsidR="00690487" w:rsidRDefault="00690487" w:rsidP="00690487">
      <w:r>
        <w:t xml:space="preserve">3.1. </w:t>
      </w:r>
      <w:r>
        <w:rPr>
          <w:rFonts w:hint="eastAsia"/>
        </w:rPr>
        <w:t>Медико</w:t>
      </w:r>
      <w:r>
        <w:t>-</w:t>
      </w:r>
      <w:r>
        <w:rPr>
          <w:rFonts w:hint="eastAsia"/>
        </w:rPr>
        <w:t>социальная</w:t>
      </w:r>
      <w:r>
        <w:t xml:space="preserve"> </w:t>
      </w:r>
      <w:r>
        <w:rPr>
          <w:rFonts w:hint="eastAsia"/>
        </w:rPr>
        <w:t>характеристика</w:t>
      </w:r>
      <w:r>
        <w:t>.</w:t>
      </w:r>
    </w:p>
    <w:p w14:paraId="15229772" w14:textId="77777777" w:rsidR="00690487" w:rsidRDefault="00690487" w:rsidP="00690487"/>
    <w:p w14:paraId="6B18B678" w14:textId="77777777" w:rsidR="00690487" w:rsidRDefault="00690487" w:rsidP="00690487">
      <w:r>
        <w:t xml:space="preserve">3.2. </w:t>
      </w:r>
      <w:r>
        <w:rPr>
          <w:rFonts w:hint="eastAsia"/>
        </w:rPr>
        <w:t>Характеристика</w:t>
      </w:r>
      <w:r>
        <w:t xml:space="preserve"> </w:t>
      </w:r>
      <w:r>
        <w:rPr>
          <w:rFonts w:hint="eastAsia"/>
        </w:rPr>
        <w:t>заболеваемости</w:t>
      </w:r>
      <w:r>
        <w:t>.</w:t>
      </w:r>
    </w:p>
    <w:p w14:paraId="2E1D136E" w14:textId="77777777" w:rsidR="00690487" w:rsidRDefault="00690487" w:rsidP="00690487"/>
    <w:p w14:paraId="2C7F23ED" w14:textId="77777777" w:rsidR="00690487" w:rsidRDefault="00690487" w:rsidP="00690487">
      <w:r>
        <w:lastRenderedPageBreak/>
        <w:t xml:space="preserve">3.3. </w:t>
      </w:r>
      <w:r>
        <w:rPr>
          <w:rFonts w:hint="eastAsia"/>
        </w:rPr>
        <w:t>Оценка</w:t>
      </w:r>
      <w:r>
        <w:t xml:space="preserve"> </w:t>
      </w:r>
      <w:r>
        <w:rPr>
          <w:rFonts w:hint="eastAsia"/>
        </w:rPr>
        <w:t>качества</w:t>
      </w:r>
      <w:r>
        <w:t xml:space="preserve"> </w:t>
      </w:r>
      <w:r>
        <w:rPr>
          <w:rFonts w:hint="eastAsia"/>
        </w:rPr>
        <w:t>жизни</w:t>
      </w:r>
      <w:r>
        <w:t>.</w:t>
      </w:r>
    </w:p>
    <w:p w14:paraId="24920115" w14:textId="77777777" w:rsidR="00690487" w:rsidRDefault="00690487" w:rsidP="00690487"/>
    <w:p w14:paraId="10404F22" w14:textId="77777777" w:rsidR="00690487" w:rsidRDefault="00690487" w:rsidP="00690487">
      <w:r>
        <w:rPr>
          <w:rFonts w:hint="eastAsia"/>
        </w:rPr>
        <w:t>Глава</w:t>
      </w:r>
      <w:r>
        <w:t xml:space="preserve"> 4. </w:t>
      </w:r>
      <w:r>
        <w:rPr>
          <w:rFonts w:hint="eastAsia"/>
        </w:rPr>
        <w:t>КОМПЛЕКСНАЯ</w:t>
      </w:r>
      <w:r>
        <w:t xml:space="preserve"> </w:t>
      </w:r>
      <w:r>
        <w:rPr>
          <w:rFonts w:hint="eastAsia"/>
        </w:rPr>
        <w:t>ОЦЕНКА</w:t>
      </w:r>
      <w:r>
        <w:t xml:space="preserve"> </w:t>
      </w:r>
      <w:r>
        <w:rPr>
          <w:rFonts w:hint="eastAsia"/>
        </w:rPr>
        <w:t>ОКАЗАНИЯ</w:t>
      </w:r>
      <w:r>
        <w:t xml:space="preserve"> </w:t>
      </w:r>
      <w:r>
        <w:rPr>
          <w:rFonts w:hint="eastAsia"/>
        </w:rPr>
        <w:t>МЕДИЦИНСКОЙ</w:t>
      </w:r>
      <w:r>
        <w:t xml:space="preserve"> </w:t>
      </w:r>
      <w:r>
        <w:rPr>
          <w:rFonts w:hint="eastAsia"/>
        </w:rPr>
        <w:t>ПОМОЩИ</w:t>
      </w:r>
      <w:r>
        <w:t xml:space="preserve"> </w:t>
      </w:r>
      <w:r>
        <w:rPr>
          <w:rFonts w:hint="eastAsia"/>
        </w:rPr>
        <w:t>И</w:t>
      </w:r>
      <w:r>
        <w:t xml:space="preserve"> </w:t>
      </w:r>
      <w:r>
        <w:rPr>
          <w:rFonts w:hint="eastAsia"/>
        </w:rPr>
        <w:t>ВОСТРЕБОВ</w:t>
      </w:r>
      <w:r>
        <w:t xml:space="preserve"> </w:t>
      </w:r>
      <w:r>
        <w:rPr>
          <w:rFonts w:hint="eastAsia"/>
        </w:rPr>
        <w:t>АННОСТИ</w:t>
      </w:r>
      <w:r>
        <w:t xml:space="preserve"> </w:t>
      </w:r>
      <w:r>
        <w:rPr>
          <w:rFonts w:hint="eastAsia"/>
        </w:rPr>
        <w:t>РЕАБИЛИТАЦИОННЫХ</w:t>
      </w:r>
      <w:r>
        <w:t xml:space="preserve"> </w:t>
      </w:r>
      <w:r>
        <w:rPr>
          <w:rFonts w:hint="eastAsia"/>
        </w:rPr>
        <w:t>МЕРОПРИЯТИИ</w:t>
      </w:r>
      <w:r>
        <w:t xml:space="preserve"> (</w:t>
      </w:r>
      <w:r>
        <w:rPr>
          <w:rFonts w:hint="eastAsia"/>
        </w:rPr>
        <w:t>по</w:t>
      </w:r>
      <w:r>
        <w:t xml:space="preserve"> </w:t>
      </w:r>
      <w:r>
        <w:rPr>
          <w:rFonts w:hint="eastAsia"/>
        </w:rPr>
        <w:t>данным</w:t>
      </w:r>
      <w:r>
        <w:t xml:space="preserve"> </w:t>
      </w:r>
      <w:r>
        <w:rPr>
          <w:rFonts w:hint="eastAsia"/>
        </w:rPr>
        <w:t>статистики</w:t>
      </w:r>
      <w:r>
        <w:t xml:space="preserve">, </w:t>
      </w:r>
      <w:r>
        <w:rPr>
          <w:rFonts w:hint="eastAsia"/>
        </w:rPr>
        <w:t>социологического</w:t>
      </w:r>
      <w:r>
        <w:t xml:space="preserve"> </w:t>
      </w:r>
      <w:r>
        <w:rPr>
          <w:rFonts w:hint="eastAsia"/>
        </w:rPr>
        <w:t>опроса</w:t>
      </w:r>
      <w:r>
        <w:t xml:space="preserve"> </w:t>
      </w:r>
      <w:r>
        <w:rPr>
          <w:rFonts w:hint="eastAsia"/>
        </w:rPr>
        <w:t>и</w:t>
      </w:r>
      <w:r>
        <w:t xml:space="preserve"> </w:t>
      </w:r>
      <w:r>
        <w:rPr>
          <w:rFonts w:hint="eastAsia"/>
        </w:rPr>
        <w:t>экспертной</w:t>
      </w:r>
      <w:r>
        <w:t xml:space="preserve"> </w:t>
      </w:r>
      <w:r>
        <w:rPr>
          <w:rFonts w:hint="eastAsia"/>
        </w:rPr>
        <w:t>оценки</w:t>
      </w:r>
      <w:r>
        <w:t>).</w:t>
      </w:r>
    </w:p>
    <w:p w14:paraId="0E28904A" w14:textId="77777777" w:rsidR="00690487" w:rsidRDefault="00690487" w:rsidP="00690487"/>
    <w:p w14:paraId="45341E8E" w14:textId="77777777" w:rsidR="00690487" w:rsidRDefault="00690487" w:rsidP="00690487">
      <w:r>
        <w:rPr>
          <w:rFonts w:hint="eastAsia"/>
        </w:rPr>
        <w:t>Глава</w:t>
      </w:r>
      <w:r>
        <w:t xml:space="preserve"> 5. </w:t>
      </w:r>
      <w:r>
        <w:rPr>
          <w:rFonts w:hint="eastAsia"/>
        </w:rPr>
        <w:t>ОЦЕНКА</w:t>
      </w:r>
      <w:r>
        <w:t xml:space="preserve"> </w:t>
      </w:r>
      <w:r>
        <w:rPr>
          <w:rFonts w:hint="eastAsia"/>
        </w:rPr>
        <w:t>СОСТОЯНИЯ</w:t>
      </w:r>
      <w:r>
        <w:t xml:space="preserve"> </w:t>
      </w:r>
      <w:r>
        <w:rPr>
          <w:rFonts w:hint="eastAsia"/>
        </w:rPr>
        <w:t>И</w:t>
      </w:r>
      <w:r>
        <w:t xml:space="preserve"> </w:t>
      </w:r>
      <w:r>
        <w:rPr>
          <w:rFonts w:hint="eastAsia"/>
        </w:rPr>
        <w:t>ПЕРСПЕКТИВ</w:t>
      </w:r>
      <w:r>
        <w:t xml:space="preserve"> </w:t>
      </w:r>
      <w:r>
        <w:rPr>
          <w:rFonts w:hint="eastAsia"/>
        </w:rPr>
        <w:t>ОРГАНИЗАЦИИ</w:t>
      </w:r>
    </w:p>
    <w:p w14:paraId="7B8505D9" w14:textId="77777777" w:rsidR="00690487" w:rsidRDefault="00690487" w:rsidP="00690487"/>
    <w:p w14:paraId="393E54FC" w14:textId="77777777" w:rsidR="00690487" w:rsidRDefault="00690487" w:rsidP="00690487">
      <w:r>
        <w:rPr>
          <w:rFonts w:hint="eastAsia"/>
        </w:rPr>
        <w:t>МЕДИКО</w:t>
      </w:r>
      <w:r>
        <w:t>-</w:t>
      </w:r>
      <w:r>
        <w:rPr>
          <w:rFonts w:hint="eastAsia"/>
        </w:rPr>
        <w:t>ПСИХОЛОГИЧЕСКОЙ</w:t>
      </w:r>
      <w:r>
        <w:t xml:space="preserve"> </w:t>
      </w:r>
      <w:r>
        <w:rPr>
          <w:rFonts w:hint="eastAsia"/>
        </w:rPr>
        <w:t>ПОМОЩИ</w:t>
      </w:r>
      <w:r>
        <w:t xml:space="preserve"> </w:t>
      </w:r>
      <w:r>
        <w:rPr>
          <w:rFonts w:hint="eastAsia"/>
        </w:rPr>
        <w:t>УЧАСТНИКАМ</w:t>
      </w:r>
    </w:p>
    <w:p w14:paraId="274F2AD4" w14:textId="77777777" w:rsidR="00690487" w:rsidRDefault="00690487" w:rsidP="00690487"/>
    <w:p w14:paraId="232AD458" w14:textId="77777777" w:rsidR="00690487" w:rsidRDefault="00690487" w:rsidP="00690487">
      <w:r>
        <w:rPr>
          <w:rFonts w:hint="eastAsia"/>
        </w:rPr>
        <w:t>БОЕВЫХ</w:t>
      </w:r>
      <w:r>
        <w:t xml:space="preserve"> </w:t>
      </w:r>
      <w:r>
        <w:rPr>
          <w:rFonts w:hint="eastAsia"/>
        </w:rPr>
        <w:t>ДЕЙСТВИИ</w:t>
      </w:r>
      <w:r>
        <w:t xml:space="preserve"> (</w:t>
      </w:r>
      <w:r>
        <w:rPr>
          <w:rFonts w:hint="eastAsia"/>
        </w:rPr>
        <w:t>по</w:t>
      </w:r>
      <w:r>
        <w:t xml:space="preserve"> </w:t>
      </w:r>
      <w:r>
        <w:rPr>
          <w:rFonts w:hint="eastAsia"/>
        </w:rPr>
        <w:t>данным</w:t>
      </w:r>
      <w:r>
        <w:t xml:space="preserve"> </w:t>
      </w:r>
      <w:r>
        <w:rPr>
          <w:rFonts w:hint="eastAsia"/>
        </w:rPr>
        <w:t>социологического</w:t>
      </w:r>
      <w:r>
        <w:t xml:space="preserve"> </w:t>
      </w:r>
      <w:r>
        <w:rPr>
          <w:rFonts w:hint="eastAsia"/>
        </w:rPr>
        <w:t>опроса</w:t>
      </w:r>
      <w:r>
        <w:t xml:space="preserve"> </w:t>
      </w:r>
      <w:r>
        <w:rPr>
          <w:rFonts w:hint="eastAsia"/>
        </w:rPr>
        <w:t>и</w:t>
      </w:r>
      <w:r>
        <w:t xml:space="preserve"> </w:t>
      </w:r>
      <w:r>
        <w:rPr>
          <w:rFonts w:hint="eastAsia"/>
        </w:rPr>
        <w:t>экспертной</w:t>
      </w:r>
      <w:r>
        <w:t xml:space="preserve"> </w:t>
      </w:r>
      <w:r>
        <w:rPr>
          <w:rFonts w:hint="eastAsia"/>
        </w:rPr>
        <w:t>оценки</w:t>
      </w:r>
      <w:r>
        <w:t>).</w:t>
      </w:r>
    </w:p>
    <w:p w14:paraId="3D20F8D4" w14:textId="77777777" w:rsidR="00690487" w:rsidRDefault="00690487" w:rsidP="00690487"/>
    <w:p w14:paraId="34F6B415" w14:textId="77777777" w:rsidR="00690487" w:rsidRDefault="00690487" w:rsidP="00690487">
      <w:r>
        <w:t xml:space="preserve">5.1. </w:t>
      </w:r>
      <w:r>
        <w:rPr>
          <w:rFonts w:hint="eastAsia"/>
        </w:rPr>
        <w:t>Результаты</w:t>
      </w:r>
      <w:r>
        <w:t xml:space="preserve"> </w:t>
      </w:r>
      <w:r>
        <w:rPr>
          <w:rFonts w:hint="eastAsia"/>
        </w:rPr>
        <w:t>социологического</w:t>
      </w:r>
      <w:r>
        <w:t xml:space="preserve"> </w:t>
      </w:r>
      <w:r>
        <w:rPr>
          <w:rFonts w:hint="eastAsia"/>
        </w:rPr>
        <w:t>опроса</w:t>
      </w:r>
      <w:r>
        <w:t xml:space="preserve"> </w:t>
      </w:r>
      <w:r>
        <w:rPr>
          <w:rFonts w:hint="eastAsia"/>
        </w:rPr>
        <w:t>участников</w:t>
      </w:r>
      <w:r>
        <w:t xml:space="preserve"> </w:t>
      </w:r>
      <w:r>
        <w:rPr>
          <w:rFonts w:hint="eastAsia"/>
        </w:rPr>
        <w:t>боевых</w:t>
      </w:r>
      <w:r>
        <w:t xml:space="preserve"> </w:t>
      </w:r>
      <w:r>
        <w:rPr>
          <w:rFonts w:hint="eastAsia"/>
        </w:rPr>
        <w:t>действий</w:t>
      </w:r>
      <w:r>
        <w:t>.</w:t>
      </w:r>
    </w:p>
    <w:p w14:paraId="77676603" w14:textId="77777777" w:rsidR="00690487" w:rsidRDefault="00690487" w:rsidP="00690487"/>
    <w:p w14:paraId="54C17FDE" w14:textId="77777777" w:rsidR="00690487" w:rsidRDefault="00690487" w:rsidP="00690487">
      <w:r>
        <w:t xml:space="preserve">5.2 </w:t>
      </w:r>
      <w:r>
        <w:rPr>
          <w:rFonts w:hint="eastAsia"/>
        </w:rPr>
        <w:t>Результаты</w:t>
      </w:r>
      <w:r>
        <w:t xml:space="preserve"> </w:t>
      </w:r>
      <w:r>
        <w:rPr>
          <w:rFonts w:hint="eastAsia"/>
        </w:rPr>
        <w:t>социологического</w:t>
      </w:r>
      <w:r>
        <w:t xml:space="preserve"> </w:t>
      </w:r>
      <w:r>
        <w:rPr>
          <w:rFonts w:hint="eastAsia"/>
        </w:rPr>
        <w:t>опроса</w:t>
      </w:r>
      <w:r>
        <w:t xml:space="preserve"> </w:t>
      </w:r>
      <w:r>
        <w:rPr>
          <w:rFonts w:hint="eastAsia"/>
        </w:rPr>
        <w:t>врачей</w:t>
      </w:r>
      <w:r>
        <w:t>.</w:t>
      </w:r>
    </w:p>
    <w:p w14:paraId="1E534E61" w14:textId="77777777" w:rsidR="00690487" w:rsidRDefault="00690487" w:rsidP="00690487"/>
    <w:p w14:paraId="7CF293D6" w14:textId="77777777" w:rsidR="00690487" w:rsidRDefault="00690487" w:rsidP="00690487">
      <w:r>
        <w:t xml:space="preserve">5.3 </w:t>
      </w:r>
      <w:r>
        <w:rPr>
          <w:rFonts w:hint="eastAsia"/>
        </w:rPr>
        <w:t>Результаты</w:t>
      </w:r>
      <w:r>
        <w:t xml:space="preserve"> </w:t>
      </w:r>
      <w:r>
        <w:rPr>
          <w:rFonts w:hint="eastAsia"/>
        </w:rPr>
        <w:t>экспертной</w:t>
      </w:r>
      <w:r>
        <w:t xml:space="preserve"> </w:t>
      </w:r>
      <w:r>
        <w:rPr>
          <w:rFonts w:hint="eastAsia"/>
        </w:rPr>
        <w:t>оценки</w:t>
      </w:r>
      <w:r>
        <w:t>.</w:t>
      </w:r>
    </w:p>
    <w:p w14:paraId="011E6637" w14:textId="77777777" w:rsidR="00690487" w:rsidRDefault="00690487" w:rsidP="00690487"/>
    <w:p w14:paraId="06440DFF" w14:textId="77777777" w:rsidR="00690487" w:rsidRDefault="00690487" w:rsidP="00690487">
      <w:r>
        <w:rPr>
          <w:rFonts w:hint="eastAsia"/>
        </w:rPr>
        <w:t>Глава</w:t>
      </w:r>
      <w:r>
        <w:t xml:space="preserve"> 6. </w:t>
      </w:r>
      <w:r>
        <w:rPr>
          <w:rFonts w:hint="eastAsia"/>
        </w:rPr>
        <w:t>МОДЕЛЬ</w:t>
      </w:r>
      <w:r>
        <w:t xml:space="preserve"> </w:t>
      </w:r>
      <w:r>
        <w:rPr>
          <w:rFonts w:hint="eastAsia"/>
        </w:rPr>
        <w:t>ОРГАНИЗАЦИИ</w:t>
      </w:r>
      <w:r>
        <w:t xml:space="preserve"> </w:t>
      </w:r>
      <w:r>
        <w:rPr>
          <w:rFonts w:hint="eastAsia"/>
        </w:rPr>
        <w:t>МЕДИКО</w:t>
      </w:r>
      <w:r>
        <w:t>-</w:t>
      </w:r>
      <w:r>
        <w:rPr>
          <w:rFonts w:hint="eastAsia"/>
        </w:rPr>
        <w:t>ПСИХОЛОГИЧЕСКОЙ</w:t>
      </w:r>
      <w:r>
        <w:t xml:space="preserve"> </w:t>
      </w:r>
      <w:r>
        <w:rPr>
          <w:rFonts w:hint="eastAsia"/>
        </w:rPr>
        <w:t>ПОМОЩИ</w:t>
      </w:r>
      <w:r>
        <w:t xml:space="preserve"> </w:t>
      </w:r>
      <w:r>
        <w:rPr>
          <w:rFonts w:hint="eastAsia"/>
        </w:rPr>
        <w:t>УЧАСТНИКАМ</w:t>
      </w:r>
      <w:r>
        <w:t xml:space="preserve"> </w:t>
      </w:r>
      <w:r>
        <w:rPr>
          <w:rFonts w:hint="eastAsia"/>
        </w:rPr>
        <w:t>БОЕВЫХ</w:t>
      </w:r>
      <w:r>
        <w:t xml:space="preserve"> </w:t>
      </w:r>
      <w:r>
        <w:rPr>
          <w:rFonts w:hint="eastAsia"/>
        </w:rPr>
        <w:t>ДЕЙСТВИЙ</w:t>
      </w:r>
      <w:r>
        <w:t xml:space="preserve"> </w:t>
      </w:r>
      <w:r>
        <w:rPr>
          <w:rFonts w:hint="eastAsia"/>
        </w:rPr>
        <w:t>на</w:t>
      </w:r>
      <w:r>
        <w:t xml:space="preserve"> </w:t>
      </w:r>
      <w:r>
        <w:rPr>
          <w:rFonts w:hint="eastAsia"/>
        </w:rPr>
        <w:t>примере</w:t>
      </w:r>
      <w:r>
        <w:t xml:space="preserve"> </w:t>
      </w:r>
      <w:r>
        <w:rPr>
          <w:rFonts w:hint="eastAsia"/>
        </w:rPr>
        <w:t>Новосибирской</w:t>
      </w:r>
      <w:r>
        <w:t xml:space="preserve"> </w:t>
      </w:r>
      <w:r>
        <w:rPr>
          <w:rFonts w:hint="eastAsia"/>
        </w:rPr>
        <w:t>области</w:t>
      </w:r>
      <w:r>
        <w:t>).</w:t>
      </w:r>
    </w:p>
    <w:p w14:paraId="7BD9A416" w14:textId="77777777" w:rsidR="00690487" w:rsidRDefault="00690487" w:rsidP="00690487"/>
    <w:p w14:paraId="6778CB05" w14:textId="77777777" w:rsidR="00690487" w:rsidRDefault="00690487" w:rsidP="00690487">
      <w:r>
        <w:t xml:space="preserve">6.1. </w:t>
      </w:r>
      <w:r>
        <w:rPr>
          <w:rFonts w:hint="eastAsia"/>
        </w:rPr>
        <w:t>Организация</w:t>
      </w:r>
      <w:r>
        <w:t xml:space="preserve"> </w:t>
      </w:r>
      <w:r>
        <w:rPr>
          <w:rFonts w:hint="eastAsia"/>
        </w:rPr>
        <w:t>работы</w:t>
      </w:r>
      <w:r>
        <w:t xml:space="preserve"> </w:t>
      </w:r>
      <w:r>
        <w:rPr>
          <w:rFonts w:hint="eastAsia"/>
        </w:rPr>
        <w:t>центра</w:t>
      </w:r>
      <w:r>
        <w:t xml:space="preserve"> </w:t>
      </w:r>
      <w:r>
        <w:rPr>
          <w:rFonts w:hint="eastAsia"/>
        </w:rPr>
        <w:t>медико</w:t>
      </w:r>
      <w:r>
        <w:t>-</w:t>
      </w:r>
      <w:r>
        <w:rPr>
          <w:rFonts w:hint="eastAsia"/>
        </w:rPr>
        <w:t>психологической</w:t>
      </w:r>
      <w:r>
        <w:t xml:space="preserve"> </w:t>
      </w:r>
      <w:r>
        <w:rPr>
          <w:rFonts w:hint="eastAsia"/>
        </w:rPr>
        <w:t>реабилитации</w:t>
      </w:r>
      <w:r>
        <w:t>.</w:t>
      </w:r>
    </w:p>
    <w:p w14:paraId="2011767B" w14:textId="77777777" w:rsidR="00690487" w:rsidRDefault="00690487" w:rsidP="00690487"/>
    <w:p w14:paraId="77B98A42" w14:textId="58FB033B" w:rsidR="00690487" w:rsidRPr="00690487" w:rsidRDefault="00690487" w:rsidP="00690487">
      <w:r>
        <w:t xml:space="preserve">6.2 </w:t>
      </w:r>
      <w:r>
        <w:rPr>
          <w:rFonts w:hint="eastAsia"/>
        </w:rPr>
        <w:t>Модель</w:t>
      </w:r>
      <w:r>
        <w:t xml:space="preserve"> </w:t>
      </w:r>
      <w:r>
        <w:rPr>
          <w:rFonts w:hint="eastAsia"/>
        </w:rPr>
        <w:t>организации</w:t>
      </w:r>
      <w:r>
        <w:t xml:space="preserve"> </w:t>
      </w:r>
      <w:r>
        <w:rPr>
          <w:rFonts w:hint="eastAsia"/>
        </w:rPr>
        <w:t>медико</w:t>
      </w:r>
      <w:r>
        <w:t>-</w:t>
      </w:r>
      <w:r>
        <w:rPr>
          <w:rFonts w:hint="eastAsia"/>
        </w:rPr>
        <w:t>психологической</w:t>
      </w:r>
      <w:r>
        <w:t xml:space="preserve"> </w:t>
      </w:r>
      <w:r>
        <w:rPr>
          <w:rFonts w:hint="eastAsia"/>
        </w:rPr>
        <w:t>помощи</w:t>
      </w:r>
      <w:r>
        <w:t xml:space="preserve"> </w:t>
      </w:r>
      <w:r>
        <w:rPr>
          <w:rFonts w:hint="eastAsia"/>
        </w:rPr>
        <w:t>участникам</w:t>
      </w:r>
      <w:r>
        <w:t xml:space="preserve"> </w:t>
      </w:r>
      <w:r>
        <w:rPr>
          <w:rFonts w:hint="eastAsia"/>
        </w:rPr>
        <w:t>боевых</w:t>
      </w:r>
      <w:r>
        <w:t xml:space="preserve"> </w:t>
      </w:r>
      <w:r>
        <w:rPr>
          <w:rFonts w:hint="eastAsia"/>
        </w:rPr>
        <w:t>действий</w:t>
      </w:r>
      <w:r>
        <w:t xml:space="preserve"> </w:t>
      </w:r>
      <w:r>
        <w:rPr>
          <w:rFonts w:hint="eastAsia"/>
        </w:rPr>
        <w:t>в</w:t>
      </w:r>
      <w:r>
        <w:t xml:space="preserve"> </w:t>
      </w:r>
      <w:r>
        <w:rPr>
          <w:rFonts w:hint="eastAsia"/>
        </w:rPr>
        <w:t>субъекте</w:t>
      </w:r>
      <w:r>
        <w:t xml:space="preserve"> </w:t>
      </w:r>
      <w:r>
        <w:rPr>
          <w:rFonts w:hint="eastAsia"/>
        </w:rPr>
        <w:t>Российской</w:t>
      </w:r>
      <w:r>
        <w:t xml:space="preserve"> </w:t>
      </w:r>
      <w:r>
        <w:rPr>
          <w:rFonts w:hint="eastAsia"/>
        </w:rPr>
        <w:t>Федерации</w:t>
      </w:r>
      <w:r>
        <w:t>.</w:t>
      </w:r>
    </w:p>
    <w:sectPr w:rsidR="00690487" w:rsidRPr="00690487"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1BF0A" w14:textId="77777777" w:rsidR="00B12879" w:rsidRPr="008D1934" w:rsidRDefault="00B12879">
      <w:pPr>
        <w:spacing w:after="0" w:line="240" w:lineRule="auto"/>
      </w:pPr>
      <w:r w:rsidRPr="008D1934">
        <w:separator/>
      </w:r>
    </w:p>
  </w:endnote>
  <w:endnote w:type="continuationSeparator" w:id="0">
    <w:p w14:paraId="771E27D4" w14:textId="77777777" w:rsidR="00B12879" w:rsidRPr="008D1934" w:rsidRDefault="00B1287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1A796" w14:textId="77777777" w:rsidR="00B12879" w:rsidRPr="008D1934" w:rsidRDefault="00B12879"/>
    <w:p w14:paraId="2AC6EAE1" w14:textId="77777777" w:rsidR="00B12879" w:rsidRPr="008D1934" w:rsidRDefault="00B12879"/>
    <w:p w14:paraId="2C2D74DC" w14:textId="77777777" w:rsidR="00B12879" w:rsidRPr="008D1934" w:rsidRDefault="00B12879"/>
    <w:p w14:paraId="66E8DB76" w14:textId="77777777" w:rsidR="00B12879" w:rsidRPr="008D1934" w:rsidRDefault="00B12879"/>
    <w:p w14:paraId="0E3818E9" w14:textId="77777777" w:rsidR="00B12879" w:rsidRPr="008D1934" w:rsidRDefault="00B12879"/>
    <w:p w14:paraId="19204A5C" w14:textId="77777777" w:rsidR="00B12879" w:rsidRPr="008D1934" w:rsidRDefault="00B12879"/>
    <w:p w14:paraId="06D1693E" w14:textId="77777777" w:rsidR="00B12879" w:rsidRPr="008D1934" w:rsidRDefault="00B12879">
      <w:pPr>
        <w:rPr>
          <w:sz w:val="2"/>
          <w:szCs w:val="2"/>
        </w:rPr>
      </w:pPr>
      <w:r>
        <w:rPr>
          <w:noProof/>
        </w:rPr>
        <mc:AlternateContent>
          <mc:Choice Requires="wps">
            <w:drawing>
              <wp:anchor distT="0" distB="0" distL="63500" distR="63500" simplePos="0" relativeHeight="251660288" behindDoc="1" locked="0" layoutInCell="1" allowOverlap="1" wp14:anchorId="526F5232" wp14:editId="13B12C0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50411CA" w14:textId="77777777" w:rsidR="00B12879" w:rsidRPr="008D1934" w:rsidRDefault="00B1287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6F523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0411CA" w14:textId="77777777" w:rsidR="00B12879" w:rsidRPr="008D1934" w:rsidRDefault="00B1287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ABF1D62" w14:textId="77777777" w:rsidR="00B12879" w:rsidRPr="008D1934" w:rsidRDefault="00B12879"/>
    <w:p w14:paraId="00D6F260" w14:textId="77777777" w:rsidR="00B12879" w:rsidRPr="008D1934" w:rsidRDefault="00B12879"/>
    <w:p w14:paraId="511D0213" w14:textId="77777777" w:rsidR="00B12879" w:rsidRPr="008D1934" w:rsidRDefault="00B12879">
      <w:pPr>
        <w:rPr>
          <w:sz w:val="2"/>
          <w:szCs w:val="2"/>
        </w:rPr>
      </w:pPr>
      <w:r>
        <w:rPr>
          <w:noProof/>
        </w:rPr>
        <mc:AlternateContent>
          <mc:Choice Requires="wps">
            <w:drawing>
              <wp:anchor distT="0" distB="0" distL="63500" distR="63500" simplePos="0" relativeHeight="251659264" behindDoc="1" locked="0" layoutInCell="1" allowOverlap="1" wp14:anchorId="0EF380B5" wp14:editId="2E9D6A0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37651A7" w14:textId="77777777" w:rsidR="00B12879" w:rsidRPr="008D1934" w:rsidRDefault="00B1287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F380B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37651A7" w14:textId="77777777" w:rsidR="00B12879" w:rsidRPr="008D1934" w:rsidRDefault="00B1287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0E56B64" w14:textId="77777777" w:rsidR="00B12879" w:rsidRPr="008D1934" w:rsidRDefault="00B12879"/>
    <w:p w14:paraId="5C55D47C" w14:textId="77777777" w:rsidR="00B12879" w:rsidRPr="008D1934" w:rsidRDefault="00B12879">
      <w:pPr>
        <w:rPr>
          <w:sz w:val="2"/>
          <w:szCs w:val="2"/>
        </w:rPr>
      </w:pPr>
    </w:p>
    <w:p w14:paraId="63C58E3C" w14:textId="77777777" w:rsidR="00B12879" w:rsidRPr="008D1934" w:rsidRDefault="00B12879"/>
    <w:p w14:paraId="2CEE70EF" w14:textId="77777777" w:rsidR="00B12879" w:rsidRPr="008D1934" w:rsidRDefault="00B12879">
      <w:pPr>
        <w:spacing w:after="0" w:line="240" w:lineRule="auto"/>
      </w:pPr>
    </w:p>
  </w:footnote>
  <w:footnote w:type="continuationSeparator" w:id="0">
    <w:p w14:paraId="497033F6" w14:textId="77777777" w:rsidR="00B12879" w:rsidRPr="008D1934" w:rsidRDefault="00B12879">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79"/>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2</Pages>
  <Words>244</Words>
  <Characters>1395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89</cp:revision>
  <cp:lastPrinted>2024-05-12T14:21:00Z</cp:lastPrinted>
  <dcterms:created xsi:type="dcterms:W3CDTF">2024-05-12T14:37:00Z</dcterms:created>
  <dcterms:modified xsi:type="dcterms:W3CDTF">2024-05-13T08:02:00Z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