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C6B49"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hint="eastAsia"/>
          <w:b/>
          <w:bCs/>
          <w:color w:val="222222"/>
          <w:sz w:val="21"/>
          <w:szCs w:val="21"/>
        </w:rPr>
        <w:t>Троцан</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Ирина</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Анатольевна</w:t>
      </w:r>
      <w:r w:rsidRPr="00E32E83">
        <w:rPr>
          <w:rFonts w:ascii="Helvetica" w:hAnsi="Helvetica" w:cs="Helvetica"/>
          <w:b/>
          <w:bCs/>
          <w:color w:val="222222"/>
          <w:sz w:val="21"/>
          <w:szCs w:val="21"/>
        </w:rPr>
        <w:t>.</w:t>
      </w:r>
    </w:p>
    <w:p w14:paraId="216CA22B"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hint="eastAsia"/>
          <w:b/>
          <w:bCs/>
          <w:color w:val="222222"/>
          <w:sz w:val="21"/>
          <w:szCs w:val="21"/>
        </w:rPr>
        <w:t>Особенности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развития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формирования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урожая</w:t>
      </w:r>
      <w:r w:rsidRPr="00E32E83">
        <w:rPr>
          <w:rFonts w:ascii="Helvetica" w:hAnsi="Helvetica" w:cs="Helvetica"/>
          <w:b/>
          <w:bCs/>
          <w:color w:val="222222"/>
          <w:sz w:val="21"/>
          <w:szCs w:val="21"/>
        </w:rPr>
        <w:t xml:space="preserve"> Macleaya cordata (Willd. )R. Br. </w:t>
      </w:r>
      <w:r w:rsidRPr="00E32E83">
        <w:rPr>
          <w:rFonts w:ascii="Helvetica" w:hAnsi="Helvetica" w:cs="Helvetica" w:hint="eastAsia"/>
          <w:b/>
          <w:bCs/>
          <w:color w:val="222222"/>
          <w:sz w:val="21"/>
          <w:szCs w:val="21"/>
        </w:rPr>
        <w:t>в</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условиях</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Кубани</w:t>
      </w:r>
      <w:r w:rsidRPr="00E32E83">
        <w:rPr>
          <w:rFonts w:ascii="Helvetica" w:hAnsi="Helvetica" w:cs="Helvetica"/>
          <w:b/>
          <w:bCs/>
          <w:color w:val="222222"/>
          <w:sz w:val="21"/>
          <w:szCs w:val="21"/>
        </w:rPr>
        <w:t xml:space="preserve"> : </w:t>
      </w:r>
      <w:r w:rsidRPr="00E32E83">
        <w:rPr>
          <w:rFonts w:ascii="Helvetica" w:hAnsi="Helvetica" w:cs="Helvetica" w:hint="eastAsia"/>
          <w:b/>
          <w:bCs/>
          <w:color w:val="222222"/>
          <w:sz w:val="21"/>
          <w:szCs w:val="21"/>
        </w:rPr>
        <w:t>диссертация</w:t>
      </w:r>
      <w:r w:rsidRPr="00E32E83">
        <w:rPr>
          <w:rFonts w:ascii="Helvetica" w:hAnsi="Helvetica" w:cs="Helvetica"/>
          <w:b/>
          <w:bCs/>
          <w:color w:val="222222"/>
          <w:sz w:val="21"/>
          <w:szCs w:val="21"/>
        </w:rPr>
        <w:t xml:space="preserve"> ... </w:t>
      </w:r>
      <w:r w:rsidRPr="00E32E83">
        <w:rPr>
          <w:rFonts w:ascii="Helvetica" w:hAnsi="Helvetica" w:cs="Helvetica" w:hint="eastAsia"/>
          <w:b/>
          <w:bCs/>
          <w:color w:val="222222"/>
          <w:sz w:val="21"/>
          <w:szCs w:val="21"/>
        </w:rPr>
        <w:t>кандидата</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биологических</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наук</w:t>
      </w:r>
      <w:r w:rsidRPr="00E32E83">
        <w:rPr>
          <w:rFonts w:ascii="Helvetica" w:hAnsi="Helvetica" w:cs="Helvetica"/>
          <w:b/>
          <w:bCs/>
          <w:color w:val="222222"/>
          <w:sz w:val="21"/>
          <w:szCs w:val="21"/>
        </w:rPr>
        <w:t xml:space="preserve"> : 03.00.05. - [</w:t>
      </w:r>
      <w:r w:rsidRPr="00E32E83">
        <w:rPr>
          <w:rFonts w:ascii="Helvetica" w:hAnsi="Helvetica" w:cs="Helvetica" w:hint="eastAsia"/>
          <w:b/>
          <w:bCs/>
          <w:color w:val="222222"/>
          <w:sz w:val="21"/>
          <w:szCs w:val="21"/>
        </w:rPr>
        <w:t>Б</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м</w:t>
      </w:r>
      <w:r w:rsidRPr="00E32E83">
        <w:rPr>
          <w:rFonts w:ascii="Helvetica" w:hAnsi="Helvetica" w:cs="Helvetica"/>
          <w:b/>
          <w:bCs/>
          <w:color w:val="222222"/>
          <w:sz w:val="21"/>
          <w:szCs w:val="21"/>
        </w:rPr>
        <w:t xml:space="preserve">.], [19--?]. - 129 </w:t>
      </w:r>
      <w:r w:rsidRPr="00E32E83">
        <w:rPr>
          <w:rFonts w:ascii="Helvetica" w:hAnsi="Helvetica" w:cs="Helvetica" w:hint="eastAsia"/>
          <w:b/>
          <w:bCs/>
          <w:color w:val="222222"/>
          <w:sz w:val="21"/>
          <w:szCs w:val="21"/>
        </w:rPr>
        <w:t>с</w:t>
      </w:r>
      <w:r w:rsidRPr="00E32E83">
        <w:rPr>
          <w:rFonts w:ascii="Helvetica" w:hAnsi="Helvetica" w:cs="Helvetica"/>
          <w:b/>
          <w:bCs/>
          <w:color w:val="222222"/>
          <w:sz w:val="21"/>
          <w:szCs w:val="21"/>
        </w:rPr>
        <w:t xml:space="preserve">. : </w:t>
      </w:r>
      <w:r w:rsidRPr="00E32E83">
        <w:rPr>
          <w:rFonts w:ascii="Helvetica" w:hAnsi="Helvetica" w:cs="Helvetica" w:hint="eastAsia"/>
          <w:b/>
          <w:bCs/>
          <w:color w:val="222222"/>
          <w:sz w:val="21"/>
          <w:szCs w:val="21"/>
        </w:rPr>
        <w:t>ил</w:t>
      </w:r>
      <w:r w:rsidRPr="00E32E83">
        <w:rPr>
          <w:rFonts w:ascii="Helvetica" w:hAnsi="Helvetica" w:cs="Helvetica"/>
          <w:b/>
          <w:bCs/>
          <w:color w:val="222222"/>
          <w:sz w:val="21"/>
          <w:szCs w:val="21"/>
        </w:rPr>
        <w:t>.</w:t>
      </w:r>
    </w:p>
    <w:p w14:paraId="5F960C82"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hint="eastAsia"/>
          <w:b/>
          <w:bCs/>
          <w:color w:val="222222"/>
          <w:sz w:val="21"/>
          <w:szCs w:val="21"/>
        </w:rPr>
        <w:t>больше</w:t>
      </w:r>
    </w:p>
    <w:p w14:paraId="1A6ABC9B"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hint="eastAsia"/>
          <w:b/>
          <w:bCs/>
          <w:color w:val="222222"/>
          <w:sz w:val="21"/>
          <w:szCs w:val="21"/>
        </w:rPr>
        <w:t>Цитаты</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из</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текста</w:t>
      </w:r>
      <w:r w:rsidRPr="00E32E83">
        <w:rPr>
          <w:rFonts w:ascii="Helvetica" w:hAnsi="Helvetica" w:cs="Helvetica"/>
          <w:b/>
          <w:bCs/>
          <w:color w:val="222222"/>
          <w:sz w:val="21"/>
          <w:szCs w:val="21"/>
        </w:rPr>
        <w:t>:</w:t>
      </w:r>
    </w:p>
    <w:p w14:paraId="0BD256EF"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hint="eastAsia"/>
          <w:b/>
          <w:bCs/>
          <w:color w:val="222222"/>
          <w:sz w:val="21"/>
          <w:szCs w:val="21"/>
        </w:rPr>
        <w:t>стр</w:t>
      </w:r>
      <w:r w:rsidRPr="00E32E83">
        <w:rPr>
          <w:rFonts w:ascii="Helvetica" w:hAnsi="Helvetica" w:cs="Helvetica"/>
          <w:b/>
          <w:bCs/>
          <w:color w:val="222222"/>
          <w:sz w:val="21"/>
          <w:szCs w:val="21"/>
        </w:rPr>
        <w:t>. 1</w:t>
      </w:r>
    </w:p>
    <w:p w14:paraId="1F5DD363"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hint="eastAsia"/>
          <w:b/>
          <w:bCs/>
          <w:color w:val="222222"/>
          <w:sz w:val="21"/>
          <w:szCs w:val="21"/>
        </w:rPr>
        <w:t>п</w:t>
      </w:r>
      <w:r w:rsidRPr="00E32E83">
        <w:rPr>
          <w:rFonts w:ascii="Helvetica" w:hAnsi="Helvetica" w:cs="Helvetica"/>
          <w:b/>
          <w:bCs/>
          <w:color w:val="222222"/>
          <w:sz w:val="21"/>
          <w:szCs w:val="21"/>
        </w:rPr>
        <w:t xml:space="preserve"> / / \ </w:t>
      </w:r>
      <w:r w:rsidRPr="00E32E83">
        <w:rPr>
          <w:rFonts w:ascii="Helvetica" w:hAnsi="Helvetica" w:cs="Helvetica" w:hint="eastAsia"/>
          <w:b/>
          <w:bCs/>
          <w:color w:val="222222"/>
          <w:sz w:val="21"/>
          <w:szCs w:val="21"/>
        </w:rPr>
        <w:t>Ч</w:t>
      </w:r>
      <w:r w:rsidRPr="00E32E83">
        <w:rPr>
          <w:rFonts w:ascii="Helvetica" w:hAnsi="Helvetica" w:cs="Helvetica"/>
          <w:b/>
          <w:bCs/>
          <w:color w:val="222222"/>
          <w:sz w:val="21"/>
          <w:szCs w:val="21"/>
        </w:rPr>
        <w:t xml:space="preserve">1 ~ X </w:t>
      </w:r>
      <w:r w:rsidRPr="00E32E83">
        <w:rPr>
          <w:rFonts w:ascii="Helvetica" w:hAnsi="Helvetica" w:cs="Helvetica" w:hint="eastAsia"/>
          <w:b/>
          <w:bCs/>
          <w:color w:val="222222"/>
          <w:sz w:val="21"/>
          <w:szCs w:val="21"/>
        </w:rPr>
        <w:t>КУБАНСКИЙ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ГОСУДАРСТВЕННЫЙ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АГРАРНЫЙ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УНИВЕРСИТЕТ</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На</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правах</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рукописи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ТРОЦАН</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ИРИНА</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АНАТОЛЬЕВНА</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ОСОБЕНРЮСта</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РАЗВИТИЯ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ФОРМИРОВАНИЯ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УРОЖ</w:t>
      </w:r>
      <w:r w:rsidRPr="00E32E83">
        <w:rPr>
          <w:rFonts w:ascii="Helvetica" w:hAnsi="Helvetica" w:cs="Helvetica"/>
          <w:b/>
          <w:bCs/>
          <w:color w:val="222222"/>
          <w:sz w:val="21"/>
          <w:szCs w:val="21"/>
        </w:rPr>
        <w:t>4</w:t>
      </w:r>
      <w:r w:rsidRPr="00E32E83">
        <w:rPr>
          <w:rFonts w:ascii="Helvetica" w:hAnsi="Helvetica" w:cs="Helvetica" w:hint="eastAsia"/>
          <w:b/>
          <w:bCs/>
          <w:color w:val="222222"/>
          <w:sz w:val="21"/>
          <w:szCs w:val="21"/>
        </w:rPr>
        <w:t>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МАСХЕАУА</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СЮКОАТА</w:t>
      </w:r>
      <w:r w:rsidRPr="00E32E83">
        <w:rPr>
          <w:rFonts w:ascii="Helvetica" w:hAnsi="Helvetica" w:cs="Helvetica"/>
          <w:b/>
          <w:bCs/>
          <w:color w:val="222222"/>
          <w:sz w:val="21"/>
          <w:szCs w:val="21"/>
        </w:rPr>
        <w:t xml:space="preserve"> ( </w:t>
      </w:r>
      <w:r w:rsidRPr="00E32E83">
        <w:rPr>
          <w:rFonts w:ascii="Helvetica" w:hAnsi="Helvetica" w:cs="Helvetica" w:hint="eastAsia"/>
          <w:b/>
          <w:bCs/>
          <w:color w:val="222222"/>
          <w:sz w:val="21"/>
          <w:szCs w:val="21"/>
        </w:rPr>
        <w:t>Ш</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Ь</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т</w:t>
      </w:r>
      <w:r w:rsidRPr="00E32E83">
        <w:rPr>
          <w:rFonts w:ascii="Helvetica" w:hAnsi="Helvetica" w:cs="Helvetica"/>
          <w:b/>
          <w:bCs/>
          <w:color w:val="222222"/>
          <w:sz w:val="21"/>
          <w:szCs w:val="21"/>
        </w:rPr>
        <w:t xml:space="preserve"> ) </w:t>
      </w:r>
      <w:r w:rsidRPr="00E32E83">
        <w:rPr>
          <w:rFonts w:ascii="Helvetica" w:hAnsi="Helvetica" w:cs="Helvetica" w:hint="eastAsia"/>
          <w:b/>
          <w:bCs/>
          <w:color w:val="222222"/>
          <w:sz w:val="21"/>
          <w:szCs w:val="21"/>
        </w:rPr>
        <w:t>К</w:t>
      </w:r>
      <w:r w:rsidRPr="00E32E83">
        <w:rPr>
          <w:rFonts w:ascii="Helvetica" w:hAnsi="Helvetica" w:cs="Helvetica"/>
          <w:b/>
          <w:bCs/>
          <w:color w:val="222222"/>
          <w:sz w:val="21"/>
          <w:szCs w:val="21"/>
        </w:rPr>
        <w:t xml:space="preserve"> . </w:t>
      </w:r>
      <w:r w:rsidRPr="00E32E83">
        <w:rPr>
          <w:rFonts w:ascii="Helvetica" w:hAnsi="Helvetica" w:cs="Helvetica" w:hint="eastAsia"/>
          <w:b/>
          <w:bCs/>
          <w:color w:val="222222"/>
          <w:sz w:val="21"/>
          <w:szCs w:val="21"/>
        </w:rPr>
        <w:t>Вг</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В</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УСЛОВИЯХ</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КУБАНИ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Специальность</w:t>
      </w:r>
      <w:r w:rsidRPr="00E32E83">
        <w:rPr>
          <w:rFonts w:ascii="Helvetica" w:hAnsi="Helvetica" w:cs="Helvetica"/>
          <w:b/>
          <w:bCs/>
          <w:color w:val="222222"/>
          <w:sz w:val="21"/>
          <w:szCs w:val="21"/>
        </w:rPr>
        <w:t xml:space="preserve"> 03.00.05 - </w:t>
      </w:r>
      <w:r w:rsidRPr="00E32E83">
        <w:rPr>
          <w:rFonts w:ascii="Helvetica" w:hAnsi="Helvetica" w:cs="Helvetica" w:hint="eastAsia"/>
          <w:b/>
          <w:bCs/>
          <w:color w:val="222222"/>
          <w:sz w:val="21"/>
          <w:szCs w:val="21"/>
        </w:rPr>
        <w:t>Ботаника</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ДИССЕРТАЦИЯ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На</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соискание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ученой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степени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кандидата</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биологических</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наук</w:t>
      </w:r>
    </w:p>
    <w:p w14:paraId="6D833828"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hint="eastAsia"/>
          <w:b/>
          <w:bCs/>
          <w:color w:val="222222"/>
          <w:sz w:val="21"/>
          <w:szCs w:val="21"/>
        </w:rPr>
        <w:t>стр</w:t>
      </w:r>
      <w:r w:rsidRPr="00E32E83">
        <w:rPr>
          <w:rFonts w:ascii="Helvetica" w:hAnsi="Helvetica" w:cs="Helvetica"/>
          <w:b/>
          <w:bCs/>
          <w:color w:val="222222"/>
          <w:sz w:val="21"/>
          <w:szCs w:val="21"/>
        </w:rPr>
        <w:t>. 2</w:t>
      </w:r>
    </w:p>
    <w:p w14:paraId="5E0E4367"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hint="eastAsia"/>
          <w:b/>
          <w:bCs/>
          <w:color w:val="222222"/>
          <w:sz w:val="21"/>
          <w:szCs w:val="21"/>
        </w:rPr>
        <w:t>укороченные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побеги</w:t>
      </w:r>
      <w:r w:rsidRPr="00E32E83">
        <w:rPr>
          <w:rFonts w:ascii="Helvetica" w:hAnsi="Helvetica" w:cs="Helvetica"/>
          <w:b/>
          <w:bCs/>
          <w:color w:val="222222"/>
          <w:sz w:val="21"/>
          <w:szCs w:val="21"/>
        </w:rPr>
        <w:t xml:space="preserve"> 3.1.4. </w:t>
      </w:r>
      <w:r w:rsidRPr="00E32E83">
        <w:rPr>
          <w:rFonts w:ascii="Helvetica" w:hAnsi="Helvetica" w:cs="Helvetica" w:hint="eastAsia"/>
          <w:b/>
          <w:bCs/>
          <w:color w:val="222222"/>
          <w:sz w:val="21"/>
          <w:szCs w:val="21"/>
        </w:rPr>
        <w:t>Боковые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надземные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побеги</w:t>
      </w:r>
      <w:r w:rsidRPr="00E32E83">
        <w:rPr>
          <w:rFonts w:ascii="Helvetica" w:hAnsi="Helvetica" w:cs="Helvetica"/>
          <w:b/>
          <w:bCs/>
          <w:color w:val="222222"/>
          <w:sz w:val="21"/>
          <w:szCs w:val="21"/>
        </w:rPr>
        <w:t xml:space="preserve"> 29 29 29 29 30 36 39 .39 39 48 49 51 3.1.5. </w:t>
      </w:r>
      <w:r w:rsidRPr="00E32E83">
        <w:rPr>
          <w:rFonts w:ascii="Helvetica" w:hAnsi="Helvetica" w:cs="Helvetica" w:hint="eastAsia"/>
          <w:b/>
          <w:bCs/>
          <w:color w:val="222222"/>
          <w:sz w:val="21"/>
          <w:szCs w:val="21"/>
        </w:rPr>
        <w:t>Жизненная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форма</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растений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М</w:t>
      </w:r>
      <w:r w:rsidRPr="00E32E83">
        <w:rPr>
          <w:rFonts w:ascii="Helvetica" w:hAnsi="Helvetica" w:cs="Helvetica"/>
          <w:b/>
          <w:bCs/>
          <w:color w:val="222222"/>
          <w:sz w:val="21"/>
          <w:szCs w:val="21"/>
        </w:rPr>
        <w:t xml:space="preserve">. cordata ( Willd. ) R. </w:t>
      </w:r>
      <w:r w:rsidRPr="00E32E83">
        <w:rPr>
          <w:rFonts w:ascii="Helvetica" w:hAnsi="Helvetica" w:cs="Helvetica" w:hint="eastAsia"/>
          <w:b/>
          <w:bCs/>
          <w:color w:val="222222"/>
          <w:sz w:val="21"/>
          <w:szCs w:val="21"/>
        </w:rPr>
        <w:t>Вг</w:t>
      </w:r>
      <w:r w:rsidRPr="00E32E83">
        <w:rPr>
          <w:rFonts w:ascii="Helvetica" w:hAnsi="Helvetica" w:cs="Helvetica"/>
          <w:b/>
          <w:bCs/>
          <w:color w:val="222222"/>
          <w:sz w:val="21"/>
          <w:szCs w:val="21"/>
        </w:rPr>
        <w:t xml:space="preserve">. . . . 52 3.1.6. </w:t>
      </w:r>
      <w:r w:rsidRPr="00E32E83">
        <w:rPr>
          <w:rFonts w:ascii="Helvetica" w:hAnsi="Helvetica" w:cs="Helvetica" w:hint="eastAsia"/>
          <w:b/>
          <w:bCs/>
          <w:color w:val="222222"/>
          <w:sz w:val="21"/>
          <w:szCs w:val="21"/>
        </w:rPr>
        <w:t>Онтогенез</w:t>
      </w:r>
      <w:r w:rsidRPr="00E32E83">
        <w:rPr>
          <w:rFonts w:ascii="Helvetica" w:hAnsi="Helvetica" w:cs="Helvetica"/>
          <w:b/>
          <w:bCs/>
          <w:color w:val="222222"/>
          <w:sz w:val="21"/>
          <w:szCs w:val="21"/>
        </w:rPr>
        <w:t xml:space="preserve"> M. cordata ( Willd. ) R. Br 3.2. </w:t>
      </w:r>
      <w:r w:rsidRPr="00E32E83">
        <w:rPr>
          <w:rFonts w:ascii="Helvetica" w:hAnsi="Helvetica" w:cs="Helvetica" w:hint="eastAsia"/>
          <w:b/>
          <w:bCs/>
          <w:color w:val="222222"/>
          <w:sz w:val="21"/>
          <w:szCs w:val="21"/>
        </w:rPr>
        <w:t>Особенности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развития</w:t>
      </w:r>
      <w:r w:rsidRPr="00E32E83">
        <w:rPr>
          <w:rFonts w:ascii="Helvetica" w:hAnsi="Helvetica" w:cs="Helvetica"/>
          <w:b/>
          <w:bCs/>
          <w:color w:val="222222"/>
          <w:sz w:val="21"/>
          <w:szCs w:val="21"/>
        </w:rPr>
        <w:t xml:space="preserve"> M. cordata (Willd. )R. Br 3.2.1. </w:t>
      </w:r>
      <w:r w:rsidRPr="00E32E83">
        <w:rPr>
          <w:rFonts w:ascii="Helvetica" w:hAnsi="Helvetica" w:cs="Helvetica" w:hint="eastAsia"/>
          <w:b/>
          <w:bCs/>
          <w:color w:val="222222"/>
          <w:sz w:val="21"/>
          <w:szCs w:val="21"/>
        </w:rPr>
        <w:t>Развитие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растений</w:t>
      </w:r>
      <w:r w:rsidRPr="00E32E83">
        <w:rPr>
          <w:rFonts w:ascii="Helvetica" w:hAnsi="Helvetica" w:cs="Helvetica"/>
          <w:b/>
          <w:bCs/>
          <w:color w:val="222222"/>
          <w:sz w:val="21"/>
          <w:szCs w:val="21"/>
        </w:rPr>
        <w:t xml:space="preserve"> M. cordata ( Willd. ) R. Br.</w:t>
      </w:r>
    </w:p>
    <w:p w14:paraId="643C9D68"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hint="eastAsia"/>
          <w:b/>
          <w:bCs/>
          <w:color w:val="222222"/>
          <w:sz w:val="21"/>
          <w:szCs w:val="21"/>
        </w:rPr>
        <w:t>стр</w:t>
      </w:r>
      <w:r w:rsidRPr="00E32E83">
        <w:rPr>
          <w:rFonts w:ascii="Helvetica" w:hAnsi="Helvetica" w:cs="Helvetica"/>
          <w:b/>
          <w:bCs/>
          <w:color w:val="222222"/>
          <w:sz w:val="21"/>
          <w:szCs w:val="21"/>
        </w:rPr>
        <w:t>. 3</w:t>
      </w:r>
    </w:p>
    <w:p w14:paraId="046F9A91"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cordata (Willd.) R. </w:t>
      </w:r>
      <w:r w:rsidRPr="00E32E83">
        <w:rPr>
          <w:rFonts w:ascii="Helvetica" w:hAnsi="Helvetica" w:cs="Helvetica" w:hint="eastAsia"/>
          <w:b/>
          <w:bCs/>
          <w:color w:val="222222"/>
          <w:sz w:val="21"/>
          <w:szCs w:val="21"/>
        </w:rPr>
        <w:t>Вг</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при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посадке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корневых</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черенков</w:t>
      </w:r>
      <w:r w:rsidRPr="00E32E83">
        <w:rPr>
          <w:rFonts w:ascii="Helvetica" w:hAnsi="Helvetica" w:cs="Helvetica"/>
          <w:b/>
          <w:bCs/>
          <w:color w:val="222222"/>
          <w:sz w:val="21"/>
          <w:szCs w:val="21"/>
        </w:rPr>
        <w:t xml:space="preserve"> 3.2.1.3. </w:t>
      </w:r>
      <w:r w:rsidRPr="00E32E83">
        <w:rPr>
          <w:rFonts w:ascii="Helvetica" w:hAnsi="Helvetica" w:cs="Helvetica" w:hint="eastAsia"/>
          <w:b/>
          <w:bCs/>
          <w:color w:val="222222"/>
          <w:sz w:val="21"/>
          <w:szCs w:val="21"/>
        </w:rPr>
        <w:t>Влияние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площади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питания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на</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фенологию</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развития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растений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М</w:t>
      </w:r>
      <w:r w:rsidRPr="00E32E83">
        <w:rPr>
          <w:rFonts w:ascii="Helvetica" w:hAnsi="Helvetica" w:cs="Helvetica"/>
          <w:b/>
          <w:bCs/>
          <w:color w:val="222222"/>
          <w:sz w:val="21"/>
          <w:szCs w:val="21"/>
        </w:rPr>
        <w:t xml:space="preserve">. cordata ( Willd.) R. </w:t>
      </w:r>
      <w:r w:rsidRPr="00E32E83">
        <w:rPr>
          <w:rFonts w:ascii="Helvetica" w:hAnsi="Helvetica" w:cs="Helvetica" w:hint="eastAsia"/>
          <w:b/>
          <w:bCs/>
          <w:color w:val="222222"/>
          <w:sz w:val="21"/>
          <w:szCs w:val="21"/>
        </w:rPr>
        <w:t>Вг</w:t>
      </w:r>
      <w:r w:rsidRPr="00E32E83">
        <w:rPr>
          <w:rFonts w:ascii="Helvetica" w:hAnsi="Helvetica" w:cs="Helvetica"/>
          <w:b/>
          <w:bCs/>
          <w:color w:val="222222"/>
          <w:sz w:val="21"/>
          <w:szCs w:val="21"/>
        </w:rPr>
        <w:t xml:space="preserve"> 3.2.1.4. </w:t>
      </w:r>
      <w:r w:rsidRPr="00E32E83">
        <w:rPr>
          <w:rFonts w:ascii="Helvetica" w:hAnsi="Helvetica" w:cs="Helvetica" w:hint="eastAsia"/>
          <w:b/>
          <w:bCs/>
          <w:color w:val="222222"/>
          <w:sz w:val="21"/>
          <w:szCs w:val="21"/>
        </w:rPr>
        <w:t>Развитие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растений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М</w:t>
      </w:r>
      <w:r w:rsidRPr="00E32E83">
        <w:rPr>
          <w:rFonts w:ascii="Helvetica" w:hAnsi="Helvetica" w:cs="Helvetica"/>
          <w:b/>
          <w:bCs/>
          <w:color w:val="222222"/>
          <w:sz w:val="21"/>
          <w:szCs w:val="21"/>
        </w:rPr>
        <w:t xml:space="preserve">. cordata (Willd.) R. </w:t>
      </w:r>
      <w:r w:rsidRPr="00E32E83">
        <w:rPr>
          <w:rFonts w:ascii="Helvetica" w:hAnsi="Helvetica" w:cs="Helvetica" w:hint="eastAsia"/>
          <w:b/>
          <w:bCs/>
          <w:color w:val="222222"/>
          <w:sz w:val="21"/>
          <w:szCs w:val="21"/>
        </w:rPr>
        <w:t>Вг</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при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посадке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стеблевых</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черенков</w:t>
      </w:r>
      <w:r w:rsidRPr="00E32E83">
        <w:rPr>
          <w:rFonts w:ascii="Helvetica" w:hAnsi="Helvetica" w:cs="Helvetica"/>
          <w:b/>
          <w:bCs/>
          <w:color w:val="222222"/>
          <w:sz w:val="21"/>
          <w:szCs w:val="21"/>
        </w:rPr>
        <w:t xml:space="preserve"> 3.2.1.5 </w:t>
      </w:r>
      <w:r w:rsidRPr="00E32E83">
        <w:rPr>
          <w:rFonts w:ascii="Helvetica" w:hAnsi="Helvetica" w:cs="Helvetica" w:hint="eastAsia"/>
          <w:b/>
          <w:bCs/>
          <w:color w:val="222222"/>
          <w:sz w:val="21"/>
          <w:szCs w:val="21"/>
        </w:rPr>
        <w:t>Развитие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растений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М</w:t>
      </w:r>
      <w:r w:rsidRPr="00E32E83">
        <w:rPr>
          <w:rFonts w:ascii="Helvetica" w:hAnsi="Helvetica" w:cs="Helvetica"/>
          <w:b/>
          <w:bCs/>
          <w:color w:val="222222"/>
          <w:sz w:val="21"/>
          <w:szCs w:val="21"/>
        </w:rPr>
        <w:t xml:space="preserve">. cordata (Willd.) R. </w:t>
      </w:r>
      <w:r w:rsidRPr="00E32E83">
        <w:rPr>
          <w:rFonts w:ascii="Helvetica" w:hAnsi="Helvetica" w:cs="Helvetica" w:hint="eastAsia"/>
          <w:b/>
          <w:bCs/>
          <w:color w:val="222222"/>
          <w:sz w:val="21"/>
          <w:szCs w:val="21"/>
        </w:rPr>
        <w:t>Вг</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при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посеве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семенами</w:t>
      </w:r>
    </w:p>
    <w:p w14:paraId="488962D9" w14:textId="77777777" w:rsidR="00E32E83" w:rsidRPr="00E32E83" w:rsidRDefault="00E32E83" w:rsidP="00E32E83">
      <w:pPr>
        <w:rPr>
          <w:rFonts w:ascii="Helvetica" w:hAnsi="Helvetica" w:cs="Helvetica"/>
          <w:b/>
          <w:bCs/>
          <w:color w:val="222222"/>
          <w:sz w:val="21"/>
          <w:szCs w:val="21"/>
        </w:rPr>
      </w:pPr>
    </w:p>
    <w:p w14:paraId="59A2052F"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hint="eastAsia"/>
          <w:b/>
          <w:bCs/>
          <w:color w:val="222222"/>
          <w:sz w:val="21"/>
          <w:szCs w:val="21"/>
        </w:rPr>
        <w:t>Оглавление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диссертации</w:t>
      </w:r>
    </w:p>
    <w:p w14:paraId="37ADBA8F"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hint="eastAsia"/>
          <w:b/>
          <w:bCs/>
          <w:color w:val="222222"/>
          <w:sz w:val="21"/>
          <w:szCs w:val="21"/>
        </w:rPr>
        <w:t>кандидат</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биологических</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наук</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Троцан</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Ирина</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Анатольевна</w:t>
      </w:r>
    </w:p>
    <w:p w14:paraId="1EDADBAA"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hint="eastAsia"/>
          <w:b/>
          <w:bCs/>
          <w:color w:val="222222"/>
          <w:sz w:val="21"/>
          <w:szCs w:val="21"/>
        </w:rPr>
        <w:t>ВВЕДЕНИЕ</w:t>
      </w:r>
      <w:r w:rsidRPr="00E32E83">
        <w:rPr>
          <w:rFonts w:ascii="Helvetica" w:hAnsi="Helvetica" w:cs="Helvetica"/>
          <w:b/>
          <w:bCs/>
          <w:color w:val="222222"/>
          <w:sz w:val="21"/>
          <w:szCs w:val="21"/>
        </w:rPr>
        <w:t>.</w:t>
      </w:r>
    </w:p>
    <w:p w14:paraId="4D29C8D2" w14:textId="77777777" w:rsidR="00E32E83" w:rsidRPr="00E32E83" w:rsidRDefault="00E32E83" w:rsidP="00E32E83">
      <w:pPr>
        <w:rPr>
          <w:rFonts w:ascii="Helvetica" w:hAnsi="Helvetica" w:cs="Helvetica"/>
          <w:b/>
          <w:bCs/>
          <w:color w:val="222222"/>
          <w:sz w:val="21"/>
          <w:szCs w:val="21"/>
        </w:rPr>
      </w:pPr>
    </w:p>
    <w:p w14:paraId="570A05BE"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lastRenderedPageBreak/>
        <w:t xml:space="preserve">1. </w:t>
      </w:r>
      <w:r w:rsidRPr="00E32E83">
        <w:rPr>
          <w:rFonts w:ascii="Helvetica" w:hAnsi="Helvetica" w:cs="Helvetica" w:hint="eastAsia"/>
          <w:b/>
          <w:bCs/>
          <w:color w:val="222222"/>
          <w:sz w:val="21"/>
          <w:szCs w:val="21"/>
        </w:rPr>
        <w:t>СОСТОЯНИЕ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ИЗУЧЕННОСТИ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ВОПРОСА</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ЦЕЛЬ</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РАБОТЫ</w:t>
      </w:r>
      <w:r w:rsidRPr="00E32E83">
        <w:rPr>
          <w:rFonts w:ascii="Helvetica" w:hAnsi="Helvetica" w:cs="Helvetica"/>
          <w:b/>
          <w:bCs/>
          <w:color w:val="222222"/>
          <w:sz w:val="21"/>
          <w:szCs w:val="21"/>
        </w:rPr>
        <w:t>.</w:t>
      </w:r>
    </w:p>
    <w:p w14:paraId="368B219E" w14:textId="77777777" w:rsidR="00E32E83" w:rsidRPr="00E32E83" w:rsidRDefault="00E32E83" w:rsidP="00E32E83">
      <w:pPr>
        <w:rPr>
          <w:rFonts w:ascii="Helvetica" w:hAnsi="Helvetica" w:cs="Helvetica"/>
          <w:b/>
          <w:bCs/>
          <w:color w:val="222222"/>
          <w:sz w:val="21"/>
          <w:szCs w:val="21"/>
        </w:rPr>
      </w:pPr>
    </w:p>
    <w:p w14:paraId="12956AD7"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1.1. </w:t>
      </w:r>
      <w:r w:rsidRPr="00E32E83">
        <w:rPr>
          <w:rFonts w:ascii="Helvetica" w:hAnsi="Helvetica" w:cs="Helvetica" w:hint="eastAsia"/>
          <w:b/>
          <w:bCs/>
          <w:color w:val="222222"/>
          <w:sz w:val="21"/>
          <w:szCs w:val="21"/>
        </w:rPr>
        <w:t>Биологические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особенности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хозяйственная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ценность</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М</w:t>
      </w:r>
      <w:r w:rsidRPr="00E32E83">
        <w:rPr>
          <w:rFonts w:ascii="Helvetica" w:hAnsi="Helvetica" w:cs="Helvetica"/>
          <w:b/>
          <w:bCs/>
          <w:color w:val="222222"/>
          <w:sz w:val="21"/>
          <w:szCs w:val="21"/>
        </w:rPr>
        <w:t>. cordata ( Willd.) R. Br.</w:t>
      </w:r>
    </w:p>
    <w:p w14:paraId="093075AD" w14:textId="77777777" w:rsidR="00E32E83" w:rsidRPr="00E32E83" w:rsidRDefault="00E32E83" w:rsidP="00E32E83">
      <w:pPr>
        <w:rPr>
          <w:rFonts w:ascii="Helvetica" w:hAnsi="Helvetica" w:cs="Helvetica"/>
          <w:b/>
          <w:bCs/>
          <w:color w:val="222222"/>
          <w:sz w:val="21"/>
          <w:szCs w:val="21"/>
        </w:rPr>
      </w:pPr>
    </w:p>
    <w:p w14:paraId="231F30D6"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1.1.1. </w:t>
      </w:r>
      <w:r w:rsidRPr="00E32E83">
        <w:rPr>
          <w:rFonts w:ascii="Helvetica" w:hAnsi="Helvetica" w:cs="Helvetica" w:hint="eastAsia"/>
          <w:b/>
          <w:bCs/>
          <w:color w:val="222222"/>
          <w:sz w:val="21"/>
          <w:szCs w:val="21"/>
        </w:rPr>
        <w:t>Ботаническая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характеристика</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вида</w:t>
      </w:r>
    </w:p>
    <w:p w14:paraId="7EA1440D" w14:textId="77777777" w:rsidR="00E32E83" w:rsidRPr="00E32E83" w:rsidRDefault="00E32E83" w:rsidP="00E32E83">
      <w:pPr>
        <w:rPr>
          <w:rFonts w:ascii="Helvetica" w:hAnsi="Helvetica" w:cs="Helvetica"/>
          <w:b/>
          <w:bCs/>
          <w:color w:val="222222"/>
          <w:sz w:val="21"/>
          <w:szCs w:val="21"/>
        </w:rPr>
      </w:pPr>
    </w:p>
    <w:p w14:paraId="0BBC9D6A"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1.1.2. </w:t>
      </w:r>
      <w:r w:rsidRPr="00E32E83">
        <w:rPr>
          <w:rFonts w:ascii="Helvetica" w:hAnsi="Helvetica" w:cs="Helvetica" w:hint="eastAsia"/>
          <w:b/>
          <w:bCs/>
          <w:color w:val="222222"/>
          <w:sz w:val="21"/>
          <w:szCs w:val="21"/>
        </w:rPr>
        <w:t>Размножение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М</w:t>
      </w:r>
      <w:r w:rsidRPr="00E32E83">
        <w:rPr>
          <w:rFonts w:ascii="Helvetica" w:hAnsi="Helvetica" w:cs="Helvetica"/>
          <w:b/>
          <w:bCs/>
          <w:color w:val="222222"/>
          <w:sz w:val="21"/>
          <w:szCs w:val="21"/>
        </w:rPr>
        <w:t>. cordata (Willd. ) R. Br.</w:t>
      </w:r>
    </w:p>
    <w:p w14:paraId="5DEF9431" w14:textId="77777777" w:rsidR="00E32E83" w:rsidRPr="00E32E83" w:rsidRDefault="00E32E83" w:rsidP="00E32E83">
      <w:pPr>
        <w:rPr>
          <w:rFonts w:ascii="Helvetica" w:hAnsi="Helvetica" w:cs="Helvetica"/>
          <w:b/>
          <w:bCs/>
          <w:color w:val="222222"/>
          <w:sz w:val="21"/>
          <w:szCs w:val="21"/>
        </w:rPr>
      </w:pPr>
    </w:p>
    <w:p w14:paraId="4B150DD7"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1.1.3. </w:t>
      </w:r>
      <w:r w:rsidRPr="00E32E83">
        <w:rPr>
          <w:rFonts w:ascii="Helvetica" w:hAnsi="Helvetica" w:cs="Helvetica" w:hint="eastAsia"/>
          <w:b/>
          <w:bCs/>
          <w:color w:val="222222"/>
          <w:sz w:val="21"/>
          <w:szCs w:val="21"/>
        </w:rPr>
        <w:t>Приемы</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возделывания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М</w:t>
      </w:r>
      <w:r w:rsidRPr="00E32E83">
        <w:rPr>
          <w:rFonts w:ascii="Helvetica" w:hAnsi="Helvetica" w:cs="Helvetica"/>
          <w:b/>
          <w:bCs/>
          <w:color w:val="222222"/>
          <w:sz w:val="21"/>
          <w:szCs w:val="21"/>
        </w:rPr>
        <w:t>. cordata ( Willd. )R. Br.</w:t>
      </w:r>
    </w:p>
    <w:p w14:paraId="01C0DC7B" w14:textId="77777777" w:rsidR="00E32E83" w:rsidRPr="00E32E83" w:rsidRDefault="00E32E83" w:rsidP="00E32E83">
      <w:pPr>
        <w:rPr>
          <w:rFonts w:ascii="Helvetica" w:hAnsi="Helvetica" w:cs="Helvetica"/>
          <w:b/>
          <w:bCs/>
          <w:color w:val="222222"/>
          <w:sz w:val="21"/>
          <w:szCs w:val="21"/>
        </w:rPr>
      </w:pPr>
    </w:p>
    <w:p w14:paraId="5ED71952"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1.1.4. </w:t>
      </w:r>
      <w:r w:rsidRPr="00E32E83">
        <w:rPr>
          <w:rFonts w:ascii="Helvetica" w:hAnsi="Helvetica" w:cs="Helvetica" w:hint="eastAsia"/>
          <w:b/>
          <w:bCs/>
          <w:color w:val="222222"/>
          <w:sz w:val="21"/>
          <w:szCs w:val="21"/>
        </w:rPr>
        <w:t>Лекарственная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ценность</w:t>
      </w:r>
      <w:r w:rsidRPr="00E32E83">
        <w:rPr>
          <w:rFonts w:ascii="Helvetica" w:hAnsi="Helvetica" w:cs="Helvetica"/>
          <w:b/>
          <w:bCs/>
          <w:color w:val="222222"/>
          <w:sz w:val="21"/>
          <w:szCs w:val="21"/>
        </w:rPr>
        <w:t xml:space="preserve"> M. cordata (Willd.) R. Br.</w:t>
      </w:r>
    </w:p>
    <w:p w14:paraId="7CF3594C" w14:textId="77777777" w:rsidR="00E32E83" w:rsidRPr="00E32E83" w:rsidRDefault="00E32E83" w:rsidP="00E32E83">
      <w:pPr>
        <w:rPr>
          <w:rFonts w:ascii="Helvetica" w:hAnsi="Helvetica" w:cs="Helvetica"/>
          <w:b/>
          <w:bCs/>
          <w:color w:val="222222"/>
          <w:sz w:val="21"/>
          <w:szCs w:val="21"/>
        </w:rPr>
      </w:pPr>
    </w:p>
    <w:p w14:paraId="1EB5A8C8"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1.2. </w:t>
      </w:r>
      <w:r w:rsidRPr="00E32E83">
        <w:rPr>
          <w:rFonts w:ascii="Helvetica" w:hAnsi="Helvetica" w:cs="Helvetica" w:hint="eastAsia"/>
          <w:b/>
          <w:bCs/>
          <w:color w:val="222222"/>
          <w:sz w:val="21"/>
          <w:szCs w:val="21"/>
        </w:rPr>
        <w:t>Цель</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задачи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работы</w:t>
      </w:r>
      <w:r w:rsidRPr="00E32E83">
        <w:rPr>
          <w:rFonts w:ascii="Helvetica" w:hAnsi="Helvetica" w:cs="Helvetica"/>
          <w:b/>
          <w:bCs/>
          <w:color w:val="222222"/>
          <w:sz w:val="21"/>
          <w:szCs w:val="21"/>
        </w:rPr>
        <w:t>.</w:t>
      </w:r>
    </w:p>
    <w:p w14:paraId="3A18B0FC" w14:textId="77777777" w:rsidR="00E32E83" w:rsidRPr="00E32E83" w:rsidRDefault="00E32E83" w:rsidP="00E32E83">
      <w:pPr>
        <w:rPr>
          <w:rFonts w:ascii="Helvetica" w:hAnsi="Helvetica" w:cs="Helvetica"/>
          <w:b/>
          <w:bCs/>
          <w:color w:val="222222"/>
          <w:sz w:val="21"/>
          <w:szCs w:val="21"/>
        </w:rPr>
      </w:pPr>
    </w:p>
    <w:p w14:paraId="604A9374"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2. </w:t>
      </w:r>
      <w:r w:rsidRPr="00E32E83">
        <w:rPr>
          <w:rFonts w:ascii="Helvetica" w:hAnsi="Helvetica" w:cs="Helvetica" w:hint="eastAsia"/>
          <w:b/>
          <w:bCs/>
          <w:color w:val="222222"/>
          <w:sz w:val="21"/>
          <w:szCs w:val="21"/>
        </w:rPr>
        <w:t>ПРНР</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ОДНО</w:t>
      </w:r>
      <w:r w:rsidRPr="00E32E83">
        <w:rPr>
          <w:rFonts w:ascii="Helvetica" w:hAnsi="Helvetica" w:cs="Helvetica"/>
          <w:b/>
          <w:bCs/>
          <w:color w:val="222222"/>
          <w:sz w:val="21"/>
          <w:szCs w:val="21"/>
        </w:rPr>
        <w:t>-</w:t>
      </w:r>
      <w:r w:rsidRPr="00E32E83">
        <w:rPr>
          <w:rFonts w:ascii="Helvetica" w:hAnsi="Helvetica" w:cs="Helvetica" w:hint="eastAsia"/>
          <w:b/>
          <w:bCs/>
          <w:color w:val="222222"/>
          <w:sz w:val="21"/>
          <w:szCs w:val="21"/>
        </w:rPr>
        <w:t>КЛИМАТИЧЕСКИЕ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УСЛОВИЯ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МЕТОДИКА</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ИССЛЕДОВАНИЙ</w:t>
      </w:r>
      <w:r w:rsidRPr="00E32E83">
        <w:rPr>
          <w:rFonts w:ascii="Helvetica" w:hAnsi="Helvetica" w:cs="Helvetica"/>
          <w:b/>
          <w:bCs/>
          <w:color w:val="222222"/>
          <w:sz w:val="21"/>
          <w:szCs w:val="21"/>
        </w:rPr>
        <w:t>.</w:t>
      </w:r>
    </w:p>
    <w:p w14:paraId="2807B62A" w14:textId="77777777" w:rsidR="00E32E83" w:rsidRPr="00E32E83" w:rsidRDefault="00E32E83" w:rsidP="00E32E83">
      <w:pPr>
        <w:rPr>
          <w:rFonts w:ascii="Helvetica" w:hAnsi="Helvetica" w:cs="Helvetica"/>
          <w:b/>
          <w:bCs/>
          <w:color w:val="222222"/>
          <w:sz w:val="21"/>
          <w:szCs w:val="21"/>
        </w:rPr>
      </w:pPr>
    </w:p>
    <w:p w14:paraId="4AE427BF"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2.1. </w:t>
      </w:r>
      <w:r w:rsidRPr="00E32E83">
        <w:rPr>
          <w:rFonts w:ascii="Helvetica" w:hAnsi="Helvetica" w:cs="Helvetica" w:hint="eastAsia"/>
          <w:b/>
          <w:bCs/>
          <w:color w:val="222222"/>
          <w:sz w:val="21"/>
          <w:szCs w:val="21"/>
        </w:rPr>
        <w:t>Природно</w:t>
      </w:r>
      <w:r w:rsidRPr="00E32E83">
        <w:rPr>
          <w:rFonts w:ascii="Helvetica" w:hAnsi="Helvetica" w:cs="Helvetica"/>
          <w:b/>
          <w:bCs/>
          <w:color w:val="222222"/>
          <w:sz w:val="21"/>
          <w:szCs w:val="21"/>
        </w:rPr>
        <w:t>-</w:t>
      </w:r>
      <w:r w:rsidRPr="00E32E83">
        <w:rPr>
          <w:rFonts w:ascii="Helvetica" w:hAnsi="Helvetica" w:cs="Helvetica" w:hint="eastAsia"/>
          <w:b/>
          <w:bCs/>
          <w:color w:val="222222"/>
          <w:sz w:val="21"/>
          <w:szCs w:val="21"/>
        </w:rPr>
        <w:t>климатические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условия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района</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исследования</w:t>
      </w:r>
      <w:r w:rsidRPr="00E32E83">
        <w:rPr>
          <w:rFonts w:ascii="Helvetica" w:hAnsi="Helvetica" w:cs="Helvetica"/>
          <w:b/>
          <w:bCs/>
          <w:color w:val="222222"/>
          <w:sz w:val="21"/>
          <w:szCs w:val="21"/>
        </w:rPr>
        <w:t>.</w:t>
      </w:r>
    </w:p>
    <w:p w14:paraId="2DD5B6F6" w14:textId="77777777" w:rsidR="00E32E83" w:rsidRPr="00E32E83" w:rsidRDefault="00E32E83" w:rsidP="00E32E83">
      <w:pPr>
        <w:rPr>
          <w:rFonts w:ascii="Helvetica" w:hAnsi="Helvetica" w:cs="Helvetica"/>
          <w:b/>
          <w:bCs/>
          <w:color w:val="222222"/>
          <w:sz w:val="21"/>
          <w:szCs w:val="21"/>
        </w:rPr>
      </w:pPr>
    </w:p>
    <w:p w14:paraId="7AD8B668"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2.1.1. </w:t>
      </w:r>
      <w:r w:rsidRPr="00E32E83">
        <w:rPr>
          <w:rFonts w:ascii="Helvetica" w:hAnsi="Helvetica" w:cs="Helvetica" w:hint="eastAsia"/>
          <w:b/>
          <w:bCs/>
          <w:color w:val="222222"/>
          <w:sz w:val="21"/>
          <w:szCs w:val="21"/>
        </w:rPr>
        <w:t>Географическое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положение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рельеф</w:t>
      </w:r>
      <w:r w:rsidRPr="00E32E83">
        <w:rPr>
          <w:rFonts w:ascii="Helvetica" w:hAnsi="Helvetica" w:cs="Helvetica"/>
          <w:b/>
          <w:bCs/>
          <w:color w:val="222222"/>
          <w:sz w:val="21"/>
          <w:szCs w:val="21"/>
        </w:rPr>
        <w:t>.</w:t>
      </w:r>
    </w:p>
    <w:p w14:paraId="66DAB914" w14:textId="77777777" w:rsidR="00E32E83" w:rsidRPr="00E32E83" w:rsidRDefault="00E32E83" w:rsidP="00E32E83">
      <w:pPr>
        <w:rPr>
          <w:rFonts w:ascii="Helvetica" w:hAnsi="Helvetica" w:cs="Helvetica"/>
          <w:b/>
          <w:bCs/>
          <w:color w:val="222222"/>
          <w:sz w:val="21"/>
          <w:szCs w:val="21"/>
        </w:rPr>
      </w:pPr>
    </w:p>
    <w:p w14:paraId="6FFB137F"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2.1.2. </w:t>
      </w:r>
      <w:r w:rsidRPr="00E32E83">
        <w:rPr>
          <w:rFonts w:ascii="Helvetica" w:hAnsi="Helvetica" w:cs="Helvetica" w:hint="eastAsia"/>
          <w:b/>
          <w:bCs/>
          <w:color w:val="222222"/>
          <w:sz w:val="21"/>
          <w:szCs w:val="21"/>
        </w:rPr>
        <w:t>Почвы</w:t>
      </w:r>
    </w:p>
    <w:p w14:paraId="0E27EA2C" w14:textId="77777777" w:rsidR="00E32E83" w:rsidRPr="00E32E83" w:rsidRDefault="00E32E83" w:rsidP="00E32E83">
      <w:pPr>
        <w:rPr>
          <w:rFonts w:ascii="Helvetica" w:hAnsi="Helvetica" w:cs="Helvetica"/>
          <w:b/>
          <w:bCs/>
          <w:color w:val="222222"/>
          <w:sz w:val="21"/>
          <w:szCs w:val="21"/>
        </w:rPr>
      </w:pPr>
    </w:p>
    <w:p w14:paraId="2C4F575A"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2.1.3. </w:t>
      </w:r>
      <w:r w:rsidRPr="00E32E83">
        <w:rPr>
          <w:rFonts w:ascii="Helvetica" w:hAnsi="Helvetica" w:cs="Helvetica" w:hint="eastAsia"/>
          <w:b/>
          <w:bCs/>
          <w:color w:val="222222"/>
          <w:sz w:val="21"/>
          <w:szCs w:val="21"/>
        </w:rPr>
        <w:t>Климат</w:t>
      </w:r>
      <w:r w:rsidRPr="00E32E83">
        <w:rPr>
          <w:rFonts w:ascii="Helvetica" w:hAnsi="Helvetica" w:cs="Helvetica"/>
          <w:b/>
          <w:bCs/>
          <w:color w:val="222222"/>
          <w:sz w:val="21"/>
          <w:szCs w:val="21"/>
        </w:rPr>
        <w:t>.</w:t>
      </w:r>
    </w:p>
    <w:p w14:paraId="7AD6E877" w14:textId="77777777" w:rsidR="00E32E83" w:rsidRPr="00E32E83" w:rsidRDefault="00E32E83" w:rsidP="00E32E83">
      <w:pPr>
        <w:rPr>
          <w:rFonts w:ascii="Helvetica" w:hAnsi="Helvetica" w:cs="Helvetica"/>
          <w:b/>
          <w:bCs/>
          <w:color w:val="222222"/>
          <w:sz w:val="21"/>
          <w:szCs w:val="21"/>
        </w:rPr>
      </w:pPr>
    </w:p>
    <w:p w14:paraId="21A11618"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2.2. </w:t>
      </w:r>
      <w:r w:rsidRPr="00E32E83">
        <w:rPr>
          <w:rFonts w:ascii="Helvetica" w:hAnsi="Helvetica" w:cs="Helvetica" w:hint="eastAsia"/>
          <w:b/>
          <w:bCs/>
          <w:color w:val="222222"/>
          <w:sz w:val="21"/>
          <w:szCs w:val="21"/>
        </w:rPr>
        <w:t>Методические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аспекты</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исследований</w:t>
      </w:r>
      <w:r w:rsidRPr="00E32E83">
        <w:rPr>
          <w:rFonts w:ascii="Helvetica" w:hAnsi="Helvetica" w:cs="Helvetica"/>
          <w:b/>
          <w:bCs/>
          <w:color w:val="222222"/>
          <w:sz w:val="21"/>
          <w:szCs w:val="21"/>
        </w:rPr>
        <w:t>.</w:t>
      </w:r>
    </w:p>
    <w:p w14:paraId="3BD949BF" w14:textId="77777777" w:rsidR="00E32E83" w:rsidRPr="00E32E83" w:rsidRDefault="00E32E83" w:rsidP="00E32E83">
      <w:pPr>
        <w:rPr>
          <w:rFonts w:ascii="Helvetica" w:hAnsi="Helvetica" w:cs="Helvetica"/>
          <w:b/>
          <w:bCs/>
          <w:color w:val="222222"/>
          <w:sz w:val="21"/>
          <w:szCs w:val="21"/>
        </w:rPr>
      </w:pPr>
    </w:p>
    <w:p w14:paraId="19EEF29D"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 </w:t>
      </w:r>
      <w:r w:rsidRPr="00E32E83">
        <w:rPr>
          <w:rFonts w:ascii="Helvetica" w:hAnsi="Helvetica" w:cs="Helvetica" w:hint="eastAsia"/>
          <w:b/>
          <w:bCs/>
          <w:color w:val="222222"/>
          <w:sz w:val="21"/>
          <w:szCs w:val="21"/>
        </w:rPr>
        <w:t>РЕЗУЛЬТАТЫ</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ИССЛЕДОВАНИЙ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ИХ</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ОБСУЖДЕНИЕ</w:t>
      </w:r>
      <w:r w:rsidRPr="00E32E83">
        <w:rPr>
          <w:rFonts w:ascii="Helvetica" w:hAnsi="Helvetica" w:cs="Helvetica"/>
          <w:b/>
          <w:bCs/>
          <w:color w:val="222222"/>
          <w:sz w:val="21"/>
          <w:szCs w:val="21"/>
        </w:rPr>
        <w:t>.</w:t>
      </w:r>
    </w:p>
    <w:p w14:paraId="7EDE3CC9" w14:textId="77777777" w:rsidR="00E32E83" w:rsidRPr="00E32E83" w:rsidRDefault="00E32E83" w:rsidP="00E32E83">
      <w:pPr>
        <w:rPr>
          <w:rFonts w:ascii="Helvetica" w:hAnsi="Helvetica" w:cs="Helvetica"/>
          <w:b/>
          <w:bCs/>
          <w:color w:val="222222"/>
          <w:sz w:val="21"/>
          <w:szCs w:val="21"/>
        </w:rPr>
      </w:pPr>
    </w:p>
    <w:p w14:paraId="2ECEDD5D"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3.1. </w:t>
      </w:r>
      <w:r w:rsidRPr="00E32E83">
        <w:rPr>
          <w:rFonts w:ascii="Helvetica" w:hAnsi="Helvetica" w:cs="Helvetica" w:hint="eastAsia"/>
          <w:b/>
          <w:bCs/>
          <w:color w:val="222222"/>
          <w:sz w:val="21"/>
          <w:szCs w:val="21"/>
        </w:rPr>
        <w:t>Структура</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взрослых</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особей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М</w:t>
      </w:r>
      <w:r w:rsidRPr="00E32E83">
        <w:rPr>
          <w:rFonts w:ascii="Helvetica" w:hAnsi="Helvetica" w:cs="Helvetica"/>
          <w:b/>
          <w:bCs/>
          <w:color w:val="222222"/>
          <w:sz w:val="21"/>
          <w:szCs w:val="21"/>
        </w:rPr>
        <w:t>. cordata ( Willd. )R. Br.</w:t>
      </w:r>
    </w:p>
    <w:p w14:paraId="510EF374" w14:textId="77777777" w:rsidR="00E32E83" w:rsidRPr="00E32E83" w:rsidRDefault="00E32E83" w:rsidP="00E32E83">
      <w:pPr>
        <w:rPr>
          <w:rFonts w:ascii="Helvetica" w:hAnsi="Helvetica" w:cs="Helvetica"/>
          <w:b/>
          <w:bCs/>
          <w:color w:val="222222"/>
          <w:sz w:val="21"/>
          <w:szCs w:val="21"/>
        </w:rPr>
      </w:pPr>
    </w:p>
    <w:p w14:paraId="459E8B99"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3.1.1. </w:t>
      </w:r>
      <w:r w:rsidRPr="00E32E83">
        <w:rPr>
          <w:rFonts w:ascii="Helvetica" w:hAnsi="Helvetica" w:cs="Helvetica" w:hint="eastAsia"/>
          <w:b/>
          <w:bCs/>
          <w:color w:val="222222"/>
          <w:sz w:val="21"/>
          <w:szCs w:val="21"/>
        </w:rPr>
        <w:t>Генеративные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побеги</w:t>
      </w:r>
      <w:r w:rsidRPr="00E32E83">
        <w:rPr>
          <w:rFonts w:ascii="Helvetica" w:hAnsi="Helvetica" w:cs="Helvetica"/>
          <w:b/>
          <w:bCs/>
          <w:color w:val="222222"/>
          <w:sz w:val="21"/>
          <w:szCs w:val="21"/>
        </w:rPr>
        <w:t>.</w:t>
      </w:r>
    </w:p>
    <w:p w14:paraId="6E5E39FB" w14:textId="77777777" w:rsidR="00E32E83" w:rsidRPr="00E32E83" w:rsidRDefault="00E32E83" w:rsidP="00E32E83">
      <w:pPr>
        <w:rPr>
          <w:rFonts w:ascii="Helvetica" w:hAnsi="Helvetica" w:cs="Helvetica"/>
          <w:b/>
          <w:bCs/>
          <w:color w:val="222222"/>
          <w:sz w:val="21"/>
          <w:szCs w:val="21"/>
        </w:rPr>
      </w:pPr>
    </w:p>
    <w:p w14:paraId="2FE34460"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3.1.2. </w:t>
      </w:r>
      <w:r w:rsidRPr="00E32E83">
        <w:rPr>
          <w:rFonts w:ascii="Helvetica" w:hAnsi="Helvetica" w:cs="Helvetica" w:hint="eastAsia"/>
          <w:b/>
          <w:bCs/>
          <w:color w:val="222222"/>
          <w:sz w:val="21"/>
          <w:szCs w:val="21"/>
        </w:rPr>
        <w:t>Вегетативные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удлиненные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побеги</w:t>
      </w:r>
      <w:r w:rsidRPr="00E32E83">
        <w:rPr>
          <w:rFonts w:ascii="Helvetica" w:hAnsi="Helvetica" w:cs="Helvetica"/>
          <w:b/>
          <w:bCs/>
          <w:color w:val="222222"/>
          <w:sz w:val="21"/>
          <w:szCs w:val="21"/>
        </w:rPr>
        <w:t>.</w:t>
      </w:r>
    </w:p>
    <w:p w14:paraId="3CC2E9D2" w14:textId="77777777" w:rsidR="00E32E83" w:rsidRPr="00E32E83" w:rsidRDefault="00E32E83" w:rsidP="00E32E83">
      <w:pPr>
        <w:rPr>
          <w:rFonts w:ascii="Helvetica" w:hAnsi="Helvetica" w:cs="Helvetica"/>
          <w:b/>
          <w:bCs/>
          <w:color w:val="222222"/>
          <w:sz w:val="21"/>
          <w:szCs w:val="21"/>
        </w:rPr>
      </w:pPr>
    </w:p>
    <w:p w14:paraId="1C90FA0E"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3.1.3. </w:t>
      </w:r>
      <w:r w:rsidRPr="00E32E83">
        <w:rPr>
          <w:rFonts w:ascii="Helvetica" w:hAnsi="Helvetica" w:cs="Helvetica" w:hint="eastAsia"/>
          <w:b/>
          <w:bCs/>
          <w:color w:val="222222"/>
          <w:sz w:val="21"/>
          <w:szCs w:val="21"/>
        </w:rPr>
        <w:t>Вегетативные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укороченные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побеги</w:t>
      </w:r>
      <w:r w:rsidRPr="00E32E83">
        <w:rPr>
          <w:rFonts w:ascii="Helvetica" w:hAnsi="Helvetica" w:cs="Helvetica"/>
          <w:b/>
          <w:bCs/>
          <w:color w:val="222222"/>
          <w:sz w:val="21"/>
          <w:szCs w:val="21"/>
        </w:rPr>
        <w:t>.</w:t>
      </w:r>
    </w:p>
    <w:p w14:paraId="00D5999F" w14:textId="77777777" w:rsidR="00E32E83" w:rsidRPr="00E32E83" w:rsidRDefault="00E32E83" w:rsidP="00E32E83">
      <w:pPr>
        <w:rPr>
          <w:rFonts w:ascii="Helvetica" w:hAnsi="Helvetica" w:cs="Helvetica"/>
          <w:b/>
          <w:bCs/>
          <w:color w:val="222222"/>
          <w:sz w:val="21"/>
          <w:szCs w:val="21"/>
        </w:rPr>
      </w:pPr>
    </w:p>
    <w:p w14:paraId="1D731486"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3.1.4. </w:t>
      </w:r>
      <w:r w:rsidRPr="00E32E83">
        <w:rPr>
          <w:rFonts w:ascii="Helvetica" w:hAnsi="Helvetica" w:cs="Helvetica" w:hint="eastAsia"/>
          <w:b/>
          <w:bCs/>
          <w:color w:val="222222"/>
          <w:sz w:val="21"/>
          <w:szCs w:val="21"/>
        </w:rPr>
        <w:t>Боковые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надземные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побеги</w:t>
      </w:r>
      <w:r w:rsidRPr="00E32E83">
        <w:rPr>
          <w:rFonts w:ascii="Helvetica" w:hAnsi="Helvetica" w:cs="Helvetica"/>
          <w:b/>
          <w:bCs/>
          <w:color w:val="222222"/>
          <w:sz w:val="21"/>
          <w:szCs w:val="21"/>
        </w:rPr>
        <w:t>.</w:t>
      </w:r>
    </w:p>
    <w:p w14:paraId="62E70F27" w14:textId="77777777" w:rsidR="00E32E83" w:rsidRPr="00E32E83" w:rsidRDefault="00E32E83" w:rsidP="00E32E83">
      <w:pPr>
        <w:rPr>
          <w:rFonts w:ascii="Helvetica" w:hAnsi="Helvetica" w:cs="Helvetica"/>
          <w:b/>
          <w:bCs/>
          <w:color w:val="222222"/>
          <w:sz w:val="21"/>
          <w:szCs w:val="21"/>
        </w:rPr>
      </w:pPr>
    </w:p>
    <w:p w14:paraId="553D3288"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3.1.5. </w:t>
      </w:r>
      <w:r w:rsidRPr="00E32E83">
        <w:rPr>
          <w:rFonts w:ascii="Helvetica" w:hAnsi="Helvetica" w:cs="Helvetica" w:hint="eastAsia"/>
          <w:b/>
          <w:bCs/>
          <w:color w:val="222222"/>
          <w:sz w:val="21"/>
          <w:szCs w:val="21"/>
        </w:rPr>
        <w:t>Жизненная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форма</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растений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М</w:t>
      </w:r>
      <w:r w:rsidRPr="00E32E83">
        <w:rPr>
          <w:rFonts w:ascii="Helvetica" w:hAnsi="Helvetica" w:cs="Helvetica"/>
          <w:b/>
          <w:bCs/>
          <w:color w:val="222222"/>
          <w:sz w:val="21"/>
          <w:szCs w:val="21"/>
        </w:rPr>
        <w:t>. cordata (Willd.) R. Br.</w:t>
      </w:r>
    </w:p>
    <w:p w14:paraId="27C86805" w14:textId="77777777" w:rsidR="00E32E83" w:rsidRPr="00E32E83" w:rsidRDefault="00E32E83" w:rsidP="00E32E83">
      <w:pPr>
        <w:rPr>
          <w:rFonts w:ascii="Helvetica" w:hAnsi="Helvetica" w:cs="Helvetica"/>
          <w:b/>
          <w:bCs/>
          <w:color w:val="222222"/>
          <w:sz w:val="21"/>
          <w:szCs w:val="21"/>
        </w:rPr>
      </w:pPr>
    </w:p>
    <w:p w14:paraId="4E4B4EC6"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3.1.6. </w:t>
      </w:r>
      <w:r w:rsidRPr="00E32E83">
        <w:rPr>
          <w:rFonts w:ascii="Helvetica" w:hAnsi="Helvetica" w:cs="Helvetica" w:hint="eastAsia"/>
          <w:b/>
          <w:bCs/>
          <w:color w:val="222222"/>
          <w:sz w:val="21"/>
          <w:szCs w:val="21"/>
        </w:rPr>
        <w:t>Онтогенез</w:t>
      </w:r>
      <w:r w:rsidRPr="00E32E83">
        <w:rPr>
          <w:rFonts w:ascii="Helvetica" w:hAnsi="Helvetica" w:cs="Helvetica"/>
          <w:b/>
          <w:bCs/>
          <w:color w:val="222222"/>
          <w:sz w:val="21"/>
          <w:szCs w:val="21"/>
        </w:rPr>
        <w:t xml:space="preserve"> M. cordata (Willd.) R. Br.</w:t>
      </w:r>
    </w:p>
    <w:p w14:paraId="3A19DC4B" w14:textId="77777777" w:rsidR="00E32E83" w:rsidRPr="00E32E83" w:rsidRDefault="00E32E83" w:rsidP="00E32E83">
      <w:pPr>
        <w:rPr>
          <w:rFonts w:ascii="Helvetica" w:hAnsi="Helvetica" w:cs="Helvetica"/>
          <w:b/>
          <w:bCs/>
          <w:color w:val="222222"/>
          <w:sz w:val="21"/>
          <w:szCs w:val="21"/>
        </w:rPr>
      </w:pPr>
    </w:p>
    <w:p w14:paraId="0D250556"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3.2. </w:t>
      </w:r>
      <w:r w:rsidRPr="00E32E83">
        <w:rPr>
          <w:rFonts w:ascii="Helvetica" w:hAnsi="Helvetica" w:cs="Helvetica" w:hint="eastAsia"/>
          <w:b/>
          <w:bCs/>
          <w:color w:val="222222"/>
          <w:sz w:val="21"/>
          <w:szCs w:val="21"/>
        </w:rPr>
        <w:t>Особенности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развития</w:t>
      </w:r>
      <w:r w:rsidRPr="00E32E83">
        <w:rPr>
          <w:rFonts w:ascii="Helvetica" w:hAnsi="Helvetica" w:cs="Helvetica"/>
          <w:b/>
          <w:bCs/>
          <w:color w:val="222222"/>
          <w:sz w:val="21"/>
          <w:szCs w:val="21"/>
        </w:rPr>
        <w:t xml:space="preserve"> M. cordata (Willd. )R. Br.</w:t>
      </w:r>
    </w:p>
    <w:p w14:paraId="604A70C8" w14:textId="77777777" w:rsidR="00E32E83" w:rsidRPr="00E32E83" w:rsidRDefault="00E32E83" w:rsidP="00E32E83">
      <w:pPr>
        <w:rPr>
          <w:rFonts w:ascii="Helvetica" w:hAnsi="Helvetica" w:cs="Helvetica"/>
          <w:b/>
          <w:bCs/>
          <w:color w:val="222222"/>
          <w:sz w:val="21"/>
          <w:szCs w:val="21"/>
        </w:rPr>
      </w:pPr>
    </w:p>
    <w:p w14:paraId="22D59FDF"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3.2.1. </w:t>
      </w:r>
      <w:r w:rsidRPr="00E32E83">
        <w:rPr>
          <w:rFonts w:ascii="Helvetica" w:hAnsi="Helvetica" w:cs="Helvetica" w:hint="eastAsia"/>
          <w:b/>
          <w:bCs/>
          <w:color w:val="222222"/>
          <w:sz w:val="21"/>
          <w:szCs w:val="21"/>
        </w:rPr>
        <w:t>Развитие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растений</w:t>
      </w:r>
      <w:r w:rsidRPr="00E32E83">
        <w:rPr>
          <w:rFonts w:ascii="Helvetica" w:hAnsi="Helvetica" w:cs="Helvetica"/>
          <w:b/>
          <w:bCs/>
          <w:color w:val="222222"/>
          <w:sz w:val="21"/>
          <w:szCs w:val="21"/>
        </w:rPr>
        <w:t xml:space="preserve"> M. cordata (Willd )R. Br. </w:t>
      </w:r>
      <w:r w:rsidRPr="00E32E83">
        <w:rPr>
          <w:rFonts w:ascii="Helvetica" w:hAnsi="Helvetica" w:cs="Helvetica" w:hint="eastAsia"/>
          <w:b/>
          <w:bCs/>
          <w:color w:val="222222"/>
          <w:sz w:val="21"/>
          <w:szCs w:val="21"/>
        </w:rPr>
        <w:t>по</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фазам</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вегетадии</w:t>
      </w:r>
    </w:p>
    <w:p w14:paraId="7862E11C" w14:textId="77777777" w:rsidR="00E32E83" w:rsidRPr="00E32E83" w:rsidRDefault="00E32E83" w:rsidP="00E32E83">
      <w:pPr>
        <w:rPr>
          <w:rFonts w:ascii="Helvetica" w:hAnsi="Helvetica" w:cs="Helvetica"/>
          <w:b/>
          <w:bCs/>
          <w:color w:val="222222"/>
          <w:sz w:val="21"/>
          <w:szCs w:val="21"/>
        </w:rPr>
      </w:pPr>
    </w:p>
    <w:p w14:paraId="0462EABC"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3.2.1.1. </w:t>
      </w:r>
      <w:r w:rsidRPr="00E32E83">
        <w:rPr>
          <w:rFonts w:ascii="Helvetica" w:hAnsi="Helvetica" w:cs="Helvetica" w:hint="eastAsia"/>
          <w:b/>
          <w:bCs/>
          <w:color w:val="222222"/>
          <w:sz w:val="21"/>
          <w:szCs w:val="21"/>
        </w:rPr>
        <w:t>Развитие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растений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М</w:t>
      </w:r>
      <w:r w:rsidRPr="00E32E83">
        <w:rPr>
          <w:rFonts w:ascii="Helvetica" w:hAnsi="Helvetica" w:cs="Helvetica"/>
          <w:b/>
          <w:bCs/>
          <w:color w:val="222222"/>
          <w:sz w:val="21"/>
          <w:szCs w:val="21"/>
        </w:rPr>
        <w:t xml:space="preserve">. cordata ( Willd.) R. Br. </w:t>
      </w:r>
      <w:r w:rsidRPr="00E32E83">
        <w:rPr>
          <w:rFonts w:ascii="Helvetica" w:hAnsi="Helvetica" w:cs="Helvetica" w:hint="eastAsia"/>
          <w:b/>
          <w:bCs/>
          <w:color w:val="222222"/>
          <w:sz w:val="21"/>
          <w:szCs w:val="21"/>
        </w:rPr>
        <w:t>при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посадке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корневых</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отпрысков</w:t>
      </w:r>
      <w:r w:rsidRPr="00E32E83">
        <w:rPr>
          <w:rFonts w:ascii="Helvetica" w:hAnsi="Helvetica" w:cs="Helvetica"/>
          <w:b/>
          <w:bCs/>
          <w:color w:val="222222"/>
          <w:sz w:val="21"/>
          <w:szCs w:val="21"/>
        </w:rPr>
        <w:t>.</w:t>
      </w:r>
    </w:p>
    <w:p w14:paraId="61D3CFA3" w14:textId="77777777" w:rsidR="00E32E83" w:rsidRPr="00E32E83" w:rsidRDefault="00E32E83" w:rsidP="00E32E83">
      <w:pPr>
        <w:rPr>
          <w:rFonts w:ascii="Helvetica" w:hAnsi="Helvetica" w:cs="Helvetica"/>
          <w:b/>
          <w:bCs/>
          <w:color w:val="222222"/>
          <w:sz w:val="21"/>
          <w:szCs w:val="21"/>
        </w:rPr>
      </w:pPr>
    </w:p>
    <w:p w14:paraId="15D199E7"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3.2.1.2. </w:t>
      </w:r>
      <w:r w:rsidRPr="00E32E83">
        <w:rPr>
          <w:rFonts w:ascii="Helvetica" w:hAnsi="Helvetica" w:cs="Helvetica" w:hint="eastAsia"/>
          <w:b/>
          <w:bCs/>
          <w:color w:val="222222"/>
          <w:sz w:val="21"/>
          <w:szCs w:val="21"/>
        </w:rPr>
        <w:t>Развитие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растений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М</w:t>
      </w:r>
      <w:r w:rsidRPr="00E32E83">
        <w:rPr>
          <w:rFonts w:ascii="Helvetica" w:hAnsi="Helvetica" w:cs="Helvetica"/>
          <w:b/>
          <w:bCs/>
          <w:color w:val="222222"/>
          <w:sz w:val="21"/>
          <w:szCs w:val="21"/>
        </w:rPr>
        <w:t xml:space="preserve">. cordata (Willd.) R. Br. </w:t>
      </w:r>
      <w:r w:rsidRPr="00E32E83">
        <w:rPr>
          <w:rFonts w:ascii="Helvetica" w:hAnsi="Helvetica" w:cs="Helvetica" w:hint="eastAsia"/>
          <w:b/>
          <w:bCs/>
          <w:color w:val="222222"/>
          <w:sz w:val="21"/>
          <w:szCs w:val="21"/>
        </w:rPr>
        <w:t>при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посадке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корневых</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черенков</w:t>
      </w:r>
      <w:r w:rsidRPr="00E32E83">
        <w:rPr>
          <w:rFonts w:ascii="Helvetica" w:hAnsi="Helvetica" w:cs="Helvetica"/>
          <w:b/>
          <w:bCs/>
          <w:color w:val="222222"/>
          <w:sz w:val="21"/>
          <w:szCs w:val="21"/>
        </w:rPr>
        <w:t>.</w:t>
      </w:r>
    </w:p>
    <w:p w14:paraId="2509E5CC" w14:textId="77777777" w:rsidR="00E32E83" w:rsidRPr="00E32E83" w:rsidRDefault="00E32E83" w:rsidP="00E32E83">
      <w:pPr>
        <w:rPr>
          <w:rFonts w:ascii="Helvetica" w:hAnsi="Helvetica" w:cs="Helvetica"/>
          <w:b/>
          <w:bCs/>
          <w:color w:val="222222"/>
          <w:sz w:val="21"/>
          <w:szCs w:val="21"/>
        </w:rPr>
      </w:pPr>
    </w:p>
    <w:p w14:paraId="07C18367"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lastRenderedPageBreak/>
        <w:t xml:space="preserve">3.2.1.3. </w:t>
      </w:r>
      <w:r w:rsidRPr="00E32E83">
        <w:rPr>
          <w:rFonts w:ascii="Helvetica" w:hAnsi="Helvetica" w:cs="Helvetica" w:hint="eastAsia"/>
          <w:b/>
          <w:bCs/>
          <w:color w:val="222222"/>
          <w:sz w:val="21"/>
          <w:szCs w:val="21"/>
        </w:rPr>
        <w:t>Влияние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площади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питания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на</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фенологию</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развития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растений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М</w:t>
      </w:r>
      <w:r w:rsidRPr="00E32E83">
        <w:rPr>
          <w:rFonts w:ascii="Helvetica" w:hAnsi="Helvetica" w:cs="Helvetica"/>
          <w:b/>
          <w:bCs/>
          <w:color w:val="222222"/>
          <w:sz w:val="21"/>
          <w:szCs w:val="21"/>
        </w:rPr>
        <w:t>. cordata ( Willd.) R. Br.</w:t>
      </w:r>
    </w:p>
    <w:p w14:paraId="25DAB40D" w14:textId="77777777" w:rsidR="00E32E83" w:rsidRPr="00E32E83" w:rsidRDefault="00E32E83" w:rsidP="00E32E83">
      <w:pPr>
        <w:rPr>
          <w:rFonts w:ascii="Helvetica" w:hAnsi="Helvetica" w:cs="Helvetica"/>
          <w:b/>
          <w:bCs/>
          <w:color w:val="222222"/>
          <w:sz w:val="21"/>
          <w:szCs w:val="21"/>
        </w:rPr>
      </w:pPr>
    </w:p>
    <w:p w14:paraId="523A21F3"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3.2.1.4. </w:t>
      </w:r>
      <w:r w:rsidRPr="00E32E83">
        <w:rPr>
          <w:rFonts w:ascii="Helvetica" w:hAnsi="Helvetica" w:cs="Helvetica" w:hint="eastAsia"/>
          <w:b/>
          <w:bCs/>
          <w:color w:val="222222"/>
          <w:sz w:val="21"/>
          <w:szCs w:val="21"/>
        </w:rPr>
        <w:t>Развитие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растений</w:t>
      </w:r>
      <w:r w:rsidRPr="00E32E83">
        <w:rPr>
          <w:rFonts w:ascii="Helvetica" w:hAnsi="Helvetica" w:cs="Helvetica"/>
          <w:b/>
          <w:bCs/>
          <w:color w:val="222222"/>
          <w:sz w:val="21"/>
          <w:szCs w:val="21"/>
        </w:rPr>
        <w:t xml:space="preserve"> M. cordata (Willd.) R. Br. </w:t>
      </w:r>
      <w:r w:rsidRPr="00E32E83">
        <w:rPr>
          <w:rFonts w:ascii="Helvetica" w:hAnsi="Helvetica" w:cs="Helvetica" w:hint="eastAsia"/>
          <w:b/>
          <w:bCs/>
          <w:color w:val="222222"/>
          <w:sz w:val="21"/>
          <w:szCs w:val="21"/>
        </w:rPr>
        <w:t>при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посадке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стеблевых</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черенков</w:t>
      </w:r>
      <w:r w:rsidRPr="00E32E83">
        <w:rPr>
          <w:rFonts w:ascii="Helvetica" w:hAnsi="Helvetica" w:cs="Helvetica"/>
          <w:b/>
          <w:bCs/>
          <w:color w:val="222222"/>
          <w:sz w:val="21"/>
          <w:szCs w:val="21"/>
        </w:rPr>
        <w:t>.</w:t>
      </w:r>
    </w:p>
    <w:p w14:paraId="1B354F35" w14:textId="77777777" w:rsidR="00E32E83" w:rsidRPr="00E32E83" w:rsidRDefault="00E32E83" w:rsidP="00E32E83">
      <w:pPr>
        <w:rPr>
          <w:rFonts w:ascii="Helvetica" w:hAnsi="Helvetica" w:cs="Helvetica"/>
          <w:b/>
          <w:bCs/>
          <w:color w:val="222222"/>
          <w:sz w:val="21"/>
          <w:szCs w:val="21"/>
        </w:rPr>
      </w:pPr>
    </w:p>
    <w:p w14:paraId="672C5541"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3.2.1.5 </w:t>
      </w:r>
      <w:r w:rsidRPr="00E32E83">
        <w:rPr>
          <w:rFonts w:ascii="Helvetica" w:hAnsi="Helvetica" w:cs="Helvetica" w:hint="eastAsia"/>
          <w:b/>
          <w:bCs/>
          <w:color w:val="222222"/>
          <w:sz w:val="21"/>
          <w:szCs w:val="21"/>
        </w:rPr>
        <w:t>Развитие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растений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М</w:t>
      </w:r>
      <w:r w:rsidRPr="00E32E83">
        <w:rPr>
          <w:rFonts w:ascii="Helvetica" w:hAnsi="Helvetica" w:cs="Helvetica"/>
          <w:b/>
          <w:bCs/>
          <w:color w:val="222222"/>
          <w:sz w:val="21"/>
          <w:szCs w:val="21"/>
        </w:rPr>
        <w:t xml:space="preserve">. cordata ( Willd.) R. Br. </w:t>
      </w:r>
      <w:r w:rsidRPr="00E32E83">
        <w:rPr>
          <w:rFonts w:ascii="Helvetica" w:hAnsi="Helvetica" w:cs="Helvetica" w:hint="eastAsia"/>
          <w:b/>
          <w:bCs/>
          <w:color w:val="222222"/>
          <w:sz w:val="21"/>
          <w:szCs w:val="21"/>
        </w:rPr>
        <w:t>при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посеве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семенами</w:t>
      </w:r>
      <w:r w:rsidRPr="00E32E83">
        <w:rPr>
          <w:rFonts w:ascii="Helvetica" w:hAnsi="Helvetica" w:cs="Helvetica"/>
          <w:b/>
          <w:bCs/>
          <w:color w:val="222222"/>
          <w:sz w:val="21"/>
          <w:szCs w:val="21"/>
        </w:rPr>
        <w:t>.</w:t>
      </w:r>
    </w:p>
    <w:p w14:paraId="2ACF96E0" w14:textId="77777777" w:rsidR="00E32E83" w:rsidRPr="00E32E83" w:rsidRDefault="00E32E83" w:rsidP="00E32E83">
      <w:pPr>
        <w:rPr>
          <w:rFonts w:ascii="Helvetica" w:hAnsi="Helvetica" w:cs="Helvetica"/>
          <w:b/>
          <w:bCs/>
          <w:color w:val="222222"/>
          <w:sz w:val="21"/>
          <w:szCs w:val="21"/>
        </w:rPr>
      </w:pPr>
    </w:p>
    <w:p w14:paraId="78DBD74E"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3.2.2. </w:t>
      </w:r>
      <w:r w:rsidRPr="00E32E83">
        <w:rPr>
          <w:rFonts w:ascii="Helvetica" w:hAnsi="Helvetica" w:cs="Helvetica" w:hint="eastAsia"/>
          <w:b/>
          <w:bCs/>
          <w:color w:val="222222"/>
          <w:sz w:val="21"/>
          <w:szCs w:val="21"/>
        </w:rPr>
        <w:t>Сезонное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развитие</w:t>
      </w:r>
      <w:r w:rsidRPr="00E32E83">
        <w:rPr>
          <w:rFonts w:ascii="Helvetica" w:hAnsi="Helvetica" w:cs="Helvetica"/>
          <w:b/>
          <w:bCs/>
          <w:color w:val="222222"/>
          <w:sz w:val="21"/>
          <w:szCs w:val="21"/>
        </w:rPr>
        <w:t>.</w:t>
      </w:r>
    </w:p>
    <w:p w14:paraId="24DFB390" w14:textId="77777777" w:rsidR="00E32E83" w:rsidRPr="00E32E83" w:rsidRDefault="00E32E83" w:rsidP="00E32E83">
      <w:pPr>
        <w:rPr>
          <w:rFonts w:ascii="Helvetica" w:hAnsi="Helvetica" w:cs="Helvetica"/>
          <w:b/>
          <w:bCs/>
          <w:color w:val="222222"/>
          <w:sz w:val="21"/>
          <w:szCs w:val="21"/>
        </w:rPr>
      </w:pPr>
    </w:p>
    <w:p w14:paraId="34F86844"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3.2.2.1. </w:t>
      </w:r>
      <w:r w:rsidRPr="00E32E83">
        <w:rPr>
          <w:rFonts w:ascii="Helvetica" w:hAnsi="Helvetica" w:cs="Helvetica" w:hint="eastAsia"/>
          <w:b/>
          <w:bCs/>
          <w:color w:val="222222"/>
          <w:sz w:val="21"/>
          <w:szCs w:val="21"/>
        </w:rPr>
        <w:t>Особенности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формирования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листовой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поверхности</w:t>
      </w:r>
    </w:p>
    <w:p w14:paraId="38C4C116" w14:textId="77777777" w:rsidR="00E32E83" w:rsidRPr="00E32E83" w:rsidRDefault="00E32E83" w:rsidP="00E32E83">
      <w:pPr>
        <w:rPr>
          <w:rFonts w:ascii="Helvetica" w:hAnsi="Helvetica" w:cs="Helvetica"/>
          <w:b/>
          <w:bCs/>
          <w:color w:val="222222"/>
          <w:sz w:val="21"/>
          <w:szCs w:val="21"/>
        </w:rPr>
      </w:pPr>
    </w:p>
    <w:p w14:paraId="6F302E4C"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3.2.2.2. </w:t>
      </w:r>
      <w:r w:rsidRPr="00E32E83">
        <w:rPr>
          <w:rFonts w:ascii="Helvetica" w:hAnsi="Helvetica" w:cs="Helvetica" w:hint="eastAsia"/>
          <w:b/>
          <w:bCs/>
          <w:color w:val="222222"/>
          <w:sz w:val="21"/>
          <w:szCs w:val="21"/>
        </w:rPr>
        <w:t>Особенности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размещения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почек</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возобновления</w:t>
      </w:r>
    </w:p>
    <w:p w14:paraId="266D1A7D" w14:textId="77777777" w:rsidR="00E32E83" w:rsidRPr="00E32E83" w:rsidRDefault="00E32E83" w:rsidP="00E32E83">
      <w:pPr>
        <w:rPr>
          <w:rFonts w:ascii="Helvetica" w:hAnsi="Helvetica" w:cs="Helvetica"/>
          <w:b/>
          <w:bCs/>
          <w:color w:val="222222"/>
          <w:sz w:val="21"/>
          <w:szCs w:val="21"/>
        </w:rPr>
      </w:pPr>
    </w:p>
    <w:p w14:paraId="429DF112"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3.2.2.3. </w:t>
      </w:r>
      <w:r w:rsidRPr="00E32E83">
        <w:rPr>
          <w:rFonts w:ascii="Helvetica" w:hAnsi="Helvetica" w:cs="Helvetica" w:hint="eastAsia"/>
          <w:b/>
          <w:bCs/>
          <w:color w:val="222222"/>
          <w:sz w:val="21"/>
          <w:szCs w:val="21"/>
        </w:rPr>
        <w:t>Ритмичность</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вегетативной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генеративной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фаз</w:t>
      </w:r>
    </w:p>
    <w:p w14:paraId="40361A34" w14:textId="77777777" w:rsidR="00E32E83" w:rsidRPr="00E32E83" w:rsidRDefault="00E32E83" w:rsidP="00E32E83">
      <w:pPr>
        <w:rPr>
          <w:rFonts w:ascii="Helvetica" w:hAnsi="Helvetica" w:cs="Helvetica"/>
          <w:b/>
          <w:bCs/>
          <w:color w:val="222222"/>
          <w:sz w:val="21"/>
          <w:szCs w:val="21"/>
        </w:rPr>
      </w:pPr>
    </w:p>
    <w:p w14:paraId="76980E7C"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3.2.2.4. </w:t>
      </w:r>
      <w:r w:rsidRPr="00E32E83">
        <w:rPr>
          <w:rFonts w:ascii="Helvetica" w:hAnsi="Helvetica" w:cs="Helvetica" w:hint="eastAsia"/>
          <w:b/>
          <w:bCs/>
          <w:color w:val="222222"/>
          <w:sz w:val="21"/>
          <w:szCs w:val="21"/>
        </w:rPr>
        <w:t>Продолжительность</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активной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вегетации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покоя</w:t>
      </w:r>
    </w:p>
    <w:p w14:paraId="4270A3D5" w14:textId="77777777" w:rsidR="00E32E83" w:rsidRPr="00E32E83" w:rsidRDefault="00E32E83" w:rsidP="00E32E83">
      <w:pPr>
        <w:rPr>
          <w:rFonts w:ascii="Helvetica" w:hAnsi="Helvetica" w:cs="Helvetica"/>
          <w:b/>
          <w:bCs/>
          <w:color w:val="222222"/>
          <w:sz w:val="21"/>
          <w:szCs w:val="21"/>
        </w:rPr>
      </w:pPr>
    </w:p>
    <w:p w14:paraId="7649F4B9"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3.2.3 </w:t>
      </w:r>
      <w:r w:rsidRPr="00E32E83">
        <w:rPr>
          <w:rFonts w:ascii="Helvetica" w:hAnsi="Helvetica" w:cs="Helvetica" w:hint="eastAsia"/>
          <w:b/>
          <w:bCs/>
          <w:color w:val="222222"/>
          <w:sz w:val="21"/>
          <w:szCs w:val="21"/>
        </w:rPr>
        <w:t>Морфометрические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показатели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развития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растений</w:t>
      </w:r>
    </w:p>
    <w:p w14:paraId="0E3E4EF4" w14:textId="77777777" w:rsidR="00E32E83" w:rsidRPr="00E32E83" w:rsidRDefault="00E32E83" w:rsidP="00E32E83">
      <w:pPr>
        <w:rPr>
          <w:rFonts w:ascii="Helvetica" w:hAnsi="Helvetica" w:cs="Helvetica"/>
          <w:b/>
          <w:bCs/>
          <w:color w:val="222222"/>
          <w:sz w:val="21"/>
          <w:szCs w:val="21"/>
        </w:rPr>
      </w:pPr>
    </w:p>
    <w:p w14:paraId="07678FEE"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hint="eastAsia"/>
          <w:b/>
          <w:bCs/>
          <w:color w:val="222222"/>
          <w:sz w:val="21"/>
          <w:szCs w:val="21"/>
        </w:rPr>
        <w:t>М</w:t>
      </w:r>
      <w:r w:rsidRPr="00E32E83">
        <w:rPr>
          <w:rFonts w:ascii="Helvetica" w:hAnsi="Helvetica" w:cs="Helvetica"/>
          <w:b/>
          <w:bCs/>
          <w:color w:val="222222"/>
          <w:sz w:val="21"/>
          <w:szCs w:val="21"/>
        </w:rPr>
        <w:t>. cordata (Willd.) R. Br.</w:t>
      </w:r>
    </w:p>
    <w:p w14:paraId="2B095429" w14:textId="77777777" w:rsidR="00E32E83" w:rsidRPr="00E32E83" w:rsidRDefault="00E32E83" w:rsidP="00E32E83">
      <w:pPr>
        <w:rPr>
          <w:rFonts w:ascii="Helvetica" w:hAnsi="Helvetica" w:cs="Helvetica"/>
          <w:b/>
          <w:bCs/>
          <w:color w:val="222222"/>
          <w:sz w:val="21"/>
          <w:szCs w:val="21"/>
        </w:rPr>
      </w:pPr>
    </w:p>
    <w:p w14:paraId="1FEE734D"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3.2.3.1. </w:t>
      </w:r>
      <w:r w:rsidRPr="00E32E83">
        <w:rPr>
          <w:rFonts w:ascii="Helvetica" w:hAnsi="Helvetica" w:cs="Helvetica" w:hint="eastAsia"/>
          <w:b/>
          <w:bCs/>
          <w:color w:val="222222"/>
          <w:sz w:val="21"/>
          <w:szCs w:val="21"/>
        </w:rPr>
        <w:t>Морфометрия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растений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при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посадке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корневых</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отпрысков</w:t>
      </w:r>
      <w:r w:rsidRPr="00E32E83">
        <w:rPr>
          <w:rFonts w:ascii="Helvetica" w:hAnsi="Helvetica" w:cs="Helvetica"/>
          <w:b/>
          <w:bCs/>
          <w:color w:val="222222"/>
          <w:sz w:val="21"/>
          <w:szCs w:val="21"/>
        </w:rPr>
        <w:t>.</w:t>
      </w:r>
    </w:p>
    <w:p w14:paraId="19CA129D" w14:textId="77777777" w:rsidR="00E32E83" w:rsidRPr="00E32E83" w:rsidRDefault="00E32E83" w:rsidP="00E32E83">
      <w:pPr>
        <w:rPr>
          <w:rFonts w:ascii="Helvetica" w:hAnsi="Helvetica" w:cs="Helvetica"/>
          <w:b/>
          <w:bCs/>
          <w:color w:val="222222"/>
          <w:sz w:val="21"/>
          <w:szCs w:val="21"/>
        </w:rPr>
      </w:pPr>
    </w:p>
    <w:p w14:paraId="7838C901"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3.2.3.2. </w:t>
      </w:r>
      <w:r w:rsidRPr="00E32E83">
        <w:rPr>
          <w:rFonts w:ascii="Helvetica" w:hAnsi="Helvetica" w:cs="Helvetica" w:hint="eastAsia"/>
          <w:b/>
          <w:bCs/>
          <w:color w:val="222222"/>
          <w:sz w:val="21"/>
          <w:szCs w:val="21"/>
        </w:rPr>
        <w:t>Морфометрия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растений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при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посадке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корневых</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черенков</w:t>
      </w:r>
      <w:r w:rsidRPr="00E32E83">
        <w:rPr>
          <w:rFonts w:ascii="Helvetica" w:hAnsi="Helvetica" w:cs="Helvetica"/>
          <w:b/>
          <w:bCs/>
          <w:color w:val="222222"/>
          <w:sz w:val="21"/>
          <w:szCs w:val="21"/>
        </w:rPr>
        <w:t>.</w:t>
      </w:r>
    </w:p>
    <w:p w14:paraId="35841F81" w14:textId="77777777" w:rsidR="00E32E83" w:rsidRPr="00E32E83" w:rsidRDefault="00E32E83" w:rsidP="00E32E83">
      <w:pPr>
        <w:rPr>
          <w:rFonts w:ascii="Helvetica" w:hAnsi="Helvetica" w:cs="Helvetica"/>
          <w:b/>
          <w:bCs/>
          <w:color w:val="222222"/>
          <w:sz w:val="21"/>
          <w:szCs w:val="21"/>
        </w:rPr>
      </w:pPr>
    </w:p>
    <w:p w14:paraId="28B96052"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3.3. </w:t>
      </w:r>
      <w:r w:rsidRPr="00E32E83">
        <w:rPr>
          <w:rFonts w:ascii="Helvetica" w:hAnsi="Helvetica" w:cs="Helvetica" w:hint="eastAsia"/>
          <w:b/>
          <w:bCs/>
          <w:color w:val="222222"/>
          <w:sz w:val="21"/>
          <w:szCs w:val="21"/>
        </w:rPr>
        <w:t>Побегообразование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растений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М</w:t>
      </w:r>
      <w:r w:rsidRPr="00E32E83">
        <w:rPr>
          <w:rFonts w:ascii="Helvetica" w:hAnsi="Helvetica" w:cs="Helvetica"/>
          <w:b/>
          <w:bCs/>
          <w:color w:val="222222"/>
          <w:sz w:val="21"/>
          <w:szCs w:val="21"/>
        </w:rPr>
        <w:t>. cordata ( Willd.) R. Br.</w:t>
      </w:r>
    </w:p>
    <w:p w14:paraId="6AB0F610" w14:textId="77777777" w:rsidR="00E32E83" w:rsidRPr="00E32E83" w:rsidRDefault="00E32E83" w:rsidP="00E32E83">
      <w:pPr>
        <w:rPr>
          <w:rFonts w:ascii="Helvetica" w:hAnsi="Helvetica" w:cs="Helvetica"/>
          <w:b/>
          <w:bCs/>
          <w:color w:val="222222"/>
          <w:sz w:val="21"/>
          <w:szCs w:val="21"/>
        </w:rPr>
      </w:pPr>
    </w:p>
    <w:p w14:paraId="21DCC092"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3.4. </w:t>
      </w:r>
      <w:r w:rsidRPr="00E32E83">
        <w:rPr>
          <w:rFonts w:ascii="Helvetica" w:hAnsi="Helvetica" w:cs="Helvetica" w:hint="eastAsia"/>
          <w:b/>
          <w:bCs/>
          <w:color w:val="222222"/>
          <w:sz w:val="21"/>
          <w:szCs w:val="21"/>
        </w:rPr>
        <w:t>Семенная</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продуктивность</w:t>
      </w:r>
      <w:r w:rsidRPr="00E32E83">
        <w:rPr>
          <w:rFonts w:ascii="Helvetica" w:hAnsi="Helvetica" w:cs="Helvetica"/>
          <w:b/>
          <w:bCs/>
          <w:color w:val="222222"/>
          <w:sz w:val="21"/>
          <w:szCs w:val="21"/>
        </w:rPr>
        <w:t>.</w:t>
      </w:r>
    </w:p>
    <w:p w14:paraId="2CD46513" w14:textId="77777777" w:rsidR="00E32E83" w:rsidRPr="00E32E83" w:rsidRDefault="00E32E83" w:rsidP="00E32E83">
      <w:pPr>
        <w:rPr>
          <w:rFonts w:ascii="Helvetica" w:hAnsi="Helvetica" w:cs="Helvetica"/>
          <w:b/>
          <w:bCs/>
          <w:color w:val="222222"/>
          <w:sz w:val="21"/>
          <w:szCs w:val="21"/>
        </w:rPr>
      </w:pPr>
    </w:p>
    <w:p w14:paraId="6B36610B"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3.5. </w:t>
      </w:r>
      <w:r w:rsidRPr="00E32E83">
        <w:rPr>
          <w:rFonts w:ascii="Helvetica" w:hAnsi="Helvetica" w:cs="Helvetica" w:hint="eastAsia"/>
          <w:b/>
          <w:bCs/>
          <w:color w:val="222222"/>
          <w:sz w:val="21"/>
          <w:szCs w:val="21"/>
        </w:rPr>
        <w:t>Урожайность</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сырьевой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массы</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и</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ее</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структура</w:t>
      </w:r>
      <w:r w:rsidRPr="00E32E83">
        <w:rPr>
          <w:rFonts w:ascii="Helvetica" w:hAnsi="Helvetica" w:cs="Helvetica"/>
          <w:b/>
          <w:bCs/>
          <w:color w:val="222222"/>
          <w:sz w:val="21"/>
          <w:szCs w:val="21"/>
        </w:rPr>
        <w:t>.</w:t>
      </w:r>
      <w:r w:rsidRPr="00E32E83">
        <w:rPr>
          <w:rFonts w:ascii="Helvetica" w:hAnsi="Helvetica" w:cs="Helvetica" w:hint="eastAsia"/>
          <w:b/>
          <w:bCs/>
          <w:color w:val="222222"/>
          <w:sz w:val="21"/>
          <w:szCs w:val="21"/>
        </w:rPr>
        <w:t>ПО</w:t>
      </w:r>
    </w:p>
    <w:p w14:paraId="2035C65A" w14:textId="77777777" w:rsidR="00E32E83" w:rsidRPr="00E32E83" w:rsidRDefault="00E32E83" w:rsidP="00E32E83">
      <w:pPr>
        <w:rPr>
          <w:rFonts w:ascii="Helvetica" w:hAnsi="Helvetica" w:cs="Helvetica"/>
          <w:b/>
          <w:bCs/>
          <w:color w:val="222222"/>
          <w:sz w:val="21"/>
          <w:szCs w:val="21"/>
        </w:rPr>
      </w:pPr>
    </w:p>
    <w:p w14:paraId="4A073F24"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3.5.1. </w:t>
      </w:r>
      <w:r w:rsidRPr="00E32E83">
        <w:rPr>
          <w:rFonts w:ascii="Helvetica" w:hAnsi="Helvetica" w:cs="Helvetica" w:hint="eastAsia"/>
          <w:b/>
          <w:bCs/>
          <w:color w:val="222222"/>
          <w:sz w:val="21"/>
          <w:szCs w:val="21"/>
        </w:rPr>
        <w:t>Продуктивность</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надземной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массы</w:t>
      </w:r>
      <w:r w:rsidRPr="00E32E83">
        <w:rPr>
          <w:rFonts w:ascii="Helvetica" w:hAnsi="Helvetica" w:cs="Helvetica"/>
          <w:b/>
          <w:bCs/>
          <w:color w:val="222222"/>
          <w:sz w:val="21"/>
          <w:szCs w:val="21"/>
        </w:rPr>
        <w:t>.</w:t>
      </w:r>
    </w:p>
    <w:p w14:paraId="130E16C2" w14:textId="77777777" w:rsidR="00E32E83" w:rsidRPr="00E32E83" w:rsidRDefault="00E32E83" w:rsidP="00E32E83">
      <w:pPr>
        <w:rPr>
          <w:rFonts w:ascii="Helvetica" w:hAnsi="Helvetica" w:cs="Helvetica"/>
          <w:b/>
          <w:bCs/>
          <w:color w:val="222222"/>
          <w:sz w:val="21"/>
          <w:szCs w:val="21"/>
        </w:rPr>
      </w:pPr>
    </w:p>
    <w:p w14:paraId="1E8BB951" w14:textId="77777777" w:rsidR="00E32E83" w:rsidRPr="00E32E83" w:rsidRDefault="00E32E83" w:rsidP="00E32E83">
      <w:pPr>
        <w:rPr>
          <w:rFonts w:ascii="Helvetica" w:hAnsi="Helvetica" w:cs="Helvetica"/>
          <w:b/>
          <w:bCs/>
          <w:color w:val="222222"/>
          <w:sz w:val="21"/>
          <w:szCs w:val="21"/>
        </w:rPr>
      </w:pPr>
      <w:r w:rsidRPr="00E32E83">
        <w:rPr>
          <w:rFonts w:ascii="Helvetica" w:hAnsi="Helvetica" w:cs="Helvetica"/>
          <w:b/>
          <w:bCs/>
          <w:color w:val="222222"/>
          <w:sz w:val="21"/>
          <w:szCs w:val="21"/>
        </w:rPr>
        <w:t xml:space="preserve">3.5.2. </w:t>
      </w:r>
      <w:r w:rsidRPr="00E32E83">
        <w:rPr>
          <w:rFonts w:ascii="Helvetica" w:hAnsi="Helvetica" w:cs="Helvetica" w:hint="eastAsia"/>
          <w:b/>
          <w:bCs/>
          <w:color w:val="222222"/>
          <w:sz w:val="21"/>
          <w:szCs w:val="21"/>
        </w:rPr>
        <w:t>Структура</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сырьевой</w:t>
      </w:r>
      <w:r w:rsidRPr="00E32E83">
        <w:rPr>
          <w:rFonts w:ascii="Helvetica" w:hAnsi="Helvetica" w:cs="Helvetica"/>
          <w:b/>
          <w:bCs/>
          <w:color w:val="222222"/>
          <w:sz w:val="21"/>
          <w:szCs w:val="21"/>
        </w:rPr>
        <w:t xml:space="preserve"> </w:t>
      </w:r>
      <w:r w:rsidRPr="00E32E83">
        <w:rPr>
          <w:rFonts w:ascii="Helvetica" w:hAnsi="Helvetica" w:cs="Helvetica" w:hint="eastAsia"/>
          <w:b/>
          <w:bCs/>
          <w:color w:val="222222"/>
          <w:sz w:val="21"/>
          <w:szCs w:val="21"/>
        </w:rPr>
        <w:t>массы</w:t>
      </w:r>
      <w:r w:rsidRPr="00E32E83">
        <w:rPr>
          <w:rFonts w:ascii="Helvetica" w:hAnsi="Helvetica" w:cs="Helvetica"/>
          <w:b/>
          <w:bCs/>
          <w:color w:val="222222"/>
          <w:sz w:val="21"/>
          <w:szCs w:val="21"/>
        </w:rPr>
        <w:t>.</w:t>
      </w:r>
    </w:p>
    <w:p w14:paraId="71510BAD" w14:textId="77777777" w:rsidR="00E32E83" w:rsidRPr="00E32E83" w:rsidRDefault="00E32E83" w:rsidP="00E32E83">
      <w:pPr>
        <w:rPr>
          <w:rFonts w:ascii="Helvetica" w:hAnsi="Helvetica" w:cs="Helvetica"/>
          <w:b/>
          <w:bCs/>
          <w:color w:val="222222"/>
          <w:sz w:val="21"/>
          <w:szCs w:val="21"/>
        </w:rPr>
      </w:pPr>
    </w:p>
    <w:p w14:paraId="0C1B29AA" w14:textId="4D39CEFA" w:rsidR="008A0C40" w:rsidRPr="00E32E83" w:rsidRDefault="00E32E83" w:rsidP="00E32E83">
      <w:r w:rsidRPr="00E32E83">
        <w:rPr>
          <w:rFonts w:ascii="Helvetica" w:hAnsi="Helvetica" w:cs="Helvetica" w:hint="eastAsia"/>
          <w:b/>
          <w:bCs/>
          <w:color w:val="222222"/>
          <w:sz w:val="21"/>
          <w:szCs w:val="21"/>
        </w:rPr>
        <w:t>ВЫВОДЫ</w:t>
      </w:r>
      <w:r w:rsidRPr="00E32E83">
        <w:rPr>
          <w:rFonts w:ascii="Helvetica" w:hAnsi="Helvetica" w:cs="Helvetica"/>
          <w:b/>
          <w:bCs/>
          <w:color w:val="222222"/>
          <w:sz w:val="21"/>
          <w:szCs w:val="21"/>
        </w:rPr>
        <w:t>.</w:t>
      </w:r>
    </w:p>
    <w:sectPr w:rsidR="008A0C40" w:rsidRPr="00E32E8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169B6" w14:textId="77777777" w:rsidR="00F97534" w:rsidRDefault="00F97534">
      <w:pPr>
        <w:spacing w:after="0" w:line="240" w:lineRule="auto"/>
      </w:pPr>
      <w:r>
        <w:separator/>
      </w:r>
    </w:p>
  </w:endnote>
  <w:endnote w:type="continuationSeparator" w:id="0">
    <w:p w14:paraId="38CF621C" w14:textId="77777777" w:rsidR="00F97534" w:rsidRDefault="00F97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D77A3" w14:textId="77777777" w:rsidR="00F97534" w:rsidRDefault="00F97534"/>
    <w:p w14:paraId="4AD38A5F" w14:textId="77777777" w:rsidR="00F97534" w:rsidRDefault="00F97534"/>
    <w:p w14:paraId="30703667" w14:textId="77777777" w:rsidR="00F97534" w:rsidRDefault="00F97534"/>
    <w:p w14:paraId="5BE3E9BA" w14:textId="77777777" w:rsidR="00F97534" w:rsidRDefault="00F97534"/>
    <w:p w14:paraId="518A7C61" w14:textId="77777777" w:rsidR="00F97534" w:rsidRDefault="00F97534"/>
    <w:p w14:paraId="48D28016" w14:textId="77777777" w:rsidR="00F97534" w:rsidRDefault="00F97534"/>
    <w:p w14:paraId="4E88A694" w14:textId="77777777" w:rsidR="00F97534" w:rsidRDefault="00F975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99646A" wp14:editId="61AE05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0AD72" w14:textId="77777777" w:rsidR="00F97534" w:rsidRDefault="00F975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9964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E0AD72" w14:textId="77777777" w:rsidR="00F97534" w:rsidRDefault="00F975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6B6CC1" w14:textId="77777777" w:rsidR="00F97534" w:rsidRDefault="00F97534"/>
    <w:p w14:paraId="13382506" w14:textId="77777777" w:rsidR="00F97534" w:rsidRDefault="00F97534"/>
    <w:p w14:paraId="6BF102DC" w14:textId="77777777" w:rsidR="00F97534" w:rsidRDefault="00F975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06CB66" wp14:editId="5BB60C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05FA3" w14:textId="77777777" w:rsidR="00F97534" w:rsidRDefault="00F97534"/>
                          <w:p w14:paraId="3A31B706" w14:textId="77777777" w:rsidR="00F97534" w:rsidRDefault="00F975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06CB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105FA3" w14:textId="77777777" w:rsidR="00F97534" w:rsidRDefault="00F97534"/>
                    <w:p w14:paraId="3A31B706" w14:textId="77777777" w:rsidR="00F97534" w:rsidRDefault="00F975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07AE28" w14:textId="77777777" w:rsidR="00F97534" w:rsidRDefault="00F97534"/>
    <w:p w14:paraId="79B0EE4C" w14:textId="77777777" w:rsidR="00F97534" w:rsidRDefault="00F97534">
      <w:pPr>
        <w:rPr>
          <w:sz w:val="2"/>
          <w:szCs w:val="2"/>
        </w:rPr>
      </w:pPr>
    </w:p>
    <w:p w14:paraId="13B2DB8A" w14:textId="77777777" w:rsidR="00F97534" w:rsidRDefault="00F97534"/>
    <w:p w14:paraId="4F9CEF69" w14:textId="77777777" w:rsidR="00F97534" w:rsidRDefault="00F97534">
      <w:pPr>
        <w:spacing w:after="0" w:line="240" w:lineRule="auto"/>
      </w:pPr>
    </w:p>
  </w:footnote>
  <w:footnote w:type="continuationSeparator" w:id="0">
    <w:p w14:paraId="156824E2" w14:textId="77777777" w:rsidR="00F97534" w:rsidRDefault="00F97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34"/>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18042</TotalTime>
  <Pages>5</Pages>
  <Words>514</Words>
  <Characters>2936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917</cp:revision>
  <cp:lastPrinted>2009-02-06T05:36:00Z</cp:lastPrinted>
  <dcterms:created xsi:type="dcterms:W3CDTF">2025-11-25T20:19:00Z</dcterms:created>
  <dcterms:modified xsi:type="dcterms:W3CDTF">2025-12-24T16:50:00Z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