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CC7E"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Баландин</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Дмитрий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Владимирович</w:t>
      </w:r>
      <w:r w:rsidRPr="00296714">
        <w:rPr>
          <w:rFonts w:ascii="Helvetica" w:hAnsi="Helvetica" w:cs="Helvetica"/>
          <w:b/>
          <w:bCs/>
          <w:color w:val="222222"/>
          <w:sz w:val="21"/>
          <w:szCs w:val="21"/>
        </w:rPr>
        <w:t>.</w:t>
      </w:r>
    </w:p>
    <w:p w14:paraId="4416B778"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Математическое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моделирование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виброзащитных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условиях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неопределенности</w:t>
      </w:r>
      <w:r w:rsidRPr="00296714">
        <w:rPr>
          <w:rFonts w:ascii="Helvetica" w:hAnsi="Helvetica" w:cs="Helvetica"/>
          <w:b/>
          <w:bCs/>
          <w:color w:val="222222"/>
          <w:sz w:val="21"/>
          <w:szCs w:val="21"/>
        </w:rPr>
        <w:t xml:space="preserve"> : </w:t>
      </w:r>
      <w:r w:rsidRPr="00296714">
        <w:rPr>
          <w:rFonts w:ascii="Helvetica" w:hAnsi="Helvetica" w:cs="Helvetica" w:hint="eastAsia"/>
          <w:b/>
          <w:bCs/>
          <w:color w:val="222222"/>
          <w:sz w:val="21"/>
          <w:szCs w:val="21"/>
        </w:rPr>
        <w:t>диссертация</w:t>
      </w:r>
      <w:r w:rsidRPr="00296714">
        <w:rPr>
          <w:rFonts w:ascii="Helvetica" w:hAnsi="Helvetica" w:cs="Helvetica"/>
          <w:b/>
          <w:bCs/>
          <w:color w:val="222222"/>
          <w:sz w:val="21"/>
          <w:szCs w:val="21"/>
        </w:rPr>
        <w:t xml:space="preserve"> ... </w:t>
      </w:r>
      <w:r w:rsidRPr="00296714">
        <w:rPr>
          <w:rFonts w:ascii="Helvetica" w:hAnsi="Helvetica" w:cs="Helvetica" w:hint="eastAsia"/>
          <w:b/>
          <w:bCs/>
          <w:color w:val="222222"/>
          <w:sz w:val="21"/>
          <w:szCs w:val="21"/>
        </w:rPr>
        <w:t>доктора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физико</w:t>
      </w:r>
      <w:r w:rsidRPr="00296714">
        <w:rPr>
          <w:rFonts w:ascii="Helvetica" w:hAnsi="Helvetica" w:cs="Helvetica"/>
          <w:b/>
          <w:bCs/>
          <w:color w:val="222222"/>
          <w:sz w:val="21"/>
          <w:szCs w:val="21"/>
        </w:rPr>
        <w:t>-</w:t>
      </w:r>
      <w:r w:rsidRPr="00296714">
        <w:rPr>
          <w:rFonts w:ascii="Helvetica" w:hAnsi="Helvetica" w:cs="Helvetica" w:hint="eastAsia"/>
          <w:b/>
          <w:bCs/>
          <w:color w:val="222222"/>
          <w:sz w:val="21"/>
          <w:szCs w:val="21"/>
        </w:rPr>
        <w:t>математических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наук</w:t>
      </w:r>
      <w:r w:rsidRPr="00296714">
        <w:rPr>
          <w:rFonts w:ascii="Helvetica" w:hAnsi="Helvetica" w:cs="Helvetica"/>
          <w:b/>
          <w:bCs/>
          <w:color w:val="222222"/>
          <w:sz w:val="21"/>
          <w:szCs w:val="21"/>
        </w:rPr>
        <w:t xml:space="preserve"> : 01.02.01. - </w:t>
      </w:r>
      <w:r w:rsidRPr="00296714">
        <w:rPr>
          <w:rFonts w:ascii="Helvetica" w:hAnsi="Helvetica" w:cs="Helvetica" w:hint="eastAsia"/>
          <w:b/>
          <w:bCs/>
          <w:color w:val="222222"/>
          <w:sz w:val="21"/>
          <w:szCs w:val="21"/>
        </w:rPr>
        <w:t>Нижний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Новгород</w:t>
      </w:r>
      <w:r w:rsidRPr="00296714">
        <w:rPr>
          <w:rFonts w:ascii="Helvetica" w:hAnsi="Helvetica" w:cs="Helvetica"/>
          <w:b/>
          <w:bCs/>
          <w:color w:val="222222"/>
          <w:sz w:val="21"/>
          <w:szCs w:val="21"/>
        </w:rPr>
        <w:t xml:space="preserve">, 1997. - 275 </w:t>
      </w:r>
      <w:r w:rsidRPr="00296714">
        <w:rPr>
          <w:rFonts w:ascii="Helvetica" w:hAnsi="Helvetica" w:cs="Helvetica" w:hint="eastAsia"/>
          <w:b/>
          <w:bCs/>
          <w:color w:val="222222"/>
          <w:sz w:val="21"/>
          <w:szCs w:val="21"/>
        </w:rPr>
        <w:t>с</w:t>
      </w:r>
      <w:r w:rsidRPr="00296714">
        <w:rPr>
          <w:rFonts w:ascii="Helvetica" w:hAnsi="Helvetica" w:cs="Helvetica"/>
          <w:b/>
          <w:bCs/>
          <w:color w:val="222222"/>
          <w:sz w:val="21"/>
          <w:szCs w:val="21"/>
        </w:rPr>
        <w:t>.</w:t>
      </w:r>
    </w:p>
    <w:p w14:paraId="36894B30"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больше</w:t>
      </w:r>
    </w:p>
    <w:p w14:paraId="4C164D0C"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Цитаты</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из</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текста</w:t>
      </w:r>
      <w:r w:rsidRPr="00296714">
        <w:rPr>
          <w:rFonts w:ascii="Helvetica" w:hAnsi="Helvetica" w:cs="Helvetica"/>
          <w:b/>
          <w:bCs/>
          <w:color w:val="222222"/>
          <w:sz w:val="21"/>
          <w:szCs w:val="21"/>
        </w:rPr>
        <w:t>:</w:t>
      </w:r>
    </w:p>
    <w:p w14:paraId="0E96B2AF"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стр</w:t>
      </w:r>
      <w:r w:rsidRPr="00296714">
        <w:rPr>
          <w:rFonts w:ascii="Helvetica" w:hAnsi="Helvetica" w:cs="Helvetica"/>
          <w:b/>
          <w:bCs/>
          <w:color w:val="222222"/>
          <w:sz w:val="21"/>
          <w:szCs w:val="21"/>
        </w:rPr>
        <w:t>. 2</w:t>
      </w:r>
    </w:p>
    <w:p w14:paraId="46519793"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Нижегородском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государственном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университете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w:t>
      </w:r>
      <w:r w:rsidRPr="00296714">
        <w:rPr>
          <w:rFonts w:ascii="Helvetica" w:hAnsi="Helvetica" w:cs="Helvetica"/>
          <w:b/>
          <w:bCs/>
          <w:color w:val="222222"/>
          <w:sz w:val="21"/>
          <w:szCs w:val="21"/>
        </w:rPr>
        <w:t>.</w:t>
      </w: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w:t>
      </w:r>
      <w:r w:rsidRPr="00296714">
        <w:rPr>
          <w:rFonts w:ascii="Helvetica" w:hAnsi="Helvetica" w:cs="Helvetica" w:hint="eastAsia"/>
          <w:b/>
          <w:bCs/>
          <w:color w:val="222222"/>
          <w:sz w:val="21"/>
          <w:szCs w:val="21"/>
        </w:rPr>
        <w:t>Лобачевского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правах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рукописи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Баландин</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Дмитрий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Владимирович</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МАТЕМАТИЧЕСКОЕ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МОДЕЛИРОВАНИЕ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ВИБРОЗАЩИТНЫХ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УСЛОВИЯХ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НЕОПРЕДЕЛЕННОСТИ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Диссертация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соискание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ученой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степени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доктора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физико</w:t>
      </w:r>
      <w:r w:rsidRPr="00296714">
        <w:rPr>
          <w:rFonts w:ascii="Helvetica" w:hAnsi="Helvetica" w:cs="Helvetica"/>
          <w:b/>
          <w:bCs/>
          <w:color w:val="222222"/>
          <w:sz w:val="21"/>
          <w:szCs w:val="21"/>
        </w:rPr>
        <w:t>-</w:t>
      </w:r>
      <w:r w:rsidRPr="00296714">
        <w:rPr>
          <w:rFonts w:ascii="Helvetica" w:hAnsi="Helvetica" w:cs="Helvetica" w:hint="eastAsia"/>
          <w:b/>
          <w:bCs/>
          <w:color w:val="222222"/>
          <w:sz w:val="21"/>
          <w:szCs w:val="21"/>
        </w:rPr>
        <w:t>математических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наук</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специальность</w:t>
      </w:r>
    </w:p>
    <w:p w14:paraId="4330BE7D"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стр</w:t>
      </w:r>
      <w:r w:rsidRPr="00296714">
        <w:rPr>
          <w:rFonts w:ascii="Helvetica" w:hAnsi="Helvetica" w:cs="Helvetica"/>
          <w:b/>
          <w:bCs/>
          <w:color w:val="222222"/>
          <w:sz w:val="21"/>
          <w:szCs w:val="21"/>
        </w:rPr>
        <w:t>. 3</w:t>
      </w:r>
    </w:p>
    <w:p w14:paraId="4008A451"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Цель</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эффективность</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примеры</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использования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виброизоляторов</w:t>
      </w:r>
      <w:r w:rsidRPr="00296714">
        <w:rPr>
          <w:rFonts w:ascii="Helvetica" w:hAnsi="Helvetica" w:cs="Helvetica"/>
          <w:b/>
          <w:bCs/>
          <w:color w:val="222222"/>
          <w:sz w:val="21"/>
          <w:szCs w:val="21"/>
        </w:rPr>
        <w:t xml:space="preserve">..28 1.2. </w:t>
      </w:r>
      <w:r w:rsidRPr="00296714">
        <w:rPr>
          <w:rFonts w:ascii="Helvetica" w:hAnsi="Helvetica" w:cs="Helvetica" w:hint="eastAsia"/>
          <w:b/>
          <w:bCs/>
          <w:color w:val="222222"/>
          <w:sz w:val="21"/>
          <w:szCs w:val="21"/>
        </w:rPr>
        <w:t>Внешние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воздействия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показатели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качества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виброизоляции</w:t>
      </w:r>
      <w:r w:rsidRPr="00296714">
        <w:rPr>
          <w:rFonts w:ascii="Helvetica" w:hAnsi="Helvetica" w:cs="Helvetica"/>
          <w:b/>
          <w:bCs/>
          <w:color w:val="222222"/>
          <w:sz w:val="21"/>
          <w:szCs w:val="21"/>
        </w:rPr>
        <w:t xml:space="preserve"> 1.3. </w:t>
      </w:r>
      <w:r w:rsidRPr="00296714">
        <w:rPr>
          <w:rFonts w:ascii="Helvetica" w:hAnsi="Helvetica" w:cs="Helvetica" w:hint="eastAsia"/>
          <w:b/>
          <w:bCs/>
          <w:color w:val="222222"/>
          <w:sz w:val="21"/>
          <w:szCs w:val="21"/>
        </w:rPr>
        <w:t>Расчет</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виброизолированных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как</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управления</w:t>
      </w:r>
      <w:r w:rsidRPr="00296714">
        <w:rPr>
          <w:rFonts w:ascii="Helvetica" w:hAnsi="Helvetica" w:cs="Helvetica"/>
          <w:b/>
          <w:bCs/>
          <w:color w:val="222222"/>
          <w:sz w:val="21"/>
          <w:szCs w:val="21"/>
        </w:rPr>
        <w:t xml:space="preserve"> 37 .40 </w:t>
      </w:r>
      <w:r w:rsidRPr="00296714">
        <w:rPr>
          <w:rFonts w:ascii="Helvetica" w:hAnsi="Helvetica" w:cs="Helvetica" w:hint="eastAsia"/>
          <w:b/>
          <w:bCs/>
          <w:color w:val="222222"/>
          <w:sz w:val="21"/>
          <w:szCs w:val="21"/>
        </w:rPr>
        <w:t>Глава</w:t>
      </w:r>
      <w:r w:rsidRPr="00296714">
        <w:rPr>
          <w:rFonts w:ascii="Helvetica" w:hAnsi="Helvetica" w:cs="Helvetica"/>
          <w:b/>
          <w:bCs/>
          <w:color w:val="222222"/>
          <w:sz w:val="21"/>
          <w:szCs w:val="21"/>
        </w:rPr>
        <w:t xml:space="preserve"> 2. </w:t>
      </w:r>
      <w:r w:rsidRPr="00296714">
        <w:rPr>
          <w:rFonts w:ascii="Helvetica" w:hAnsi="Helvetica" w:cs="Helvetica" w:hint="eastAsia"/>
          <w:b/>
          <w:bCs/>
          <w:color w:val="222222"/>
          <w:sz w:val="21"/>
          <w:szCs w:val="21"/>
        </w:rPr>
        <w:t>Оптимальная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защита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случае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одиночного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удара</w:t>
      </w:r>
      <w:r w:rsidRPr="00296714">
        <w:rPr>
          <w:rFonts w:ascii="Helvetica" w:hAnsi="Helvetica" w:cs="Helvetica"/>
          <w:b/>
          <w:bCs/>
          <w:color w:val="222222"/>
          <w:sz w:val="21"/>
          <w:szCs w:val="21"/>
        </w:rPr>
        <w:t xml:space="preserve"> 2.1. </w:t>
      </w:r>
      <w:r w:rsidRPr="00296714">
        <w:rPr>
          <w:rFonts w:ascii="Helvetica" w:hAnsi="Helvetica" w:cs="Helvetica" w:hint="eastAsia"/>
          <w:b/>
          <w:bCs/>
          <w:color w:val="222222"/>
          <w:sz w:val="21"/>
          <w:szCs w:val="21"/>
        </w:rPr>
        <w:t>Постановка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оптимизации</w:t>
      </w:r>
      <w:r w:rsidRPr="00296714">
        <w:rPr>
          <w:rFonts w:ascii="Helvetica" w:hAnsi="Helvetica" w:cs="Helvetica"/>
          <w:b/>
          <w:bCs/>
          <w:color w:val="222222"/>
          <w:sz w:val="21"/>
          <w:szCs w:val="21"/>
        </w:rPr>
        <w:t xml:space="preserve">. 2.2. </w:t>
      </w:r>
      <w:r w:rsidRPr="00296714">
        <w:rPr>
          <w:rFonts w:ascii="Helvetica" w:hAnsi="Helvetica" w:cs="Helvetica" w:hint="eastAsia"/>
          <w:b/>
          <w:bCs/>
          <w:color w:val="222222"/>
          <w:sz w:val="21"/>
          <w:szCs w:val="21"/>
        </w:rPr>
        <w:t>Предельные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возможности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изоляции</w:t>
      </w:r>
      <w:r w:rsidRPr="00296714">
        <w:rPr>
          <w:rFonts w:ascii="Helvetica" w:hAnsi="Helvetica" w:cs="Helvetica"/>
          <w:b/>
          <w:bCs/>
          <w:color w:val="222222"/>
          <w:sz w:val="21"/>
          <w:szCs w:val="21"/>
        </w:rPr>
        <w:t xml:space="preserve">.. 46 48 2.3. </w:t>
      </w:r>
      <w:r w:rsidRPr="00296714">
        <w:rPr>
          <w:rFonts w:ascii="Helvetica" w:hAnsi="Helvetica" w:cs="Helvetica" w:hint="eastAsia"/>
          <w:b/>
          <w:bCs/>
          <w:color w:val="222222"/>
          <w:sz w:val="21"/>
          <w:szCs w:val="21"/>
        </w:rPr>
        <w:t>Параметрическая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изоляторов</w:t>
      </w:r>
      <w:r w:rsidRPr="00296714">
        <w:rPr>
          <w:rFonts w:ascii="Helvetica" w:hAnsi="Helvetica" w:cs="Helvetica"/>
          <w:b/>
          <w:bCs/>
          <w:color w:val="222222"/>
          <w:sz w:val="21"/>
          <w:szCs w:val="21"/>
        </w:rPr>
        <w:t xml:space="preserve"> 50 2.3.1. </w:t>
      </w:r>
      <w:r w:rsidRPr="00296714">
        <w:rPr>
          <w:rFonts w:ascii="Helvetica" w:hAnsi="Helvetica" w:cs="Helvetica" w:hint="eastAsia"/>
          <w:b/>
          <w:bCs/>
          <w:color w:val="222222"/>
          <w:sz w:val="21"/>
          <w:szCs w:val="21"/>
        </w:rPr>
        <w:t>Постановка</w:t>
      </w:r>
      <w:r w:rsidRPr="00296714">
        <w:rPr>
          <w:rFonts w:ascii="Helvetica" w:hAnsi="Helvetica" w:cs="Helvetica"/>
          <w:b/>
          <w:bCs/>
          <w:color w:val="222222"/>
          <w:sz w:val="21"/>
          <w:szCs w:val="21"/>
        </w:rPr>
        <w:t>...</w:t>
      </w:r>
    </w:p>
    <w:p w14:paraId="26948846"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стр</w:t>
      </w:r>
      <w:r w:rsidRPr="00296714">
        <w:rPr>
          <w:rFonts w:ascii="Helvetica" w:hAnsi="Helvetica" w:cs="Helvetica"/>
          <w:b/>
          <w:bCs/>
          <w:color w:val="222222"/>
          <w:sz w:val="21"/>
          <w:szCs w:val="21"/>
        </w:rPr>
        <w:t>. 19</w:t>
      </w:r>
    </w:p>
    <w:p w14:paraId="2B3CBEE5"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оптимизации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виброударозапщтных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условиях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неопределенности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параметров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также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условиях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неопределенности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внешнего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воздействия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является</w:t>
      </w:r>
    </w:p>
    <w:p w14:paraId="54742C62" w14:textId="77777777" w:rsidR="00296714" w:rsidRPr="00296714" w:rsidRDefault="00296714" w:rsidP="00296714">
      <w:pPr>
        <w:rPr>
          <w:rFonts w:ascii="Helvetica" w:hAnsi="Helvetica" w:cs="Helvetica"/>
          <w:b/>
          <w:bCs/>
          <w:color w:val="222222"/>
          <w:sz w:val="21"/>
          <w:szCs w:val="21"/>
        </w:rPr>
      </w:pPr>
    </w:p>
    <w:p w14:paraId="07D7999A"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Оглавление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диссертации</w:t>
      </w:r>
    </w:p>
    <w:p w14:paraId="752C4EEE"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доктор</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физико</w:t>
      </w:r>
      <w:r w:rsidRPr="00296714">
        <w:rPr>
          <w:rFonts w:ascii="Helvetica" w:hAnsi="Helvetica" w:cs="Helvetica"/>
          <w:b/>
          <w:bCs/>
          <w:color w:val="222222"/>
          <w:sz w:val="21"/>
          <w:szCs w:val="21"/>
        </w:rPr>
        <w:t>-</w:t>
      </w:r>
      <w:r w:rsidRPr="00296714">
        <w:rPr>
          <w:rFonts w:ascii="Helvetica" w:hAnsi="Helvetica" w:cs="Helvetica" w:hint="eastAsia"/>
          <w:b/>
          <w:bCs/>
          <w:color w:val="222222"/>
          <w:sz w:val="21"/>
          <w:szCs w:val="21"/>
        </w:rPr>
        <w:t>математических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наук</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Баландин</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Дмитрий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Владимирович</w:t>
      </w:r>
    </w:p>
    <w:p w14:paraId="3FDD042F"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lastRenderedPageBreak/>
        <w:t>СОДЕРЖАНИЕ</w:t>
      </w:r>
    </w:p>
    <w:p w14:paraId="1CF66581" w14:textId="77777777" w:rsidR="00296714" w:rsidRPr="00296714" w:rsidRDefault="00296714" w:rsidP="00296714">
      <w:pPr>
        <w:rPr>
          <w:rFonts w:ascii="Helvetica" w:hAnsi="Helvetica" w:cs="Helvetica"/>
          <w:b/>
          <w:bCs/>
          <w:color w:val="222222"/>
          <w:sz w:val="21"/>
          <w:szCs w:val="21"/>
        </w:rPr>
      </w:pPr>
    </w:p>
    <w:p w14:paraId="33A0C4F4"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Введение</w:t>
      </w:r>
    </w:p>
    <w:p w14:paraId="39B09C3C" w14:textId="77777777" w:rsidR="00296714" w:rsidRPr="00296714" w:rsidRDefault="00296714" w:rsidP="00296714">
      <w:pPr>
        <w:rPr>
          <w:rFonts w:ascii="Helvetica" w:hAnsi="Helvetica" w:cs="Helvetica"/>
          <w:b/>
          <w:bCs/>
          <w:color w:val="222222"/>
          <w:sz w:val="21"/>
          <w:szCs w:val="21"/>
        </w:rPr>
      </w:pPr>
    </w:p>
    <w:p w14:paraId="47666A3C"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Глава</w:t>
      </w:r>
      <w:r w:rsidRPr="00296714">
        <w:rPr>
          <w:rFonts w:ascii="Helvetica" w:hAnsi="Helvetica" w:cs="Helvetica"/>
          <w:b/>
          <w:bCs/>
          <w:color w:val="222222"/>
          <w:sz w:val="21"/>
          <w:szCs w:val="21"/>
        </w:rPr>
        <w:t xml:space="preserve"> 1. </w:t>
      </w:r>
      <w:r w:rsidRPr="00296714">
        <w:rPr>
          <w:rFonts w:ascii="Helvetica" w:hAnsi="Helvetica" w:cs="Helvetica" w:hint="eastAsia"/>
          <w:b/>
          <w:bCs/>
          <w:color w:val="222222"/>
          <w:sz w:val="21"/>
          <w:szCs w:val="21"/>
        </w:rPr>
        <w:t>Виброизолированные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механические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системы</w:t>
      </w:r>
    </w:p>
    <w:p w14:paraId="3F0661BB" w14:textId="77777777" w:rsidR="00296714" w:rsidRPr="00296714" w:rsidRDefault="00296714" w:rsidP="00296714">
      <w:pPr>
        <w:rPr>
          <w:rFonts w:ascii="Helvetica" w:hAnsi="Helvetica" w:cs="Helvetica"/>
          <w:b/>
          <w:bCs/>
          <w:color w:val="222222"/>
          <w:sz w:val="21"/>
          <w:szCs w:val="21"/>
        </w:rPr>
      </w:pPr>
    </w:p>
    <w:p w14:paraId="72E005EB"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1.1. </w:t>
      </w:r>
      <w:r w:rsidRPr="00296714">
        <w:rPr>
          <w:rFonts w:ascii="Helvetica" w:hAnsi="Helvetica" w:cs="Helvetica" w:hint="eastAsia"/>
          <w:b/>
          <w:bCs/>
          <w:color w:val="222222"/>
          <w:sz w:val="21"/>
          <w:szCs w:val="21"/>
        </w:rPr>
        <w:t>Цель</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эффективность</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примеры</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использования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виброизоляторов</w:t>
      </w:r>
    </w:p>
    <w:p w14:paraId="174FF10C" w14:textId="77777777" w:rsidR="00296714" w:rsidRPr="00296714" w:rsidRDefault="00296714" w:rsidP="00296714">
      <w:pPr>
        <w:rPr>
          <w:rFonts w:ascii="Helvetica" w:hAnsi="Helvetica" w:cs="Helvetica"/>
          <w:b/>
          <w:bCs/>
          <w:color w:val="222222"/>
          <w:sz w:val="21"/>
          <w:szCs w:val="21"/>
        </w:rPr>
      </w:pPr>
    </w:p>
    <w:p w14:paraId="70DF29C1"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1.2. </w:t>
      </w:r>
      <w:r w:rsidRPr="00296714">
        <w:rPr>
          <w:rFonts w:ascii="Helvetica" w:hAnsi="Helvetica" w:cs="Helvetica" w:hint="eastAsia"/>
          <w:b/>
          <w:bCs/>
          <w:color w:val="222222"/>
          <w:sz w:val="21"/>
          <w:szCs w:val="21"/>
        </w:rPr>
        <w:t>Внешние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воздействия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показатели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качества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виброизоляции</w:t>
      </w:r>
    </w:p>
    <w:p w14:paraId="3C51CD7F" w14:textId="77777777" w:rsidR="00296714" w:rsidRPr="00296714" w:rsidRDefault="00296714" w:rsidP="00296714">
      <w:pPr>
        <w:rPr>
          <w:rFonts w:ascii="Helvetica" w:hAnsi="Helvetica" w:cs="Helvetica"/>
          <w:b/>
          <w:bCs/>
          <w:color w:val="222222"/>
          <w:sz w:val="21"/>
          <w:szCs w:val="21"/>
        </w:rPr>
      </w:pPr>
    </w:p>
    <w:p w14:paraId="294548B2"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1.3. </w:t>
      </w:r>
      <w:r w:rsidRPr="00296714">
        <w:rPr>
          <w:rFonts w:ascii="Helvetica" w:hAnsi="Helvetica" w:cs="Helvetica" w:hint="eastAsia"/>
          <w:b/>
          <w:bCs/>
          <w:color w:val="222222"/>
          <w:sz w:val="21"/>
          <w:szCs w:val="21"/>
        </w:rPr>
        <w:t>Расчет</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виброизолированных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как</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управления</w:t>
      </w:r>
    </w:p>
    <w:p w14:paraId="62029A0C" w14:textId="77777777" w:rsidR="00296714" w:rsidRPr="00296714" w:rsidRDefault="00296714" w:rsidP="00296714">
      <w:pPr>
        <w:rPr>
          <w:rFonts w:ascii="Helvetica" w:hAnsi="Helvetica" w:cs="Helvetica"/>
          <w:b/>
          <w:bCs/>
          <w:color w:val="222222"/>
          <w:sz w:val="21"/>
          <w:szCs w:val="21"/>
        </w:rPr>
      </w:pPr>
    </w:p>
    <w:p w14:paraId="18DC9FD8"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Глава</w:t>
      </w:r>
      <w:r w:rsidRPr="00296714">
        <w:rPr>
          <w:rFonts w:ascii="Helvetica" w:hAnsi="Helvetica" w:cs="Helvetica"/>
          <w:b/>
          <w:bCs/>
          <w:color w:val="222222"/>
          <w:sz w:val="21"/>
          <w:szCs w:val="21"/>
        </w:rPr>
        <w:t xml:space="preserve"> 2. </w:t>
      </w:r>
      <w:r w:rsidRPr="00296714">
        <w:rPr>
          <w:rFonts w:ascii="Helvetica" w:hAnsi="Helvetica" w:cs="Helvetica" w:hint="eastAsia"/>
          <w:b/>
          <w:bCs/>
          <w:color w:val="222222"/>
          <w:sz w:val="21"/>
          <w:szCs w:val="21"/>
        </w:rPr>
        <w:t>Оптимальная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защита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случае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одиночного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удара</w:t>
      </w:r>
    </w:p>
    <w:p w14:paraId="62ECE102" w14:textId="77777777" w:rsidR="00296714" w:rsidRPr="00296714" w:rsidRDefault="00296714" w:rsidP="00296714">
      <w:pPr>
        <w:rPr>
          <w:rFonts w:ascii="Helvetica" w:hAnsi="Helvetica" w:cs="Helvetica"/>
          <w:b/>
          <w:bCs/>
          <w:color w:val="222222"/>
          <w:sz w:val="21"/>
          <w:szCs w:val="21"/>
        </w:rPr>
      </w:pPr>
    </w:p>
    <w:p w14:paraId="3480E4C4"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2.1. </w:t>
      </w:r>
      <w:r w:rsidRPr="00296714">
        <w:rPr>
          <w:rFonts w:ascii="Helvetica" w:hAnsi="Helvetica" w:cs="Helvetica" w:hint="eastAsia"/>
          <w:b/>
          <w:bCs/>
          <w:color w:val="222222"/>
          <w:sz w:val="21"/>
          <w:szCs w:val="21"/>
        </w:rPr>
        <w:t>Постановка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оптимизации</w:t>
      </w:r>
    </w:p>
    <w:p w14:paraId="4FD50147" w14:textId="77777777" w:rsidR="00296714" w:rsidRPr="00296714" w:rsidRDefault="00296714" w:rsidP="00296714">
      <w:pPr>
        <w:rPr>
          <w:rFonts w:ascii="Helvetica" w:hAnsi="Helvetica" w:cs="Helvetica"/>
          <w:b/>
          <w:bCs/>
          <w:color w:val="222222"/>
          <w:sz w:val="21"/>
          <w:szCs w:val="21"/>
        </w:rPr>
      </w:pPr>
    </w:p>
    <w:p w14:paraId="399EE4F9"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2.2. </w:t>
      </w:r>
      <w:r w:rsidRPr="00296714">
        <w:rPr>
          <w:rFonts w:ascii="Helvetica" w:hAnsi="Helvetica" w:cs="Helvetica" w:hint="eastAsia"/>
          <w:b/>
          <w:bCs/>
          <w:color w:val="222222"/>
          <w:sz w:val="21"/>
          <w:szCs w:val="21"/>
        </w:rPr>
        <w:t>Предельные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возможности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изоляции</w:t>
      </w:r>
    </w:p>
    <w:p w14:paraId="1FC2F8AE" w14:textId="77777777" w:rsidR="00296714" w:rsidRPr="00296714" w:rsidRDefault="00296714" w:rsidP="00296714">
      <w:pPr>
        <w:rPr>
          <w:rFonts w:ascii="Helvetica" w:hAnsi="Helvetica" w:cs="Helvetica"/>
          <w:b/>
          <w:bCs/>
          <w:color w:val="222222"/>
          <w:sz w:val="21"/>
          <w:szCs w:val="21"/>
        </w:rPr>
      </w:pPr>
    </w:p>
    <w:p w14:paraId="15CAE4FC"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2.3. </w:t>
      </w:r>
      <w:r w:rsidRPr="00296714">
        <w:rPr>
          <w:rFonts w:ascii="Helvetica" w:hAnsi="Helvetica" w:cs="Helvetica" w:hint="eastAsia"/>
          <w:b/>
          <w:bCs/>
          <w:color w:val="222222"/>
          <w:sz w:val="21"/>
          <w:szCs w:val="21"/>
        </w:rPr>
        <w:t>Параметрическая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изоляторов</w:t>
      </w:r>
    </w:p>
    <w:p w14:paraId="23BF4CBF" w14:textId="77777777" w:rsidR="00296714" w:rsidRPr="00296714" w:rsidRDefault="00296714" w:rsidP="00296714">
      <w:pPr>
        <w:rPr>
          <w:rFonts w:ascii="Helvetica" w:hAnsi="Helvetica" w:cs="Helvetica"/>
          <w:b/>
          <w:bCs/>
          <w:color w:val="222222"/>
          <w:sz w:val="21"/>
          <w:szCs w:val="21"/>
        </w:rPr>
      </w:pPr>
    </w:p>
    <w:p w14:paraId="7CF013E0"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2.3.1. </w:t>
      </w:r>
      <w:r w:rsidRPr="00296714">
        <w:rPr>
          <w:rFonts w:ascii="Helvetica" w:hAnsi="Helvetica" w:cs="Helvetica" w:hint="eastAsia"/>
          <w:b/>
          <w:bCs/>
          <w:color w:val="222222"/>
          <w:sz w:val="21"/>
          <w:szCs w:val="21"/>
        </w:rPr>
        <w:t>Постановка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w:t>
      </w:r>
    </w:p>
    <w:p w14:paraId="21376612" w14:textId="77777777" w:rsidR="00296714" w:rsidRPr="00296714" w:rsidRDefault="00296714" w:rsidP="00296714">
      <w:pPr>
        <w:rPr>
          <w:rFonts w:ascii="Helvetica" w:hAnsi="Helvetica" w:cs="Helvetica"/>
          <w:b/>
          <w:bCs/>
          <w:color w:val="222222"/>
          <w:sz w:val="21"/>
          <w:szCs w:val="21"/>
        </w:rPr>
      </w:pPr>
    </w:p>
    <w:p w14:paraId="65539761"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2.3.2. </w:t>
      </w:r>
      <w:r w:rsidRPr="00296714">
        <w:rPr>
          <w:rFonts w:ascii="Helvetica" w:hAnsi="Helvetica" w:cs="Helvetica" w:hint="eastAsia"/>
          <w:b/>
          <w:bCs/>
          <w:color w:val="222222"/>
          <w:sz w:val="21"/>
          <w:szCs w:val="21"/>
        </w:rPr>
        <w:t>Свойства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критериев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качества</w:t>
      </w:r>
    </w:p>
    <w:p w14:paraId="52E35215" w14:textId="77777777" w:rsidR="00296714" w:rsidRPr="00296714" w:rsidRDefault="00296714" w:rsidP="00296714">
      <w:pPr>
        <w:rPr>
          <w:rFonts w:ascii="Helvetica" w:hAnsi="Helvetica" w:cs="Helvetica"/>
          <w:b/>
          <w:bCs/>
          <w:color w:val="222222"/>
          <w:sz w:val="21"/>
          <w:szCs w:val="21"/>
        </w:rPr>
      </w:pPr>
    </w:p>
    <w:p w14:paraId="75D0D468"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lastRenderedPageBreak/>
        <w:t xml:space="preserve">2.3.3. </w:t>
      </w:r>
      <w:r w:rsidRPr="00296714">
        <w:rPr>
          <w:rFonts w:ascii="Helvetica" w:hAnsi="Helvetica" w:cs="Helvetica" w:hint="eastAsia"/>
          <w:b/>
          <w:bCs/>
          <w:color w:val="222222"/>
          <w:sz w:val="21"/>
          <w:szCs w:val="21"/>
        </w:rPr>
        <w:t>Методика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решения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изоляторов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общем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случае</w:t>
      </w:r>
    </w:p>
    <w:p w14:paraId="67717F62" w14:textId="77777777" w:rsidR="00296714" w:rsidRPr="00296714" w:rsidRDefault="00296714" w:rsidP="00296714">
      <w:pPr>
        <w:rPr>
          <w:rFonts w:ascii="Helvetica" w:hAnsi="Helvetica" w:cs="Helvetica"/>
          <w:b/>
          <w:bCs/>
          <w:color w:val="222222"/>
          <w:sz w:val="21"/>
          <w:szCs w:val="21"/>
        </w:rPr>
      </w:pPr>
    </w:p>
    <w:p w14:paraId="0830B822"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2.3.4. </w:t>
      </w:r>
      <w:r w:rsidRPr="00296714">
        <w:rPr>
          <w:rFonts w:ascii="Helvetica" w:hAnsi="Helvetica" w:cs="Helvetica" w:hint="eastAsia"/>
          <w:b/>
          <w:bCs/>
          <w:color w:val="222222"/>
          <w:sz w:val="21"/>
          <w:szCs w:val="21"/>
        </w:rPr>
        <w:t>Параметрическая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изоляторов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степенными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характеристиками</w:t>
      </w:r>
    </w:p>
    <w:p w14:paraId="5014A88C" w14:textId="77777777" w:rsidR="00296714" w:rsidRPr="00296714" w:rsidRDefault="00296714" w:rsidP="00296714">
      <w:pPr>
        <w:rPr>
          <w:rFonts w:ascii="Helvetica" w:hAnsi="Helvetica" w:cs="Helvetica"/>
          <w:b/>
          <w:bCs/>
          <w:color w:val="222222"/>
          <w:sz w:val="21"/>
          <w:szCs w:val="21"/>
        </w:rPr>
      </w:pPr>
    </w:p>
    <w:p w14:paraId="4392E58A"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2.4. </w:t>
      </w:r>
      <w:r w:rsidRPr="00296714">
        <w:rPr>
          <w:rFonts w:ascii="Helvetica" w:hAnsi="Helvetica" w:cs="Helvetica" w:hint="eastAsia"/>
          <w:b/>
          <w:bCs/>
          <w:color w:val="222222"/>
          <w:sz w:val="21"/>
          <w:szCs w:val="21"/>
        </w:rPr>
        <w:t>Задача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двухкритериальной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оптимизации</w:t>
      </w:r>
    </w:p>
    <w:p w14:paraId="757CC170" w14:textId="77777777" w:rsidR="00296714" w:rsidRPr="00296714" w:rsidRDefault="00296714" w:rsidP="00296714">
      <w:pPr>
        <w:rPr>
          <w:rFonts w:ascii="Helvetica" w:hAnsi="Helvetica" w:cs="Helvetica"/>
          <w:b/>
          <w:bCs/>
          <w:color w:val="222222"/>
          <w:sz w:val="21"/>
          <w:szCs w:val="21"/>
        </w:rPr>
      </w:pPr>
    </w:p>
    <w:p w14:paraId="4E15CB84"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Глава</w:t>
      </w:r>
      <w:r w:rsidRPr="00296714">
        <w:rPr>
          <w:rFonts w:ascii="Helvetica" w:hAnsi="Helvetica" w:cs="Helvetica"/>
          <w:b/>
          <w:bCs/>
          <w:color w:val="222222"/>
          <w:sz w:val="21"/>
          <w:szCs w:val="21"/>
        </w:rPr>
        <w:t xml:space="preserve"> 3. </w:t>
      </w:r>
      <w:r w:rsidRPr="00296714">
        <w:rPr>
          <w:rFonts w:ascii="Helvetica" w:hAnsi="Helvetica" w:cs="Helvetica" w:hint="eastAsia"/>
          <w:b/>
          <w:bCs/>
          <w:color w:val="222222"/>
          <w:sz w:val="21"/>
          <w:szCs w:val="21"/>
        </w:rPr>
        <w:t>Оптимизация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изоляторов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неполной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информации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об</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ударных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возмущениях</w:t>
      </w:r>
    </w:p>
    <w:p w14:paraId="352D5B19" w14:textId="77777777" w:rsidR="00296714" w:rsidRPr="00296714" w:rsidRDefault="00296714" w:rsidP="00296714">
      <w:pPr>
        <w:rPr>
          <w:rFonts w:ascii="Helvetica" w:hAnsi="Helvetica" w:cs="Helvetica"/>
          <w:b/>
          <w:bCs/>
          <w:color w:val="222222"/>
          <w:sz w:val="21"/>
          <w:szCs w:val="21"/>
        </w:rPr>
      </w:pPr>
    </w:p>
    <w:p w14:paraId="280CA740"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3.1. </w:t>
      </w:r>
      <w:r w:rsidRPr="00296714">
        <w:rPr>
          <w:rFonts w:ascii="Helvetica" w:hAnsi="Helvetica" w:cs="Helvetica" w:hint="eastAsia"/>
          <w:b/>
          <w:bCs/>
          <w:color w:val="222222"/>
          <w:sz w:val="21"/>
          <w:szCs w:val="21"/>
        </w:rPr>
        <w:t>Постановка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w:t>
      </w:r>
    </w:p>
    <w:p w14:paraId="0878FB93" w14:textId="77777777" w:rsidR="00296714" w:rsidRPr="00296714" w:rsidRDefault="00296714" w:rsidP="00296714">
      <w:pPr>
        <w:rPr>
          <w:rFonts w:ascii="Helvetica" w:hAnsi="Helvetica" w:cs="Helvetica"/>
          <w:b/>
          <w:bCs/>
          <w:color w:val="222222"/>
          <w:sz w:val="21"/>
          <w:szCs w:val="21"/>
        </w:rPr>
      </w:pPr>
    </w:p>
    <w:p w14:paraId="2457E828"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3.2. </w:t>
      </w:r>
      <w:r w:rsidRPr="00296714">
        <w:rPr>
          <w:rFonts w:ascii="Helvetica" w:hAnsi="Helvetica" w:cs="Helvetica" w:hint="eastAsia"/>
          <w:b/>
          <w:bCs/>
          <w:color w:val="222222"/>
          <w:sz w:val="21"/>
          <w:szCs w:val="21"/>
        </w:rPr>
        <w:t>Интегральное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ограничение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внешнее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воздействие</w:t>
      </w:r>
    </w:p>
    <w:p w14:paraId="5B721162" w14:textId="77777777" w:rsidR="00296714" w:rsidRPr="00296714" w:rsidRDefault="00296714" w:rsidP="00296714">
      <w:pPr>
        <w:rPr>
          <w:rFonts w:ascii="Helvetica" w:hAnsi="Helvetica" w:cs="Helvetica"/>
          <w:b/>
          <w:bCs/>
          <w:color w:val="222222"/>
          <w:sz w:val="21"/>
          <w:szCs w:val="21"/>
        </w:rPr>
      </w:pPr>
    </w:p>
    <w:p w14:paraId="4211C80D"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3.2.1. </w:t>
      </w:r>
      <w:r w:rsidRPr="00296714">
        <w:rPr>
          <w:rFonts w:ascii="Helvetica" w:hAnsi="Helvetica" w:cs="Helvetica" w:hint="eastAsia"/>
          <w:b/>
          <w:bCs/>
          <w:color w:val="222222"/>
          <w:sz w:val="21"/>
          <w:szCs w:val="21"/>
        </w:rPr>
        <w:t>Описание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класса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воздействий</w:t>
      </w:r>
    </w:p>
    <w:p w14:paraId="3F346055" w14:textId="77777777" w:rsidR="00296714" w:rsidRPr="00296714" w:rsidRDefault="00296714" w:rsidP="00296714">
      <w:pPr>
        <w:rPr>
          <w:rFonts w:ascii="Helvetica" w:hAnsi="Helvetica" w:cs="Helvetica"/>
          <w:b/>
          <w:bCs/>
          <w:color w:val="222222"/>
          <w:sz w:val="21"/>
          <w:szCs w:val="21"/>
        </w:rPr>
      </w:pPr>
    </w:p>
    <w:p w14:paraId="57606CE7"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3.2.2. </w:t>
      </w:r>
      <w:r w:rsidRPr="00296714">
        <w:rPr>
          <w:rFonts w:ascii="Helvetica" w:hAnsi="Helvetica" w:cs="Helvetica" w:hint="eastAsia"/>
          <w:b/>
          <w:bCs/>
          <w:color w:val="222222"/>
          <w:sz w:val="21"/>
          <w:szCs w:val="21"/>
        </w:rPr>
        <w:t>Задача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наиболее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опасном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ударном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воздействии</w:t>
      </w:r>
    </w:p>
    <w:p w14:paraId="293EB376" w14:textId="77777777" w:rsidR="00296714" w:rsidRPr="00296714" w:rsidRDefault="00296714" w:rsidP="00296714">
      <w:pPr>
        <w:rPr>
          <w:rFonts w:ascii="Helvetica" w:hAnsi="Helvetica" w:cs="Helvetica"/>
          <w:b/>
          <w:bCs/>
          <w:color w:val="222222"/>
          <w:sz w:val="21"/>
          <w:szCs w:val="21"/>
        </w:rPr>
      </w:pPr>
    </w:p>
    <w:p w14:paraId="65776BAA"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3.2.3. </w:t>
      </w:r>
      <w:r w:rsidRPr="00296714">
        <w:rPr>
          <w:rFonts w:ascii="Helvetica" w:hAnsi="Helvetica" w:cs="Helvetica" w:hint="eastAsia"/>
          <w:b/>
          <w:bCs/>
          <w:color w:val="222222"/>
          <w:sz w:val="21"/>
          <w:szCs w:val="21"/>
        </w:rPr>
        <w:t>Пример</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виброизолированной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системы</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для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которой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мгновенный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удар</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является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самым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опасным</w:t>
      </w:r>
    </w:p>
    <w:p w14:paraId="316A42A2" w14:textId="77777777" w:rsidR="00296714" w:rsidRPr="00296714" w:rsidRDefault="00296714" w:rsidP="00296714">
      <w:pPr>
        <w:rPr>
          <w:rFonts w:ascii="Helvetica" w:hAnsi="Helvetica" w:cs="Helvetica"/>
          <w:b/>
          <w:bCs/>
          <w:color w:val="222222"/>
          <w:sz w:val="21"/>
          <w:szCs w:val="21"/>
        </w:rPr>
      </w:pPr>
    </w:p>
    <w:p w14:paraId="548B0D94"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3.3. </w:t>
      </w:r>
      <w:r w:rsidRPr="00296714">
        <w:rPr>
          <w:rFonts w:ascii="Helvetica" w:hAnsi="Helvetica" w:cs="Helvetica" w:hint="eastAsia"/>
          <w:b/>
          <w:bCs/>
          <w:color w:val="222222"/>
          <w:sz w:val="21"/>
          <w:szCs w:val="21"/>
        </w:rPr>
        <w:t>Предельные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возможности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изоляции</w:t>
      </w:r>
    </w:p>
    <w:p w14:paraId="7594C09A" w14:textId="77777777" w:rsidR="00296714" w:rsidRPr="00296714" w:rsidRDefault="00296714" w:rsidP="00296714">
      <w:pPr>
        <w:rPr>
          <w:rFonts w:ascii="Helvetica" w:hAnsi="Helvetica" w:cs="Helvetica"/>
          <w:b/>
          <w:bCs/>
          <w:color w:val="222222"/>
          <w:sz w:val="21"/>
          <w:szCs w:val="21"/>
        </w:rPr>
      </w:pPr>
    </w:p>
    <w:p w14:paraId="66ADCBFA"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3.4. </w:t>
      </w:r>
      <w:r w:rsidRPr="00296714">
        <w:rPr>
          <w:rFonts w:ascii="Helvetica" w:hAnsi="Helvetica" w:cs="Helvetica" w:hint="eastAsia"/>
          <w:b/>
          <w:bCs/>
          <w:color w:val="222222"/>
          <w:sz w:val="21"/>
          <w:szCs w:val="21"/>
        </w:rPr>
        <w:t>Параметрическая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оптимизация</w:t>
      </w:r>
    </w:p>
    <w:p w14:paraId="347735B9" w14:textId="77777777" w:rsidR="00296714" w:rsidRPr="00296714" w:rsidRDefault="00296714" w:rsidP="00296714">
      <w:pPr>
        <w:rPr>
          <w:rFonts w:ascii="Helvetica" w:hAnsi="Helvetica" w:cs="Helvetica"/>
          <w:b/>
          <w:bCs/>
          <w:color w:val="222222"/>
          <w:sz w:val="21"/>
          <w:szCs w:val="21"/>
        </w:rPr>
      </w:pPr>
    </w:p>
    <w:p w14:paraId="5C54D65E"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.110</w:t>
      </w:r>
    </w:p>
    <w:p w14:paraId="3DB0BE06" w14:textId="77777777" w:rsidR="00296714" w:rsidRPr="00296714" w:rsidRDefault="00296714" w:rsidP="00296714">
      <w:pPr>
        <w:rPr>
          <w:rFonts w:ascii="Helvetica" w:hAnsi="Helvetica" w:cs="Helvetica"/>
          <w:b/>
          <w:bCs/>
          <w:color w:val="222222"/>
          <w:sz w:val="21"/>
          <w:szCs w:val="21"/>
        </w:rPr>
      </w:pPr>
    </w:p>
    <w:p w14:paraId="4076B8E8"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lastRenderedPageBreak/>
        <w:t>Глава</w:t>
      </w:r>
      <w:r w:rsidRPr="00296714">
        <w:rPr>
          <w:rFonts w:ascii="Helvetica" w:hAnsi="Helvetica" w:cs="Helvetica"/>
          <w:b/>
          <w:bCs/>
          <w:color w:val="222222"/>
          <w:sz w:val="21"/>
          <w:szCs w:val="21"/>
        </w:rPr>
        <w:t xml:space="preserve"> 4. </w:t>
      </w:r>
      <w:r w:rsidRPr="00296714">
        <w:rPr>
          <w:rFonts w:ascii="Helvetica" w:hAnsi="Helvetica" w:cs="Helvetica" w:hint="eastAsia"/>
          <w:b/>
          <w:bCs/>
          <w:color w:val="222222"/>
          <w:sz w:val="21"/>
          <w:szCs w:val="21"/>
        </w:rPr>
        <w:t>Оптимизация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изоляторов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неточно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известной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массе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защищаемого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объекта</w:t>
      </w:r>
    </w:p>
    <w:p w14:paraId="25A0761F" w14:textId="77777777" w:rsidR="00296714" w:rsidRPr="00296714" w:rsidRDefault="00296714" w:rsidP="00296714">
      <w:pPr>
        <w:rPr>
          <w:rFonts w:ascii="Helvetica" w:hAnsi="Helvetica" w:cs="Helvetica"/>
          <w:b/>
          <w:bCs/>
          <w:color w:val="222222"/>
          <w:sz w:val="21"/>
          <w:szCs w:val="21"/>
        </w:rPr>
      </w:pPr>
    </w:p>
    <w:p w14:paraId="17E054F0"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4.1. </w:t>
      </w:r>
      <w:r w:rsidRPr="00296714">
        <w:rPr>
          <w:rFonts w:ascii="Helvetica" w:hAnsi="Helvetica" w:cs="Helvetica" w:hint="eastAsia"/>
          <w:b/>
          <w:bCs/>
          <w:color w:val="222222"/>
          <w:sz w:val="21"/>
          <w:szCs w:val="21"/>
        </w:rPr>
        <w:t>Постановка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w:t>
      </w:r>
    </w:p>
    <w:p w14:paraId="14272E37" w14:textId="77777777" w:rsidR="00296714" w:rsidRPr="00296714" w:rsidRDefault="00296714" w:rsidP="00296714">
      <w:pPr>
        <w:rPr>
          <w:rFonts w:ascii="Helvetica" w:hAnsi="Helvetica" w:cs="Helvetica"/>
          <w:b/>
          <w:bCs/>
          <w:color w:val="222222"/>
          <w:sz w:val="21"/>
          <w:szCs w:val="21"/>
        </w:rPr>
      </w:pPr>
    </w:p>
    <w:p w14:paraId="3E24C235"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4.2. </w:t>
      </w:r>
      <w:r w:rsidRPr="00296714">
        <w:rPr>
          <w:rFonts w:ascii="Helvetica" w:hAnsi="Helvetica" w:cs="Helvetica" w:hint="eastAsia"/>
          <w:b/>
          <w:bCs/>
          <w:color w:val="222222"/>
          <w:sz w:val="21"/>
          <w:szCs w:val="21"/>
        </w:rPr>
        <w:t>Исследование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оптимизационной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задачи</w:t>
      </w:r>
    </w:p>
    <w:p w14:paraId="233B3702" w14:textId="77777777" w:rsidR="00296714" w:rsidRPr="00296714" w:rsidRDefault="00296714" w:rsidP="00296714">
      <w:pPr>
        <w:rPr>
          <w:rFonts w:ascii="Helvetica" w:hAnsi="Helvetica" w:cs="Helvetica"/>
          <w:b/>
          <w:bCs/>
          <w:color w:val="222222"/>
          <w:sz w:val="21"/>
          <w:szCs w:val="21"/>
        </w:rPr>
      </w:pPr>
    </w:p>
    <w:p w14:paraId="31BA13B4"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4.2.1. </w:t>
      </w:r>
      <w:r w:rsidRPr="00296714">
        <w:rPr>
          <w:rFonts w:ascii="Helvetica" w:hAnsi="Helvetica" w:cs="Helvetica" w:hint="eastAsia"/>
          <w:b/>
          <w:bCs/>
          <w:color w:val="222222"/>
          <w:sz w:val="21"/>
          <w:szCs w:val="21"/>
        </w:rPr>
        <w:t>Переход</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безразмерным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переменным</w:t>
      </w:r>
    </w:p>
    <w:p w14:paraId="4A92C146" w14:textId="77777777" w:rsidR="00296714" w:rsidRPr="00296714" w:rsidRDefault="00296714" w:rsidP="00296714">
      <w:pPr>
        <w:rPr>
          <w:rFonts w:ascii="Helvetica" w:hAnsi="Helvetica" w:cs="Helvetica"/>
          <w:b/>
          <w:bCs/>
          <w:color w:val="222222"/>
          <w:sz w:val="21"/>
          <w:szCs w:val="21"/>
        </w:rPr>
      </w:pPr>
    </w:p>
    <w:p w14:paraId="7B0D6EF2"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4.2.2. </w:t>
      </w:r>
      <w:r w:rsidRPr="00296714">
        <w:rPr>
          <w:rFonts w:ascii="Helvetica" w:hAnsi="Helvetica" w:cs="Helvetica" w:hint="eastAsia"/>
          <w:b/>
          <w:bCs/>
          <w:color w:val="222222"/>
          <w:sz w:val="21"/>
          <w:szCs w:val="21"/>
        </w:rPr>
        <w:t>Анализ</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одномерной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оптимизации</w:t>
      </w:r>
    </w:p>
    <w:p w14:paraId="4D6635EB" w14:textId="77777777" w:rsidR="00296714" w:rsidRPr="00296714" w:rsidRDefault="00296714" w:rsidP="00296714">
      <w:pPr>
        <w:rPr>
          <w:rFonts w:ascii="Helvetica" w:hAnsi="Helvetica" w:cs="Helvetica"/>
          <w:b/>
          <w:bCs/>
          <w:color w:val="222222"/>
          <w:sz w:val="21"/>
          <w:szCs w:val="21"/>
        </w:rPr>
      </w:pPr>
    </w:p>
    <w:p w14:paraId="652F69E3"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4.2.3. </w:t>
      </w:r>
      <w:r w:rsidRPr="00296714">
        <w:rPr>
          <w:rFonts w:ascii="Helvetica" w:hAnsi="Helvetica" w:cs="Helvetica" w:hint="eastAsia"/>
          <w:b/>
          <w:bCs/>
          <w:color w:val="222222"/>
          <w:sz w:val="21"/>
          <w:szCs w:val="21"/>
        </w:rPr>
        <w:t>Алгоритм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вычисления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оптимальных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параметров</w:t>
      </w:r>
    </w:p>
    <w:p w14:paraId="66FE0A6C" w14:textId="77777777" w:rsidR="00296714" w:rsidRPr="00296714" w:rsidRDefault="00296714" w:rsidP="00296714">
      <w:pPr>
        <w:rPr>
          <w:rFonts w:ascii="Helvetica" w:hAnsi="Helvetica" w:cs="Helvetica"/>
          <w:b/>
          <w:bCs/>
          <w:color w:val="222222"/>
          <w:sz w:val="21"/>
          <w:szCs w:val="21"/>
        </w:rPr>
      </w:pPr>
    </w:p>
    <w:p w14:paraId="3AE2ACB9"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4.2.4. </w:t>
      </w:r>
      <w:r w:rsidRPr="00296714">
        <w:rPr>
          <w:rFonts w:ascii="Helvetica" w:hAnsi="Helvetica" w:cs="Helvetica" w:hint="eastAsia"/>
          <w:b/>
          <w:bCs/>
          <w:color w:val="222222"/>
          <w:sz w:val="21"/>
          <w:szCs w:val="21"/>
        </w:rPr>
        <w:t>Решение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оптимизационных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исходных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переменных</w:t>
      </w:r>
    </w:p>
    <w:p w14:paraId="250906BB" w14:textId="77777777" w:rsidR="00296714" w:rsidRPr="00296714" w:rsidRDefault="00296714" w:rsidP="00296714">
      <w:pPr>
        <w:rPr>
          <w:rFonts w:ascii="Helvetica" w:hAnsi="Helvetica" w:cs="Helvetica"/>
          <w:b/>
          <w:bCs/>
          <w:color w:val="222222"/>
          <w:sz w:val="21"/>
          <w:szCs w:val="21"/>
        </w:rPr>
      </w:pPr>
    </w:p>
    <w:p w14:paraId="6653FF62"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4.3. </w:t>
      </w:r>
      <w:r w:rsidRPr="00296714">
        <w:rPr>
          <w:rFonts w:ascii="Helvetica" w:hAnsi="Helvetica" w:cs="Helvetica" w:hint="eastAsia"/>
          <w:b/>
          <w:bCs/>
          <w:color w:val="222222"/>
          <w:sz w:val="21"/>
          <w:szCs w:val="21"/>
        </w:rPr>
        <w:t>Оптимизация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параметров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изолятора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квадратичным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демпфером</w:t>
      </w:r>
    </w:p>
    <w:p w14:paraId="3F794F6F" w14:textId="77777777" w:rsidR="00296714" w:rsidRPr="00296714" w:rsidRDefault="00296714" w:rsidP="00296714">
      <w:pPr>
        <w:rPr>
          <w:rFonts w:ascii="Helvetica" w:hAnsi="Helvetica" w:cs="Helvetica"/>
          <w:b/>
          <w:bCs/>
          <w:color w:val="222222"/>
          <w:sz w:val="21"/>
          <w:szCs w:val="21"/>
        </w:rPr>
      </w:pPr>
    </w:p>
    <w:p w14:paraId="2BE92054"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линейным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упругим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элементом</w:t>
      </w:r>
    </w:p>
    <w:p w14:paraId="298A098A" w14:textId="77777777" w:rsidR="00296714" w:rsidRPr="00296714" w:rsidRDefault="00296714" w:rsidP="00296714">
      <w:pPr>
        <w:rPr>
          <w:rFonts w:ascii="Helvetica" w:hAnsi="Helvetica" w:cs="Helvetica"/>
          <w:b/>
          <w:bCs/>
          <w:color w:val="222222"/>
          <w:sz w:val="21"/>
          <w:szCs w:val="21"/>
        </w:rPr>
      </w:pPr>
    </w:p>
    <w:p w14:paraId="2F9CB080"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4.3.1. </w:t>
      </w:r>
      <w:r w:rsidRPr="00296714">
        <w:rPr>
          <w:rFonts w:ascii="Helvetica" w:hAnsi="Helvetica" w:cs="Helvetica" w:hint="eastAsia"/>
          <w:b/>
          <w:bCs/>
          <w:color w:val="222222"/>
          <w:sz w:val="21"/>
          <w:szCs w:val="21"/>
        </w:rPr>
        <w:t>Предварительный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анализ</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задачи</w:t>
      </w:r>
    </w:p>
    <w:p w14:paraId="292BEF46" w14:textId="77777777" w:rsidR="00296714" w:rsidRPr="00296714" w:rsidRDefault="00296714" w:rsidP="00296714">
      <w:pPr>
        <w:rPr>
          <w:rFonts w:ascii="Helvetica" w:hAnsi="Helvetica" w:cs="Helvetica"/>
          <w:b/>
          <w:bCs/>
          <w:color w:val="222222"/>
          <w:sz w:val="21"/>
          <w:szCs w:val="21"/>
        </w:rPr>
      </w:pPr>
    </w:p>
    <w:p w14:paraId="158722EE"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4.3.2. </w:t>
      </w:r>
      <w:r w:rsidRPr="00296714">
        <w:rPr>
          <w:rFonts w:ascii="Helvetica" w:hAnsi="Helvetica" w:cs="Helvetica" w:hint="eastAsia"/>
          <w:b/>
          <w:bCs/>
          <w:color w:val="222222"/>
          <w:sz w:val="21"/>
          <w:szCs w:val="21"/>
        </w:rPr>
        <w:t>Вычисление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оптимальных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параметров</w:t>
      </w:r>
    </w:p>
    <w:p w14:paraId="7C53B769" w14:textId="77777777" w:rsidR="00296714" w:rsidRPr="00296714" w:rsidRDefault="00296714" w:rsidP="00296714">
      <w:pPr>
        <w:rPr>
          <w:rFonts w:ascii="Helvetica" w:hAnsi="Helvetica" w:cs="Helvetica"/>
          <w:b/>
          <w:bCs/>
          <w:color w:val="222222"/>
          <w:sz w:val="21"/>
          <w:szCs w:val="21"/>
        </w:rPr>
      </w:pPr>
    </w:p>
    <w:p w14:paraId="32B024C4"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4.3.3. </w:t>
      </w:r>
      <w:r w:rsidRPr="00296714">
        <w:rPr>
          <w:rFonts w:ascii="Helvetica" w:hAnsi="Helvetica" w:cs="Helvetica" w:hint="eastAsia"/>
          <w:b/>
          <w:bCs/>
          <w:color w:val="222222"/>
          <w:sz w:val="21"/>
          <w:szCs w:val="21"/>
        </w:rPr>
        <w:t>Асимптотика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оптимального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решения</w:t>
      </w:r>
    </w:p>
    <w:p w14:paraId="2A7F4327" w14:textId="77777777" w:rsidR="00296714" w:rsidRPr="00296714" w:rsidRDefault="00296714" w:rsidP="00296714">
      <w:pPr>
        <w:rPr>
          <w:rFonts w:ascii="Helvetica" w:hAnsi="Helvetica" w:cs="Helvetica"/>
          <w:b/>
          <w:bCs/>
          <w:color w:val="222222"/>
          <w:sz w:val="21"/>
          <w:szCs w:val="21"/>
        </w:rPr>
      </w:pPr>
    </w:p>
    <w:p w14:paraId="6F4001BD"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Глава</w:t>
      </w:r>
      <w:r w:rsidRPr="00296714">
        <w:rPr>
          <w:rFonts w:ascii="Helvetica" w:hAnsi="Helvetica" w:cs="Helvetica"/>
          <w:b/>
          <w:bCs/>
          <w:color w:val="222222"/>
          <w:sz w:val="21"/>
          <w:szCs w:val="21"/>
        </w:rPr>
        <w:t xml:space="preserve"> 5. </w:t>
      </w:r>
      <w:r w:rsidRPr="00296714">
        <w:rPr>
          <w:rFonts w:ascii="Helvetica" w:hAnsi="Helvetica" w:cs="Helvetica" w:hint="eastAsia"/>
          <w:b/>
          <w:bCs/>
          <w:color w:val="222222"/>
          <w:sz w:val="21"/>
          <w:szCs w:val="21"/>
        </w:rPr>
        <w:t>Оптимальное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управление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демпфирование</w:t>
      </w:r>
      <w:r w:rsidRPr="00296714">
        <w:rPr>
          <w:rFonts w:ascii="Helvetica" w:hAnsi="Helvetica" w:cs="Helvetica" w:hint="eastAsia"/>
          <w:b/>
          <w:bCs/>
          <w:color w:val="222222"/>
          <w:sz w:val="21"/>
          <w:szCs w:val="21"/>
        </w:rPr>
        <w:lastRenderedPageBreak/>
        <w:t>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изоляторах</w:t>
      </w:r>
    </w:p>
    <w:p w14:paraId="058F8FF2" w14:textId="77777777" w:rsidR="00296714" w:rsidRPr="00296714" w:rsidRDefault="00296714" w:rsidP="00296714">
      <w:pPr>
        <w:rPr>
          <w:rFonts w:ascii="Helvetica" w:hAnsi="Helvetica" w:cs="Helvetica"/>
          <w:b/>
          <w:bCs/>
          <w:color w:val="222222"/>
          <w:sz w:val="21"/>
          <w:szCs w:val="21"/>
        </w:rPr>
      </w:pPr>
    </w:p>
    <w:p w14:paraId="6F91FA1F"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5.1. </w:t>
      </w:r>
      <w:r w:rsidRPr="00296714">
        <w:rPr>
          <w:rFonts w:ascii="Helvetica" w:hAnsi="Helvetica" w:cs="Helvetica" w:hint="eastAsia"/>
          <w:b/>
          <w:bCs/>
          <w:color w:val="222222"/>
          <w:sz w:val="21"/>
          <w:szCs w:val="21"/>
        </w:rPr>
        <w:t>Постановка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w:t>
      </w:r>
    </w:p>
    <w:p w14:paraId="4E3574D7" w14:textId="77777777" w:rsidR="00296714" w:rsidRPr="00296714" w:rsidRDefault="00296714" w:rsidP="00296714">
      <w:pPr>
        <w:rPr>
          <w:rFonts w:ascii="Helvetica" w:hAnsi="Helvetica" w:cs="Helvetica"/>
          <w:b/>
          <w:bCs/>
          <w:color w:val="222222"/>
          <w:sz w:val="21"/>
          <w:szCs w:val="21"/>
        </w:rPr>
      </w:pPr>
    </w:p>
    <w:p w14:paraId="73D0466D"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5.2. </w:t>
      </w:r>
      <w:r w:rsidRPr="00296714">
        <w:rPr>
          <w:rFonts w:ascii="Helvetica" w:hAnsi="Helvetica" w:cs="Helvetica" w:hint="eastAsia"/>
          <w:b/>
          <w:bCs/>
          <w:color w:val="222222"/>
          <w:sz w:val="21"/>
          <w:szCs w:val="21"/>
        </w:rPr>
        <w:t>Математическое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исследование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оптимального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управления</w:t>
      </w:r>
    </w:p>
    <w:p w14:paraId="182ABA23" w14:textId="77777777" w:rsidR="00296714" w:rsidRPr="00296714" w:rsidRDefault="00296714" w:rsidP="00296714">
      <w:pPr>
        <w:rPr>
          <w:rFonts w:ascii="Helvetica" w:hAnsi="Helvetica" w:cs="Helvetica"/>
          <w:b/>
          <w:bCs/>
          <w:color w:val="222222"/>
          <w:sz w:val="21"/>
          <w:szCs w:val="21"/>
        </w:rPr>
      </w:pPr>
    </w:p>
    <w:p w14:paraId="3A3391FA"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5.2.1. </w:t>
      </w:r>
      <w:r w:rsidRPr="00296714">
        <w:rPr>
          <w:rFonts w:ascii="Helvetica" w:hAnsi="Helvetica" w:cs="Helvetica" w:hint="eastAsia"/>
          <w:b/>
          <w:bCs/>
          <w:color w:val="222222"/>
          <w:sz w:val="21"/>
          <w:szCs w:val="21"/>
        </w:rPr>
        <w:t>Анализ</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свойств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функционалов</w:t>
      </w:r>
    </w:p>
    <w:p w14:paraId="677405AD" w14:textId="77777777" w:rsidR="00296714" w:rsidRPr="00296714" w:rsidRDefault="00296714" w:rsidP="00296714">
      <w:pPr>
        <w:rPr>
          <w:rFonts w:ascii="Helvetica" w:hAnsi="Helvetica" w:cs="Helvetica"/>
          <w:b/>
          <w:bCs/>
          <w:color w:val="222222"/>
          <w:sz w:val="21"/>
          <w:szCs w:val="21"/>
        </w:rPr>
      </w:pPr>
    </w:p>
    <w:p w14:paraId="690AA03A"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5.2.2. </w:t>
      </w:r>
      <w:r w:rsidRPr="00296714">
        <w:rPr>
          <w:rFonts w:ascii="Helvetica" w:hAnsi="Helvetica" w:cs="Helvetica" w:hint="eastAsia"/>
          <w:b/>
          <w:bCs/>
          <w:color w:val="222222"/>
          <w:sz w:val="21"/>
          <w:szCs w:val="21"/>
        </w:rPr>
        <w:t>Достаточные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условия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оптимальности</w:t>
      </w:r>
    </w:p>
    <w:p w14:paraId="57B1BDDD" w14:textId="77777777" w:rsidR="00296714" w:rsidRPr="00296714" w:rsidRDefault="00296714" w:rsidP="00296714">
      <w:pPr>
        <w:rPr>
          <w:rFonts w:ascii="Helvetica" w:hAnsi="Helvetica" w:cs="Helvetica"/>
          <w:b/>
          <w:bCs/>
          <w:color w:val="222222"/>
          <w:sz w:val="21"/>
          <w:szCs w:val="21"/>
        </w:rPr>
      </w:pPr>
    </w:p>
    <w:p w14:paraId="58CDBD99"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5.2.3. </w:t>
      </w:r>
      <w:r w:rsidRPr="00296714">
        <w:rPr>
          <w:rFonts w:ascii="Helvetica" w:hAnsi="Helvetica" w:cs="Helvetica" w:hint="eastAsia"/>
          <w:b/>
          <w:bCs/>
          <w:color w:val="222222"/>
          <w:sz w:val="21"/>
          <w:szCs w:val="21"/>
        </w:rPr>
        <w:t>Алгоритм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поиска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оптимального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управления</w:t>
      </w:r>
    </w:p>
    <w:p w14:paraId="67EF6927" w14:textId="77777777" w:rsidR="00296714" w:rsidRPr="00296714" w:rsidRDefault="00296714" w:rsidP="00296714">
      <w:pPr>
        <w:rPr>
          <w:rFonts w:ascii="Helvetica" w:hAnsi="Helvetica" w:cs="Helvetica"/>
          <w:b/>
          <w:bCs/>
          <w:color w:val="222222"/>
          <w:sz w:val="21"/>
          <w:szCs w:val="21"/>
        </w:rPr>
      </w:pPr>
    </w:p>
    <w:p w14:paraId="66A1DD73"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5.3. </w:t>
      </w:r>
      <w:r w:rsidRPr="00296714">
        <w:rPr>
          <w:rFonts w:ascii="Helvetica" w:hAnsi="Helvetica" w:cs="Helvetica" w:hint="eastAsia"/>
          <w:b/>
          <w:bCs/>
          <w:color w:val="222222"/>
          <w:sz w:val="21"/>
          <w:szCs w:val="21"/>
        </w:rPr>
        <w:t>Пример</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решения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оптимального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управления</w:t>
      </w:r>
    </w:p>
    <w:p w14:paraId="6AB96E46" w14:textId="77777777" w:rsidR="00296714" w:rsidRPr="00296714" w:rsidRDefault="00296714" w:rsidP="00296714">
      <w:pPr>
        <w:rPr>
          <w:rFonts w:ascii="Helvetica" w:hAnsi="Helvetica" w:cs="Helvetica"/>
          <w:b/>
          <w:bCs/>
          <w:color w:val="222222"/>
          <w:sz w:val="21"/>
          <w:szCs w:val="21"/>
        </w:rPr>
      </w:pPr>
    </w:p>
    <w:p w14:paraId="66C86A0A"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5.3.1. </w:t>
      </w:r>
      <w:r w:rsidRPr="00296714">
        <w:rPr>
          <w:rFonts w:ascii="Helvetica" w:hAnsi="Helvetica" w:cs="Helvetica" w:hint="eastAsia"/>
          <w:b/>
          <w:bCs/>
          <w:color w:val="222222"/>
          <w:sz w:val="21"/>
          <w:szCs w:val="21"/>
        </w:rPr>
        <w:t>Математическая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модель</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противоударной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системы</w:t>
      </w:r>
    </w:p>
    <w:p w14:paraId="3198F014" w14:textId="77777777" w:rsidR="00296714" w:rsidRPr="00296714" w:rsidRDefault="00296714" w:rsidP="00296714">
      <w:pPr>
        <w:rPr>
          <w:rFonts w:ascii="Helvetica" w:hAnsi="Helvetica" w:cs="Helvetica"/>
          <w:b/>
          <w:bCs/>
          <w:color w:val="222222"/>
          <w:sz w:val="21"/>
          <w:szCs w:val="21"/>
        </w:rPr>
      </w:pPr>
    </w:p>
    <w:p w14:paraId="533EFF10"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5.3.2. </w:t>
      </w:r>
      <w:r w:rsidRPr="00296714">
        <w:rPr>
          <w:rFonts w:ascii="Helvetica" w:hAnsi="Helvetica" w:cs="Helvetica" w:hint="eastAsia"/>
          <w:b/>
          <w:bCs/>
          <w:color w:val="222222"/>
          <w:sz w:val="21"/>
          <w:szCs w:val="21"/>
        </w:rPr>
        <w:t>Численная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реализация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алгоритма</w:t>
      </w:r>
    </w:p>
    <w:p w14:paraId="32CBF3D0" w14:textId="77777777" w:rsidR="00296714" w:rsidRPr="00296714" w:rsidRDefault="00296714" w:rsidP="00296714">
      <w:pPr>
        <w:rPr>
          <w:rFonts w:ascii="Helvetica" w:hAnsi="Helvetica" w:cs="Helvetica"/>
          <w:b/>
          <w:bCs/>
          <w:color w:val="222222"/>
          <w:sz w:val="21"/>
          <w:szCs w:val="21"/>
        </w:rPr>
      </w:pPr>
    </w:p>
    <w:p w14:paraId="555534B9"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Глава</w:t>
      </w:r>
      <w:r w:rsidRPr="00296714">
        <w:rPr>
          <w:rFonts w:ascii="Helvetica" w:hAnsi="Helvetica" w:cs="Helvetica"/>
          <w:b/>
          <w:bCs/>
          <w:color w:val="222222"/>
          <w:sz w:val="21"/>
          <w:szCs w:val="21"/>
        </w:rPr>
        <w:t xml:space="preserve"> 6. </w:t>
      </w:r>
      <w:r w:rsidRPr="00296714">
        <w:rPr>
          <w:rFonts w:ascii="Helvetica" w:hAnsi="Helvetica" w:cs="Helvetica" w:hint="eastAsia"/>
          <w:b/>
          <w:bCs/>
          <w:color w:val="222222"/>
          <w:sz w:val="21"/>
          <w:szCs w:val="21"/>
        </w:rPr>
        <w:t>Оценивание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максимального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смещения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тел</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системах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сухим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трением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ударных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возмущениях</w:t>
      </w:r>
    </w:p>
    <w:p w14:paraId="40D485F5" w14:textId="77777777" w:rsidR="00296714" w:rsidRPr="00296714" w:rsidRDefault="00296714" w:rsidP="00296714">
      <w:pPr>
        <w:rPr>
          <w:rFonts w:ascii="Helvetica" w:hAnsi="Helvetica" w:cs="Helvetica"/>
          <w:b/>
          <w:bCs/>
          <w:color w:val="222222"/>
          <w:sz w:val="21"/>
          <w:szCs w:val="21"/>
        </w:rPr>
      </w:pPr>
    </w:p>
    <w:p w14:paraId="3423DF4C"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6.1. </w:t>
      </w:r>
      <w:r w:rsidRPr="00296714">
        <w:rPr>
          <w:rFonts w:ascii="Helvetica" w:hAnsi="Helvetica" w:cs="Helvetica" w:hint="eastAsia"/>
          <w:b/>
          <w:bCs/>
          <w:color w:val="222222"/>
          <w:sz w:val="21"/>
          <w:szCs w:val="21"/>
        </w:rPr>
        <w:t>Математические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модели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постановка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задачи</w:t>
      </w:r>
    </w:p>
    <w:p w14:paraId="5F3A3189" w14:textId="77777777" w:rsidR="00296714" w:rsidRPr="00296714" w:rsidRDefault="00296714" w:rsidP="00296714">
      <w:pPr>
        <w:rPr>
          <w:rFonts w:ascii="Helvetica" w:hAnsi="Helvetica" w:cs="Helvetica"/>
          <w:b/>
          <w:bCs/>
          <w:color w:val="222222"/>
          <w:sz w:val="21"/>
          <w:szCs w:val="21"/>
        </w:rPr>
      </w:pPr>
    </w:p>
    <w:p w14:paraId="568B472F"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6.1.1. </w:t>
      </w:r>
      <w:r w:rsidRPr="00296714">
        <w:rPr>
          <w:rFonts w:ascii="Helvetica" w:hAnsi="Helvetica" w:cs="Helvetica" w:hint="eastAsia"/>
          <w:b/>
          <w:bCs/>
          <w:color w:val="222222"/>
          <w:sz w:val="21"/>
          <w:szCs w:val="21"/>
        </w:rPr>
        <w:t>Одномассовая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система</w:t>
      </w:r>
    </w:p>
    <w:p w14:paraId="3836BDED" w14:textId="77777777" w:rsidR="00296714" w:rsidRPr="00296714" w:rsidRDefault="00296714" w:rsidP="00296714">
      <w:pPr>
        <w:rPr>
          <w:rFonts w:ascii="Helvetica" w:hAnsi="Helvetica" w:cs="Helvetica"/>
          <w:b/>
          <w:bCs/>
          <w:color w:val="222222"/>
          <w:sz w:val="21"/>
          <w:szCs w:val="21"/>
        </w:rPr>
      </w:pPr>
    </w:p>
    <w:p w14:paraId="2720FD7F"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lastRenderedPageBreak/>
        <w:t xml:space="preserve">6.1.2. </w:t>
      </w:r>
      <w:r w:rsidRPr="00296714">
        <w:rPr>
          <w:rFonts w:ascii="Helvetica" w:hAnsi="Helvetica" w:cs="Helvetica" w:hint="eastAsia"/>
          <w:b/>
          <w:bCs/>
          <w:color w:val="222222"/>
          <w:sz w:val="21"/>
          <w:szCs w:val="21"/>
        </w:rPr>
        <w:t>Многомассовая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система</w:t>
      </w:r>
    </w:p>
    <w:p w14:paraId="37A9C728" w14:textId="77777777" w:rsidR="00296714" w:rsidRPr="00296714" w:rsidRDefault="00296714" w:rsidP="00296714">
      <w:pPr>
        <w:rPr>
          <w:rFonts w:ascii="Helvetica" w:hAnsi="Helvetica" w:cs="Helvetica"/>
          <w:b/>
          <w:bCs/>
          <w:color w:val="222222"/>
          <w:sz w:val="21"/>
          <w:szCs w:val="21"/>
        </w:rPr>
      </w:pPr>
    </w:p>
    <w:p w14:paraId="074A1117"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6.1.3. </w:t>
      </w:r>
      <w:r w:rsidRPr="00296714">
        <w:rPr>
          <w:rFonts w:ascii="Helvetica" w:hAnsi="Helvetica" w:cs="Helvetica" w:hint="eastAsia"/>
          <w:b/>
          <w:bCs/>
          <w:color w:val="222222"/>
          <w:sz w:val="21"/>
          <w:szCs w:val="21"/>
        </w:rPr>
        <w:t>Постановка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задачи</w:t>
      </w:r>
    </w:p>
    <w:p w14:paraId="3F7E64BD" w14:textId="77777777" w:rsidR="00296714" w:rsidRPr="00296714" w:rsidRDefault="00296714" w:rsidP="00296714">
      <w:pPr>
        <w:rPr>
          <w:rFonts w:ascii="Helvetica" w:hAnsi="Helvetica" w:cs="Helvetica"/>
          <w:b/>
          <w:bCs/>
          <w:color w:val="222222"/>
          <w:sz w:val="21"/>
          <w:szCs w:val="21"/>
        </w:rPr>
      </w:pPr>
    </w:p>
    <w:p w14:paraId="6EEB8824"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6.2. </w:t>
      </w:r>
      <w:r w:rsidRPr="00296714">
        <w:rPr>
          <w:rFonts w:ascii="Helvetica" w:hAnsi="Helvetica" w:cs="Helvetica" w:hint="eastAsia"/>
          <w:b/>
          <w:bCs/>
          <w:color w:val="222222"/>
          <w:sz w:val="21"/>
          <w:szCs w:val="21"/>
        </w:rPr>
        <w:t>Оценки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максимального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смещения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контейнера</w:t>
      </w:r>
    </w:p>
    <w:p w14:paraId="5CD2B2FB" w14:textId="77777777" w:rsidR="00296714" w:rsidRPr="00296714" w:rsidRDefault="00296714" w:rsidP="00296714">
      <w:pPr>
        <w:rPr>
          <w:rFonts w:ascii="Helvetica" w:hAnsi="Helvetica" w:cs="Helvetica"/>
          <w:b/>
          <w:bCs/>
          <w:color w:val="222222"/>
          <w:sz w:val="21"/>
          <w:szCs w:val="21"/>
        </w:rPr>
      </w:pPr>
    </w:p>
    <w:p w14:paraId="1A292239"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6.2.1. </w:t>
      </w:r>
      <w:r w:rsidRPr="00296714">
        <w:rPr>
          <w:rFonts w:ascii="Helvetica" w:hAnsi="Helvetica" w:cs="Helvetica" w:hint="eastAsia"/>
          <w:b/>
          <w:bCs/>
          <w:color w:val="222222"/>
          <w:sz w:val="21"/>
          <w:szCs w:val="21"/>
        </w:rPr>
        <w:t>Предварительный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анализ</w:t>
      </w:r>
    </w:p>
    <w:p w14:paraId="3712B2C8" w14:textId="77777777" w:rsidR="00296714" w:rsidRPr="00296714" w:rsidRDefault="00296714" w:rsidP="00296714">
      <w:pPr>
        <w:rPr>
          <w:rFonts w:ascii="Helvetica" w:hAnsi="Helvetica" w:cs="Helvetica"/>
          <w:b/>
          <w:bCs/>
          <w:color w:val="222222"/>
          <w:sz w:val="21"/>
          <w:szCs w:val="21"/>
        </w:rPr>
      </w:pPr>
    </w:p>
    <w:p w14:paraId="636186D5"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6.2.2. </w:t>
      </w:r>
      <w:r w:rsidRPr="00296714">
        <w:rPr>
          <w:rFonts w:ascii="Helvetica" w:hAnsi="Helvetica" w:cs="Helvetica" w:hint="eastAsia"/>
          <w:b/>
          <w:bCs/>
          <w:color w:val="222222"/>
          <w:sz w:val="21"/>
          <w:szCs w:val="21"/>
        </w:rPr>
        <w:t>Уточнение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полученной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оценки</w:t>
      </w:r>
    </w:p>
    <w:p w14:paraId="2F7E93F7" w14:textId="77777777" w:rsidR="00296714" w:rsidRPr="00296714" w:rsidRDefault="00296714" w:rsidP="00296714">
      <w:pPr>
        <w:rPr>
          <w:rFonts w:ascii="Helvetica" w:hAnsi="Helvetica" w:cs="Helvetica"/>
          <w:b/>
          <w:bCs/>
          <w:color w:val="222222"/>
          <w:sz w:val="21"/>
          <w:szCs w:val="21"/>
        </w:rPr>
      </w:pPr>
    </w:p>
    <w:p w14:paraId="25FF2481"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6.2.3. </w:t>
      </w:r>
      <w:r w:rsidRPr="00296714">
        <w:rPr>
          <w:rFonts w:ascii="Helvetica" w:hAnsi="Helvetica" w:cs="Helvetica" w:hint="eastAsia"/>
          <w:b/>
          <w:bCs/>
          <w:color w:val="222222"/>
          <w:sz w:val="21"/>
          <w:szCs w:val="21"/>
        </w:rPr>
        <w:t>Оценки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смещения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контейнера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случае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линейной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системы</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материальных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точек</w:t>
      </w:r>
    </w:p>
    <w:p w14:paraId="48281E10" w14:textId="77777777" w:rsidR="00296714" w:rsidRPr="00296714" w:rsidRDefault="00296714" w:rsidP="00296714">
      <w:pPr>
        <w:rPr>
          <w:rFonts w:ascii="Helvetica" w:hAnsi="Helvetica" w:cs="Helvetica"/>
          <w:b/>
          <w:bCs/>
          <w:color w:val="222222"/>
          <w:sz w:val="21"/>
          <w:szCs w:val="21"/>
        </w:rPr>
      </w:pPr>
    </w:p>
    <w:p w14:paraId="4616244E"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6.3. </w:t>
      </w:r>
      <w:r w:rsidRPr="00296714">
        <w:rPr>
          <w:rFonts w:ascii="Helvetica" w:hAnsi="Helvetica" w:cs="Helvetica" w:hint="eastAsia"/>
          <w:b/>
          <w:bCs/>
          <w:color w:val="222222"/>
          <w:sz w:val="21"/>
          <w:szCs w:val="21"/>
        </w:rPr>
        <w:t>Оценки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максимального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смещения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твердого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тела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гибридной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системе</w:t>
      </w:r>
    </w:p>
    <w:p w14:paraId="5A7B8BAB" w14:textId="77777777" w:rsidR="00296714" w:rsidRPr="00296714" w:rsidRDefault="00296714" w:rsidP="00296714">
      <w:pPr>
        <w:rPr>
          <w:rFonts w:ascii="Helvetica" w:hAnsi="Helvetica" w:cs="Helvetica"/>
          <w:b/>
          <w:bCs/>
          <w:color w:val="222222"/>
          <w:sz w:val="21"/>
          <w:szCs w:val="21"/>
        </w:rPr>
      </w:pPr>
    </w:p>
    <w:p w14:paraId="50A9F5F6"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6.3.1. </w:t>
      </w:r>
      <w:r w:rsidRPr="00296714">
        <w:rPr>
          <w:rFonts w:ascii="Helvetica" w:hAnsi="Helvetica" w:cs="Helvetica" w:hint="eastAsia"/>
          <w:b/>
          <w:bCs/>
          <w:color w:val="222222"/>
          <w:sz w:val="21"/>
          <w:szCs w:val="21"/>
        </w:rPr>
        <w:t>Постановка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задачи</w:t>
      </w:r>
    </w:p>
    <w:p w14:paraId="234DCC37" w14:textId="77777777" w:rsidR="00296714" w:rsidRPr="00296714" w:rsidRDefault="00296714" w:rsidP="00296714">
      <w:pPr>
        <w:rPr>
          <w:rFonts w:ascii="Helvetica" w:hAnsi="Helvetica" w:cs="Helvetica"/>
          <w:b/>
          <w:bCs/>
          <w:color w:val="222222"/>
          <w:sz w:val="21"/>
          <w:szCs w:val="21"/>
        </w:rPr>
      </w:pPr>
    </w:p>
    <w:p w14:paraId="7AA01864"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6.3.2. </w:t>
      </w:r>
      <w:r w:rsidRPr="00296714">
        <w:rPr>
          <w:rFonts w:ascii="Helvetica" w:hAnsi="Helvetica" w:cs="Helvetica" w:hint="eastAsia"/>
          <w:b/>
          <w:bCs/>
          <w:color w:val="222222"/>
          <w:sz w:val="21"/>
          <w:szCs w:val="21"/>
        </w:rPr>
        <w:t>Анализ</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задачи</w:t>
      </w:r>
    </w:p>
    <w:p w14:paraId="6AD4C04B" w14:textId="77777777" w:rsidR="00296714" w:rsidRPr="00296714" w:rsidRDefault="00296714" w:rsidP="00296714">
      <w:pPr>
        <w:rPr>
          <w:rFonts w:ascii="Helvetica" w:hAnsi="Helvetica" w:cs="Helvetica"/>
          <w:b/>
          <w:bCs/>
          <w:color w:val="222222"/>
          <w:sz w:val="21"/>
          <w:szCs w:val="21"/>
        </w:rPr>
      </w:pPr>
    </w:p>
    <w:p w14:paraId="7EE1E2C5"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Глава</w:t>
      </w:r>
      <w:r w:rsidRPr="00296714">
        <w:rPr>
          <w:rFonts w:ascii="Helvetica" w:hAnsi="Helvetica" w:cs="Helvetica"/>
          <w:b/>
          <w:bCs/>
          <w:color w:val="222222"/>
          <w:sz w:val="21"/>
          <w:szCs w:val="21"/>
        </w:rPr>
        <w:t xml:space="preserve"> 7. </w:t>
      </w:r>
      <w:r w:rsidRPr="00296714">
        <w:rPr>
          <w:rFonts w:ascii="Helvetica" w:hAnsi="Helvetica" w:cs="Helvetica" w:hint="eastAsia"/>
          <w:b/>
          <w:bCs/>
          <w:color w:val="222222"/>
          <w:sz w:val="21"/>
          <w:szCs w:val="21"/>
        </w:rPr>
        <w:t>Оптимальная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виброзащита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упругих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систем</w:t>
      </w:r>
    </w:p>
    <w:p w14:paraId="3AC5A491" w14:textId="77777777" w:rsidR="00296714" w:rsidRPr="00296714" w:rsidRDefault="00296714" w:rsidP="00296714">
      <w:pPr>
        <w:rPr>
          <w:rFonts w:ascii="Helvetica" w:hAnsi="Helvetica" w:cs="Helvetica"/>
          <w:b/>
          <w:bCs/>
          <w:color w:val="222222"/>
          <w:sz w:val="21"/>
          <w:szCs w:val="21"/>
        </w:rPr>
      </w:pPr>
    </w:p>
    <w:p w14:paraId="4B471209"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7.1. </w:t>
      </w:r>
      <w:r w:rsidRPr="00296714">
        <w:rPr>
          <w:rFonts w:ascii="Helvetica" w:hAnsi="Helvetica" w:cs="Helvetica" w:hint="eastAsia"/>
          <w:b/>
          <w:bCs/>
          <w:color w:val="222222"/>
          <w:sz w:val="21"/>
          <w:szCs w:val="21"/>
        </w:rPr>
        <w:t>Оптимальная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виброзащита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многомассовой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упругой</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конструкции</w:t>
      </w:r>
    </w:p>
    <w:p w14:paraId="008BC86D" w14:textId="77777777" w:rsidR="00296714" w:rsidRPr="00296714" w:rsidRDefault="00296714" w:rsidP="00296714">
      <w:pPr>
        <w:rPr>
          <w:rFonts w:ascii="Helvetica" w:hAnsi="Helvetica" w:cs="Helvetica"/>
          <w:b/>
          <w:bCs/>
          <w:color w:val="222222"/>
          <w:sz w:val="21"/>
          <w:szCs w:val="21"/>
        </w:rPr>
      </w:pPr>
    </w:p>
    <w:p w14:paraId="0D94B952"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7.1.1. </w:t>
      </w:r>
      <w:r w:rsidRPr="00296714">
        <w:rPr>
          <w:rFonts w:ascii="Helvetica" w:hAnsi="Helvetica" w:cs="Helvetica" w:hint="eastAsia"/>
          <w:b/>
          <w:bCs/>
          <w:color w:val="222222"/>
          <w:sz w:val="21"/>
          <w:szCs w:val="21"/>
        </w:rPr>
        <w:t>Постановка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w:t>
      </w:r>
    </w:p>
    <w:p w14:paraId="1D96295A" w14:textId="77777777" w:rsidR="00296714" w:rsidRPr="00296714" w:rsidRDefault="00296714" w:rsidP="00296714">
      <w:pPr>
        <w:rPr>
          <w:rFonts w:ascii="Helvetica" w:hAnsi="Helvetica" w:cs="Helvetica"/>
          <w:b/>
          <w:bCs/>
          <w:color w:val="222222"/>
          <w:sz w:val="21"/>
          <w:szCs w:val="21"/>
        </w:rPr>
      </w:pPr>
    </w:p>
    <w:p w14:paraId="24BD2745"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7.1.2. </w:t>
      </w:r>
      <w:r w:rsidRPr="00296714">
        <w:rPr>
          <w:rFonts w:ascii="Helvetica" w:hAnsi="Helvetica" w:cs="Helvetica" w:hint="eastAsia"/>
          <w:b/>
          <w:bCs/>
          <w:color w:val="222222"/>
          <w:sz w:val="21"/>
          <w:szCs w:val="21"/>
        </w:rPr>
        <w:t>Предельные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возможности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виброзащиты</w:t>
      </w:r>
    </w:p>
    <w:p w14:paraId="07983B6E" w14:textId="77777777" w:rsidR="00296714" w:rsidRPr="00296714" w:rsidRDefault="00296714" w:rsidP="00296714">
      <w:pPr>
        <w:rPr>
          <w:rFonts w:ascii="Helvetica" w:hAnsi="Helvetica" w:cs="Helvetica"/>
          <w:b/>
          <w:bCs/>
          <w:color w:val="222222"/>
          <w:sz w:val="21"/>
          <w:szCs w:val="21"/>
        </w:rPr>
      </w:pPr>
    </w:p>
    <w:p w14:paraId="762C8D03"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lastRenderedPageBreak/>
        <w:t xml:space="preserve">7.1.3. </w:t>
      </w:r>
      <w:r w:rsidRPr="00296714">
        <w:rPr>
          <w:rFonts w:ascii="Helvetica" w:hAnsi="Helvetica" w:cs="Helvetica" w:hint="eastAsia"/>
          <w:b/>
          <w:bCs/>
          <w:color w:val="222222"/>
          <w:sz w:val="21"/>
          <w:szCs w:val="21"/>
        </w:rPr>
        <w:t>Задача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оптимизации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гарантированного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качества</w:t>
      </w:r>
    </w:p>
    <w:p w14:paraId="262AAE6E" w14:textId="77777777" w:rsidR="00296714" w:rsidRPr="00296714" w:rsidRDefault="00296714" w:rsidP="00296714">
      <w:pPr>
        <w:rPr>
          <w:rFonts w:ascii="Helvetica" w:hAnsi="Helvetica" w:cs="Helvetica"/>
          <w:b/>
          <w:bCs/>
          <w:color w:val="222222"/>
          <w:sz w:val="21"/>
          <w:szCs w:val="21"/>
        </w:rPr>
      </w:pPr>
    </w:p>
    <w:p w14:paraId="4E727745"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7.2. </w:t>
      </w:r>
      <w:r w:rsidRPr="00296714">
        <w:rPr>
          <w:rFonts w:ascii="Helvetica" w:hAnsi="Helvetica" w:cs="Helvetica" w:hint="eastAsia"/>
          <w:b/>
          <w:bCs/>
          <w:color w:val="222222"/>
          <w:sz w:val="21"/>
          <w:szCs w:val="21"/>
        </w:rPr>
        <w:t>Оптимальная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виброзащита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упругих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объектов</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с</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распределенными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параметрами</w:t>
      </w:r>
    </w:p>
    <w:p w14:paraId="18566C95" w14:textId="77777777" w:rsidR="00296714" w:rsidRPr="00296714" w:rsidRDefault="00296714" w:rsidP="00296714">
      <w:pPr>
        <w:rPr>
          <w:rFonts w:ascii="Helvetica" w:hAnsi="Helvetica" w:cs="Helvetica"/>
          <w:b/>
          <w:bCs/>
          <w:color w:val="222222"/>
          <w:sz w:val="21"/>
          <w:szCs w:val="21"/>
        </w:rPr>
      </w:pPr>
    </w:p>
    <w:p w14:paraId="469053CA"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7.2.1. </w:t>
      </w:r>
      <w:r w:rsidRPr="00296714">
        <w:rPr>
          <w:rFonts w:ascii="Helvetica" w:hAnsi="Helvetica" w:cs="Helvetica" w:hint="eastAsia"/>
          <w:b/>
          <w:bCs/>
          <w:color w:val="222222"/>
          <w:sz w:val="21"/>
          <w:szCs w:val="21"/>
        </w:rPr>
        <w:t>Постановка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задач</w:t>
      </w:r>
    </w:p>
    <w:p w14:paraId="29EB470C" w14:textId="77777777" w:rsidR="00296714" w:rsidRPr="00296714" w:rsidRDefault="00296714" w:rsidP="00296714">
      <w:pPr>
        <w:rPr>
          <w:rFonts w:ascii="Helvetica" w:hAnsi="Helvetica" w:cs="Helvetica"/>
          <w:b/>
          <w:bCs/>
          <w:color w:val="222222"/>
          <w:sz w:val="21"/>
          <w:szCs w:val="21"/>
        </w:rPr>
      </w:pPr>
    </w:p>
    <w:p w14:paraId="421168F5"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7.2.2. </w:t>
      </w:r>
      <w:r w:rsidRPr="00296714">
        <w:rPr>
          <w:rFonts w:ascii="Helvetica" w:hAnsi="Helvetica" w:cs="Helvetica" w:hint="eastAsia"/>
          <w:b/>
          <w:bCs/>
          <w:color w:val="222222"/>
          <w:sz w:val="21"/>
          <w:szCs w:val="21"/>
        </w:rPr>
        <w:t>Задача</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предельных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возможностях</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виброзащиты</w:t>
      </w:r>
    </w:p>
    <w:p w14:paraId="30F4516D" w14:textId="77777777" w:rsidR="00296714" w:rsidRPr="00296714" w:rsidRDefault="00296714" w:rsidP="00296714">
      <w:pPr>
        <w:rPr>
          <w:rFonts w:ascii="Helvetica" w:hAnsi="Helvetica" w:cs="Helvetica"/>
          <w:b/>
          <w:bCs/>
          <w:color w:val="222222"/>
          <w:sz w:val="21"/>
          <w:szCs w:val="21"/>
        </w:rPr>
      </w:pPr>
    </w:p>
    <w:p w14:paraId="27E494F2"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7.2.3. </w:t>
      </w:r>
      <w:r w:rsidRPr="00296714">
        <w:rPr>
          <w:rFonts w:ascii="Helvetica" w:hAnsi="Helvetica" w:cs="Helvetica" w:hint="eastAsia"/>
          <w:b/>
          <w:bCs/>
          <w:color w:val="222222"/>
          <w:sz w:val="21"/>
          <w:szCs w:val="21"/>
        </w:rPr>
        <w:t>Оптимизация</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гарантированного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качества</w:t>
      </w:r>
    </w:p>
    <w:p w14:paraId="0732D34C" w14:textId="77777777" w:rsidR="00296714" w:rsidRPr="00296714" w:rsidRDefault="00296714" w:rsidP="00296714">
      <w:pPr>
        <w:rPr>
          <w:rFonts w:ascii="Helvetica" w:hAnsi="Helvetica" w:cs="Helvetica"/>
          <w:b/>
          <w:bCs/>
          <w:color w:val="222222"/>
          <w:sz w:val="21"/>
          <w:szCs w:val="21"/>
        </w:rPr>
      </w:pPr>
    </w:p>
    <w:p w14:paraId="43E0B3BF"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7.2.4. </w:t>
      </w:r>
      <w:r w:rsidRPr="00296714">
        <w:rPr>
          <w:rFonts w:ascii="Helvetica" w:hAnsi="Helvetica" w:cs="Helvetica" w:hint="eastAsia"/>
          <w:b/>
          <w:bCs/>
          <w:color w:val="222222"/>
          <w:sz w:val="21"/>
          <w:szCs w:val="21"/>
        </w:rPr>
        <w:t>Пример</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численного</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расчета</w:t>
      </w:r>
    </w:p>
    <w:p w14:paraId="1E5C7583" w14:textId="77777777" w:rsidR="00296714" w:rsidRPr="00296714" w:rsidRDefault="00296714" w:rsidP="00296714">
      <w:pPr>
        <w:rPr>
          <w:rFonts w:ascii="Helvetica" w:hAnsi="Helvetica" w:cs="Helvetica"/>
          <w:b/>
          <w:bCs/>
          <w:color w:val="222222"/>
          <w:sz w:val="21"/>
          <w:szCs w:val="21"/>
        </w:rPr>
      </w:pPr>
    </w:p>
    <w:p w14:paraId="5C14F53C"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b/>
          <w:bCs/>
          <w:color w:val="222222"/>
          <w:sz w:val="21"/>
          <w:szCs w:val="21"/>
        </w:rPr>
        <w:t xml:space="preserve">7.3. </w:t>
      </w:r>
      <w:r w:rsidRPr="00296714">
        <w:rPr>
          <w:rFonts w:ascii="Helvetica" w:hAnsi="Helvetica" w:cs="Helvetica" w:hint="eastAsia"/>
          <w:b/>
          <w:bCs/>
          <w:color w:val="222222"/>
          <w:sz w:val="21"/>
          <w:szCs w:val="21"/>
        </w:rPr>
        <w:t>Выводы</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и</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возможные</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обобщения</w:t>
      </w:r>
    </w:p>
    <w:p w14:paraId="2B10E60D" w14:textId="77777777" w:rsidR="00296714" w:rsidRPr="00296714" w:rsidRDefault="00296714" w:rsidP="00296714">
      <w:pPr>
        <w:rPr>
          <w:rFonts w:ascii="Helvetica" w:hAnsi="Helvetica" w:cs="Helvetica"/>
          <w:b/>
          <w:bCs/>
          <w:color w:val="222222"/>
          <w:sz w:val="21"/>
          <w:szCs w:val="21"/>
        </w:rPr>
      </w:pPr>
    </w:p>
    <w:p w14:paraId="42563FBD" w14:textId="77777777" w:rsidR="00296714" w:rsidRPr="00296714" w:rsidRDefault="00296714" w:rsidP="00296714">
      <w:pPr>
        <w:rPr>
          <w:rFonts w:ascii="Helvetica" w:hAnsi="Helvetica" w:cs="Helvetica"/>
          <w:b/>
          <w:bCs/>
          <w:color w:val="222222"/>
          <w:sz w:val="21"/>
          <w:szCs w:val="21"/>
        </w:rPr>
      </w:pPr>
      <w:r w:rsidRPr="00296714">
        <w:rPr>
          <w:rFonts w:ascii="Helvetica" w:hAnsi="Helvetica" w:cs="Helvetica" w:hint="eastAsia"/>
          <w:b/>
          <w:bCs/>
          <w:color w:val="222222"/>
          <w:sz w:val="21"/>
          <w:szCs w:val="21"/>
        </w:rPr>
        <w:t>Заключение</w:t>
      </w:r>
    </w:p>
    <w:p w14:paraId="01D8064A" w14:textId="77777777" w:rsidR="00296714" w:rsidRPr="00296714" w:rsidRDefault="00296714" w:rsidP="00296714">
      <w:pPr>
        <w:rPr>
          <w:rFonts w:ascii="Helvetica" w:hAnsi="Helvetica" w:cs="Helvetica"/>
          <w:b/>
          <w:bCs/>
          <w:color w:val="222222"/>
          <w:sz w:val="21"/>
          <w:szCs w:val="21"/>
        </w:rPr>
      </w:pPr>
    </w:p>
    <w:p w14:paraId="4CCADE6E" w14:textId="5775E314" w:rsidR="004F7911" w:rsidRPr="00296714" w:rsidRDefault="00296714" w:rsidP="00296714">
      <w:r w:rsidRPr="00296714">
        <w:rPr>
          <w:rFonts w:ascii="Helvetica" w:hAnsi="Helvetica" w:cs="Helvetica" w:hint="eastAsia"/>
          <w:b/>
          <w:bCs/>
          <w:color w:val="222222"/>
          <w:sz w:val="21"/>
          <w:szCs w:val="21"/>
        </w:rPr>
        <w:t>Список</w:t>
      </w:r>
      <w:r w:rsidRPr="00296714">
        <w:rPr>
          <w:rFonts w:ascii="Helvetica" w:hAnsi="Helvetica" w:cs="Helvetica"/>
          <w:b/>
          <w:bCs/>
          <w:color w:val="222222"/>
          <w:sz w:val="21"/>
          <w:szCs w:val="21"/>
        </w:rPr>
        <w:t xml:space="preserve"> </w:t>
      </w:r>
      <w:r w:rsidRPr="00296714">
        <w:rPr>
          <w:rFonts w:ascii="Helvetica" w:hAnsi="Helvetica" w:cs="Helvetica" w:hint="eastAsia"/>
          <w:b/>
          <w:bCs/>
          <w:color w:val="222222"/>
          <w:sz w:val="21"/>
          <w:szCs w:val="21"/>
        </w:rPr>
        <w:t>литературы</w:t>
      </w:r>
    </w:p>
    <w:sectPr w:rsidR="004F7911" w:rsidRPr="0029671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C8D9" w14:textId="77777777" w:rsidR="00BA358F" w:rsidRDefault="00BA358F">
      <w:pPr>
        <w:spacing w:after="0" w:line="240" w:lineRule="auto"/>
      </w:pPr>
      <w:r>
        <w:separator/>
      </w:r>
    </w:p>
  </w:endnote>
  <w:endnote w:type="continuationSeparator" w:id="0">
    <w:p w14:paraId="40F15D9F" w14:textId="77777777" w:rsidR="00BA358F" w:rsidRDefault="00BA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E285" w14:textId="77777777" w:rsidR="00BA358F" w:rsidRDefault="00BA358F"/>
    <w:p w14:paraId="0796D62C" w14:textId="77777777" w:rsidR="00BA358F" w:rsidRDefault="00BA358F"/>
    <w:p w14:paraId="40A2FEE5" w14:textId="77777777" w:rsidR="00BA358F" w:rsidRDefault="00BA358F"/>
    <w:p w14:paraId="481977C6" w14:textId="77777777" w:rsidR="00BA358F" w:rsidRDefault="00BA358F"/>
    <w:p w14:paraId="1414C5F1" w14:textId="77777777" w:rsidR="00BA358F" w:rsidRDefault="00BA358F"/>
    <w:p w14:paraId="7BFA6E50" w14:textId="77777777" w:rsidR="00BA358F" w:rsidRDefault="00BA358F"/>
    <w:p w14:paraId="5166E301" w14:textId="77777777" w:rsidR="00BA358F" w:rsidRDefault="00BA35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DC37B8" wp14:editId="5A5275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5A1D5" w14:textId="77777777" w:rsidR="00BA358F" w:rsidRDefault="00BA35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C37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05A1D5" w14:textId="77777777" w:rsidR="00BA358F" w:rsidRDefault="00BA35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1F8596" w14:textId="77777777" w:rsidR="00BA358F" w:rsidRDefault="00BA358F"/>
    <w:p w14:paraId="1B54BEBC" w14:textId="77777777" w:rsidR="00BA358F" w:rsidRDefault="00BA358F"/>
    <w:p w14:paraId="1D25F3DD" w14:textId="77777777" w:rsidR="00BA358F" w:rsidRDefault="00BA35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771E31" wp14:editId="7CCE17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27BB7" w14:textId="77777777" w:rsidR="00BA358F" w:rsidRDefault="00BA358F"/>
                          <w:p w14:paraId="6570D3AD" w14:textId="77777777" w:rsidR="00BA358F" w:rsidRDefault="00BA35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771E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A27BB7" w14:textId="77777777" w:rsidR="00BA358F" w:rsidRDefault="00BA358F"/>
                    <w:p w14:paraId="6570D3AD" w14:textId="77777777" w:rsidR="00BA358F" w:rsidRDefault="00BA35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09164A" w14:textId="77777777" w:rsidR="00BA358F" w:rsidRDefault="00BA358F"/>
    <w:p w14:paraId="7BA8E6C7" w14:textId="77777777" w:rsidR="00BA358F" w:rsidRDefault="00BA358F">
      <w:pPr>
        <w:rPr>
          <w:sz w:val="2"/>
          <w:szCs w:val="2"/>
        </w:rPr>
      </w:pPr>
    </w:p>
    <w:p w14:paraId="19AA4E97" w14:textId="77777777" w:rsidR="00BA358F" w:rsidRDefault="00BA358F"/>
    <w:p w14:paraId="3595B8B8" w14:textId="77777777" w:rsidR="00BA358F" w:rsidRDefault="00BA358F">
      <w:pPr>
        <w:spacing w:after="0" w:line="240" w:lineRule="auto"/>
      </w:pPr>
    </w:p>
  </w:footnote>
  <w:footnote w:type="continuationSeparator" w:id="0">
    <w:p w14:paraId="0B8ED85B" w14:textId="77777777" w:rsidR="00BA358F" w:rsidRDefault="00BA3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8F"/>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190931</TotalTime>
  <Pages>7</Pages>
  <Words>688</Words>
  <Characters>3923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748</cp:revision>
  <cp:lastPrinted>2009-02-06T05:36:00Z</cp:lastPrinted>
  <dcterms:created xsi:type="dcterms:W3CDTF">2024-01-07T13:43:00Z</dcterms:created>
  <dcterms:modified xsi:type="dcterms:W3CDTF">2025-10-22T10:02:00Z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