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0049" w14:textId="7D782687" w:rsidR="007753CB" w:rsidRDefault="001D60BB" w:rsidP="001D60BB">
      <w:r w:rsidRPr="001D60BB">
        <w:rPr>
          <w:rFonts w:hint="eastAsia"/>
        </w:rPr>
        <w:t>Сунгатуллина</w:t>
      </w:r>
      <w:r w:rsidRPr="001D60BB">
        <w:t xml:space="preserve"> </w:t>
      </w:r>
      <w:r w:rsidRPr="001D60BB">
        <w:rPr>
          <w:rFonts w:hint="eastAsia"/>
        </w:rPr>
        <w:t>Лилия</w:t>
      </w:r>
      <w:r w:rsidRPr="001D60BB">
        <w:t xml:space="preserve"> </w:t>
      </w:r>
      <w:r w:rsidRPr="001D60BB">
        <w:rPr>
          <w:rFonts w:hint="eastAsia"/>
        </w:rPr>
        <w:t>Баграмовна</w:t>
      </w:r>
      <w:r>
        <w:t xml:space="preserve"> </w:t>
      </w:r>
      <w:r w:rsidRPr="001D60BB">
        <w:rPr>
          <w:rFonts w:hint="eastAsia"/>
        </w:rPr>
        <w:t>Методология</w:t>
      </w:r>
      <w:r w:rsidRPr="001D60BB">
        <w:t xml:space="preserve"> </w:t>
      </w:r>
      <w:r w:rsidRPr="001D60BB">
        <w:rPr>
          <w:rFonts w:hint="eastAsia"/>
        </w:rPr>
        <w:t>организации</w:t>
      </w:r>
      <w:r w:rsidRPr="001D60BB">
        <w:t xml:space="preserve"> </w:t>
      </w:r>
      <w:r w:rsidRPr="001D60BB">
        <w:rPr>
          <w:rFonts w:hint="eastAsia"/>
        </w:rPr>
        <w:t>вознаграждения</w:t>
      </w:r>
      <w:r w:rsidRPr="001D60BB">
        <w:t xml:space="preserve"> </w:t>
      </w:r>
      <w:r w:rsidRPr="001D60BB">
        <w:rPr>
          <w:rFonts w:hint="eastAsia"/>
        </w:rPr>
        <w:t>персонала</w:t>
      </w:r>
      <w:r w:rsidRPr="001D60BB">
        <w:t xml:space="preserve"> </w:t>
      </w:r>
      <w:r w:rsidRPr="001D60BB">
        <w:rPr>
          <w:rFonts w:hint="eastAsia"/>
        </w:rPr>
        <w:t>в</w:t>
      </w:r>
      <w:r w:rsidRPr="001D60BB">
        <w:t xml:space="preserve"> </w:t>
      </w:r>
      <w:r w:rsidRPr="001D60BB">
        <w:rPr>
          <w:rFonts w:hint="eastAsia"/>
        </w:rPr>
        <w:t>конвергентном</w:t>
      </w:r>
      <w:r w:rsidRPr="001D60BB">
        <w:t xml:space="preserve"> </w:t>
      </w:r>
      <w:r w:rsidRPr="001D60BB">
        <w:rPr>
          <w:rFonts w:hint="eastAsia"/>
        </w:rPr>
        <w:t>стратегическом</w:t>
      </w:r>
      <w:r w:rsidRPr="001D60BB">
        <w:t xml:space="preserve"> </w:t>
      </w:r>
      <w:r w:rsidRPr="001D60BB">
        <w:rPr>
          <w:rFonts w:hint="eastAsia"/>
        </w:rPr>
        <w:t>менеджменте</w:t>
      </w:r>
    </w:p>
    <w:p w14:paraId="49706690" w14:textId="77777777" w:rsidR="001D60BB" w:rsidRDefault="001D60BB" w:rsidP="001D60BB">
      <w:r>
        <w:rPr>
          <w:rFonts w:hint="eastAsia"/>
        </w:rPr>
        <w:t>ОГЛАВЛЕНИЕ</w:t>
      </w:r>
      <w:r>
        <w:t xml:space="preserve"> </w:t>
      </w:r>
      <w:r>
        <w:rPr>
          <w:rFonts w:hint="eastAsia"/>
        </w:rPr>
        <w:t>ДИССЕРТАЦИИ</w:t>
      </w:r>
    </w:p>
    <w:p w14:paraId="781B8C8F" w14:textId="77777777" w:rsidR="001D60BB" w:rsidRDefault="001D60BB" w:rsidP="001D60BB">
      <w:r>
        <w:rPr>
          <w:rFonts w:hint="eastAsia"/>
        </w:rPr>
        <w:t>доктор</w:t>
      </w:r>
      <w:r>
        <w:t xml:space="preserve"> </w:t>
      </w:r>
      <w:r>
        <w:rPr>
          <w:rFonts w:hint="eastAsia"/>
        </w:rPr>
        <w:t>наук</w:t>
      </w:r>
      <w:r>
        <w:t xml:space="preserve"> </w:t>
      </w:r>
      <w:r>
        <w:rPr>
          <w:rFonts w:hint="eastAsia"/>
        </w:rPr>
        <w:t>Сунгатуллина</w:t>
      </w:r>
      <w:r>
        <w:t xml:space="preserve"> </w:t>
      </w:r>
      <w:r>
        <w:rPr>
          <w:rFonts w:hint="eastAsia"/>
        </w:rPr>
        <w:t>Лилия</w:t>
      </w:r>
      <w:r>
        <w:t xml:space="preserve"> </w:t>
      </w:r>
      <w:r>
        <w:rPr>
          <w:rFonts w:hint="eastAsia"/>
        </w:rPr>
        <w:t>Баграмовна</w:t>
      </w:r>
    </w:p>
    <w:p w14:paraId="53EC3984" w14:textId="77777777" w:rsidR="001D60BB" w:rsidRDefault="001D60BB" w:rsidP="001D60BB">
      <w:r>
        <w:rPr>
          <w:rFonts w:hint="eastAsia"/>
        </w:rPr>
        <w:t>Содержание</w:t>
      </w:r>
    </w:p>
    <w:p w14:paraId="286768A0" w14:textId="77777777" w:rsidR="001D60BB" w:rsidRDefault="001D60BB" w:rsidP="001D60BB"/>
    <w:p w14:paraId="22259CA4" w14:textId="77777777" w:rsidR="001D60BB" w:rsidRDefault="001D60BB" w:rsidP="001D60BB">
      <w:r>
        <w:rPr>
          <w:rFonts w:hint="eastAsia"/>
        </w:rPr>
        <w:t>Введение</w:t>
      </w:r>
    </w:p>
    <w:p w14:paraId="17F7033E" w14:textId="77777777" w:rsidR="001D60BB" w:rsidRDefault="001D60BB" w:rsidP="001D60BB"/>
    <w:p w14:paraId="7A4415D2" w14:textId="77777777" w:rsidR="001D60BB" w:rsidRDefault="001D60BB" w:rsidP="001D60BB">
      <w:r>
        <w:rPr>
          <w:rFonts w:hint="eastAsia"/>
        </w:rPr>
        <w:t>Глава</w:t>
      </w:r>
      <w:r>
        <w:t xml:space="preserve"> I. </w:t>
      </w:r>
      <w:r>
        <w:rPr>
          <w:rFonts w:hint="eastAsia"/>
        </w:rPr>
        <w:t>Теоретические</w:t>
      </w:r>
      <w:r>
        <w:t xml:space="preserve"> </w:t>
      </w:r>
      <w:r>
        <w:rPr>
          <w:rFonts w:hint="eastAsia"/>
        </w:rPr>
        <w:t>вопросы</w:t>
      </w:r>
      <w:r>
        <w:t xml:space="preserve"> </w:t>
      </w:r>
      <w:r>
        <w:rPr>
          <w:rFonts w:hint="eastAsia"/>
        </w:rPr>
        <w:t>построения</w:t>
      </w:r>
      <w:r>
        <w:t xml:space="preserve"> </w:t>
      </w:r>
      <w:r>
        <w:rPr>
          <w:rFonts w:hint="eastAsia"/>
        </w:rPr>
        <w:t>системы</w:t>
      </w:r>
      <w:r>
        <w:t xml:space="preserve"> </w:t>
      </w:r>
      <w:r>
        <w:rPr>
          <w:rFonts w:hint="eastAsia"/>
        </w:rPr>
        <w:t>управления</w:t>
      </w:r>
      <w:r>
        <w:t xml:space="preserve"> </w:t>
      </w:r>
      <w:r>
        <w:rPr>
          <w:rFonts w:hint="eastAsia"/>
        </w:rPr>
        <w:t>вознаграждением</w:t>
      </w:r>
      <w:r>
        <w:t xml:space="preserve"> </w:t>
      </w:r>
      <w:r>
        <w:rPr>
          <w:rFonts w:hint="eastAsia"/>
        </w:rPr>
        <w:t>персонала</w:t>
      </w:r>
    </w:p>
    <w:p w14:paraId="21061140" w14:textId="77777777" w:rsidR="001D60BB" w:rsidRDefault="001D60BB" w:rsidP="001D60BB"/>
    <w:p w14:paraId="00D096C0" w14:textId="77777777" w:rsidR="001D60BB" w:rsidRDefault="001D60BB" w:rsidP="001D60BB">
      <w:r>
        <w:t xml:space="preserve">1.1.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вознаграждением</w:t>
      </w:r>
      <w:r>
        <w:t xml:space="preserve"> </w:t>
      </w:r>
      <w:r>
        <w:rPr>
          <w:rFonts w:hint="eastAsia"/>
        </w:rPr>
        <w:t>персонала</w:t>
      </w:r>
    </w:p>
    <w:p w14:paraId="5D33F6B3" w14:textId="77777777" w:rsidR="001D60BB" w:rsidRDefault="001D60BB" w:rsidP="001D60BB"/>
    <w:p w14:paraId="2D8C1EA6" w14:textId="77777777" w:rsidR="001D60BB" w:rsidRDefault="001D60BB" w:rsidP="001D60BB">
      <w:r>
        <w:t xml:space="preserve">1.2. </w:t>
      </w:r>
      <w:r>
        <w:rPr>
          <w:rFonts w:hint="eastAsia"/>
        </w:rPr>
        <w:t>Руководящие</w:t>
      </w:r>
      <w:r>
        <w:t xml:space="preserve"> </w:t>
      </w:r>
      <w:r>
        <w:rPr>
          <w:rFonts w:hint="eastAsia"/>
        </w:rPr>
        <w:t>принципы</w:t>
      </w:r>
      <w:r>
        <w:t xml:space="preserve"> </w:t>
      </w:r>
      <w:r>
        <w:rPr>
          <w:rFonts w:hint="eastAsia"/>
        </w:rPr>
        <w:t>системы</w:t>
      </w:r>
      <w:r>
        <w:t xml:space="preserve"> </w:t>
      </w:r>
      <w:r>
        <w:rPr>
          <w:rFonts w:hint="eastAsia"/>
        </w:rPr>
        <w:t>вознаграждения</w:t>
      </w:r>
      <w:r>
        <w:t xml:space="preserve"> </w:t>
      </w:r>
      <w:r>
        <w:rPr>
          <w:rFonts w:hint="eastAsia"/>
        </w:rPr>
        <w:t>персонала</w:t>
      </w:r>
    </w:p>
    <w:p w14:paraId="7380A1A4" w14:textId="77777777" w:rsidR="001D60BB" w:rsidRDefault="001D60BB" w:rsidP="001D60BB"/>
    <w:p w14:paraId="28C5FA87" w14:textId="77777777" w:rsidR="001D60BB" w:rsidRDefault="001D60BB" w:rsidP="001D60BB">
      <w:r>
        <w:t xml:space="preserve">1.3. </w:t>
      </w:r>
      <w:r>
        <w:rPr>
          <w:rFonts w:hint="eastAsia"/>
        </w:rPr>
        <w:t>Модель</w:t>
      </w:r>
      <w:r>
        <w:t xml:space="preserve"> </w:t>
      </w:r>
      <w:r>
        <w:rPr>
          <w:rFonts w:hint="eastAsia"/>
        </w:rPr>
        <w:t>вознаграждения</w:t>
      </w:r>
      <w:r>
        <w:t xml:space="preserve"> </w:t>
      </w:r>
      <w:r>
        <w:rPr>
          <w:rFonts w:hint="eastAsia"/>
        </w:rPr>
        <w:t>персонала</w:t>
      </w:r>
      <w:r>
        <w:t xml:space="preserve"> </w:t>
      </w:r>
      <w:r>
        <w:rPr>
          <w:rFonts w:hint="eastAsia"/>
        </w:rPr>
        <w:t>в</w:t>
      </w:r>
      <w:r>
        <w:t xml:space="preserve"> </w:t>
      </w:r>
      <w:r>
        <w:rPr>
          <w:rFonts w:hint="eastAsia"/>
        </w:rPr>
        <w:t>контексте</w:t>
      </w:r>
      <w:r>
        <w:t xml:space="preserve"> </w:t>
      </w:r>
      <w:r>
        <w:rPr>
          <w:rFonts w:hint="eastAsia"/>
        </w:rPr>
        <w:t>современной</w:t>
      </w:r>
      <w:r>
        <w:t xml:space="preserve"> </w:t>
      </w:r>
      <w:r>
        <w:rPr>
          <w:rFonts w:hint="eastAsia"/>
        </w:rPr>
        <w:t>системы</w:t>
      </w:r>
      <w:r>
        <w:t xml:space="preserve"> </w:t>
      </w:r>
      <w:r>
        <w:rPr>
          <w:rFonts w:hint="eastAsia"/>
        </w:rPr>
        <w:t>управления</w:t>
      </w:r>
      <w:r>
        <w:t xml:space="preserve"> 54 </w:t>
      </w:r>
      <w:r>
        <w:rPr>
          <w:rFonts w:hint="eastAsia"/>
        </w:rPr>
        <w:t>Глава</w:t>
      </w:r>
      <w:r>
        <w:t xml:space="preserve"> II.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политики</w:t>
      </w:r>
      <w:r>
        <w:t xml:space="preserve"> </w:t>
      </w:r>
      <w:r>
        <w:rPr>
          <w:rFonts w:hint="eastAsia"/>
        </w:rPr>
        <w:t>вознаграждения</w:t>
      </w:r>
      <w:r>
        <w:t xml:space="preserve"> </w:t>
      </w:r>
      <w:r>
        <w:rPr>
          <w:rFonts w:hint="eastAsia"/>
        </w:rPr>
        <w:t>персонала</w:t>
      </w:r>
      <w:r>
        <w:t xml:space="preserve"> </w:t>
      </w:r>
      <w:r>
        <w:rPr>
          <w:rFonts w:hint="eastAsia"/>
        </w:rPr>
        <w:t>в</w:t>
      </w:r>
      <w:r>
        <w:t xml:space="preserve"> </w:t>
      </w:r>
      <w:r>
        <w:rPr>
          <w:rFonts w:hint="eastAsia"/>
        </w:rPr>
        <w:t>контуре</w:t>
      </w:r>
      <w:r>
        <w:t xml:space="preserve"> </w:t>
      </w:r>
      <w:r>
        <w:rPr>
          <w:rFonts w:hint="eastAsia"/>
        </w:rPr>
        <w:t>конвергентного</w:t>
      </w:r>
      <w:r>
        <w:t xml:space="preserve"> </w:t>
      </w:r>
      <w:r>
        <w:rPr>
          <w:rFonts w:hint="eastAsia"/>
        </w:rPr>
        <w:t>стратегического</w:t>
      </w:r>
      <w:r>
        <w:t xml:space="preserve"> </w:t>
      </w:r>
      <w:r>
        <w:rPr>
          <w:rFonts w:hint="eastAsia"/>
        </w:rPr>
        <w:t>менеджмента</w:t>
      </w:r>
    </w:p>
    <w:p w14:paraId="4E28E0E3" w14:textId="77777777" w:rsidR="001D60BB" w:rsidRDefault="001D60BB" w:rsidP="001D60BB"/>
    <w:p w14:paraId="1148481F" w14:textId="77777777" w:rsidR="001D60BB" w:rsidRDefault="001D60BB" w:rsidP="001D60BB">
      <w:r>
        <w:t xml:space="preserve">2.1. </w:t>
      </w:r>
      <w:r>
        <w:rPr>
          <w:rFonts w:hint="eastAsia"/>
        </w:rPr>
        <w:t>Концепция</w:t>
      </w:r>
      <w:r>
        <w:t xml:space="preserve"> </w:t>
      </w:r>
      <w:r>
        <w:rPr>
          <w:rFonts w:hint="eastAsia"/>
        </w:rPr>
        <w:t>конвергентного</w:t>
      </w:r>
      <w:r>
        <w:t xml:space="preserve"> </w:t>
      </w:r>
      <w:r>
        <w:rPr>
          <w:rFonts w:hint="eastAsia"/>
        </w:rPr>
        <w:t>стратегического</w:t>
      </w:r>
      <w:r>
        <w:t xml:space="preserve"> </w:t>
      </w:r>
      <w:r>
        <w:rPr>
          <w:rFonts w:hint="eastAsia"/>
        </w:rPr>
        <w:t>менеджмента</w:t>
      </w:r>
      <w:r>
        <w:t xml:space="preserve"> </w:t>
      </w:r>
      <w:r>
        <w:rPr>
          <w:rFonts w:hint="eastAsia"/>
        </w:rPr>
        <w:t>и</w:t>
      </w:r>
      <w:r>
        <w:t xml:space="preserve"> </w:t>
      </w:r>
      <w:r>
        <w:rPr>
          <w:rFonts w:hint="eastAsia"/>
        </w:rPr>
        <w:t>приоритеты</w:t>
      </w:r>
      <w:r>
        <w:t xml:space="preserve"> </w:t>
      </w:r>
      <w:r>
        <w:rPr>
          <w:rFonts w:hint="eastAsia"/>
        </w:rPr>
        <w:t>системы</w:t>
      </w:r>
      <w:r>
        <w:t xml:space="preserve"> </w:t>
      </w:r>
      <w:r>
        <w:rPr>
          <w:rFonts w:hint="eastAsia"/>
        </w:rPr>
        <w:t>вознаграждения</w:t>
      </w:r>
      <w:r>
        <w:t xml:space="preserve"> </w:t>
      </w:r>
      <w:r>
        <w:rPr>
          <w:rFonts w:hint="eastAsia"/>
        </w:rPr>
        <w:t>персонала</w:t>
      </w:r>
    </w:p>
    <w:p w14:paraId="1D039712" w14:textId="77777777" w:rsidR="001D60BB" w:rsidRDefault="001D60BB" w:rsidP="001D60BB"/>
    <w:p w14:paraId="2DC73DCB" w14:textId="77777777" w:rsidR="001D60BB" w:rsidRDefault="001D60BB" w:rsidP="001D60BB">
      <w:r>
        <w:t xml:space="preserve">2.2. </w:t>
      </w:r>
      <w:r>
        <w:rPr>
          <w:rFonts w:hint="eastAsia"/>
        </w:rPr>
        <w:t>Особенности</w:t>
      </w:r>
      <w:r>
        <w:t xml:space="preserve"> </w:t>
      </w:r>
      <w:r>
        <w:rPr>
          <w:rFonts w:hint="eastAsia"/>
        </w:rPr>
        <w:t>стратегического</w:t>
      </w:r>
      <w:r>
        <w:t xml:space="preserve"> </w:t>
      </w:r>
      <w:r>
        <w:rPr>
          <w:rFonts w:hint="eastAsia"/>
        </w:rPr>
        <w:t>планирования</w:t>
      </w:r>
      <w:r>
        <w:t xml:space="preserve"> </w:t>
      </w:r>
      <w:r>
        <w:rPr>
          <w:rFonts w:hint="eastAsia"/>
        </w:rPr>
        <w:t>вознаграждения</w:t>
      </w:r>
      <w:r>
        <w:t xml:space="preserve"> </w:t>
      </w:r>
      <w:r>
        <w:rPr>
          <w:rFonts w:hint="eastAsia"/>
        </w:rPr>
        <w:t>при</w:t>
      </w:r>
      <w:r>
        <w:t xml:space="preserve"> </w:t>
      </w:r>
      <w:r>
        <w:rPr>
          <w:rFonts w:hint="eastAsia"/>
        </w:rPr>
        <w:t>согласовании</w:t>
      </w:r>
      <w:r>
        <w:t xml:space="preserve"> </w:t>
      </w:r>
      <w:r>
        <w:rPr>
          <w:rFonts w:hint="eastAsia"/>
        </w:rPr>
        <w:t>задач</w:t>
      </w:r>
      <w:r>
        <w:t xml:space="preserve"> </w:t>
      </w:r>
      <w:r>
        <w:rPr>
          <w:rFonts w:hint="eastAsia"/>
        </w:rPr>
        <w:t>экономического</w:t>
      </w:r>
      <w:r>
        <w:t xml:space="preserve"> </w:t>
      </w:r>
      <w:r>
        <w:rPr>
          <w:rFonts w:hint="eastAsia"/>
        </w:rPr>
        <w:t>субъекта</w:t>
      </w:r>
      <w:r>
        <w:t xml:space="preserve"> </w:t>
      </w:r>
      <w:r>
        <w:rPr>
          <w:rFonts w:hint="eastAsia"/>
        </w:rPr>
        <w:t>и</w:t>
      </w:r>
      <w:r>
        <w:t xml:space="preserve"> </w:t>
      </w:r>
      <w:r>
        <w:rPr>
          <w:rFonts w:hint="eastAsia"/>
        </w:rPr>
        <w:t>интересов</w:t>
      </w:r>
      <w:r>
        <w:t xml:space="preserve"> </w:t>
      </w:r>
      <w:r>
        <w:rPr>
          <w:rFonts w:hint="eastAsia"/>
        </w:rPr>
        <w:t>персонала</w:t>
      </w:r>
    </w:p>
    <w:p w14:paraId="4F9A6DAF" w14:textId="77777777" w:rsidR="001D60BB" w:rsidRDefault="001D60BB" w:rsidP="001D60BB"/>
    <w:p w14:paraId="726EC3B7" w14:textId="77777777" w:rsidR="001D60BB" w:rsidRDefault="001D60BB" w:rsidP="001D60BB">
      <w:r>
        <w:t xml:space="preserve">2.3. </w:t>
      </w:r>
      <w:r>
        <w:rPr>
          <w:rFonts w:hint="eastAsia"/>
        </w:rPr>
        <w:t>Контроль</w:t>
      </w:r>
      <w:r>
        <w:t xml:space="preserve"> </w:t>
      </w:r>
      <w:r>
        <w:rPr>
          <w:rFonts w:hint="eastAsia"/>
        </w:rPr>
        <w:t>исполнения</w:t>
      </w:r>
      <w:r>
        <w:t xml:space="preserve"> </w:t>
      </w:r>
      <w:r>
        <w:rPr>
          <w:rFonts w:hint="eastAsia"/>
        </w:rPr>
        <w:t>политики</w:t>
      </w:r>
      <w:r>
        <w:t xml:space="preserve"> </w:t>
      </w:r>
      <w:r>
        <w:rPr>
          <w:rFonts w:hint="eastAsia"/>
        </w:rPr>
        <w:t>вознаграждения</w:t>
      </w:r>
      <w:r>
        <w:t xml:space="preserve"> </w:t>
      </w:r>
      <w:r>
        <w:rPr>
          <w:rFonts w:hint="eastAsia"/>
        </w:rPr>
        <w:t>персонала</w:t>
      </w:r>
      <w:r>
        <w:t xml:space="preserve"> 119 </w:t>
      </w:r>
      <w:r>
        <w:rPr>
          <w:rFonts w:hint="eastAsia"/>
        </w:rPr>
        <w:t>Глава</w:t>
      </w:r>
      <w:r>
        <w:t xml:space="preserve"> III. </w:t>
      </w:r>
      <w:r>
        <w:rPr>
          <w:rFonts w:hint="eastAsia"/>
        </w:rPr>
        <w:t>Разработка</w:t>
      </w:r>
      <w:r>
        <w:t xml:space="preserve"> </w:t>
      </w:r>
      <w:r>
        <w:rPr>
          <w:rFonts w:hint="eastAsia"/>
        </w:rPr>
        <w:t>проекта</w:t>
      </w:r>
      <w:r>
        <w:t xml:space="preserve"> </w:t>
      </w:r>
      <w:r>
        <w:rPr>
          <w:rFonts w:hint="eastAsia"/>
        </w:rPr>
        <w:t>совокупного</w:t>
      </w:r>
      <w:r>
        <w:t xml:space="preserve"> </w:t>
      </w:r>
      <w:r>
        <w:rPr>
          <w:rFonts w:hint="eastAsia"/>
        </w:rPr>
        <w:t>вознаграждения</w:t>
      </w:r>
      <w:r>
        <w:t xml:space="preserve"> </w:t>
      </w:r>
      <w:r>
        <w:rPr>
          <w:rFonts w:hint="eastAsia"/>
        </w:rPr>
        <w:t>персонала</w:t>
      </w:r>
      <w:r>
        <w:t xml:space="preserve">: </w:t>
      </w:r>
      <w:r>
        <w:rPr>
          <w:rFonts w:hint="eastAsia"/>
        </w:rPr>
        <w:t>методические</w:t>
      </w:r>
      <w:r>
        <w:t xml:space="preserve"> </w:t>
      </w:r>
      <w:r>
        <w:rPr>
          <w:rFonts w:hint="eastAsia"/>
        </w:rPr>
        <w:t>аспекты</w:t>
      </w:r>
    </w:p>
    <w:p w14:paraId="1E5727F6" w14:textId="77777777" w:rsidR="001D60BB" w:rsidRDefault="001D60BB" w:rsidP="001D60BB"/>
    <w:p w14:paraId="10A4D22D" w14:textId="77777777" w:rsidR="001D60BB" w:rsidRDefault="001D60BB" w:rsidP="001D60BB">
      <w:r>
        <w:lastRenderedPageBreak/>
        <w:t xml:space="preserve">3.1. </w:t>
      </w:r>
      <w:r>
        <w:rPr>
          <w:rFonts w:hint="eastAsia"/>
        </w:rPr>
        <w:t>Долгосрочное</w:t>
      </w:r>
      <w:r>
        <w:t xml:space="preserve"> </w:t>
      </w:r>
      <w:r>
        <w:rPr>
          <w:rFonts w:hint="eastAsia"/>
        </w:rPr>
        <w:t>планирование</w:t>
      </w:r>
      <w:r>
        <w:t xml:space="preserve"> </w:t>
      </w:r>
      <w:r>
        <w:rPr>
          <w:rFonts w:hint="eastAsia"/>
        </w:rPr>
        <w:t>вознаграждения</w:t>
      </w:r>
      <w:r>
        <w:t xml:space="preserve"> </w:t>
      </w:r>
      <w:r>
        <w:rPr>
          <w:rFonts w:hint="eastAsia"/>
        </w:rPr>
        <w:t>персонала</w:t>
      </w:r>
      <w:r>
        <w:t xml:space="preserve"> </w:t>
      </w:r>
      <w:r>
        <w:rPr>
          <w:rFonts w:hint="eastAsia"/>
        </w:rPr>
        <w:t>по</w:t>
      </w:r>
      <w:r>
        <w:t xml:space="preserve"> </w:t>
      </w:r>
      <w:r>
        <w:rPr>
          <w:rFonts w:hint="eastAsia"/>
        </w:rPr>
        <w:t>стадиям</w:t>
      </w:r>
      <w:r>
        <w:t xml:space="preserve"> </w:t>
      </w:r>
      <w:r>
        <w:rPr>
          <w:rFonts w:hint="eastAsia"/>
        </w:rPr>
        <w:t>жизненного</w:t>
      </w:r>
      <w:r>
        <w:t xml:space="preserve"> </w:t>
      </w:r>
      <w:r>
        <w:rPr>
          <w:rFonts w:hint="eastAsia"/>
        </w:rPr>
        <w:t>цикла</w:t>
      </w:r>
      <w:r>
        <w:t xml:space="preserve"> </w:t>
      </w:r>
      <w:r>
        <w:rPr>
          <w:rFonts w:hint="eastAsia"/>
        </w:rPr>
        <w:t>продукта</w:t>
      </w:r>
    </w:p>
    <w:p w14:paraId="1E1FB89B" w14:textId="77777777" w:rsidR="001D60BB" w:rsidRDefault="001D60BB" w:rsidP="001D60BB"/>
    <w:p w14:paraId="41F9C4E3" w14:textId="77777777" w:rsidR="001D60BB" w:rsidRDefault="001D60BB" w:rsidP="001D60BB">
      <w:r>
        <w:t xml:space="preserve">3.2. </w:t>
      </w:r>
      <w:r>
        <w:rPr>
          <w:rFonts w:hint="eastAsia"/>
        </w:rPr>
        <w:t>Планирование</w:t>
      </w:r>
      <w:r>
        <w:t xml:space="preserve"> </w:t>
      </w:r>
      <w:r>
        <w:rPr>
          <w:rFonts w:hint="eastAsia"/>
        </w:rPr>
        <w:t>вознаграждения</w:t>
      </w:r>
      <w:r>
        <w:t xml:space="preserve"> </w:t>
      </w:r>
      <w:r>
        <w:rPr>
          <w:rFonts w:hint="eastAsia"/>
        </w:rPr>
        <w:t>персонала</w:t>
      </w:r>
      <w:r>
        <w:t xml:space="preserve"> </w:t>
      </w:r>
      <w:r>
        <w:rPr>
          <w:rFonts w:hint="eastAsia"/>
        </w:rPr>
        <w:t>по</w:t>
      </w:r>
      <w:r>
        <w:t xml:space="preserve"> </w:t>
      </w:r>
      <w:r>
        <w:rPr>
          <w:rFonts w:hint="eastAsia"/>
        </w:rPr>
        <w:t>окончании</w:t>
      </w:r>
      <w:r>
        <w:t xml:space="preserve"> </w:t>
      </w:r>
      <w:r>
        <w:rPr>
          <w:rFonts w:hint="eastAsia"/>
        </w:rPr>
        <w:t>трудовой</w:t>
      </w:r>
      <w:r>
        <w:t xml:space="preserve"> </w:t>
      </w:r>
      <w:r>
        <w:rPr>
          <w:rFonts w:hint="eastAsia"/>
        </w:rPr>
        <w:t>деятельности</w:t>
      </w:r>
    </w:p>
    <w:p w14:paraId="2603033F" w14:textId="77777777" w:rsidR="001D60BB" w:rsidRDefault="001D60BB" w:rsidP="001D60BB"/>
    <w:p w14:paraId="5CA04600" w14:textId="77777777" w:rsidR="001D60BB" w:rsidRDefault="001D60BB" w:rsidP="001D60BB">
      <w:r>
        <w:t xml:space="preserve">3.3. </w:t>
      </w:r>
      <w:r>
        <w:rPr>
          <w:rFonts w:hint="eastAsia"/>
        </w:rPr>
        <w:t>Тактическое</w:t>
      </w:r>
      <w:r>
        <w:t xml:space="preserve"> </w:t>
      </w:r>
      <w:r>
        <w:rPr>
          <w:rFonts w:hint="eastAsia"/>
        </w:rPr>
        <w:t>планирование</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вознаграждения</w:t>
      </w:r>
      <w:r>
        <w:t xml:space="preserve"> </w:t>
      </w:r>
      <w:r>
        <w:rPr>
          <w:rFonts w:hint="eastAsia"/>
        </w:rPr>
        <w:t>персонала</w:t>
      </w:r>
    </w:p>
    <w:p w14:paraId="0BAA5E19" w14:textId="77777777" w:rsidR="001D60BB" w:rsidRDefault="001D60BB" w:rsidP="001D60BB"/>
    <w:p w14:paraId="21E88E5F" w14:textId="77777777" w:rsidR="001D60BB" w:rsidRDefault="001D60BB" w:rsidP="001D60BB">
      <w:r>
        <w:rPr>
          <w:rFonts w:hint="eastAsia"/>
        </w:rPr>
        <w:t>Глава</w:t>
      </w:r>
      <w:r>
        <w:t xml:space="preserve"> IV. </w:t>
      </w:r>
      <w:r>
        <w:rPr>
          <w:rFonts w:hint="eastAsia"/>
        </w:rPr>
        <w:t>Методическое</w:t>
      </w:r>
      <w:r>
        <w:t xml:space="preserve"> </w:t>
      </w:r>
      <w:r>
        <w:rPr>
          <w:rFonts w:hint="eastAsia"/>
        </w:rPr>
        <w:t>и</w:t>
      </w:r>
      <w:r>
        <w:t xml:space="preserve"> </w:t>
      </w:r>
      <w:r>
        <w:rPr>
          <w:rFonts w:hint="eastAsia"/>
        </w:rPr>
        <w:t>инструментальное</w:t>
      </w:r>
      <w:r>
        <w:t xml:space="preserve"> </w:t>
      </w:r>
      <w:r>
        <w:rPr>
          <w:rFonts w:hint="eastAsia"/>
        </w:rPr>
        <w:t>обеспечение</w:t>
      </w:r>
      <w:r>
        <w:t xml:space="preserve"> </w:t>
      </w:r>
      <w:r>
        <w:rPr>
          <w:rFonts w:hint="eastAsia"/>
        </w:rPr>
        <w:t>реализации</w:t>
      </w:r>
      <w:r>
        <w:t xml:space="preserve"> </w:t>
      </w:r>
      <w:r>
        <w:rPr>
          <w:rFonts w:hint="eastAsia"/>
        </w:rPr>
        <w:t>политики</w:t>
      </w:r>
      <w:r>
        <w:t xml:space="preserve"> </w:t>
      </w:r>
      <w:r>
        <w:rPr>
          <w:rFonts w:hint="eastAsia"/>
        </w:rPr>
        <w:t>и</w:t>
      </w:r>
      <w:r>
        <w:t xml:space="preserve"> </w:t>
      </w:r>
      <w:r>
        <w:rPr>
          <w:rFonts w:hint="eastAsia"/>
        </w:rPr>
        <w:t>практики</w:t>
      </w:r>
      <w:r>
        <w:t xml:space="preserve"> </w:t>
      </w:r>
      <w:r>
        <w:rPr>
          <w:rFonts w:hint="eastAsia"/>
        </w:rPr>
        <w:t>вознаграждения</w:t>
      </w:r>
      <w:r>
        <w:t xml:space="preserve"> </w:t>
      </w:r>
      <w:r>
        <w:rPr>
          <w:rFonts w:hint="eastAsia"/>
        </w:rPr>
        <w:t>персонала</w:t>
      </w:r>
      <w:r>
        <w:t xml:space="preserve"> </w:t>
      </w:r>
      <w:r>
        <w:rPr>
          <w:rFonts w:hint="eastAsia"/>
        </w:rPr>
        <w:t>в</w:t>
      </w:r>
      <w:r>
        <w:t xml:space="preserve"> </w:t>
      </w:r>
      <w:r>
        <w:rPr>
          <w:rFonts w:hint="eastAsia"/>
        </w:rPr>
        <w:t>конвергентном</w:t>
      </w:r>
      <w:r>
        <w:t xml:space="preserve"> </w:t>
      </w:r>
      <w:r>
        <w:rPr>
          <w:rFonts w:hint="eastAsia"/>
        </w:rPr>
        <w:t>стратегическом</w:t>
      </w:r>
      <w:r>
        <w:t xml:space="preserve"> </w:t>
      </w:r>
      <w:r>
        <w:rPr>
          <w:rFonts w:hint="eastAsia"/>
        </w:rPr>
        <w:t>менеджменте</w:t>
      </w:r>
    </w:p>
    <w:p w14:paraId="71AA8935" w14:textId="77777777" w:rsidR="001D60BB" w:rsidRDefault="001D60BB" w:rsidP="001D60BB"/>
    <w:p w14:paraId="365EA706" w14:textId="77777777" w:rsidR="001D60BB" w:rsidRDefault="001D60BB" w:rsidP="001D60BB">
      <w:r>
        <w:t xml:space="preserve">4.1. </w:t>
      </w:r>
      <w:r>
        <w:rPr>
          <w:rFonts w:hint="eastAsia"/>
        </w:rPr>
        <w:t>Согласование</w:t>
      </w:r>
      <w:r>
        <w:t xml:space="preserve"> </w:t>
      </w:r>
      <w:r>
        <w:rPr>
          <w:rFonts w:hint="eastAsia"/>
        </w:rPr>
        <w:t>соотношений</w:t>
      </w:r>
      <w:r>
        <w:t xml:space="preserve"> </w:t>
      </w:r>
      <w:r>
        <w:rPr>
          <w:rFonts w:hint="eastAsia"/>
        </w:rPr>
        <w:t>между</w:t>
      </w:r>
      <w:r>
        <w:t xml:space="preserve"> </w:t>
      </w:r>
      <w:r>
        <w:rPr>
          <w:rFonts w:hint="eastAsia"/>
        </w:rPr>
        <w:t>формами</w:t>
      </w:r>
      <w:r>
        <w:t xml:space="preserve"> </w:t>
      </w:r>
      <w:r>
        <w:rPr>
          <w:rFonts w:hint="eastAsia"/>
        </w:rPr>
        <w:t>вознаграждения</w:t>
      </w:r>
      <w:r>
        <w:t xml:space="preserve"> </w:t>
      </w:r>
      <w:r>
        <w:rPr>
          <w:rFonts w:hint="eastAsia"/>
        </w:rPr>
        <w:t>персонала</w:t>
      </w:r>
      <w:r>
        <w:t xml:space="preserve"> </w:t>
      </w:r>
      <w:r>
        <w:rPr>
          <w:rFonts w:hint="eastAsia"/>
        </w:rPr>
        <w:t>в</w:t>
      </w:r>
      <w:r>
        <w:t xml:space="preserve"> </w:t>
      </w:r>
      <w:r>
        <w:rPr>
          <w:rFonts w:hint="eastAsia"/>
        </w:rPr>
        <w:t>совокупности</w:t>
      </w:r>
      <w:r>
        <w:t xml:space="preserve"> </w:t>
      </w:r>
      <w:r>
        <w:rPr>
          <w:rFonts w:hint="eastAsia"/>
        </w:rPr>
        <w:t>детерминант</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p>
    <w:p w14:paraId="683A52E4" w14:textId="77777777" w:rsidR="001D60BB" w:rsidRDefault="001D60BB" w:rsidP="001D60BB"/>
    <w:p w14:paraId="208ADA22" w14:textId="77777777" w:rsidR="001D60BB" w:rsidRDefault="001D60BB" w:rsidP="001D60BB">
      <w:r>
        <w:t xml:space="preserve">4.2. </w:t>
      </w:r>
      <w:r>
        <w:rPr>
          <w:rFonts w:hint="eastAsia"/>
        </w:rPr>
        <w:t>Построение</w:t>
      </w:r>
      <w:r>
        <w:t xml:space="preserve"> </w:t>
      </w:r>
      <w:r>
        <w:rPr>
          <w:rFonts w:hint="eastAsia"/>
        </w:rPr>
        <w:t>информационной</w:t>
      </w:r>
      <w:r>
        <w:t xml:space="preserve"> </w:t>
      </w:r>
      <w:r>
        <w:rPr>
          <w:rFonts w:hint="eastAsia"/>
        </w:rPr>
        <w:t>системы</w:t>
      </w:r>
      <w:r>
        <w:t xml:space="preserve"> </w:t>
      </w:r>
      <w:r>
        <w:rPr>
          <w:rFonts w:hint="eastAsia"/>
        </w:rPr>
        <w:t>для</w:t>
      </w:r>
      <w:r>
        <w:t xml:space="preserve"> </w:t>
      </w:r>
      <w:r>
        <w:rPr>
          <w:rFonts w:hint="eastAsia"/>
        </w:rPr>
        <w:t>отслеживания</w:t>
      </w:r>
      <w:r>
        <w:t xml:space="preserve"> </w:t>
      </w:r>
      <w:r>
        <w:rPr>
          <w:rFonts w:hint="eastAsia"/>
        </w:rPr>
        <w:t>изменений</w:t>
      </w:r>
    </w:p>
    <w:p w14:paraId="09DF1402" w14:textId="77777777" w:rsidR="001D60BB" w:rsidRDefault="001D60BB" w:rsidP="001D60BB"/>
    <w:p w14:paraId="4E0F5968" w14:textId="77777777" w:rsidR="001D60BB" w:rsidRDefault="001D60BB" w:rsidP="001D60BB">
      <w:r>
        <w:rPr>
          <w:rFonts w:hint="eastAsia"/>
        </w:rPr>
        <w:t>в</w:t>
      </w:r>
      <w:r>
        <w:t xml:space="preserve"> </w:t>
      </w:r>
      <w:r>
        <w:rPr>
          <w:rFonts w:hint="eastAsia"/>
        </w:rPr>
        <w:t>практике</w:t>
      </w:r>
      <w:r>
        <w:t xml:space="preserve"> </w:t>
      </w:r>
      <w:r>
        <w:rPr>
          <w:rFonts w:hint="eastAsia"/>
        </w:rPr>
        <w:t>вознаграждения</w:t>
      </w:r>
      <w:r>
        <w:t xml:space="preserve"> </w:t>
      </w:r>
      <w:r>
        <w:rPr>
          <w:rFonts w:hint="eastAsia"/>
        </w:rPr>
        <w:t>персонала</w:t>
      </w:r>
    </w:p>
    <w:p w14:paraId="3DE5CBF7" w14:textId="77777777" w:rsidR="001D60BB" w:rsidRDefault="001D60BB" w:rsidP="001D60BB"/>
    <w:p w14:paraId="33CE8CC3" w14:textId="77777777" w:rsidR="001D60BB" w:rsidRDefault="001D60BB" w:rsidP="001D60BB">
      <w:r>
        <w:t xml:space="preserve">4.3. </w:t>
      </w:r>
      <w:r>
        <w:rPr>
          <w:rFonts w:hint="eastAsia"/>
        </w:rPr>
        <w:t>Формирование</w:t>
      </w:r>
      <w:r>
        <w:t xml:space="preserve"> </w:t>
      </w:r>
      <w:r>
        <w:rPr>
          <w:rFonts w:hint="eastAsia"/>
        </w:rPr>
        <w:t>управленческой</w:t>
      </w:r>
      <w:r>
        <w:t xml:space="preserve"> </w:t>
      </w:r>
      <w:r>
        <w:rPr>
          <w:rFonts w:hint="eastAsia"/>
        </w:rPr>
        <w:t>отчетности</w:t>
      </w:r>
      <w:r>
        <w:t xml:space="preserve"> </w:t>
      </w:r>
      <w:r>
        <w:rPr>
          <w:rFonts w:hint="eastAsia"/>
        </w:rPr>
        <w:t>для</w:t>
      </w:r>
      <w:r>
        <w:t xml:space="preserve"> </w:t>
      </w:r>
      <w:r>
        <w:rPr>
          <w:rFonts w:hint="eastAsia"/>
        </w:rPr>
        <w:t>координации</w:t>
      </w:r>
      <w:r>
        <w:t xml:space="preserve"> </w:t>
      </w:r>
      <w:r>
        <w:rPr>
          <w:rFonts w:hint="eastAsia"/>
        </w:rPr>
        <w:t>вознаграждения</w:t>
      </w:r>
      <w:r>
        <w:t xml:space="preserve"> </w:t>
      </w:r>
      <w:r>
        <w:rPr>
          <w:rFonts w:hint="eastAsia"/>
        </w:rPr>
        <w:t>персонала</w:t>
      </w:r>
      <w:r>
        <w:t xml:space="preserve"> 234 </w:t>
      </w:r>
      <w:r>
        <w:rPr>
          <w:rFonts w:hint="eastAsia"/>
        </w:rPr>
        <w:t>Глава</w:t>
      </w:r>
      <w:r>
        <w:t xml:space="preserve"> V. </w:t>
      </w:r>
      <w:r>
        <w:rPr>
          <w:rFonts w:hint="eastAsia"/>
        </w:rPr>
        <w:t>Оценка</w:t>
      </w:r>
      <w:r>
        <w:t xml:space="preserve"> </w:t>
      </w:r>
      <w:r>
        <w:rPr>
          <w:rFonts w:hint="eastAsia"/>
        </w:rPr>
        <w:t>системы</w:t>
      </w:r>
      <w:r>
        <w:t xml:space="preserve"> </w:t>
      </w:r>
      <w:r>
        <w:rPr>
          <w:rFonts w:hint="eastAsia"/>
        </w:rPr>
        <w:t>вознаграждения</w:t>
      </w:r>
      <w:r>
        <w:t xml:space="preserve"> </w:t>
      </w:r>
      <w:r>
        <w:rPr>
          <w:rFonts w:hint="eastAsia"/>
        </w:rPr>
        <w:t>персонала</w:t>
      </w:r>
      <w:r>
        <w:t xml:space="preserve">, </w:t>
      </w:r>
      <w:r>
        <w:rPr>
          <w:rFonts w:hint="eastAsia"/>
        </w:rPr>
        <w:t>базирующейся</w:t>
      </w:r>
      <w:r>
        <w:t xml:space="preserve"> </w:t>
      </w:r>
      <w:r>
        <w:rPr>
          <w:rFonts w:hint="eastAsia"/>
        </w:rPr>
        <w:t>на</w:t>
      </w:r>
      <w:r>
        <w:t xml:space="preserve"> </w:t>
      </w:r>
      <w:r>
        <w:rPr>
          <w:rFonts w:hint="eastAsia"/>
        </w:rPr>
        <w:t>конвергентном</w:t>
      </w:r>
      <w:r>
        <w:t xml:space="preserve"> </w:t>
      </w:r>
      <w:r>
        <w:rPr>
          <w:rFonts w:hint="eastAsia"/>
        </w:rPr>
        <w:t>подходе</w:t>
      </w:r>
      <w:r>
        <w:t xml:space="preserve"> </w:t>
      </w:r>
      <w:r>
        <w:rPr>
          <w:rFonts w:hint="eastAsia"/>
        </w:rPr>
        <w:t>к</w:t>
      </w:r>
      <w:r>
        <w:t xml:space="preserve"> </w:t>
      </w:r>
      <w:r>
        <w:rPr>
          <w:rFonts w:hint="eastAsia"/>
        </w:rPr>
        <w:t>управлению</w:t>
      </w:r>
      <w:r>
        <w:t xml:space="preserve">: </w:t>
      </w:r>
      <w:r>
        <w:rPr>
          <w:rFonts w:hint="eastAsia"/>
        </w:rPr>
        <w:t>методические</w:t>
      </w:r>
      <w:r>
        <w:t xml:space="preserve"> </w:t>
      </w:r>
      <w:r>
        <w:rPr>
          <w:rFonts w:hint="eastAsia"/>
        </w:rPr>
        <w:t>положения</w:t>
      </w:r>
    </w:p>
    <w:p w14:paraId="15FADA00" w14:textId="77777777" w:rsidR="001D60BB" w:rsidRDefault="001D60BB" w:rsidP="001D60BB"/>
    <w:p w14:paraId="5389FE93" w14:textId="77777777" w:rsidR="001D60BB" w:rsidRDefault="001D60BB" w:rsidP="001D60BB">
      <w:r>
        <w:t xml:space="preserve">5.1. </w:t>
      </w:r>
      <w:r>
        <w:rPr>
          <w:rFonts w:hint="eastAsia"/>
        </w:rPr>
        <w:t>Установление</w:t>
      </w:r>
      <w:r>
        <w:t xml:space="preserve"> </w:t>
      </w:r>
      <w:r>
        <w:rPr>
          <w:rFonts w:hint="eastAsia"/>
        </w:rPr>
        <w:t>тенденций</w:t>
      </w:r>
      <w:r>
        <w:t xml:space="preserve"> </w:t>
      </w:r>
      <w:r>
        <w:rPr>
          <w:rFonts w:hint="eastAsia"/>
        </w:rPr>
        <w:t>варьирования</w:t>
      </w:r>
      <w:r>
        <w:t xml:space="preserve"> </w:t>
      </w:r>
      <w:r>
        <w:rPr>
          <w:rFonts w:hint="eastAsia"/>
        </w:rPr>
        <w:t>вознаграждения</w:t>
      </w:r>
      <w:r>
        <w:t xml:space="preserve"> </w:t>
      </w:r>
      <w:r>
        <w:rPr>
          <w:rFonts w:hint="eastAsia"/>
        </w:rPr>
        <w:t>персонала</w:t>
      </w:r>
    </w:p>
    <w:p w14:paraId="6FF83FAA" w14:textId="77777777" w:rsidR="001D60BB" w:rsidRDefault="001D60BB" w:rsidP="001D60BB"/>
    <w:p w14:paraId="21AF5D0A" w14:textId="77777777" w:rsidR="001D60BB" w:rsidRDefault="001D60BB" w:rsidP="001D60BB">
      <w:r>
        <w:rPr>
          <w:rFonts w:hint="eastAsia"/>
        </w:rPr>
        <w:t>для</w:t>
      </w:r>
      <w:r>
        <w:t xml:space="preserve"> </w:t>
      </w:r>
      <w:r>
        <w:rPr>
          <w:rFonts w:hint="eastAsia"/>
        </w:rPr>
        <w:t>достижения</w:t>
      </w:r>
      <w:r>
        <w:t xml:space="preserve"> </w:t>
      </w:r>
      <w:r>
        <w:rPr>
          <w:rFonts w:hint="eastAsia"/>
        </w:rPr>
        <w:t>экономических</w:t>
      </w:r>
      <w:r>
        <w:t xml:space="preserve"> </w:t>
      </w:r>
      <w:r>
        <w:rPr>
          <w:rFonts w:hint="eastAsia"/>
        </w:rPr>
        <w:t>задач</w:t>
      </w:r>
    </w:p>
    <w:p w14:paraId="5F90FAE8" w14:textId="77777777" w:rsidR="001D60BB" w:rsidRDefault="001D60BB" w:rsidP="001D60BB"/>
    <w:p w14:paraId="57F691E9" w14:textId="77777777" w:rsidR="001D60BB" w:rsidRDefault="001D60BB" w:rsidP="001D60BB">
      <w:r>
        <w:t xml:space="preserve">5.2. </w:t>
      </w:r>
      <w:r>
        <w:rPr>
          <w:rFonts w:hint="eastAsia"/>
        </w:rPr>
        <w:t>Выявление</w:t>
      </w:r>
      <w:r>
        <w:t xml:space="preserve"> </w:t>
      </w:r>
      <w:r>
        <w:rPr>
          <w:rFonts w:hint="eastAsia"/>
        </w:rPr>
        <w:t>причинно</w:t>
      </w:r>
      <w:r>
        <w:t>-</w:t>
      </w:r>
      <w:r>
        <w:rPr>
          <w:rFonts w:hint="eastAsia"/>
        </w:rPr>
        <w:t>следственной</w:t>
      </w:r>
      <w:r>
        <w:t xml:space="preserve"> </w:t>
      </w:r>
      <w:r>
        <w:rPr>
          <w:rFonts w:hint="eastAsia"/>
        </w:rPr>
        <w:t>обусловленности</w:t>
      </w:r>
      <w:r>
        <w:t xml:space="preserve"> </w:t>
      </w:r>
      <w:r>
        <w:rPr>
          <w:rFonts w:hint="eastAsia"/>
        </w:rPr>
        <w:t>латентных</w:t>
      </w:r>
      <w:r>
        <w:t xml:space="preserve"> </w:t>
      </w:r>
      <w:r>
        <w:rPr>
          <w:rFonts w:hint="eastAsia"/>
        </w:rPr>
        <w:t>факторов</w:t>
      </w:r>
      <w:r>
        <w:t xml:space="preserve"> </w:t>
      </w:r>
      <w:r>
        <w:rPr>
          <w:rFonts w:hint="eastAsia"/>
        </w:rPr>
        <w:t>изменения</w:t>
      </w:r>
      <w:r>
        <w:t xml:space="preserve"> </w:t>
      </w:r>
      <w:r>
        <w:rPr>
          <w:rFonts w:hint="eastAsia"/>
        </w:rPr>
        <w:t>уровня</w:t>
      </w:r>
      <w:r>
        <w:t xml:space="preserve"> </w:t>
      </w:r>
      <w:r>
        <w:rPr>
          <w:rFonts w:hint="eastAsia"/>
        </w:rPr>
        <w:t>вознаграждения</w:t>
      </w:r>
      <w:r>
        <w:t xml:space="preserve"> </w:t>
      </w:r>
      <w:r>
        <w:rPr>
          <w:rFonts w:hint="eastAsia"/>
        </w:rPr>
        <w:t>персонала</w:t>
      </w:r>
    </w:p>
    <w:p w14:paraId="29488C9C" w14:textId="77777777" w:rsidR="001D60BB" w:rsidRDefault="001D60BB" w:rsidP="001D60BB"/>
    <w:p w14:paraId="784870DE" w14:textId="5F4704E7" w:rsidR="001D60BB" w:rsidRPr="001D60BB" w:rsidRDefault="001D60BB" w:rsidP="001D60BB">
      <w:r>
        <w:t xml:space="preserve">5.3. </w:t>
      </w:r>
      <w:r>
        <w:rPr>
          <w:rFonts w:hint="eastAsia"/>
        </w:rPr>
        <w:t>Определение</w:t>
      </w:r>
      <w:r>
        <w:t xml:space="preserve"> </w:t>
      </w:r>
      <w:r>
        <w:rPr>
          <w:rFonts w:hint="eastAsia"/>
        </w:rPr>
        <w:t>взаимосвязей</w:t>
      </w:r>
      <w:r>
        <w:t xml:space="preserve"> </w:t>
      </w:r>
      <w:r>
        <w:rPr>
          <w:rFonts w:hint="eastAsia"/>
        </w:rPr>
        <w:t>качественных</w:t>
      </w:r>
      <w:r>
        <w:t xml:space="preserve"> </w:t>
      </w:r>
      <w:r>
        <w:rPr>
          <w:rFonts w:hint="eastAsia"/>
        </w:rPr>
        <w:t>характеристик</w:t>
      </w:r>
      <w:r>
        <w:t xml:space="preserve"> </w:t>
      </w:r>
      <w:r>
        <w:rPr>
          <w:rFonts w:hint="eastAsia"/>
        </w:rPr>
        <w:t>вознаграждения</w:t>
      </w:r>
      <w:r>
        <w:t xml:space="preserve"> </w:t>
      </w:r>
      <w:r>
        <w:rPr>
          <w:rFonts w:hint="eastAsia"/>
        </w:rPr>
        <w:t>персонала</w:t>
      </w:r>
      <w:r>
        <w:t xml:space="preserve"> </w:t>
      </w:r>
      <w:r>
        <w:rPr>
          <w:rFonts w:hint="eastAsia"/>
        </w:rPr>
        <w:t>для</w:t>
      </w:r>
      <w:r>
        <w:t xml:space="preserve"> </w:t>
      </w:r>
      <w:r>
        <w:rPr>
          <w:rFonts w:hint="eastAsia"/>
        </w:rPr>
        <w:t>оптимизации</w:t>
      </w:r>
      <w:r>
        <w:t xml:space="preserve"> </w:t>
      </w:r>
      <w:r>
        <w:rPr>
          <w:rFonts w:hint="eastAsia"/>
        </w:rPr>
        <w:t>их</w:t>
      </w:r>
      <w:r>
        <w:t xml:space="preserve"> </w:t>
      </w:r>
      <w:r>
        <w:rPr>
          <w:rFonts w:hint="eastAsia"/>
        </w:rPr>
        <w:t>форм</w:t>
      </w:r>
      <w:r>
        <w:t xml:space="preserve"> </w:t>
      </w:r>
      <w:r>
        <w:rPr>
          <w:rFonts w:hint="eastAsia"/>
        </w:rPr>
        <w:t>и</w:t>
      </w:r>
      <w:r>
        <w:t xml:space="preserve"> </w:t>
      </w:r>
      <w:r>
        <w:rPr>
          <w:rFonts w:hint="eastAsia"/>
        </w:rPr>
        <w:t>видов</w:t>
      </w:r>
      <w:r>
        <w:t xml:space="preserve"> 289 </w:t>
      </w:r>
      <w:r>
        <w:rPr>
          <w:rFonts w:hint="eastAsia"/>
        </w:rPr>
        <w:t>Заключение</w:t>
      </w:r>
      <w:r>
        <w:t xml:space="preserve"> 305 </w:t>
      </w:r>
      <w:r>
        <w:rPr>
          <w:rFonts w:hint="eastAsia"/>
        </w:rPr>
        <w:t>Список</w:t>
      </w:r>
      <w:r>
        <w:t xml:space="preserve"> </w:t>
      </w:r>
      <w:r>
        <w:rPr>
          <w:rFonts w:hint="eastAsia"/>
        </w:rPr>
        <w:t>использованных</w:t>
      </w:r>
      <w:r>
        <w:t xml:space="preserve"> </w:t>
      </w:r>
      <w:r>
        <w:rPr>
          <w:rFonts w:hint="eastAsia"/>
        </w:rPr>
        <w:t>источников</w:t>
      </w:r>
      <w:r>
        <w:t xml:space="preserve"> 316 </w:t>
      </w:r>
      <w:r>
        <w:rPr>
          <w:rFonts w:hint="eastAsia"/>
        </w:rPr>
        <w:t>Приложения</w:t>
      </w:r>
    </w:p>
    <w:sectPr w:rsidR="001D60BB" w:rsidRPr="001D60BB" w:rsidSect="00EA3A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BAB2" w14:textId="77777777" w:rsidR="00EA3A22" w:rsidRDefault="00EA3A22">
      <w:pPr>
        <w:spacing w:after="0" w:line="240" w:lineRule="auto"/>
      </w:pPr>
      <w:r>
        <w:separator/>
      </w:r>
    </w:p>
  </w:endnote>
  <w:endnote w:type="continuationSeparator" w:id="0">
    <w:p w14:paraId="14FCE5CA" w14:textId="77777777" w:rsidR="00EA3A22" w:rsidRDefault="00EA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91DD" w14:textId="77777777" w:rsidR="00EA3A22" w:rsidRDefault="00EA3A22"/>
    <w:p w14:paraId="0845C246" w14:textId="77777777" w:rsidR="00EA3A22" w:rsidRDefault="00EA3A22"/>
    <w:p w14:paraId="773ABBFC" w14:textId="77777777" w:rsidR="00EA3A22" w:rsidRDefault="00EA3A22"/>
    <w:p w14:paraId="234ABA78" w14:textId="77777777" w:rsidR="00EA3A22" w:rsidRDefault="00EA3A22"/>
    <w:p w14:paraId="04E05441" w14:textId="77777777" w:rsidR="00EA3A22" w:rsidRDefault="00EA3A22"/>
    <w:p w14:paraId="2D0D001B" w14:textId="77777777" w:rsidR="00EA3A22" w:rsidRDefault="00EA3A22"/>
    <w:p w14:paraId="66C9D204" w14:textId="77777777" w:rsidR="00EA3A22" w:rsidRDefault="00EA3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DF2A9" wp14:editId="0B032C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84ACF" w14:textId="77777777" w:rsidR="00EA3A22" w:rsidRDefault="00EA3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DF2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684ACF" w14:textId="77777777" w:rsidR="00EA3A22" w:rsidRDefault="00EA3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8AC4DC" w14:textId="77777777" w:rsidR="00EA3A22" w:rsidRDefault="00EA3A22"/>
    <w:p w14:paraId="51AF0ADB" w14:textId="77777777" w:rsidR="00EA3A22" w:rsidRDefault="00EA3A22"/>
    <w:p w14:paraId="434052B8" w14:textId="77777777" w:rsidR="00EA3A22" w:rsidRDefault="00EA3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E4698" wp14:editId="05A6F4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7DF0" w14:textId="77777777" w:rsidR="00EA3A22" w:rsidRDefault="00EA3A22"/>
                          <w:p w14:paraId="2D1F32D6" w14:textId="77777777" w:rsidR="00EA3A22" w:rsidRDefault="00EA3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E46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CF7DF0" w14:textId="77777777" w:rsidR="00EA3A22" w:rsidRDefault="00EA3A22"/>
                    <w:p w14:paraId="2D1F32D6" w14:textId="77777777" w:rsidR="00EA3A22" w:rsidRDefault="00EA3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22A8C" w14:textId="77777777" w:rsidR="00EA3A22" w:rsidRDefault="00EA3A22"/>
    <w:p w14:paraId="6F16FE32" w14:textId="77777777" w:rsidR="00EA3A22" w:rsidRDefault="00EA3A22">
      <w:pPr>
        <w:rPr>
          <w:sz w:val="2"/>
          <w:szCs w:val="2"/>
        </w:rPr>
      </w:pPr>
    </w:p>
    <w:p w14:paraId="6022ACFD" w14:textId="77777777" w:rsidR="00EA3A22" w:rsidRDefault="00EA3A22"/>
    <w:p w14:paraId="2D53443F" w14:textId="77777777" w:rsidR="00EA3A22" w:rsidRDefault="00EA3A22">
      <w:pPr>
        <w:spacing w:after="0" w:line="240" w:lineRule="auto"/>
      </w:pPr>
    </w:p>
  </w:footnote>
  <w:footnote w:type="continuationSeparator" w:id="0">
    <w:p w14:paraId="37A99B77" w14:textId="77777777" w:rsidR="00EA3A22" w:rsidRDefault="00EA3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2"/>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8574</TotalTime>
  <Pages>3</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1153</cp:revision>
  <cp:lastPrinted>2009-02-06T05:36:00Z</cp:lastPrinted>
  <dcterms:created xsi:type="dcterms:W3CDTF">2024-04-09T10:20:00Z</dcterms:created>
  <dcterms:modified xsi:type="dcterms:W3CDTF">2024-04-21T13:08:00Z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