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hint="eastAsia"/>
          <w:color w:val="000000"/>
          <w:kern w:val="0"/>
          <w:sz w:val="18"/>
          <w:szCs w:val="18"/>
          <w:lang w:eastAsia="ru-RU"/>
        </w:rPr>
        <w:t>Содержание</w:t>
      </w: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hint="eastAsia"/>
          <w:color w:val="000000"/>
          <w:kern w:val="0"/>
          <w:sz w:val="18"/>
          <w:szCs w:val="18"/>
          <w:lang w:eastAsia="ru-RU"/>
        </w:rPr>
        <w:t>ОГЛАВЛЕНИЕ</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hint="eastAsia"/>
          <w:color w:val="000000"/>
          <w:kern w:val="0"/>
          <w:sz w:val="18"/>
          <w:szCs w:val="18"/>
          <w:lang w:eastAsia="ru-RU"/>
        </w:rPr>
        <w:t>ВВЕДЕНИЕ</w:t>
      </w:r>
      <w:r w:rsidRPr="00CF2E84">
        <w:rPr>
          <w:rFonts w:ascii="Trebuchet MS" w:eastAsia="Times New Roman" w:hAnsi="Trebuchet MS" w:cs="Times New Roman"/>
          <w:color w:val="000000"/>
          <w:kern w:val="0"/>
          <w:sz w:val="18"/>
          <w:szCs w:val="18"/>
          <w:lang w:eastAsia="ru-RU"/>
        </w:rPr>
        <w:t>...3</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hint="eastAsia"/>
          <w:color w:val="000000"/>
          <w:kern w:val="0"/>
          <w:sz w:val="18"/>
          <w:szCs w:val="18"/>
          <w:lang w:eastAsia="ru-RU"/>
        </w:rPr>
        <w:t>ГЛАВА</w:t>
      </w:r>
      <w:r w:rsidRPr="00CF2E84">
        <w:rPr>
          <w:rFonts w:ascii="Trebuchet MS" w:eastAsia="Times New Roman" w:hAnsi="Trebuchet MS" w:cs="Times New Roman"/>
          <w:color w:val="000000"/>
          <w:kern w:val="0"/>
          <w:sz w:val="18"/>
          <w:szCs w:val="18"/>
          <w:lang w:eastAsia="ru-RU"/>
        </w:rPr>
        <w:t xml:space="preserve"> 1. </w:t>
      </w:r>
      <w:r w:rsidRPr="00CF2E84">
        <w:rPr>
          <w:rFonts w:ascii="Trebuchet MS" w:eastAsia="Times New Roman" w:hAnsi="Trebuchet MS" w:cs="Times New Roman" w:hint="eastAsia"/>
          <w:color w:val="000000"/>
          <w:kern w:val="0"/>
          <w:sz w:val="18"/>
          <w:szCs w:val="18"/>
          <w:lang w:eastAsia="ru-RU"/>
        </w:rPr>
        <w:t>Обзор</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литературы</w:t>
      </w:r>
      <w:r w:rsidRPr="00CF2E84">
        <w:rPr>
          <w:rFonts w:ascii="Trebuchet MS" w:eastAsia="Times New Roman" w:hAnsi="Trebuchet MS" w:cs="Times New Roman"/>
          <w:color w:val="000000"/>
          <w:kern w:val="0"/>
          <w:sz w:val="18"/>
          <w:szCs w:val="18"/>
          <w:lang w:eastAsia="ru-RU"/>
        </w:rPr>
        <w:t>...8</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hint="eastAsia"/>
          <w:color w:val="000000"/>
          <w:kern w:val="0"/>
          <w:sz w:val="18"/>
          <w:szCs w:val="18"/>
          <w:lang w:eastAsia="ru-RU"/>
        </w:rPr>
        <w:t>ГЛАВА</w:t>
      </w:r>
      <w:r w:rsidRPr="00CF2E84">
        <w:rPr>
          <w:rFonts w:ascii="Trebuchet MS" w:eastAsia="Times New Roman" w:hAnsi="Trebuchet MS" w:cs="Times New Roman"/>
          <w:color w:val="000000"/>
          <w:kern w:val="0"/>
          <w:sz w:val="18"/>
          <w:szCs w:val="18"/>
          <w:lang w:eastAsia="ru-RU"/>
        </w:rPr>
        <w:t xml:space="preserve"> 2. </w:t>
      </w:r>
      <w:r w:rsidRPr="00CF2E84">
        <w:rPr>
          <w:rFonts w:ascii="Trebuchet MS" w:eastAsia="Times New Roman" w:hAnsi="Trebuchet MS" w:cs="Times New Roman" w:hint="eastAsia"/>
          <w:color w:val="000000"/>
          <w:kern w:val="0"/>
          <w:sz w:val="18"/>
          <w:szCs w:val="18"/>
          <w:lang w:eastAsia="ru-RU"/>
        </w:rPr>
        <w:t>Характеристика</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исследованных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малых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водных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объектов</w:t>
      </w:r>
      <w:r w:rsidRPr="00CF2E84">
        <w:rPr>
          <w:rFonts w:ascii="Trebuchet MS" w:eastAsia="Times New Roman" w:hAnsi="Trebuchet MS" w:cs="Times New Roman"/>
          <w:color w:val="000000"/>
          <w:kern w:val="0"/>
          <w:sz w:val="18"/>
          <w:szCs w:val="18"/>
          <w:lang w:eastAsia="ru-RU"/>
        </w:rPr>
        <w:t>...28</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hint="eastAsia"/>
          <w:color w:val="000000"/>
          <w:kern w:val="0"/>
          <w:sz w:val="18"/>
          <w:szCs w:val="18"/>
          <w:lang w:eastAsia="ru-RU"/>
        </w:rPr>
        <w:t>ГЛАВА</w:t>
      </w:r>
      <w:r w:rsidRPr="00CF2E84">
        <w:rPr>
          <w:rFonts w:ascii="Trebuchet MS" w:eastAsia="Times New Roman" w:hAnsi="Trebuchet MS" w:cs="Times New Roman"/>
          <w:color w:val="000000"/>
          <w:kern w:val="0"/>
          <w:sz w:val="18"/>
          <w:szCs w:val="18"/>
          <w:lang w:eastAsia="ru-RU"/>
        </w:rPr>
        <w:t xml:space="preserve"> 3. </w:t>
      </w:r>
      <w:r w:rsidRPr="00CF2E84">
        <w:rPr>
          <w:rFonts w:ascii="Trebuchet MS" w:eastAsia="Times New Roman" w:hAnsi="Trebuchet MS" w:cs="Times New Roman" w:hint="eastAsia"/>
          <w:color w:val="000000"/>
          <w:kern w:val="0"/>
          <w:sz w:val="18"/>
          <w:szCs w:val="18"/>
          <w:lang w:eastAsia="ru-RU"/>
        </w:rPr>
        <w:t>Материал</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и</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методы</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исследования</w:t>
      </w:r>
      <w:r w:rsidRPr="00CF2E84">
        <w:rPr>
          <w:rFonts w:ascii="Trebuchet MS" w:eastAsia="Times New Roman" w:hAnsi="Trebuchet MS" w:cs="Times New Roman"/>
          <w:color w:val="000000"/>
          <w:kern w:val="0"/>
          <w:sz w:val="18"/>
          <w:szCs w:val="18"/>
          <w:lang w:eastAsia="ru-RU"/>
        </w:rPr>
        <w:t>...33</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hint="eastAsia"/>
          <w:color w:val="000000"/>
          <w:kern w:val="0"/>
          <w:sz w:val="18"/>
          <w:szCs w:val="18"/>
          <w:lang w:eastAsia="ru-RU"/>
        </w:rPr>
        <w:t>ГЛАВА</w:t>
      </w:r>
      <w:r w:rsidRPr="00CF2E84">
        <w:rPr>
          <w:rFonts w:ascii="Trebuchet MS" w:eastAsia="Times New Roman" w:hAnsi="Trebuchet MS" w:cs="Times New Roman"/>
          <w:color w:val="000000"/>
          <w:kern w:val="0"/>
          <w:sz w:val="18"/>
          <w:szCs w:val="18"/>
          <w:lang w:eastAsia="ru-RU"/>
        </w:rPr>
        <w:t xml:space="preserve"> 4. </w:t>
      </w:r>
      <w:r w:rsidRPr="00CF2E84">
        <w:rPr>
          <w:rFonts w:ascii="Trebuchet MS" w:eastAsia="Times New Roman" w:hAnsi="Trebuchet MS" w:cs="Times New Roman" w:hint="eastAsia"/>
          <w:color w:val="000000"/>
          <w:kern w:val="0"/>
          <w:sz w:val="18"/>
          <w:szCs w:val="18"/>
          <w:lang w:eastAsia="ru-RU"/>
        </w:rPr>
        <w:t>Морфология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гетеротрофных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нанофлагеллат</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ГНФ</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малых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водных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объектов</w:t>
      </w:r>
      <w:r w:rsidRPr="00CF2E84">
        <w:rPr>
          <w:rFonts w:ascii="Trebuchet MS" w:eastAsia="Times New Roman" w:hAnsi="Trebuchet MS" w:cs="Times New Roman"/>
          <w:color w:val="000000"/>
          <w:kern w:val="0"/>
          <w:sz w:val="18"/>
          <w:szCs w:val="18"/>
          <w:lang w:eastAsia="ru-RU"/>
        </w:rPr>
        <w:t xml:space="preserve"> ...37</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color w:val="000000"/>
          <w:kern w:val="0"/>
          <w:sz w:val="18"/>
          <w:szCs w:val="18"/>
          <w:lang w:eastAsia="ru-RU"/>
        </w:rPr>
        <w:t xml:space="preserve">4.1. </w:t>
      </w:r>
      <w:r w:rsidRPr="00CF2E84">
        <w:rPr>
          <w:rFonts w:ascii="Trebuchet MS" w:eastAsia="Times New Roman" w:hAnsi="Trebuchet MS" w:cs="Times New Roman" w:hint="eastAsia"/>
          <w:color w:val="000000"/>
          <w:kern w:val="0"/>
          <w:sz w:val="18"/>
          <w:szCs w:val="18"/>
          <w:lang w:eastAsia="ru-RU"/>
        </w:rPr>
        <w:t>Список</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видов</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ГНФ</w:t>
      </w:r>
      <w:r w:rsidRPr="00CF2E84">
        <w:rPr>
          <w:rFonts w:ascii="Trebuchet MS" w:eastAsia="Times New Roman" w:hAnsi="Trebuchet MS" w:cs="Times New Roman"/>
          <w:color w:val="000000"/>
          <w:kern w:val="0"/>
          <w:sz w:val="18"/>
          <w:szCs w:val="18"/>
          <w:lang w:eastAsia="ru-RU"/>
        </w:rPr>
        <w:t>...37</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color w:val="000000"/>
          <w:kern w:val="0"/>
          <w:sz w:val="18"/>
          <w:szCs w:val="18"/>
          <w:lang w:eastAsia="ru-RU"/>
        </w:rPr>
        <w:t xml:space="preserve">4.2. </w:t>
      </w:r>
      <w:r w:rsidRPr="00CF2E84">
        <w:rPr>
          <w:rFonts w:ascii="Trebuchet MS" w:eastAsia="Times New Roman" w:hAnsi="Trebuchet MS" w:cs="Times New Roman" w:hint="eastAsia"/>
          <w:color w:val="000000"/>
          <w:kern w:val="0"/>
          <w:sz w:val="18"/>
          <w:szCs w:val="18"/>
          <w:lang w:eastAsia="ru-RU"/>
        </w:rPr>
        <w:t>Морфология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ГНФ</w:t>
      </w:r>
      <w:r w:rsidRPr="00CF2E84">
        <w:rPr>
          <w:rFonts w:ascii="Trebuchet MS" w:eastAsia="Times New Roman" w:hAnsi="Trebuchet MS" w:cs="Times New Roman"/>
          <w:color w:val="000000"/>
          <w:kern w:val="0"/>
          <w:sz w:val="18"/>
          <w:szCs w:val="18"/>
          <w:lang w:eastAsia="ru-RU"/>
        </w:rPr>
        <w:t>...43</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color w:val="000000"/>
          <w:kern w:val="0"/>
          <w:sz w:val="18"/>
          <w:szCs w:val="18"/>
          <w:lang w:eastAsia="ru-RU"/>
        </w:rPr>
        <w:t xml:space="preserve">4.2.1. </w:t>
      </w:r>
      <w:r w:rsidRPr="00CF2E84">
        <w:rPr>
          <w:rFonts w:ascii="Trebuchet MS" w:eastAsia="Times New Roman" w:hAnsi="Trebuchet MS" w:cs="Times New Roman" w:hint="eastAsia"/>
          <w:color w:val="000000"/>
          <w:kern w:val="0"/>
          <w:sz w:val="18"/>
          <w:szCs w:val="18"/>
          <w:lang w:eastAsia="ru-RU"/>
        </w:rPr>
        <w:t>Воротничковые</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жгутиконосцы</w:t>
      </w:r>
      <w:r w:rsidRPr="00CF2E84">
        <w:rPr>
          <w:rFonts w:ascii="Trebuchet MS" w:eastAsia="Times New Roman" w:hAnsi="Trebuchet MS" w:cs="Times New Roman"/>
          <w:color w:val="000000"/>
          <w:kern w:val="0"/>
          <w:sz w:val="18"/>
          <w:szCs w:val="18"/>
          <w:lang w:eastAsia="ru-RU"/>
        </w:rPr>
        <w:t>...43</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color w:val="000000"/>
          <w:kern w:val="0"/>
          <w:sz w:val="18"/>
          <w:szCs w:val="18"/>
          <w:lang w:eastAsia="ru-RU"/>
        </w:rPr>
        <w:t xml:space="preserve">4.2.2. </w:t>
      </w:r>
      <w:r w:rsidRPr="00CF2E84">
        <w:rPr>
          <w:rFonts w:ascii="Trebuchet MS" w:eastAsia="Times New Roman" w:hAnsi="Trebuchet MS" w:cs="Times New Roman" w:hint="eastAsia"/>
          <w:color w:val="000000"/>
          <w:kern w:val="0"/>
          <w:sz w:val="18"/>
          <w:szCs w:val="18"/>
          <w:lang w:eastAsia="ru-RU"/>
        </w:rPr>
        <w:t>Страменопилы</w:t>
      </w:r>
      <w:r w:rsidRPr="00CF2E84">
        <w:rPr>
          <w:rFonts w:ascii="Trebuchet MS" w:eastAsia="Times New Roman" w:hAnsi="Trebuchet MS" w:cs="Times New Roman"/>
          <w:color w:val="000000"/>
          <w:kern w:val="0"/>
          <w:sz w:val="18"/>
          <w:szCs w:val="18"/>
          <w:lang w:eastAsia="ru-RU"/>
        </w:rPr>
        <w:t>...48</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color w:val="000000"/>
          <w:kern w:val="0"/>
          <w:sz w:val="18"/>
          <w:szCs w:val="18"/>
          <w:lang w:eastAsia="ru-RU"/>
        </w:rPr>
        <w:t xml:space="preserve">4.2.3. </w:t>
      </w:r>
      <w:r w:rsidRPr="00CF2E84">
        <w:rPr>
          <w:rFonts w:ascii="Trebuchet MS" w:eastAsia="Times New Roman" w:hAnsi="Trebuchet MS" w:cs="Times New Roman" w:hint="eastAsia"/>
          <w:color w:val="000000"/>
          <w:kern w:val="0"/>
          <w:sz w:val="18"/>
          <w:szCs w:val="18"/>
          <w:lang w:eastAsia="ru-RU"/>
        </w:rPr>
        <w:t>Эвгленозоя</w:t>
      </w:r>
      <w:r w:rsidRPr="00CF2E84">
        <w:rPr>
          <w:rFonts w:ascii="Trebuchet MS" w:eastAsia="Times New Roman" w:hAnsi="Trebuchet MS" w:cs="Times New Roman"/>
          <w:color w:val="000000"/>
          <w:kern w:val="0"/>
          <w:sz w:val="18"/>
          <w:szCs w:val="18"/>
          <w:lang w:eastAsia="ru-RU"/>
        </w:rPr>
        <w:t>...54</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color w:val="000000"/>
          <w:kern w:val="0"/>
          <w:sz w:val="18"/>
          <w:szCs w:val="18"/>
          <w:lang w:eastAsia="ru-RU"/>
        </w:rPr>
        <w:t xml:space="preserve">4.2.4. </w:t>
      </w:r>
      <w:r w:rsidRPr="00CF2E84">
        <w:rPr>
          <w:rFonts w:ascii="Trebuchet MS" w:eastAsia="Times New Roman" w:hAnsi="Trebuchet MS" w:cs="Times New Roman" w:hint="eastAsia"/>
          <w:color w:val="000000"/>
          <w:kern w:val="0"/>
          <w:sz w:val="18"/>
          <w:szCs w:val="18"/>
          <w:lang w:eastAsia="ru-RU"/>
        </w:rPr>
        <w:t>Амебоидные</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жгутиконосцы</w:t>
      </w:r>
      <w:r w:rsidRPr="00CF2E84">
        <w:rPr>
          <w:rFonts w:ascii="Trebuchet MS" w:eastAsia="Times New Roman" w:hAnsi="Trebuchet MS" w:cs="Times New Roman"/>
          <w:color w:val="000000"/>
          <w:kern w:val="0"/>
          <w:sz w:val="18"/>
          <w:szCs w:val="18"/>
          <w:lang w:eastAsia="ru-RU"/>
        </w:rPr>
        <w:t>...61</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color w:val="000000"/>
          <w:kern w:val="0"/>
          <w:sz w:val="18"/>
          <w:szCs w:val="18"/>
          <w:lang w:eastAsia="ru-RU"/>
        </w:rPr>
        <w:t xml:space="preserve">4.2.5. </w:t>
      </w:r>
      <w:r w:rsidRPr="00CF2E84">
        <w:rPr>
          <w:rFonts w:ascii="Trebuchet MS" w:eastAsia="Times New Roman" w:hAnsi="Trebuchet MS" w:cs="Times New Roman" w:hint="eastAsia"/>
          <w:color w:val="000000"/>
          <w:kern w:val="0"/>
          <w:sz w:val="18"/>
          <w:szCs w:val="18"/>
          <w:lang w:eastAsia="ru-RU"/>
        </w:rPr>
        <w:t>Жгутиконосцы</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неопределенного</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систематического</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hint="eastAsia"/>
          <w:color w:val="000000"/>
          <w:kern w:val="0"/>
          <w:sz w:val="18"/>
          <w:szCs w:val="18"/>
          <w:lang w:eastAsia="ru-RU"/>
        </w:rPr>
        <w:t>положения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и</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хищники</w:t>
      </w:r>
      <w:r w:rsidRPr="00CF2E84">
        <w:rPr>
          <w:rFonts w:ascii="Trebuchet MS" w:eastAsia="Times New Roman" w:hAnsi="Trebuchet MS" w:cs="Times New Roman"/>
          <w:color w:val="000000"/>
          <w:kern w:val="0"/>
          <w:sz w:val="18"/>
          <w:szCs w:val="18"/>
          <w:lang w:eastAsia="ru-RU"/>
        </w:rPr>
        <w:t>...70</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hint="eastAsia"/>
          <w:color w:val="000000"/>
          <w:kern w:val="0"/>
          <w:sz w:val="18"/>
          <w:szCs w:val="18"/>
          <w:lang w:eastAsia="ru-RU"/>
        </w:rPr>
        <w:t>ГЛАВА</w:t>
      </w:r>
      <w:r w:rsidRPr="00CF2E84">
        <w:rPr>
          <w:rFonts w:ascii="Trebuchet MS" w:eastAsia="Times New Roman" w:hAnsi="Trebuchet MS" w:cs="Times New Roman"/>
          <w:color w:val="000000"/>
          <w:kern w:val="0"/>
          <w:sz w:val="18"/>
          <w:szCs w:val="18"/>
          <w:lang w:eastAsia="ru-RU"/>
        </w:rPr>
        <w:t xml:space="preserve"> 5. </w:t>
      </w:r>
      <w:r w:rsidRPr="00CF2E84">
        <w:rPr>
          <w:rFonts w:ascii="Trebuchet MS" w:eastAsia="Times New Roman" w:hAnsi="Trebuchet MS" w:cs="Times New Roman" w:hint="eastAsia"/>
          <w:color w:val="000000"/>
          <w:kern w:val="0"/>
          <w:sz w:val="18"/>
          <w:szCs w:val="18"/>
          <w:lang w:eastAsia="ru-RU"/>
        </w:rPr>
        <w:t>Таксономическая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структура</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количественное</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развитие</w:t>
      </w:r>
      <w:r w:rsidRPr="00CF2E84">
        <w:rPr>
          <w:rFonts w:ascii="Trebuchet MS" w:eastAsia="Times New Roman" w:hAnsi="Trebuchet MS" w:cs="Times New Roman"/>
          <w:color w:val="000000"/>
          <w:kern w:val="0"/>
          <w:sz w:val="18"/>
          <w:szCs w:val="18"/>
          <w:lang w:eastAsia="ru-RU"/>
        </w:rPr>
        <w:t>,</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hint="eastAsia"/>
          <w:color w:val="000000"/>
          <w:kern w:val="0"/>
          <w:sz w:val="18"/>
          <w:szCs w:val="18"/>
          <w:lang w:eastAsia="ru-RU"/>
        </w:rPr>
        <w:lastRenderedPageBreak/>
        <w:t>межгодовая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и</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сезонная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динамика</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ГНФ</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малых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водных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объектов</w:t>
      </w:r>
      <w:r w:rsidRPr="00CF2E84">
        <w:rPr>
          <w:rFonts w:ascii="Trebuchet MS" w:eastAsia="Times New Roman" w:hAnsi="Trebuchet MS" w:cs="Times New Roman"/>
          <w:color w:val="000000"/>
          <w:kern w:val="0"/>
          <w:sz w:val="18"/>
          <w:szCs w:val="18"/>
          <w:lang w:eastAsia="ru-RU"/>
        </w:rPr>
        <w:t>...94</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color w:val="000000"/>
          <w:kern w:val="0"/>
          <w:sz w:val="18"/>
          <w:szCs w:val="18"/>
          <w:lang w:eastAsia="ru-RU"/>
        </w:rPr>
        <w:t xml:space="preserve">5.1. </w:t>
      </w:r>
      <w:r w:rsidRPr="00CF2E84">
        <w:rPr>
          <w:rFonts w:ascii="Trebuchet MS" w:eastAsia="Times New Roman" w:hAnsi="Trebuchet MS" w:cs="Times New Roman" w:hint="eastAsia"/>
          <w:color w:val="000000"/>
          <w:kern w:val="0"/>
          <w:sz w:val="18"/>
          <w:szCs w:val="18"/>
          <w:lang w:eastAsia="ru-RU"/>
        </w:rPr>
        <w:t>Таксономическая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структура</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количественное</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развитие</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межгодовая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и</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сезонная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динамика</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ГНФ</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малой</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реки</w:t>
      </w:r>
      <w:r w:rsidRPr="00CF2E84">
        <w:rPr>
          <w:rFonts w:ascii="Trebuchet MS" w:eastAsia="Times New Roman" w:hAnsi="Trebuchet MS" w:cs="Times New Roman"/>
          <w:color w:val="000000"/>
          <w:kern w:val="0"/>
          <w:sz w:val="18"/>
          <w:szCs w:val="18"/>
          <w:lang w:eastAsia="ru-RU"/>
        </w:rPr>
        <w:t>...94</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color w:val="000000"/>
          <w:kern w:val="0"/>
          <w:sz w:val="18"/>
          <w:szCs w:val="18"/>
          <w:lang w:eastAsia="ru-RU"/>
        </w:rPr>
        <w:t xml:space="preserve">5.2. </w:t>
      </w:r>
      <w:r w:rsidRPr="00CF2E84">
        <w:rPr>
          <w:rFonts w:ascii="Trebuchet MS" w:eastAsia="Times New Roman" w:hAnsi="Trebuchet MS" w:cs="Times New Roman" w:hint="eastAsia"/>
          <w:color w:val="000000"/>
          <w:kern w:val="0"/>
          <w:sz w:val="18"/>
          <w:szCs w:val="18"/>
          <w:lang w:eastAsia="ru-RU"/>
        </w:rPr>
        <w:t>Сравнительный</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анализ</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сообществ</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ГНФ</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основных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биотопов</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малой</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реки</w:t>
      </w:r>
      <w:r w:rsidRPr="00CF2E84">
        <w:rPr>
          <w:rFonts w:ascii="Trebuchet MS" w:eastAsia="Times New Roman" w:hAnsi="Trebuchet MS" w:cs="Times New Roman"/>
          <w:color w:val="000000"/>
          <w:kern w:val="0"/>
          <w:sz w:val="18"/>
          <w:szCs w:val="18"/>
          <w:lang w:eastAsia="ru-RU"/>
        </w:rPr>
        <w:t>... 115</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color w:val="000000"/>
          <w:kern w:val="0"/>
          <w:sz w:val="18"/>
          <w:szCs w:val="18"/>
          <w:lang w:eastAsia="ru-RU"/>
        </w:rPr>
        <w:t xml:space="preserve">5.3. </w:t>
      </w:r>
      <w:r w:rsidRPr="00CF2E84">
        <w:rPr>
          <w:rFonts w:ascii="Trebuchet MS" w:eastAsia="Times New Roman" w:hAnsi="Trebuchet MS" w:cs="Times New Roman" w:hint="eastAsia"/>
          <w:color w:val="000000"/>
          <w:kern w:val="0"/>
          <w:sz w:val="18"/>
          <w:szCs w:val="18"/>
          <w:lang w:eastAsia="ru-RU"/>
        </w:rPr>
        <w:t>Таксономическая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структура</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количественное</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развитие</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межгодовая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и</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сезонная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динамика</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ГНФ</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малых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стоячих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водоемов</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разного</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типа</w:t>
      </w:r>
      <w:r w:rsidRPr="00CF2E84">
        <w:rPr>
          <w:rFonts w:ascii="Trebuchet MS" w:eastAsia="Times New Roman" w:hAnsi="Trebuchet MS" w:cs="Times New Roman"/>
          <w:color w:val="000000"/>
          <w:kern w:val="0"/>
          <w:sz w:val="18"/>
          <w:szCs w:val="18"/>
          <w:lang w:eastAsia="ru-RU"/>
        </w:rPr>
        <w:t>...132</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hint="eastAsia"/>
          <w:color w:val="000000"/>
          <w:kern w:val="0"/>
          <w:sz w:val="18"/>
          <w:szCs w:val="18"/>
          <w:lang w:eastAsia="ru-RU"/>
        </w:rPr>
        <w:t>ГЛАВА</w:t>
      </w:r>
      <w:r w:rsidRPr="00CF2E84">
        <w:rPr>
          <w:rFonts w:ascii="Trebuchet MS" w:eastAsia="Times New Roman" w:hAnsi="Trebuchet MS" w:cs="Times New Roman"/>
          <w:color w:val="000000"/>
          <w:kern w:val="0"/>
          <w:sz w:val="18"/>
          <w:szCs w:val="18"/>
          <w:lang w:eastAsia="ru-RU"/>
        </w:rPr>
        <w:t xml:space="preserve"> 6. </w:t>
      </w:r>
      <w:r w:rsidRPr="00CF2E84">
        <w:rPr>
          <w:rFonts w:ascii="Trebuchet MS" w:eastAsia="Times New Roman" w:hAnsi="Trebuchet MS" w:cs="Times New Roman" w:hint="eastAsia"/>
          <w:color w:val="000000"/>
          <w:kern w:val="0"/>
          <w:sz w:val="18"/>
          <w:szCs w:val="18"/>
          <w:lang w:eastAsia="ru-RU"/>
        </w:rPr>
        <w:t>Трофическая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структура</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сообществ</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ГНФ</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малых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водоемов</w:t>
      </w:r>
      <w:r w:rsidRPr="00CF2E84">
        <w:rPr>
          <w:rFonts w:ascii="Trebuchet MS" w:eastAsia="Times New Roman" w:hAnsi="Trebuchet MS" w:cs="Times New Roman"/>
          <w:color w:val="000000"/>
          <w:kern w:val="0"/>
          <w:sz w:val="18"/>
          <w:szCs w:val="18"/>
          <w:lang w:eastAsia="ru-RU"/>
        </w:rPr>
        <w:t>...153</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color w:val="000000"/>
          <w:kern w:val="0"/>
          <w:sz w:val="18"/>
          <w:szCs w:val="18"/>
          <w:lang w:eastAsia="ru-RU"/>
        </w:rPr>
        <w:t xml:space="preserve">6.1. </w:t>
      </w:r>
      <w:r w:rsidRPr="00CF2E84">
        <w:rPr>
          <w:rFonts w:ascii="Trebuchet MS" w:eastAsia="Times New Roman" w:hAnsi="Trebuchet MS" w:cs="Times New Roman" w:hint="eastAsia"/>
          <w:color w:val="000000"/>
          <w:kern w:val="0"/>
          <w:sz w:val="18"/>
          <w:szCs w:val="18"/>
          <w:lang w:eastAsia="ru-RU"/>
        </w:rPr>
        <w:t>Трофическая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структура</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сообщества</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ГНФ</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малой</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реки</w:t>
      </w:r>
      <w:r w:rsidRPr="00CF2E84">
        <w:rPr>
          <w:rFonts w:ascii="Trebuchet MS" w:eastAsia="Times New Roman" w:hAnsi="Trebuchet MS" w:cs="Times New Roman"/>
          <w:color w:val="000000"/>
          <w:kern w:val="0"/>
          <w:sz w:val="18"/>
          <w:szCs w:val="18"/>
          <w:lang w:eastAsia="ru-RU"/>
        </w:rPr>
        <w:t>...153</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color w:val="000000"/>
          <w:kern w:val="0"/>
          <w:sz w:val="18"/>
          <w:szCs w:val="18"/>
          <w:lang w:eastAsia="ru-RU"/>
        </w:rPr>
        <w:t xml:space="preserve">6.2. </w:t>
      </w:r>
      <w:r w:rsidRPr="00CF2E84">
        <w:rPr>
          <w:rFonts w:ascii="Trebuchet MS" w:eastAsia="Times New Roman" w:hAnsi="Trebuchet MS" w:cs="Times New Roman" w:hint="eastAsia"/>
          <w:color w:val="000000"/>
          <w:kern w:val="0"/>
          <w:sz w:val="18"/>
          <w:szCs w:val="18"/>
          <w:lang w:eastAsia="ru-RU"/>
        </w:rPr>
        <w:t>Трофическая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структура</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сообществ</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ГНФ</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малых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стоячих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водоемов</w:t>
      </w:r>
      <w:r w:rsidRPr="00CF2E84">
        <w:rPr>
          <w:rFonts w:ascii="Trebuchet MS" w:eastAsia="Times New Roman" w:hAnsi="Trebuchet MS" w:cs="Times New Roman"/>
          <w:color w:val="000000"/>
          <w:kern w:val="0"/>
          <w:sz w:val="18"/>
          <w:szCs w:val="18"/>
          <w:lang w:eastAsia="ru-RU"/>
        </w:rPr>
        <w:t>...164</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hint="eastAsia"/>
          <w:color w:val="000000"/>
          <w:kern w:val="0"/>
          <w:sz w:val="18"/>
          <w:szCs w:val="18"/>
          <w:lang w:eastAsia="ru-RU"/>
        </w:rPr>
        <w:t>ГЛАВА</w:t>
      </w:r>
      <w:r w:rsidRPr="00CF2E84">
        <w:rPr>
          <w:rFonts w:ascii="Trebuchet MS" w:eastAsia="Times New Roman" w:hAnsi="Trebuchet MS" w:cs="Times New Roman"/>
          <w:color w:val="000000"/>
          <w:kern w:val="0"/>
          <w:sz w:val="18"/>
          <w:szCs w:val="18"/>
          <w:lang w:eastAsia="ru-RU"/>
        </w:rPr>
        <w:t xml:space="preserve"> 7. </w:t>
      </w:r>
      <w:r w:rsidRPr="00CF2E84">
        <w:rPr>
          <w:rFonts w:ascii="Trebuchet MS" w:eastAsia="Times New Roman" w:hAnsi="Trebuchet MS" w:cs="Times New Roman" w:hint="eastAsia"/>
          <w:color w:val="000000"/>
          <w:kern w:val="0"/>
          <w:sz w:val="18"/>
          <w:szCs w:val="18"/>
          <w:lang w:eastAsia="ru-RU"/>
        </w:rPr>
        <w:t>Сравнительная</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характеристика</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динамики</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и</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структуры</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hint="eastAsia"/>
          <w:color w:val="000000"/>
          <w:kern w:val="0"/>
          <w:sz w:val="18"/>
          <w:szCs w:val="18"/>
          <w:lang w:eastAsia="ru-RU"/>
        </w:rPr>
        <w:t>сообществ</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планктонных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ГНФ</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пресных</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водоемов</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разного</w:t>
      </w:r>
      <w:r w:rsidRPr="00CF2E84">
        <w:rPr>
          <w:rFonts w:ascii="Trebuchet MS" w:eastAsia="Times New Roman" w:hAnsi="Trebuchet MS" w:cs="Times New Roman"/>
          <w:color w:val="000000"/>
          <w:kern w:val="0"/>
          <w:sz w:val="18"/>
          <w:szCs w:val="18"/>
          <w:lang w:eastAsia="ru-RU"/>
        </w:rPr>
        <w:t xml:space="preserve"> </w:t>
      </w:r>
      <w:r w:rsidRPr="00CF2E84">
        <w:rPr>
          <w:rFonts w:ascii="Trebuchet MS" w:eastAsia="Times New Roman" w:hAnsi="Trebuchet MS" w:cs="Times New Roman" w:hint="eastAsia"/>
          <w:color w:val="000000"/>
          <w:kern w:val="0"/>
          <w:sz w:val="18"/>
          <w:szCs w:val="18"/>
          <w:lang w:eastAsia="ru-RU"/>
        </w:rPr>
        <w:t>типа</w:t>
      </w:r>
      <w:r w:rsidRPr="00CF2E84">
        <w:rPr>
          <w:rFonts w:ascii="Trebuchet MS" w:eastAsia="Times New Roman" w:hAnsi="Trebuchet MS" w:cs="Times New Roman"/>
          <w:color w:val="000000"/>
          <w:kern w:val="0"/>
          <w:sz w:val="18"/>
          <w:szCs w:val="18"/>
          <w:lang w:eastAsia="ru-RU"/>
        </w:rPr>
        <w:t>...170</w:t>
      </w:r>
    </w:p>
    <w:p w:rsidR="00CF2E84" w:rsidRPr="00CF2E84" w:rsidRDefault="00CF2E84" w:rsidP="00CF2E84">
      <w:pPr>
        <w:rPr>
          <w:rFonts w:ascii="Trebuchet MS" w:eastAsia="Times New Roman" w:hAnsi="Trebuchet MS" w:cs="Times New Roman"/>
          <w:color w:val="000000"/>
          <w:kern w:val="0"/>
          <w:sz w:val="18"/>
          <w:szCs w:val="18"/>
          <w:lang w:eastAsia="ru-RU"/>
        </w:rPr>
      </w:pPr>
    </w:p>
    <w:p w:rsidR="00CF2E84" w:rsidRPr="00CF2E84" w:rsidRDefault="00CF2E84" w:rsidP="00CF2E84">
      <w:pPr>
        <w:rPr>
          <w:rFonts w:ascii="Trebuchet MS" w:eastAsia="Times New Roman" w:hAnsi="Trebuchet MS" w:cs="Times New Roman"/>
          <w:color w:val="000000"/>
          <w:kern w:val="0"/>
          <w:sz w:val="18"/>
          <w:szCs w:val="18"/>
          <w:lang w:eastAsia="ru-RU"/>
        </w:rPr>
      </w:pPr>
      <w:r w:rsidRPr="00CF2E84">
        <w:rPr>
          <w:rFonts w:ascii="Trebuchet MS" w:eastAsia="Times New Roman" w:hAnsi="Trebuchet MS" w:cs="Times New Roman" w:hint="eastAsia"/>
          <w:color w:val="000000"/>
          <w:kern w:val="0"/>
          <w:sz w:val="18"/>
          <w:szCs w:val="18"/>
          <w:lang w:eastAsia="ru-RU"/>
        </w:rPr>
        <w:t>ВЫВОДЫ</w:t>
      </w:r>
      <w:r w:rsidRPr="00CF2E84">
        <w:rPr>
          <w:rFonts w:ascii="Trebuchet MS" w:eastAsia="Times New Roman" w:hAnsi="Trebuchet MS" w:cs="Times New Roman"/>
          <w:color w:val="000000"/>
          <w:kern w:val="0"/>
          <w:sz w:val="18"/>
          <w:szCs w:val="18"/>
          <w:lang w:eastAsia="ru-RU"/>
        </w:rPr>
        <w:t>...187</w:t>
      </w:r>
    </w:p>
    <w:p w:rsidR="00CF2E84" w:rsidRPr="00CF2E84" w:rsidRDefault="00CF2E84" w:rsidP="00CF2E84">
      <w:pPr>
        <w:rPr>
          <w:rFonts w:ascii="Trebuchet MS" w:eastAsia="Times New Roman" w:hAnsi="Trebuchet MS" w:cs="Times New Roman"/>
          <w:color w:val="000000"/>
          <w:kern w:val="0"/>
          <w:sz w:val="18"/>
          <w:szCs w:val="18"/>
          <w:lang w:eastAsia="ru-RU"/>
        </w:rPr>
      </w:pPr>
    </w:p>
    <w:p w:rsidR="00985DAE" w:rsidRPr="00CF2E84" w:rsidRDefault="00CF2E84" w:rsidP="00CF2E84">
      <w:r w:rsidRPr="00CF2E84">
        <w:rPr>
          <w:rFonts w:ascii="Trebuchet MS" w:eastAsia="Times New Roman" w:hAnsi="Trebuchet MS" w:cs="Times New Roman" w:hint="eastAsia"/>
          <w:color w:val="000000"/>
          <w:kern w:val="0"/>
          <w:sz w:val="18"/>
          <w:szCs w:val="18"/>
          <w:lang w:eastAsia="ru-RU"/>
        </w:rPr>
        <w:t>ЛИТЕРАТУРА</w:t>
      </w:r>
      <w:r w:rsidRPr="00CF2E84">
        <w:rPr>
          <w:rFonts w:ascii="Trebuchet MS" w:eastAsia="Times New Roman" w:hAnsi="Trebuchet MS" w:cs="Times New Roman"/>
          <w:color w:val="000000"/>
          <w:kern w:val="0"/>
          <w:sz w:val="18"/>
          <w:szCs w:val="18"/>
          <w:lang w:eastAsia="ru-RU"/>
        </w:rPr>
        <w:t>...189</w:t>
      </w:r>
      <w:bookmarkStart w:id="0" w:name="_GoBack"/>
      <w:bookmarkEnd w:id="0"/>
    </w:p>
    <w:sectPr w:rsidR="00985DAE" w:rsidRPr="00CF2E8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C37" w:rsidRDefault="00883C37">
      <w:pPr>
        <w:spacing w:after="0" w:line="240" w:lineRule="auto"/>
      </w:pPr>
      <w:r>
        <w:separator/>
      </w:r>
    </w:p>
  </w:endnote>
  <w:endnote w:type="continuationSeparator" w:id="0">
    <w:p w:rsidR="00883C37" w:rsidRDefault="0088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C37" w:rsidRDefault="00883C37"/>
    <w:p w:rsidR="00883C37" w:rsidRDefault="00883C37"/>
    <w:p w:rsidR="00883C37" w:rsidRDefault="00883C37"/>
    <w:p w:rsidR="00883C37" w:rsidRDefault="00883C37"/>
    <w:p w:rsidR="00883C37" w:rsidRDefault="00883C37"/>
    <w:p w:rsidR="00883C37" w:rsidRDefault="00883C37"/>
    <w:p w:rsidR="00883C37" w:rsidRDefault="00883C3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C37" w:rsidRDefault="00883C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83C37" w:rsidRDefault="00883C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83C37" w:rsidRDefault="00883C37"/>
    <w:p w:rsidR="00883C37" w:rsidRDefault="00883C37"/>
    <w:p w:rsidR="00883C37" w:rsidRDefault="00883C3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C37" w:rsidRDefault="00883C37"/>
                          <w:p w:rsidR="00883C37" w:rsidRDefault="00883C3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83C37" w:rsidRDefault="00883C37"/>
                    <w:p w:rsidR="00883C37" w:rsidRDefault="00883C3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83C37" w:rsidRDefault="00883C37"/>
    <w:p w:rsidR="00883C37" w:rsidRDefault="00883C37">
      <w:pPr>
        <w:rPr>
          <w:sz w:val="2"/>
          <w:szCs w:val="2"/>
        </w:rPr>
      </w:pPr>
    </w:p>
    <w:p w:rsidR="00883C37" w:rsidRDefault="00883C37"/>
    <w:p w:rsidR="00883C37" w:rsidRDefault="00883C37">
      <w:pPr>
        <w:spacing w:after="0" w:line="240" w:lineRule="auto"/>
      </w:pPr>
    </w:p>
  </w:footnote>
  <w:footnote w:type="continuationSeparator" w:id="0">
    <w:p w:rsidR="00883C37" w:rsidRDefault="0088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37"/>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D1396-3539-49EC-B676-3D2F3785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24576</TotalTime>
  <Pages>2</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1728</cp:revision>
  <cp:lastPrinted>2009-02-06T05:36:00Z</cp:lastPrinted>
  <dcterms:created xsi:type="dcterms:W3CDTF">2023-09-07T12:38:00Z</dcterms:created>
  <dcterms:modified xsi:type="dcterms:W3CDTF">2023-12-06T15:57:00Z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