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1F55" w14:textId="6199D538" w:rsidR="008C46B0" w:rsidRDefault="007E7C40" w:rsidP="007E7C40">
      <w:pPr>
        <w:rPr>
          <w:rFonts w:ascii="Times New Roman" w:eastAsia="Arial Unicode MS" w:hAnsi="Times New Roman" w:cs="Times New Roman"/>
          <w:b/>
          <w:bCs/>
          <w:color w:val="000000"/>
          <w:kern w:val="0"/>
          <w:sz w:val="28"/>
          <w:szCs w:val="28"/>
          <w:lang w:eastAsia="ru-RU" w:bidi="uk-UA"/>
        </w:rPr>
      </w:pPr>
      <w:r w:rsidRPr="007E7C40">
        <w:rPr>
          <w:rFonts w:ascii="Times New Roman" w:eastAsia="Arial Unicode MS" w:hAnsi="Times New Roman" w:cs="Times New Roman" w:hint="eastAsia"/>
          <w:b/>
          <w:bCs/>
          <w:color w:val="000000"/>
          <w:kern w:val="0"/>
          <w:sz w:val="28"/>
          <w:szCs w:val="28"/>
          <w:lang w:eastAsia="ru-RU" w:bidi="uk-UA"/>
        </w:rPr>
        <w:t>Зорин</w:t>
      </w:r>
      <w:r w:rsidRPr="007E7C40">
        <w:rPr>
          <w:rFonts w:ascii="Times New Roman" w:eastAsia="Arial Unicode MS" w:hAnsi="Times New Roman" w:cs="Times New Roman"/>
          <w:b/>
          <w:bCs/>
          <w:color w:val="000000"/>
          <w:kern w:val="0"/>
          <w:sz w:val="28"/>
          <w:szCs w:val="28"/>
          <w:lang w:eastAsia="ru-RU" w:bidi="uk-UA"/>
        </w:rPr>
        <w:t xml:space="preserve"> </w:t>
      </w:r>
      <w:r w:rsidRPr="007E7C40">
        <w:rPr>
          <w:rFonts w:ascii="Times New Roman" w:eastAsia="Arial Unicode MS" w:hAnsi="Times New Roman" w:cs="Times New Roman" w:hint="eastAsia"/>
          <w:b/>
          <w:bCs/>
          <w:color w:val="000000"/>
          <w:kern w:val="0"/>
          <w:sz w:val="28"/>
          <w:szCs w:val="28"/>
          <w:lang w:eastAsia="ru-RU" w:bidi="uk-UA"/>
        </w:rPr>
        <w:t>Илья</w:t>
      </w:r>
      <w:r w:rsidRPr="007E7C40">
        <w:rPr>
          <w:rFonts w:ascii="Times New Roman" w:eastAsia="Arial Unicode MS" w:hAnsi="Times New Roman" w:cs="Times New Roman"/>
          <w:b/>
          <w:bCs/>
          <w:color w:val="000000"/>
          <w:kern w:val="0"/>
          <w:sz w:val="28"/>
          <w:szCs w:val="28"/>
          <w:lang w:eastAsia="ru-RU" w:bidi="uk-UA"/>
        </w:rPr>
        <w:t xml:space="preserve"> </w:t>
      </w:r>
      <w:r w:rsidRPr="007E7C40">
        <w:rPr>
          <w:rFonts w:ascii="Times New Roman" w:eastAsia="Arial Unicode MS" w:hAnsi="Times New Roman" w:cs="Times New Roman" w:hint="eastAsia"/>
          <w:b/>
          <w:bCs/>
          <w:color w:val="000000"/>
          <w:kern w:val="0"/>
          <w:sz w:val="28"/>
          <w:szCs w:val="28"/>
          <w:lang w:eastAsia="ru-RU" w:bidi="uk-UA"/>
        </w:rPr>
        <w:t>Васильевич</w:t>
      </w:r>
      <w:r>
        <w:rPr>
          <w:rFonts w:ascii="Times New Roman" w:eastAsia="Arial Unicode MS" w:hAnsi="Times New Roman" w:cs="Times New Roman" w:hint="eastAsia"/>
          <w:b/>
          <w:bCs/>
          <w:color w:val="000000"/>
          <w:kern w:val="0"/>
          <w:sz w:val="28"/>
          <w:szCs w:val="28"/>
          <w:lang w:eastAsia="ru-RU" w:bidi="uk-UA"/>
        </w:rPr>
        <w:t xml:space="preserve"> </w:t>
      </w:r>
      <w:r w:rsidRPr="007E7C40">
        <w:rPr>
          <w:rFonts w:ascii="Times New Roman" w:eastAsia="Arial Unicode MS" w:hAnsi="Times New Roman" w:cs="Times New Roman" w:hint="eastAsia"/>
          <w:b/>
          <w:bCs/>
          <w:color w:val="000000"/>
          <w:kern w:val="0"/>
          <w:sz w:val="28"/>
          <w:szCs w:val="28"/>
          <w:lang w:eastAsia="ru-RU" w:bidi="uk-UA"/>
        </w:rPr>
        <w:t>Разработка</w:t>
      </w:r>
      <w:r w:rsidRPr="007E7C40">
        <w:rPr>
          <w:rFonts w:ascii="Times New Roman" w:eastAsia="Arial Unicode MS" w:hAnsi="Times New Roman" w:cs="Times New Roman"/>
          <w:b/>
          <w:bCs/>
          <w:color w:val="000000"/>
          <w:kern w:val="0"/>
          <w:sz w:val="28"/>
          <w:szCs w:val="28"/>
          <w:lang w:eastAsia="ru-RU" w:bidi="uk-UA"/>
        </w:rPr>
        <w:t xml:space="preserve"> </w:t>
      </w:r>
      <w:r w:rsidRPr="007E7C40">
        <w:rPr>
          <w:rFonts w:ascii="Times New Roman" w:eastAsia="Arial Unicode MS" w:hAnsi="Times New Roman" w:cs="Times New Roman" w:hint="eastAsia"/>
          <w:b/>
          <w:bCs/>
          <w:color w:val="000000"/>
          <w:kern w:val="0"/>
          <w:sz w:val="28"/>
          <w:szCs w:val="28"/>
          <w:lang w:eastAsia="ru-RU" w:bidi="uk-UA"/>
        </w:rPr>
        <w:t>композиционных</w:t>
      </w:r>
      <w:r w:rsidRPr="007E7C40">
        <w:rPr>
          <w:rFonts w:ascii="Times New Roman" w:eastAsia="Arial Unicode MS" w:hAnsi="Times New Roman" w:cs="Times New Roman"/>
          <w:b/>
          <w:bCs/>
          <w:color w:val="000000"/>
          <w:kern w:val="0"/>
          <w:sz w:val="28"/>
          <w:szCs w:val="28"/>
          <w:lang w:eastAsia="ru-RU" w:bidi="uk-UA"/>
        </w:rPr>
        <w:t xml:space="preserve"> </w:t>
      </w:r>
      <w:r w:rsidRPr="007E7C40">
        <w:rPr>
          <w:rFonts w:ascii="Times New Roman" w:eastAsia="Arial Unicode MS" w:hAnsi="Times New Roman" w:cs="Times New Roman" w:hint="eastAsia"/>
          <w:b/>
          <w:bCs/>
          <w:color w:val="000000"/>
          <w:kern w:val="0"/>
          <w:sz w:val="28"/>
          <w:szCs w:val="28"/>
          <w:lang w:eastAsia="ru-RU" w:bidi="uk-UA"/>
        </w:rPr>
        <w:t>электродных</w:t>
      </w:r>
      <w:r w:rsidRPr="007E7C40">
        <w:rPr>
          <w:rFonts w:ascii="Times New Roman" w:eastAsia="Arial Unicode MS" w:hAnsi="Times New Roman" w:cs="Times New Roman"/>
          <w:b/>
          <w:bCs/>
          <w:color w:val="000000"/>
          <w:kern w:val="0"/>
          <w:sz w:val="28"/>
          <w:szCs w:val="28"/>
          <w:lang w:eastAsia="ru-RU" w:bidi="uk-UA"/>
        </w:rPr>
        <w:t xml:space="preserve"> </w:t>
      </w:r>
      <w:r w:rsidRPr="007E7C40">
        <w:rPr>
          <w:rFonts w:ascii="Times New Roman" w:eastAsia="Arial Unicode MS" w:hAnsi="Times New Roman" w:cs="Times New Roman" w:hint="eastAsia"/>
          <w:b/>
          <w:bCs/>
          <w:color w:val="000000"/>
          <w:kern w:val="0"/>
          <w:sz w:val="28"/>
          <w:szCs w:val="28"/>
          <w:lang w:eastAsia="ru-RU" w:bidi="uk-UA"/>
        </w:rPr>
        <w:t>материалов</w:t>
      </w:r>
      <w:r w:rsidRPr="007E7C40">
        <w:rPr>
          <w:rFonts w:ascii="Times New Roman" w:eastAsia="Arial Unicode MS" w:hAnsi="Times New Roman" w:cs="Times New Roman"/>
          <w:b/>
          <w:bCs/>
          <w:color w:val="000000"/>
          <w:kern w:val="0"/>
          <w:sz w:val="28"/>
          <w:szCs w:val="28"/>
          <w:lang w:eastAsia="ru-RU" w:bidi="uk-UA"/>
        </w:rPr>
        <w:t xml:space="preserve"> </w:t>
      </w:r>
      <w:r w:rsidRPr="007E7C40">
        <w:rPr>
          <w:rFonts w:ascii="Times New Roman" w:eastAsia="Arial Unicode MS" w:hAnsi="Times New Roman" w:cs="Times New Roman" w:hint="eastAsia"/>
          <w:b/>
          <w:bCs/>
          <w:color w:val="000000"/>
          <w:kern w:val="0"/>
          <w:sz w:val="28"/>
          <w:szCs w:val="28"/>
          <w:lang w:eastAsia="ru-RU" w:bidi="uk-UA"/>
        </w:rPr>
        <w:t>и</w:t>
      </w:r>
      <w:r w:rsidRPr="007E7C40">
        <w:rPr>
          <w:rFonts w:ascii="Times New Roman" w:eastAsia="Arial Unicode MS" w:hAnsi="Times New Roman" w:cs="Times New Roman"/>
          <w:b/>
          <w:bCs/>
          <w:color w:val="000000"/>
          <w:kern w:val="0"/>
          <w:sz w:val="28"/>
          <w:szCs w:val="28"/>
          <w:lang w:eastAsia="ru-RU" w:bidi="uk-UA"/>
        </w:rPr>
        <w:t xml:space="preserve"> </w:t>
      </w:r>
      <w:r w:rsidRPr="007E7C40">
        <w:rPr>
          <w:rFonts w:ascii="Times New Roman" w:eastAsia="Arial Unicode MS" w:hAnsi="Times New Roman" w:cs="Times New Roman" w:hint="eastAsia"/>
          <w:b/>
          <w:bCs/>
          <w:color w:val="000000"/>
          <w:kern w:val="0"/>
          <w:sz w:val="28"/>
          <w:szCs w:val="28"/>
          <w:lang w:eastAsia="ru-RU" w:bidi="uk-UA"/>
        </w:rPr>
        <w:t>технологии</w:t>
      </w:r>
      <w:r w:rsidRPr="007E7C40">
        <w:rPr>
          <w:rFonts w:ascii="Times New Roman" w:eastAsia="Arial Unicode MS" w:hAnsi="Times New Roman" w:cs="Times New Roman"/>
          <w:b/>
          <w:bCs/>
          <w:color w:val="000000"/>
          <w:kern w:val="0"/>
          <w:sz w:val="28"/>
          <w:szCs w:val="28"/>
          <w:lang w:eastAsia="ru-RU" w:bidi="uk-UA"/>
        </w:rPr>
        <w:t xml:space="preserve"> </w:t>
      </w:r>
      <w:r w:rsidRPr="007E7C40">
        <w:rPr>
          <w:rFonts w:ascii="Times New Roman" w:eastAsia="Arial Unicode MS" w:hAnsi="Times New Roman" w:cs="Times New Roman" w:hint="eastAsia"/>
          <w:b/>
          <w:bCs/>
          <w:color w:val="000000"/>
          <w:kern w:val="0"/>
          <w:sz w:val="28"/>
          <w:szCs w:val="28"/>
          <w:lang w:eastAsia="ru-RU" w:bidi="uk-UA"/>
        </w:rPr>
        <w:t>наплавки</w:t>
      </w:r>
      <w:r w:rsidRPr="007E7C40">
        <w:rPr>
          <w:rFonts w:ascii="Times New Roman" w:eastAsia="Arial Unicode MS" w:hAnsi="Times New Roman" w:cs="Times New Roman"/>
          <w:b/>
          <w:bCs/>
          <w:color w:val="000000"/>
          <w:kern w:val="0"/>
          <w:sz w:val="28"/>
          <w:szCs w:val="28"/>
          <w:lang w:eastAsia="ru-RU" w:bidi="uk-UA"/>
        </w:rPr>
        <w:t xml:space="preserve"> </w:t>
      </w:r>
      <w:r w:rsidRPr="007E7C40">
        <w:rPr>
          <w:rFonts w:ascii="Times New Roman" w:eastAsia="Arial Unicode MS" w:hAnsi="Times New Roman" w:cs="Times New Roman" w:hint="eastAsia"/>
          <w:b/>
          <w:bCs/>
          <w:color w:val="000000"/>
          <w:kern w:val="0"/>
          <w:sz w:val="28"/>
          <w:szCs w:val="28"/>
          <w:lang w:eastAsia="ru-RU" w:bidi="uk-UA"/>
        </w:rPr>
        <w:t>термо</w:t>
      </w:r>
      <w:r w:rsidRPr="007E7C40">
        <w:rPr>
          <w:rFonts w:ascii="Times New Roman" w:eastAsia="Arial Unicode MS" w:hAnsi="Times New Roman" w:cs="Times New Roman"/>
          <w:b/>
          <w:bCs/>
          <w:color w:val="000000"/>
          <w:kern w:val="0"/>
          <w:sz w:val="28"/>
          <w:szCs w:val="28"/>
          <w:lang w:eastAsia="ru-RU" w:bidi="uk-UA"/>
        </w:rPr>
        <w:t xml:space="preserve">- </w:t>
      </w:r>
      <w:r w:rsidRPr="007E7C40">
        <w:rPr>
          <w:rFonts w:ascii="Times New Roman" w:eastAsia="Arial Unicode MS" w:hAnsi="Times New Roman" w:cs="Times New Roman" w:hint="eastAsia"/>
          <w:b/>
          <w:bCs/>
          <w:color w:val="000000"/>
          <w:kern w:val="0"/>
          <w:sz w:val="28"/>
          <w:szCs w:val="28"/>
          <w:lang w:eastAsia="ru-RU" w:bidi="uk-UA"/>
        </w:rPr>
        <w:t>и</w:t>
      </w:r>
      <w:r w:rsidRPr="007E7C40">
        <w:rPr>
          <w:rFonts w:ascii="Times New Roman" w:eastAsia="Arial Unicode MS" w:hAnsi="Times New Roman" w:cs="Times New Roman"/>
          <w:b/>
          <w:bCs/>
          <w:color w:val="000000"/>
          <w:kern w:val="0"/>
          <w:sz w:val="28"/>
          <w:szCs w:val="28"/>
          <w:lang w:eastAsia="ru-RU" w:bidi="uk-UA"/>
        </w:rPr>
        <w:t xml:space="preserve"> </w:t>
      </w:r>
      <w:r w:rsidRPr="007E7C40">
        <w:rPr>
          <w:rFonts w:ascii="Times New Roman" w:eastAsia="Arial Unicode MS" w:hAnsi="Times New Roman" w:cs="Times New Roman" w:hint="eastAsia"/>
          <w:b/>
          <w:bCs/>
          <w:color w:val="000000"/>
          <w:kern w:val="0"/>
          <w:sz w:val="28"/>
          <w:szCs w:val="28"/>
          <w:lang w:eastAsia="ru-RU" w:bidi="uk-UA"/>
        </w:rPr>
        <w:t>износостойкого</w:t>
      </w:r>
      <w:r w:rsidRPr="007E7C40">
        <w:rPr>
          <w:rFonts w:ascii="Times New Roman" w:eastAsia="Arial Unicode MS" w:hAnsi="Times New Roman" w:cs="Times New Roman"/>
          <w:b/>
          <w:bCs/>
          <w:color w:val="000000"/>
          <w:kern w:val="0"/>
          <w:sz w:val="28"/>
          <w:szCs w:val="28"/>
          <w:lang w:eastAsia="ru-RU" w:bidi="uk-UA"/>
        </w:rPr>
        <w:t xml:space="preserve"> </w:t>
      </w:r>
      <w:r w:rsidRPr="007E7C40">
        <w:rPr>
          <w:rFonts w:ascii="Times New Roman" w:eastAsia="Arial Unicode MS" w:hAnsi="Times New Roman" w:cs="Times New Roman" w:hint="eastAsia"/>
          <w:b/>
          <w:bCs/>
          <w:color w:val="000000"/>
          <w:kern w:val="0"/>
          <w:sz w:val="28"/>
          <w:szCs w:val="28"/>
          <w:lang w:eastAsia="ru-RU" w:bidi="uk-UA"/>
        </w:rPr>
        <w:t>металла</w:t>
      </w:r>
      <w:r w:rsidRPr="007E7C40">
        <w:rPr>
          <w:rFonts w:ascii="Times New Roman" w:eastAsia="Arial Unicode MS" w:hAnsi="Times New Roman" w:cs="Times New Roman"/>
          <w:b/>
          <w:bCs/>
          <w:color w:val="000000"/>
          <w:kern w:val="0"/>
          <w:sz w:val="28"/>
          <w:szCs w:val="28"/>
          <w:lang w:eastAsia="ru-RU" w:bidi="uk-UA"/>
        </w:rPr>
        <w:t xml:space="preserve"> </w:t>
      </w:r>
      <w:r w:rsidRPr="007E7C40">
        <w:rPr>
          <w:rFonts w:ascii="Times New Roman" w:eastAsia="Arial Unicode MS" w:hAnsi="Times New Roman" w:cs="Times New Roman" w:hint="eastAsia"/>
          <w:b/>
          <w:bCs/>
          <w:color w:val="000000"/>
          <w:kern w:val="0"/>
          <w:sz w:val="28"/>
          <w:szCs w:val="28"/>
          <w:lang w:eastAsia="ru-RU" w:bidi="uk-UA"/>
        </w:rPr>
        <w:t>на</w:t>
      </w:r>
      <w:r w:rsidRPr="007E7C40">
        <w:rPr>
          <w:rFonts w:ascii="Times New Roman" w:eastAsia="Arial Unicode MS" w:hAnsi="Times New Roman" w:cs="Times New Roman"/>
          <w:b/>
          <w:bCs/>
          <w:color w:val="000000"/>
          <w:kern w:val="0"/>
          <w:sz w:val="28"/>
          <w:szCs w:val="28"/>
          <w:lang w:eastAsia="ru-RU" w:bidi="uk-UA"/>
        </w:rPr>
        <w:t xml:space="preserve"> </w:t>
      </w:r>
      <w:r w:rsidRPr="007E7C40">
        <w:rPr>
          <w:rFonts w:ascii="Times New Roman" w:eastAsia="Arial Unicode MS" w:hAnsi="Times New Roman" w:cs="Times New Roman" w:hint="eastAsia"/>
          <w:b/>
          <w:bCs/>
          <w:color w:val="000000"/>
          <w:kern w:val="0"/>
          <w:sz w:val="28"/>
          <w:szCs w:val="28"/>
          <w:lang w:eastAsia="ru-RU" w:bidi="uk-UA"/>
        </w:rPr>
        <w:t>основе</w:t>
      </w:r>
      <w:r w:rsidRPr="007E7C40">
        <w:rPr>
          <w:rFonts w:ascii="Times New Roman" w:eastAsia="Arial Unicode MS" w:hAnsi="Times New Roman" w:cs="Times New Roman"/>
          <w:b/>
          <w:bCs/>
          <w:color w:val="000000"/>
          <w:kern w:val="0"/>
          <w:sz w:val="28"/>
          <w:szCs w:val="28"/>
          <w:lang w:eastAsia="ru-RU" w:bidi="uk-UA"/>
        </w:rPr>
        <w:t xml:space="preserve"> </w:t>
      </w:r>
      <w:r w:rsidRPr="007E7C40">
        <w:rPr>
          <w:rFonts w:ascii="Times New Roman" w:eastAsia="Arial Unicode MS" w:hAnsi="Times New Roman" w:cs="Times New Roman" w:hint="eastAsia"/>
          <w:b/>
          <w:bCs/>
          <w:color w:val="000000"/>
          <w:kern w:val="0"/>
          <w:sz w:val="28"/>
          <w:szCs w:val="28"/>
          <w:lang w:eastAsia="ru-RU" w:bidi="uk-UA"/>
        </w:rPr>
        <w:t>алюминида</w:t>
      </w:r>
      <w:r w:rsidRPr="007E7C40">
        <w:rPr>
          <w:rFonts w:ascii="Times New Roman" w:eastAsia="Arial Unicode MS" w:hAnsi="Times New Roman" w:cs="Times New Roman"/>
          <w:b/>
          <w:bCs/>
          <w:color w:val="000000"/>
          <w:kern w:val="0"/>
          <w:sz w:val="28"/>
          <w:szCs w:val="28"/>
          <w:lang w:eastAsia="ru-RU" w:bidi="uk-UA"/>
        </w:rPr>
        <w:t xml:space="preserve"> </w:t>
      </w:r>
      <w:r w:rsidRPr="007E7C40">
        <w:rPr>
          <w:rFonts w:ascii="Times New Roman" w:eastAsia="Arial Unicode MS" w:hAnsi="Times New Roman" w:cs="Times New Roman" w:hint="eastAsia"/>
          <w:b/>
          <w:bCs/>
          <w:color w:val="000000"/>
          <w:kern w:val="0"/>
          <w:sz w:val="28"/>
          <w:szCs w:val="28"/>
          <w:lang w:eastAsia="ru-RU" w:bidi="uk-UA"/>
        </w:rPr>
        <w:t>никеля</w:t>
      </w:r>
      <w:r w:rsidRPr="007E7C40">
        <w:rPr>
          <w:rFonts w:ascii="Times New Roman" w:eastAsia="Arial Unicode MS" w:hAnsi="Times New Roman" w:cs="Times New Roman"/>
          <w:b/>
          <w:bCs/>
          <w:color w:val="000000"/>
          <w:kern w:val="0"/>
          <w:sz w:val="28"/>
          <w:szCs w:val="28"/>
          <w:lang w:eastAsia="ru-RU" w:bidi="uk-UA"/>
        </w:rPr>
        <w:t xml:space="preserve"> Ni3Al</w:t>
      </w:r>
    </w:p>
    <w:p w14:paraId="29ADE384" w14:textId="77777777" w:rsidR="007E7C40" w:rsidRDefault="007E7C40" w:rsidP="007E7C40">
      <w:r>
        <w:rPr>
          <w:rFonts w:hint="eastAsia"/>
        </w:rPr>
        <w:t>ОГЛАВЛЕНИЕ</w:t>
      </w:r>
      <w:r>
        <w:t xml:space="preserve"> </w:t>
      </w:r>
      <w:r>
        <w:rPr>
          <w:rFonts w:hint="eastAsia"/>
        </w:rPr>
        <w:t>ДИССЕРТАЦИИ</w:t>
      </w:r>
    </w:p>
    <w:p w14:paraId="0EFE0949" w14:textId="77777777" w:rsidR="007E7C40" w:rsidRDefault="007E7C40" w:rsidP="007E7C40">
      <w:r>
        <w:rPr>
          <w:rFonts w:hint="eastAsia"/>
        </w:rPr>
        <w:t>доктор</w:t>
      </w:r>
      <w:r>
        <w:t xml:space="preserve"> </w:t>
      </w:r>
      <w:r>
        <w:rPr>
          <w:rFonts w:hint="eastAsia"/>
        </w:rPr>
        <w:t>наук</w:t>
      </w:r>
      <w:r>
        <w:t xml:space="preserve"> </w:t>
      </w:r>
      <w:r>
        <w:rPr>
          <w:rFonts w:hint="eastAsia"/>
        </w:rPr>
        <w:t>Зорин</w:t>
      </w:r>
      <w:r>
        <w:t xml:space="preserve"> </w:t>
      </w:r>
      <w:r>
        <w:rPr>
          <w:rFonts w:hint="eastAsia"/>
        </w:rPr>
        <w:t>Илья</w:t>
      </w:r>
      <w:r>
        <w:t xml:space="preserve"> </w:t>
      </w:r>
      <w:r>
        <w:rPr>
          <w:rFonts w:hint="eastAsia"/>
        </w:rPr>
        <w:t>Васильевич</w:t>
      </w:r>
    </w:p>
    <w:p w14:paraId="42B6F030" w14:textId="77777777" w:rsidR="007E7C40" w:rsidRDefault="007E7C40" w:rsidP="007E7C40">
      <w:r>
        <w:rPr>
          <w:rFonts w:hint="eastAsia"/>
        </w:rPr>
        <w:t>ВВЕДЕНИЕ</w:t>
      </w:r>
    </w:p>
    <w:p w14:paraId="7F2943E4" w14:textId="77777777" w:rsidR="007E7C40" w:rsidRDefault="007E7C40" w:rsidP="007E7C40"/>
    <w:p w14:paraId="6D1E7597" w14:textId="77777777" w:rsidR="007E7C40" w:rsidRDefault="007E7C40" w:rsidP="007E7C40">
      <w:r>
        <w:t xml:space="preserve">1. </w:t>
      </w:r>
      <w:r>
        <w:rPr>
          <w:rFonts w:hint="eastAsia"/>
        </w:rPr>
        <w:t>СОВРЕМЕННЫЕ</w:t>
      </w:r>
      <w:r>
        <w:t xml:space="preserve"> </w:t>
      </w:r>
      <w:r>
        <w:rPr>
          <w:rFonts w:hint="eastAsia"/>
        </w:rPr>
        <w:t>ЖАРОПРОЧНЫЕ</w:t>
      </w:r>
      <w:r>
        <w:t xml:space="preserve"> </w:t>
      </w:r>
      <w:r>
        <w:rPr>
          <w:rFonts w:hint="eastAsia"/>
        </w:rPr>
        <w:t>ДО</w:t>
      </w:r>
      <w:r>
        <w:t xml:space="preserve"> 1150 </w:t>
      </w:r>
      <w:r>
        <w:rPr>
          <w:rFonts w:hint="eastAsia"/>
        </w:rPr>
        <w:t>°С</w:t>
      </w:r>
      <w:r>
        <w:t xml:space="preserve"> </w:t>
      </w:r>
      <w:r>
        <w:rPr>
          <w:rFonts w:hint="eastAsia"/>
        </w:rPr>
        <w:t>СПЛАВЫ</w:t>
      </w:r>
      <w:r>
        <w:t xml:space="preserve"> </w:t>
      </w:r>
      <w:r>
        <w:rPr>
          <w:rFonts w:hint="eastAsia"/>
        </w:rPr>
        <w:t>И</w:t>
      </w:r>
      <w:r>
        <w:t xml:space="preserve"> </w:t>
      </w:r>
      <w:r>
        <w:rPr>
          <w:rFonts w:hint="eastAsia"/>
        </w:rPr>
        <w:t>ПЕРСПЕКТИВЫ</w:t>
      </w:r>
      <w:r>
        <w:t xml:space="preserve"> </w:t>
      </w:r>
      <w:r>
        <w:rPr>
          <w:rFonts w:hint="eastAsia"/>
        </w:rPr>
        <w:t>ИХ</w:t>
      </w:r>
      <w:r>
        <w:t xml:space="preserve"> </w:t>
      </w:r>
      <w:r>
        <w:rPr>
          <w:rFonts w:hint="eastAsia"/>
        </w:rPr>
        <w:t>ИСПОЛЬЗОВАНИЯ</w:t>
      </w:r>
      <w:r>
        <w:t xml:space="preserve"> </w:t>
      </w:r>
      <w:r>
        <w:rPr>
          <w:rFonts w:hint="eastAsia"/>
        </w:rPr>
        <w:t>В</w:t>
      </w:r>
      <w:r>
        <w:t xml:space="preserve"> </w:t>
      </w:r>
      <w:r>
        <w:rPr>
          <w:rFonts w:hint="eastAsia"/>
        </w:rPr>
        <w:t>ПРОЦЕССАХ</w:t>
      </w:r>
      <w:r>
        <w:t xml:space="preserve"> </w:t>
      </w:r>
      <w:r>
        <w:rPr>
          <w:rFonts w:hint="eastAsia"/>
        </w:rPr>
        <w:t>НАПЛАВКИ</w:t>
      </w:r>
    </w:p>
    <w:p w14:paraId="4492141F" w14:textId="77777777" w:rsidR="007E7C40" w:rsidRDefault="007E7C40" w:rsidP="007E7C40"/>
    <w:p w14:paraId="331AC340" w14:textId="77777777" w:rsidR="007E7C40" w:rsidRDefault="007E7C40" w:rsidP="007E7C40">
      <w:r>
        <w:t xml:space="preserve">1.1 </w:t>
      </w:r>
      <w:r>
        <w:rPr>
          <w:rFonts w:hint="eastAsia"/>
        </w:rPr>
        <w:t>Классификация</w:t>
      </w:r>
      <w:r>
        <w:t xml:space="preserve"> </w:t>
      </w:r>
      <w:r>
        <w:rPr>
          <w:rFonts w:hint="eastAsia"/>
        </w:rPr>
        <w:t>и</w:t>
      </w:r>
      <w:r>
        <w:t xml:space="preserve"> </w:t>
      </w:r>
      <w:r>
        <w:rPr>
          <w:rFonts w:hint="eastAsia"/>
        </w:rPr>
        <w:t>развитие</w:t>
      </w:r>
      <w:r>
        <w:t xml:space="preserve"> </w:t>
      </w:r>
      <w:r>
        <w:rPr>
          <w:rFonts w:hint="eastAsia"/>
        </w:rPr>
        <w:t>жаропрочных</w:t>
      </w:r>
      <w:r>
        <w:t xml:space="preserve"> </w:t>
      </w:r>
      <w:r>
        <w:rPr>
          <w:rFonts w:hint="eastAsia"/>
        </w:rPr>
        <w:t>сплавов</w:t>
      </w:r>
      <w:r>
        <w:t xml:space="preserve">, </w:t>
      </w:r>
      <w:r>
        <w:rPr>
          <w:rFonts w:hint="eastAsia"/>
        </w:rPr>
        <w:t>эксплуатирующихся</w:t>
      </w:r>
      <w:r>
        <w:t xml:space="preserve"> </w:t>
      </w:r>
      <w:r>
        <w:rPr>
          <w:rFonts w:hint="eastAsia"/>
        </w:rPr>
        <w:t>в</w:t>
      </w:r>
      <w:r>
        <w:t xml:space="preserve"> </w:t>
      </w:r>
      <w:r>
        <w:rPr>
          <w:rFonts w:hint="eastAsia"/>
        </w:rPr>
        <w:t>диапазоне</w:t>
      </w:r>
      <w:r>
        <w:t xml:space="preserve"> </w:t>
      </w:r>
      <w:r>
        <w:rPr>
          <w:rFonts w:hint="eastAsia"/>
        </w:rPr>
        <w:t>температур</w:t>
      </w:r>
      <w:r>
        <w:t xml:space="preserve"> 800-1150 </w:t>
      </w:r>
      <w:r>
        <w:rPr>
          <w:rFonts w:hint="eastAsia"/>
        </w:rPr>
        <w:t>°С</w:t>
      </w:r>
    </w:p>
    <w:p w14:paraId="24C14DDC" w14:textId="77777777" w:rsidR="007E7C40" w:rsidRDefault="007E7C40" w:rsidP="007E7C40"/>
    <w:p w14:paraId="26D4C212" w14:textId="77777777" w:rsidR="007E7C40" w:rsidRDefault="007E7C40" w:rsidP="007E7C40">
      <w:r>
        <w:t xml:space="preserve">1.1.1 </w:t>
      </w:r>
      <w:r>
        <w:rPr>
          <w:rFonts w:hint="eastAsia"/>
        </w:rPr>
        <w:t>Системы</w:t>
      </w:r>
      <w:r>
        <w:t xml:space="preserve"> </w:t>
      </w:r>
      <w:r>
        <w:rPr>
          <w:rFonts w:hint="eastAsia"/>
        </w:rPr>
        <w:t>легирования</w:t>
      </w:r>
      <w:r>
        <w:t xml:space="preserve">, </w:t>
      </w:r>
      <w:r>
        <w:rPr>
          <w:rFonts w:hint="eastAsia"/>
        </w:rPr>
        <w:t>область</w:t>
      </w:r>
      <w:r>
        <w:t xml:space="preserve"> </w:t>
      </w:r>
      <w:r>
        <w:rPr>
          <w:rFonts w:hint="eastAsia"/>
        </w:rPr>
        <w:t>применения</w:t>
      </w:r>
      <w:r>
        <w:t xml:space="preserve"> </w:t>
      </w:r>
      <w:r>
        <w:rPr>
          <w:rFonts w:hint="eastAsia"/>
        </w:rPr>
        <w:t>и</w:t>
      </w:r>
      <w:r>
        <w:t xml:space="preserve"> </w:t>
      </w:r>
      <w:r>
        <w:rPr>
          <w:rFonts w:hint="eastAsia"/>
        </w:rPr>
        <w:t>технологические</w:t>
      </w:r>
      <w:r>
        <w:t xml:space="preserve"> </w:t>
      </w:r>
      <w:r>
        <w:rPr>
          <w:rFonts w:hint="eastAsia"/>
        </w:rPr>
        <w:t>свойства</w:t>
      </w:r>
      <w:r>
        <w:t xml:space="preserve"> </w:t>
      </w:r>
      <w:r>
        <w:rPr>
          <w:rFonts w:hint="eastAsia"/>
        </w:rPr>
        <w:t>никелевых</w:t>
      </w:r>
      <w:r>
        <w:t xml:space="preserve"> </w:t>
      </w:r>
      <w:r>
        <w:rPr>
          <w:rFonts w:hint="eastAsia"/>
        </w:rPr>
        <w:t>суперсплавов</w:t>
      </w:r>
    </w:p>
    <w:p w14:paraId="4B25FB83" w14:textId="77777777" w:rsidR="007E7C40" w:rsidRDefault="007E7C40" w:rsidP="007E7C40"/>
    <w:p w14:paraId="0B2EBBAA" w14:textId="77777777" w:rsidR="007E7C40" w:rsidRDefault="007E7C40" w:rsidP="007E7C40">
      <w:r>
        <w:t xml:space="preserve">1.1.2 </w:t>
      </w:r>
      <w:r>
        <w:rPr>
          <w:rFonts w:hint="eastAsia"/>
        </w:rPr>
        <w:t>Основные</w:t>
      </w:r>
      <w:r>
        <w:t xml:space="preserve"> </w:t>
      </w:r>
      <w:r>
        <w:rPr>
          <w:rFonts w:hint="eastAsia"/>
        </w:rPr>
        <w:t>принципы</w:t>
      </w:r>
      <w:r>
        <w:t xml:space="preserve"> </w:t>
      </w:r>
      <w:r>
        <w:rPr>
          <w:rFonts w:hint="eastAsia"/>
        </w:rPr>
        <w:t>легирования</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кобальта</w:t>
      </w:r>
    </w:p>
    <w:p w14:paraId="1AE231E4" w14:textId="77777777" w:rsidR="007E7C40" w:rsidRDefault="007E7C40" w:rsidP="007E7C40"/>
    <w:p w14:paraId="72A0B617" w14:textId="77777777" w:rsidR="007E7C40" w:rsidRDefault="007E7C40" w:rsidP="007E7C40">
      <w:r>
        <w:rPr>
          <w:rFonts w:hint="eastAsia"/>
        </w:rPr>
        <w:t>для</w:t>
      </w:r>
      <w:r>
        <w:t xml:space="preserve"> </w:t>
      </w:r>
      <w:r>
        <w:rPr>
          <w:rFonts w:hint="eastAsia"/>
        </w:rPr>
        <w:t>высокотемпературных</w:t>
      </w:r>
      <w:r>
        <w:t xml:space="preserve"> </w:t>
      </w:r>
      <w:r>
        <w:rPr>
          <w:rFonts w:hint="eastAsia"/>
        </w:rPr>
        <w:t>условий</w:t>
      </w:r>
      <w:r>
        <w:t xml:space="preserve"> </w:t>
      </w:r>
      <w:r>
        <w:rPr>
          <w:rFonts w:hint="eastAsia"/>
        </w:rPr>
        <w:t>службы</w:t>
      </w:r>
    </w:p>
    <w:p w14:paraId="1A768E63" w14:textId="77777777" w:rsidR="007E7C40" w:rsidRDefault="007E7C40" w:rsidP="007E7C40"/>
    <w:p w14:paraId="51413385" w14:textId="77777777" w:rsidR="007E7C40" w:rsidRDefault="007E7C40" w:rsidP="007E7C40">
      <w:r>
        <w:t xml:space="preserve">1.1.3 </w:t>
      </w:r>
      <w:r>
        <w:rPr>
          <w:rFonts w:hint="eastAsia"/>
        </w:rPr>
        <w:t>Особенности</w:t>
      </w:r>
      <w:r>
        <w:t xml:space="preserve"> </w:t>
      </w:r>
      <w:r>
        <w:rPr>
          <w:rFonts w:hint="eastAsia"/>
        </w:rPr>
        <w:t>легирования</w:t>
      </w:r>
      <w:r>
        <w:t xml:space="preserve"> </w:t>
      </w:r>
      <w:r>
        <w:rPr>
          <w:rFonts w:hint="eastAsia"/>
        </w:rPr>
        <w:t>и</w:t>
      </w:r>
      <w:r>
        <w:t xml:space="preserve"> </w:t>
      </w:r>
      <w:r>
        <w:rPr>
          <w:rFonts w:hint="eastAsia"/>
        </w:rPr>
        <w:t>пути</w:t>
      </w:r>
      <w:r>
        <w:t xml:space="preserve"> </w:t>
      </w:r>
      <w:r>
        <w:rPr>
          <w:rFonts w:hint="eastAsia"/>
        </w:rPr>
        <w:t>повышения</w:t>
      </w:r>
    </w:p>
    <w:p w14:paraId="5232844B" w14:textId="77777777" w:rsidR="007E7C40" w:rsidRDefault="007E7C40" w:rsidP="007E7C40"/>
    <w:p w14:paraId="770A1725" w14:textId="77777777" w:rsidR="007E7C40" w:rsidRDefault="007E7C40" w:rsidP="007E7C40">
      <w:r>
        <w:rPr>
          <w:rFonts w:hint="eastAsia"/>
        </w:rPr>
        <w:t>высокотемпературных</w:t>
      </w:r>
      <w:r>
        <w:t xml:space="preserve"> </w:t>
      </w:r>
      <w:r>
        <w:rPr>
          <w:rFonts w:hint="eastAsia"/>
        </w:rPr>
        <w:t>свойств</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у</w:t>
      </w:r>
      <w:r>
        <w:t>'-</w:t>
      </w:r>
      <w:r>
        <w:rPr>
          <w:rFonts w:hint="eastAsia"/>
        </w:rPr>
        <w:t>№</w:t>
      </w:r>
      <w:r>
        <w:t>3</w:t>
      </w:r>
      <w:r>
        <w:rPr>
          <w:rFonts w:hint="eastAsia"/>
        </w:rPr>
        <w:t>А</w:t>
      </w:r>
      <w:r>
        <w:t>1</w:t>
      </w:r>
    </w:p>
    <w:p w14:paraId="5926E7D7" w14:textId="77777777" w:rsidR="007E7C40" w:rsidRDefault="007E7C40" w:rsidP="007E7C40"/>
    <w:p w14:paraId="4499179E" w14:textId="77777777" w:rsidR="007E7C40" w:rsidRDefault="007E7C40" w:rsidP="007E7C40">
      <w:r>
        <w:t xml:space="preserve">1.3 </w:t>
      </w:r>
      <w:r>
        <w:rPr>
          <w:rFonts w:hint="eastAsia"/>
        </w:rPr>
        <w:t>Технологические</w:t>
      </w:r>
      <w:r>
        <w:t xml:space="preserve"> </w:t>
      </w:r>
      <w:r>
        <w:rPr>
          <w:rFonts w:hint="eastAsia"/>
        </w:rPr>
        <w:t>и</w:t>
      </w:r>
      <w:r>
        <w:t xml:space="preserve"> </w:t>
      </w:r>
      <w:r>
        <w:rPr>
          <w:rFonts w:hint="eastAsia"/>
        </w:rPr>
        <w:t>металлургические</w:t>
      </w:r>
      <w:r>
        <w:t xml:space="preserve"> </w:t>
      </w:r>
      <w:r>
        <w:rPr>
          <w:rFonts w:hint="eastAsia"/>
        </w:rPr>
        <w:t>вопросы</w:t>
      </w:r>
      <w:r>
        <w:t xml:space="preserve"> </w:t>
      </w:r>
      <w:r>
        <w:rPr>
          <w:rFonts w:hint="eastAsia"/>
        </w:rPr>
        <w:t>свариваемости</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никеля</w:t>
      </w:r>
      <w:r>
        <w:t xml:space="preserve"> </w:t>
      </w:r>
      <w:r>
        <w:rPr>
          <w:rFonts w:hint="eastAsia"/>
        </w:rPr>
        <w:t>и</w:t>
      </w:r>
      <w:r>
        <w:t xml:space="preserve"> </w:t>
      </w:r>
      <w:r>
        <w:rPr>
          <w:rFonts w:hint="eastAsia"/>
        </w:rPr>
        <w:t>у</w:t>
      </w:r>
      <w:r>
        <w:t>'-</w:t>
      </w:r>
      <w:r>
        <w:rPr>
          <w:rFonts w:hint="eastAsia"/>
        </w:rPr>
        <w:t>№</w:t>
      </w:r>
      <w:r>
        <w:t>3</w:t>
      </w:r>
      <w:r>
        <w:rPr>
          <w:rFonts w:hint="eastAsia"/>
        </w:rPr>
        <w:t>А</w:t>
      </w:r>
      <w:r>
        <w:t>1</w:t>
      </w:r>
    </w:p>
    <w:p w14:paraId="402BF38C" w14:textId="77777777" w:rsidR="007E7C40" w:rsidRDefault="007E7C40" w:rsidP="007E7C40"/>
    <w:p w14:paraId="712B11F4" w14:textId="77777777" w:rsidR="007E7C40" w:rsidRDefault="007E7C40" w:rsidP="007E7C40">
      <w:r>
        <w:t xml:space="preserve">1.4 </w:t>
      </w:r>
      <w:r>
        <w:rPr>
          <w:rFonts w:hint="eastAsia"/>
        </w:rPr>
        <w:t>Перспективы</w:t>
      </w:r>
      <w:r>
        <w:t xml:space="preserve"> </w:t>
      </w:r>
      <w:r>
        <w:rPr>
          <w:rFonts w:hint="eastAsia"/>
        </w:rPr>
        <w:t>управления</w:t>
      </w:r>
      <w:r>
        <w:t xml:space="preserve"> </w:t>
      </w:r>
      <w:r>
        <w:rPr>
          <w:rFonts w:hint="eastAsia"/>
        </w:rPr>
        <w:t>структурой</w:t>
      </w:r>
      <w:r>
        <w:t xml:space="preserve"> </w:t>
      </w:r>
      <w:r>
        <w:rPr>
          <w:rFonts w:hint="eastAsia"/>
        </w:rPr>
        <w:t>и</w:t>
      </w:r>
      <w:r>
        <w:t xml:space="preserve"> </w:t>
      </w:r>
      <w:r>
        <w:rPr>
          <w:rFonts w:hint="eastAsia"/>
        </w:rPr>
        <w:t>свойствами</w:t>
      </w:r>
      <w:r>
        <w:t xml:space="preserve"> </w:t>
      </w:r>
      <w:r>
        <w:rPr>
          <w:rFonts w:hint="eastAsia"/>
        </w:rPr>
        <w:t>наплавленных</w:t>
      </w:r>
      <w:r>
        <w:t xml:space="preserve"> </w:t>
      </w:r>
      <w:r>
        <w:rPr>
          <w:rFonts w:hint="eastAsia"/>
        </w:rPr>
        <w:t>термо</w:t>
      </w:r>
      <w:r>
        <w:t xml:space="preserve">- </w:t>
      </w:r>
      <w:r>
        <w:rPr>
          <w:rFonts w:hint="eastAsia"/>
        </w:rPr>
        <w:t>и</w:t>
      </w:r>
      <w:r>
        <w:t xml:space="preserve"> </w:t>
      </w:r>
      <w:r>
        <w:rPr>
          <w:rFonts w:hint="eastAsia"/>
        </w:rPr>
        <w:t>износостойких</w:t>
      </w:r>
      <w:r>
        <w:t xml:space="preserve"> </w:t>
      </w:r>
      <w:r>
        <w:rPr>
          <w:rFonts w:hint="eastAsia"/>
        </w:rPr>
        <w:t>сплавов</w:t>
      </w:r>
    </w:p>
    <w:p w14:paraId="1C5CC484" w14:textId="77777777" w:rsidR="007E7C40" w:rsidRDefault="007E7C40" w:rsidP="007E7C40"/>
    <w:p w14:paraId="2DEBADA2" w14:textId="77777777" w:rsidR="007E7C40" w:rsidRDefault="007E7C40" w:rsidP="007E7C40">
      <w:r>
        <w:t xml:space="preserve">1.5 </w:t>
      </w:r>
      <w:r>
        <w:rPr>
          <w:rFonts w:hint="eastAsia"/>
        </w:rPr>
        <w:t>Материалы</w:t>
      </w:r>
      <w:r>
        <w:t xml:space="preserve"> </w:t>
      </w:r>
      <w:r>
        <w:rPr>
          <w:rFonts w:hint="eastAsia"/>
        </w:rPr>
        <w:t>для</w:t>
      </w:r>
      <w:r>
        <w:t xml:space="preserve"> </w:t>
      </w:r>
      <w:r>
        <w:rPr>
          <w:rFonts w:hint="eastAsia"/>
        </w:rPr>
        <w:t>сварки</w:t>
      </w:r>
      <w:r>
        <w:t xml:space="preserve"> </w:t>
      </w:r>
      <w:r>
        <w:rPr>
          <w:rFonts w:hint="eastAsia"/>
        </w:rPr>
        <w:t>и</w:t>
      </w:r>
      <w:r>
        <w:t xml:space="preserve"> </w:t>
      </w:r>
      <w:r>
        <w:rPr>
          <w:rFonts w:hint="eastAsia"/>
        </w:rPr>
        <w:t>наплавки</w:t>
      </w:r>
      <w:r>
        <w:t xml:space="preserve"> </w:t>
      </w:r>
      <w:r>
        <w:rPr>
          <w:rFonts w:hint="eastAsia"/>
        </w:rPr>
        <w:t>сплавов</w:t>
      </w:r>
      <w:r>
        <w:t xml:space="preserve"> </w:t>
      </w:r>
      <w:r>
        <w:rPr>
          <w:rFonts w:hint="eastAsia"/>
        </w:rPr>
        <w:t>на</w:t>
      </w:r>
      <w:r>
        <w:t xml:space="preserve"> </w:t>
      </w:r>
      <w:r>
        <w:rPr>
          <w:rFonts w:hint="eastAsia"/>
        </w:rPr>
        <w:t>осн</w:t>
      </w:r>
      <w:r>
        <w:rPr>
          <w:rFonts w:hint="eastAsia"/>
        </w:rPr>
        <w:lastRenderedPageBreak/>
        <w:t>ове</w:t>
      </w:r>
      <w:r>
        <w:t xml:space="preserve"> </w:t>
      </w:r>
      <w:r>
        <w:rPr>
          <w:rFonts w:hint="eastAsia"/>
        </w:rPr>
        <w:t>интерметаллического</w:t>
      </w:r>
      <w:r>
        <w:t xml:space="preserve"> </w:t>
      </w:r>
      <w:r>
        <w:rPr>
          <w:rFonts w:hint="eastAsia"/>
        </w:rPr>
        <w:t>соединения</w:t>
      </w:r>
      <w:r>
        <w:t xml:space="preserve"> </w:t>
      </w:r>
      <w:r>
        <w:rPr>
          <w:rFonts w:hint="eastAsia"/>
        </w:rPr>
        <w:t>у</w:t>
      </w:r>
      <w:r>
        <w:t>'-</w:t>
      </w:r>
      <w:r>
        <w:rPr>
          <w:rFonts w:hint="eastAsia"/>
        </w:rPr>
        <w:t>№</w:t>
      </w:r>
      <w:r>
        <w:t>3</w:t>
      </w:r>
      <w:r>
        <w:rPr>
          <w:rFonts w:hint="eastAsia"/>
        </w:rPr>
        <w:t>А</w:t>
      </w:r>
      <w:r>
        <w:t>1</w:t>
      </w:r>
    </w:p>
    <w:p w14:paraId="4570E3BD" w14:textId="77777777" w:rsidR="007E7C40" w:rsidRDefault="007E7C40" w:rsidP="007E7C40"/>
    <w:p w14:paraId="16DD92DE" w14:textId="77777777" w:rsidR="007E7C40" w:rsidRDefault="007E7C40" w:rsidP="007E7C40">
      <w:r>
        <w:t xml:space="preserve">1.6 </w:t>
      </w:r>
      <w:r>
        <w:rPr>
          <w:rFonts w:hint="eastAsia"/>
        </w:rPr>
        <w:t>Современные</w:t>
      </w:r>
      <w:r>
        <w:t xml:space="preserve"> </w:t>
      </w:r>
      <w:r>
        <w:rPr>
          <w:rFonts w:hint="eastAsia"/>
        </w:rPr>
        <w:t>способы</w:t>
      </w:r>
      <w:r>
        <w:t xml:space="preserve"> </w:t>
      </w:r>
      <w:r>
        <w:rPr>
          <w:rFonts w:hint="eastAsia"/>
        </w:rPr>
        <w:t>управления</w:t>
      </w:r>
      <w:r>
        <w:t xml:space="preserve"> </w:t>
      </w:r>
      <w:r>
        <w:rPr>
          <w:rFonts w:hint="eastAsia"/>
        </w:rPr>
        <w:t>тепловложением</w:t>
      </w:r>
      <w:r>
        <w:t xml:space="preserve"> </w:t>
      </w:r>
      <w:r>
        <w:rPr>
          <w:rFonts w:hint="eastAsia"/>
        </w:rPr>
        <w:t>в</w:t>
      </w:r>
      <w:r>
        <w:t xml:space="preserve"> </w:t>
      </w:r>
      <w:r>
        <w:rPr>
          <w:rFonts w:hint="eastAsia"/>
        </w:rPr>
        <w:t>процессе</w:t>
      </w:r>
      <w:r>
        <w:t xml:space="preserve"> </w:t>
      </w:r>
      <w:r>
        <w:rPr>
          <w:rFonts w:hint="eastAsia"/>
        </w:rPr>
        <w:t>сварки</w:t>
      </w:r>
      <w:r>
        <w:t xml:space="preserve"> </w:t>
      </w:r>
      <w:r>
        <w:rPr>
          <w:rFonts w:hint="eastAsia"/>
        </w:rPr>
        <w:t>и</w:t>
      </w:r>
      <w:r>
        <w:t xml:space="preserve"> </w:t>
      </w:r>
      <w:r>
        <w:rPr>
          <w:rFonts w:hint="eastAsia"/>
        </w:rPr>
        <w:t>наплавки</w:t>
      </w:r>
    </w:p>
    <w:p w14:paraId="4D5813E2" w14:textId="77777777" w:rsidR="007E7C40" w:rsidRDefault="007E7C40" w:rsidP="007E7C40"/>
    <w:p w14:paraId="46FF98A6" w14:textId="77777777" w:rsidR="007E7C40" w:rsidRDefault="007E7C40" w:rsidP="007E7C40">
      <w:r>
        <w:rPr>
          <w:rFonts w:hint="eastAsia"/>
        </w:rPr>
        <w:t>Выводы</w:t>
      </w:r>
      <w:r>
        <w:t xml:space="preserve"> </w:t>
      </w:r>
      <w:r>
        <w:rPr>
          <w:rFonts w:hint="eastAsia"/>
        </w:rPr>
        <w:t>к</w:t>
      </w:r>
      <w:r>
        <w:t xml:space="preserve"> </w:t>
      </w:r>
      <w:r>
        <w:rPr>
          <w:rFonts w:hint="eastAsia"/>
        </w:rPr>
        <w:t>главе</w:t>
      </w:r>
    </w:p>
    <w:p w14:paraId="568FE016" w14:textId="77777777" w:rsidR="007E7C40" w:rsidRDefault="007E7C40" w:rsidP="007E7C40"/>
    <w:p w14:paraId="68948647" w14:textId="77777777" w:rsidR="007E7C40" w:rsidRDefault="007E7C40" w:rsidP="007E7C40">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24F04D47" w14:textId="77777777" w:rsidR="007E7C40" w:rsidRDefault="007E7C40" w:rsidP="007E7C40"/>
    <w:p w14:paraId="31D15D75" w14:textId="77777777" w:rsidR="007E7C40" w:rsidRDefault="007E7C40" w:rsidP="007E7C40">
      <w:r>
        <w:t xml:space="preserve">2. </w:t>
      </w:r>
      <w:r>
        <w:rPr>
          <w:rFonts w:hint="eastAsia"/>
        </w:rPr>
        <w:t>МЕТОДЫ</w:t>
      </w:r>
      <w:r>
        <w:t xml:space="preserve"> </w:t>
      </w:r>
      <w:r>
        <w:rPr>
          <w:rFonts w:hint="eastAsia"/>
        </w:rPr>
        <w:t>ИССЛЕДОВАНИЙ</w:t>
      </w:r>
      <w:r>
        <w:t xml:space="preserve"> </w:t>
      </w:r>
      <w:r>
        <w:rPr>
          <w:rFonts w:hint="eastAsia"/>
        </w:rPr>
        <w:t>И</w:t>
      </w:r>
      <w:r>
        <w:t xml:space="preserve"> </w:t>
      </w:r>
      <w:r>
        <w:rPr>
          <w:rFonts w:hint="eastAsia"/>
        </w:rPr>
        <w:t>РАЗРАБОТКА</w:t>
      </w:r>
      <w:r>
        <w:t xml:space="preserve"> </w:t>
      </w:r>
      <w:r>
        <w:rPr>
          <w:rFonts w:hint="eastAsia"/>
        </w:rPr>
        <w:t>ПРИНЦИПОВ</w:t>
      </w:r>
      <w:r>
        <w:t xml:space="preserve"> </w:t>
      </w:r>
      <w:r>
        <w:rPr>
          <w:rFonts w:hint="eastAsia"/>
        </w:rPr>
        <w:t>ПРОЕТИРОВАНИЯ</w:t>
      </w:r>
      <w:r>
        <w:t xml:space="preserve"> </w:t>
      </w:r>
      <w:r>
        <w:rPr>
          <w:rFonts w:hint="eastAsia"/>
        </w:rPr>
        <w:t>КОМПОЗИЦИОННЫХ</w:t>
      </w:r>
      <w:r>
        <w:t xml:space="preserve"> </w:t>
      </w:r>
      <w:r>
        <w:rPr>
          <w:rFonts w:hint="eastAsia"/>
        </w:rPr>
        <w:t>ПРОВОЛОК</w:t>
      </w:r>
    </w:p>
    <w:p w14:paraId="47FB21FA" w14:textId="77777777" w:rsidR="007E7C40" w:rsidRDefault="007E7C40" w:rsidP="007E7C40"/>
    <w:p w14:paraId="085350CF" w14:textId="77777777" w:rsidR="007E7C40" w:rsidRDefault="007E7C40" w:rsidP="007E7C40">
      <w:r>
        <w:t xml:space="preserve">2.1 </w:t>
      </w:r>
      <w:r>
        <w:rPr>
          <w:rFonts w:hint="eastAsia"/>
        </w:rPr>
        <w:t>Технологическое</w:t>
      </w:r>
      <w:r>
        <w:t xml:space="preserve"> </w:t>
      </w:r>
      <w:r>
        <w:rPr>
          <w:rFonts w:hint="eastAsia"/>
        </w:rPr>
        <w:t>оборудование</w:t>
      </w:r>
      <w:r>
        <w:t xml:space="preserve"> </w:t>
      </w:r>
      <w:r>
        <w:rPr>
          <w:rFonts w:hint="eastAsia"/>
        </w:rPr>
        <w:t>и</w:t>
      </w:r>
      <w:r>
        <w:t xml:space="preserve"> </w:t>
      </w:r>
      <w:r>
        <w:rPr>
          <w:rFonts w:hint="eastAsia"/>
        </w:rPr>
        <w:t>материалы</w:t>
      </w:r>
      <w:r>
        <w:t xml:space="preserve"> </w:t>
      </w:r>
      <w:r>
        <w:rPr>
          <w:rFonts w:hint="eastAsia"/>
        </w:rPr>
        <w:t>для</w:t>
      </w:r>
      <w:r>
        <w:t xml:space="preserve"> </w:t>
      </w:r>
      <w:r>
        <w:rPr>
          <w:rFonts w:hint="eastAsia"/>
        </w:rPr>
        <w:t>изготовления</w:t>
      </w:r>
      <w:r>
        <w:t xml:space="preserve"> </w:t>
      </w:r>
      <w:r>
        <w:rPr>
          <w:rFonts w:hint="eastAsia"/>
        </w:rPr>
        <w:t>КП</w:t>
      </w:r>
    </w:p>
    <w:p w14:paraId="7F4FD8A2" w14:textId="77777777" w:rsidR="007E7C40" w:rsidRDefault="007E7C40" w:rsidP="007E7C40"/>
    <w:p w14:paraId="3536AAF9" w14:textId="77777777" w:rsidR="007E7C40" w:rsidRDefault="007E7C40" w:rsidP="007E7C40">
      <w:r>
        <w:t xml:space="preserve">2.2 </w:t>
      </w:r>
      <w:r>
        <w:rPr>
          <w:rFonts w:hint="eastAsia"/>
        </w:rPr>
        <w:t>Методика</w:t>
      </w:r>
      <w:r>
        <w:t xml:space="preserve"> </w:t>
      </w:r>
      <w:r>
        <w:rPr>
          <w:rFonts w:hint="eastAsia"/>
        </w:rPr>
        <w:t>исследования</w:t>
      </w:r>
      <w:r>
        <w:t xml:space="preserve"> </w:t>
      </w:r>
      <w:r>
        <w:rPr>
          <w:rFonts w:hint="eastAsia"/>
        </w:rPr>
        <w:t>дугового</w:t>
      </w:r>
      <w:r>
        <w:t xml:space="preserve"> </w:t>
      </w:r>
      <w:r>
        <w:rPr>
          <w:rFonts w:hint="eastAsia"/>
        </w:rPr>
        <w:t>процесса</w:t>
      </w:r>
      <w:r>
        <w:t xml:space="preserve"> </w:t>
      </w:r>
      <w:r>
        <w:rPr>
          <w:rFonts w:hint="eastAsia"/>
        </w:rPr>
        <w:t>наплавки</w:t>
      </w:r>
    </w:p>
    <w:p w14:paraId="0D49F07F" w14:textId="77777777" w:rsidR="007E7C40" w:rsidRDefault="007E7C40" w:rsidP="007E7C40"/>
    <w:p w14:paraId="689BEA09" w14:textId="77777777" w:rsidR="007E7C40" w:rsidRDefault="007E7C40" w:rsidP="007E7C40">
      <w:r>
        <w:t xml:space="preserve">2.3 </w:t>
      </w:r>
      <w:r>
        <w:rPr>
          <w:rFonts w:hint="eastAsia"/>
        </w:rPr>
        <w:t>Методики</w:t>
      </w:r>
      <w:r>
        <w:t xml:space="preserve"> </w:t>
      </w:r>
      <w:r>
        <w:rPr>
          <w:rFonts w:hint="eastAsia"/>
        </w:rPr>
        <w:t>исследования</w:t>
      </w:r>
      <w:r>
        <w:t xml:space="preserve"> </w:t>
      </w:r>
      <w:r>
        <w:rPr>
          <w:rFonts w:hint="eastAsia"/>
        </w:rPr>
        <w:t>эксплуатационных</w:t>
      </w:r>
      <w:r>
        <w:t xml:space="preserve"> </w:t>
      </w:r>
      <w:r>
        <w:rPr>
          <w:rFonts w:hint="eastAsia"/>
        </w:rPr>
        <w:t>свойств</w:t>
      </w:r>
      <w:r>
        <w:t xml:space="preserve"> </w:t>
      </w:r>
      <w:r>
        <w:rPr>
          <w:rFonts w:hint="eastAsia"/>
        </w:rPr>
        <w:t>наплавленного</w:t>
      </w:r>
      <w:r>
        <w:t xml:space="preserve"> </w:t>
      </w:r>
      <w:r>
        <w:rPr>
          <w:rFonts w:hint="eastAsia"/>
        </w:rPr>
        <w:t>металла</w:t>
      </w:r>
    </w:p>
    <w:p w14:paraId="406E5A6C" w14:textId="77777777" w:rsidR="007E7C40" w:rsidRDefault="007E7C40" w:rsidP="007E7C40"/>
    <w:p w14:paraId="648FC470" w14:textId="77777777" w:rsidR="007E7C40" w:rsidRDefault="007E7C40" w:rsidP="007E7C40">
      <w:r>
        <w:t xml:space="preserve">2.3.1 </w:t>
      </w:r>
      <w:r>
        <w:rPr>
          <w:rFonts w:hint="eastAsia"/>
        </w:rPr>
        <w:t>Склерометрические</w:t>
      </w:r>
      <w:r>
        <w:t xml:space="preserve"> </w:t>
      </w:r>
      <w:r>
        <w:rPr>
          <w:rFonts w:hint="eastAsia"/>
        </w:rPr>
        <w:t>исследования</w:t>
      </w:r>
      <w:r>
        <w:t xml:space="preserve"> </w:t>
      </w:r>
      <w:r>
        <w:rPr>
          <w:rFonts w:hint="eastAsia"/>
        </w:rPr>
        <w:t>высокотемпературной</w:t>
      </w:r>
      <w:r>
        <w:t xml:space="preserve"> </w:t>
      </w:r>
      <w:r>
        <w:rPr>
          <w:rFonts w:hint="eastAsia"/>
        </w:rPr>
        <w:t>износостойкости</w:t>
      </w:r>
      <w:r>
        <w:t xml:space="preserve"> </w:t>
      </w:r>
      <w:r>
        <w:rPr>
          <w:rFonts w:hint="eastAsia"/>
        </w:rPr>
        <w:t>наплавленного</w:t>
      </w:r>
      <w:r>
        <w:t xml:space="preserve"> </w:t>
      </w:r>
      <w:r>
        <w:rPr>
          <w:rFonts w:hint="eastAsia"/>
        </w:rPr>
        <w:t>металла</w:t>
      </w:r>
    </w:p>
    <w:p w14:paraId="7A6FE968" w14:textId="77777777" w:rsidR="007E7C40" w:rsidRDefault="007E7C40" w:rsidP="007E7C40"/>
    <w:p w14:paraId="325A2A20" w14:textId="77777777" w:rsidR="007E7C40" w:rsidRDefault="007E7C40" w:rsidP="007E7C40">
      <w:r>
        <w:t xml:space="preserve">2.3.2 </w:t>
      </w:r>
      <w:r>
        <w:rPr>
          <w:rFonts w:hint="eastAsia"/>
        </w:rPr>
        <w:t>Методика</w:t>
      </w:r>
      <w:r>
        <w:t xml:space="preserve"> </w:t>
      </w:r>
      <w:r>
        <w:rPr>
          <w:rFonts w:hint="eastAsia"/>
        </w:rPr>
        <w:t>исследования</w:t>
      </w:r>
      <w:r>
        <w:t xml:space="preserve"> </w:t>
      </w:r>
      <w:r>
        <w:rPr>
          <w:rFonts w:hint="eastAsia"/>
        </w:rPr>
        <w:t>стойкости</w:t>
      </w:r>
      <w:r>
        <w:t xml:space="preserve"> </w:t>
      </w:r>
      <w:r>
        <w:rPr>
          <w:rFonts w:hint="eastAsia"/>
        </w:rPr>
        <w:t>наплавленного</w:t>
      </w:r>
      <w:r>
        <w:t xml:space="preserve"> </w:t>
      </w:r>
      <w:r>
        <w:rPr>
          <w:rFonts w:hint="eastAsia"/>
        </w:rPr>
        <w:t>металла</w:t>
      </w:r>
      <w:r>
        <w:t xml:space="preserve"> </w:t>
      </w:r>
      <w:r>
        <w:rPr>
          <w:rFonts w:hint="eastAsia"/>
        </w:rPr>
        <w:t>к</w:t>
      </w:r>
      <w:r>
        <w:t xml:space="preserve"> </w:t>
      </w:r>
      <w:r>
        <w:rPr>
          <w:rFonts w:hint="eastAsia"/>
        </w:rPr>
        <w:t>образованию</w:t>
      </w:r>
      <w:r>
        <w:t xml:space="preserve"> </w:t>
      </w:r>
      <w:r>
        <w:rPr>
          <w:rFonts w:hint="eastAsia"/>
        </w:rPr>
        <w:t>термоусталостных</w:t>
      </w:r>
      <w:r>
        <w:t xml:space="preserve"> </w:t>
      </w:r>
      <w:r>
        <w:rPr>
          <w:rFonts w:hint="eastAsia"/>
        </w:rPr>
        <w:t>трещин</w:t>
      </w:r>
    </w:p>
    <w:p w14:paraId="480EE477" w14:textId="77777777" w:rsidR="007E7C40" w:rsidRDefault="007E7C40" w:rsidP="007E7C40"/>
    <w:p w14:paraId="7E5F9712" w14:textId="77777777" w:rsidR="007E7C40" w:rsidRDefault="007E7C40" w:rsidP="007E7C40">
      <w:r>
        <w:t xml:space="preserve">2.4 </w:t>
      </w:r>
      <w:r>
        <w:rPr>
          <w:rFonts w:hint="eastAsia"/>
        </w:rPr>
        <w:t>Методики</w:t>
      </w:r>
      <w:r>
        <w:t xml:space="preserve"> </w:t>
      </w:r>
      <w:r>
        <w:rPr>
          <w:rFonts w:hint="eastAsia"/>
        </w:rPr>
        <w:t>исследования</w:t>
      </w:r>
      <w:r>
        <w:t xml:space="preserve"> </w:t>
      </w:r>
      <w:r>
        <w:rPr>
          <w:rFonts w:hint="eastAsia"/>
        </w:rPr>
        <w:t>структуры</w:t>
      </w:r>
      <w:r>
        <w:t xml:space="preserve">, </w:t>
      </w:r>
      <w:r>
        <w:rPr>
          <w:rFonts w:hint="eastAsia"/>
        </w:rPr>
        <w:t>фазового</w:t>
      </w:r>
      <w:r>
        <w:t xml:space="preserve"> </w:t>
      </w:r>
      <w:r>
        <w:rPr>
          <w:rFonts w:hint="eastAsia"/>
        </w:rPr>
        <w:t>анализа</w:t>
      </w:r>
      <w:r>
        <w:t xml:space="preserve"> </w:t>
      </w:r>
      <w:r>
        <w:rPr>
          <w:rFonts w:hint="eastAsia"/>
        </w:rPr>
        <w:t>и</w:t>
      </w:r>
      <w:r>
        <w:t xml:space="preserve"> </w:t>
      </w:r>
      <w:r>
        <w:rPr>
          <w:rFonts w:hint="eastAsia"/>
        </w:rPr>
        <w:t>дюрометрических</w:t>
      </w:r>
      <w:r>
        <w:t xml:space="preserve"> </w:t>
      </w:r>
      <w:r>
        <w:rPr>
          <w:rFonts w:hint="eastAsia"/>
        </w:rPr>
        <w:t>свойств</w:t>
      </w:r>
      <w:r>
        <w:t xml:space="preserve"> </w:t>
      </w:r>
      <w:r>
        <w:rPr>
          <w:rFonts w:hint="eastAsia"/>
        </w:rPr>
        <w:t>наплавленного</w:t>
      </w:r>
      <w:r>
        <w:t xml:space="preserve"> </w:t>
      </w:r>
      <w:r>
        <w:rPr>
          <w:rFonts w:hint="eastAsia"/>
        </w:rPr>
        <w:t>металла</w:t>
      </w:r>
    </w:p>
    <w:p w14:paraId="343398AF" w14:textId="77777777" w:rsidR="007E7C40" w:rsidRDefault="007E7C40" w:rsidP="007E7C40"/>
    <w:p w14:paraId="3A7530E4" w14:textId="77777777" w:rsidR="007E7C40" w:rsidRDefault="007E7C40" w:rsidP="007E7C40">
      <w:r>
        <w:t xml:space="preserve">2.5 </w:t>
      </w:r>
      <w:r>
        <w:rPr>
          <w:rFonts w:hint="eastAsia"/>
        </w:rPr>
        <w:t>Разработка</w:t>
      </w:r>
      <w:r>
        <w:t xml:space="preserve"> </w:t>
      </w:r>
      <w:r>
        <w:rPr>
          <w:rFonts w:hint="eastAsia"/>
        </w:rPr>
        <w:t>методики</w:t>
      </w:r>
      <w:r>
        <w:t xml:space="preserve"> </w:t>
      </w:r>
      <w:r>
        <w:rPr>
          <w:rFonts w:hint="eastAsia"/>
        </w:rPr>
        <w:t>расчета</w:t>
      </w:r>
      <w:r>
        <w:t xml:space="preserve"> </w:t>
      </w:r>
      <w:r>
        <w:rPr>
          <w:rFonts w:hint="eastAsia"/>
        </w:rPr>
        <w:t>и</w:t>
      </w:r>
      <w:r>
        <w:t xml:space="preserve"> </w:t>
      </w:r>
      <w:r>
        <w:rPr>
          <w:rFonts w:hint="eastAsia"/>
        </w:rPr>
        <w:t>средств</w:t>
      </w:r>
      <w:r>
        <w:t xml:space="preserve"> </w:t>
      </w:r>
      <w:r>
        <w:rPr>
          <w:rFonts w:hint="eastAsia"/>
        </w:rPr>
        <w:t>автоматизированного</w:t>
      </w:r>
      <w:r>
        <w:t xml:space="preserve"> </w:t>
      </w:r>
      <w:r>
        <w:rPr>
          <w:rFonts w:hint="eastAsia"/>
        </w:rPr>
        <w:t>проектирования</w:t>
      </w:r>
      <w:r>
        <w:t xml:space="preserve"> </w:t>
      </w:r>
      <w:r>
        <w:rPr>
          <w:rFonts w:hint="eastAsia"/>
        </w:rPr>
        <w:t>композиционных</w:t>
      </w:r>
      <w:r>
        <w:t xml:space="preserve"> </w:t>
      </w:r>
      <w:r>
        <w:rPr>
          <w:rFonts w:hint="eastAsia"/>
        </w:rPr>
        <w:t>проволочных</w:t>
      </w:r>
      <w:r>
        <w:t xml:space="preserve"> </w:t>
      </w:r>
      <w:r>
        <w:rPr>
          <w:rFonts w:hint="eastAsia"/>
        </w:rPr>
        <w:t>материалов</w:t>
      </w:r>
      <w:r>
        <w:t xml:space="preserve"> </w:t>
      </w:r>
      <w:r>
        <w:rPr>
          <w:rFonts w:hint="eastAsia"/>
        </w:rPr>
        <w:t>для</w:t>
      </w:r>
      <w:r>
        <w:t xml:space="preserve"> </w:t>
      </w:r>
      <w:r>
        <w:rPr>
          <w:rFonts w:hint="eastAsia"/>
        </w:rPr>
        <w:t>наплавки</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интерметаллических</w:t>
      </w:r>
      <w:r>
        <w:t xml:space="preserve"> </w:t>
      </w:r>
      <w:r>
        <w:rPr>
          <w:rFonts w:hint="eastAsia"/>
        </w:rPr>
        <w:t>соединений</w:t>
      </w:r>
    </w:p>
    <w:p w14:paraId="3CE160F6" w14:textId="77777777" w:rsidR="007E7C40" w:rsidRDefault="007E7C40" w:rsidP="007E7C40"/>
    <w:p w14:paraId="2D5197CF" w14:textId="77777777" w:rsidR="007E7C40" w:rsidRDefault="007E7C40" w:rsidP="007E7C40">
      <w:r>
        <w:rPr>
          <w:rFonts w:hint="eastAsia"/>
        </w:rPr>
        <w:t>Выводы</w:t>
      </w:r>
      <w:r>
        <w:t xml:space="preserve"> </w:t>
      </w:r>
      <w:r>
        <w:rPr>
          <w:rFonts w:hint="eastAsia"/>
        </w:rPr>
        <w:t>к</w:t>
      </w:r>
      <w:r>
        <w:t xml:space="preserve"> </w:t>
      </w:r>
      <w:r>
        <w:rPr>
          <w:rFonts w:hint="eastAsia"/>
        </w:rPr>
        <w:t>главе</w:t>
      </w:r>
    </w:p>
    <w:p w14:paraId="2E399CE4" w14:textId="77777777" w:rsidR="007E7C40" w:rsidRDefault="007E7C40" w:rsidP="007E7C40"/>
    <w:p w14:paraId="7344B59C" w14:textId="77777777" w:rsidR="007E7C40" w:rsidRDefault="007E7C40" w:rsidP="007E7C40">
      <w:r>
        <w:t xml:space="preserve">3. </w:t>
      </w:r>
      <w:r>
        <w:rPr>
          <w:rFonts w:hint="eastAsia"/>
        </w:rPr>
        <w:t>РАЗРАБОТКА</w:t>
      </w:r>
      <w:r>
        <w:t xml:space="preserve"> </w:t>
      </w:r>
      <w:r>
        <w:rPr>
          <w:rFonts w:hint="eastAsia"/>
        </w:rPr>
        <w:t>ПРИНЦИПОВ</w:t>
      </w:r>
      <w:r>
        <w:t xml:space="preserve"> </w:t>
      </w:r>
      <w:r>
        <w:rPr>
          <w:rFonts w:hint="eastAsia"/>
        </w:rPr>
        <w:t>УПРАВЛЕНИЯ</w:t>
      </w:r>
      <w:r>
        <w:t xml:space="preserve"> </w:t>
      </w:r>
      <w:r>
        <w:rPr>
          <w:rFonts w:hint="eastAsia"/>
        </w:rPr>
        <w:t>ПЛАВЛЕНИЕМ</w:t>
      </w:r>
      <w:r>
        <w:t xml:space="preserve"> </w:t>
      </w:r>
      <w:r>
        <w:rPr>
          <w:rFonts w:hint="eastAsia"/>
        </w:rPr>
        <w:t>И</w:t>
      </w:r>
      <w:r>
        <w:t xml:space="preserve"> </w:t>
      </w:r>
      <w:r>
        <w:rPr>
          <w:rFonts w:hint="eastAsia"/>
        </w:rPr>
        <w:t>ПЕРЕНОСОМ</w:t>
      </w:r>
      <w:r>
        <w:t xml:space="preserve"> </w:t>
      </w:r>
      <w:r>
        <w:rPr>
          <w:rFonts w:hint="eastAsia"/>
        </w:rPr>
        <w:t>ЭЛЕКТРОДНОГО</w:t>
      </w:r>
      <w:r>
        <w:t xml:space="preserve"> </w:t>
      </w:r>
      <w:r>
        <w:rPr>
          <w:rFonts w:hint="eastAsia"/>
        </w:rPr>
        <w:t>МЕТАЛЛА</w:t>
      </w:r>
      <w:r>
        <w:t xml:space="preserve"> </w:t>
      </w:r>
      <w:r>
        <w:rPr>
          <w:rFonts w:hint="eastAsia"/>
        </w:rPr>
        <w:t>В</w:t>
      </w:r>
      <w:r>
        <w:t xml:space="preserve"> </w:t>
      </w:r>
      <w:r>
        <w:rPr>
          <w:rFonts w:hint="eastAsia"/>
        </w:rPr>
        <w:t>СВАРОЧНОЙ</w:t>
      </w:r>
      <w:r>
        <w:t xml:space="preserve"> </w:t>
      </w:r>
      <w:r>
        <w:rPr>
          <w:rFonts w:hint="eastAsia"/>
        </w:rPr>
        <w:t>ДУГЕ</w:t>
      </w:r>
      <w:r>
        <w:t xml:space="preserve"> </w:t>
      </w:r>
      <w:r>
        <w:rPr>
          <w:rFonts w:hint="eastAsia"/>
        </w:rPr>
        <w:t>ПРИ</w:t>
      </w:r>
      <w:r>
        <w:t xml:space="preserve"> </w:t>
      </w:r>
      <w:r>
        <w:rPr>
          <w:rFonts w:hint="eastAsia"/>
        </w:rPr>
        <w:t>ИСПОЛЬЗОВАНИИ</w:t>
      </w:r>
      <w:r>
        <w:t xml:space="preserve"> </w:t>
      </w:r>
      <w:r>
        <w:rPr>
          <w:rFonts w:hint="eastAsia"/>
        </w:rPr>
        <w:t>КОМПОЗИЦИОННОЙ</w:t>
      </w:r>
      <w:r>
        <w:t xml:space="preserve"> </w:t>
      </w:r>
      <w:r>
        <w:rPr>
          <w:rFonts w:hint="eastAsia"/>
        </w:rPr>
        <w:t>ПРОВОЛОКИ</w:t>
      </w:r>
      <w:r>
        <w:t xml:space="preserve"> </w:t>
      </w:r>
      <w:r>
        <w:rPr>
          <w:rFonts w:hint="eastAsia"/>
        </w:rPr>
        <w:t>С</w:t>
      </w:r>
      <w:r>
        <w:t xml:space="preserve"> </w:t>
      </w:r>
      <w:r>
        <w:rPr>
          <w:rFonts w:hint="eastAsia"/>
        </w:rPr>
        <w:t>ТУГОПЛАВКИМ</w:t>
      </w:r>
      <w:r>
        <w:t xml:space="preserve"> </w:t>
      </w:r>
      <w:r>
        <w:rPr>
          <w:rFonts w:hint="eastAsia"/>
        </w:rPr>
        <w:t>РАСХОДУЕМЫМ</w:t>
      </w:r>
      <w:r>
        <w:t xml:space="preserve"> </w:t>
      </w:r>
      <w:r>
        <w:rPr>
          <w:rFonts w:hint="eastAsia"/>
        </w:rPr>
        <w:t>СЕРДЕЧНИКОМ</w:t>
      </w:r>
    </w:p>
    <w:p w14:paraId="2DF81942" w14:textId="77777777" w:rsidR="007E7C40" w:rsidRDefault="007E7C40" w:rsidP="007E7C40"/>
    <w:p w14:paraId="21EDCEEC" w14:textId="77777777" w:rsidR="007E7C40" w:rsidRDefault="007E7C40" w:rsidP="007E7C40">
      <w:r>
        <w:t xml:space="preserve">3.1 </w:t>
      </w:r>
      <w:r>
        <w:rPr>
          <w:rFonts w:hint="eastAsia"/>
        </w:rPr>
        <w:t>Влияние</w:t>
      </w:r>
      <w:r>
        <w:t xml:space="preserve"> </w:t>
      </w:r>
      <w:r>
        <w:rPr>
          <w:rFonts w:hint="eastAsia"/>
        </w:rPr>
        <w:t>тугоплавкого</w:t>
      </w:r>
      <w:r>
        <w:t xml:space="preserve"> </w:t>
      </w:r>
      <w:r>
        <w:rPr>
          <w:rFonts w:hint="eastAsia"/>
        </w:rPr>
        <w:t>расходуемого</w:t>
      </w:r>
      <w:r>
        <w:t xml:space="preserve"> </w:t>
      </w:r>
      <w:r>
        <w:rPr>
          <w:rFonts w:hint="eastAsia"/>
        </w:rPr>
        <w:t>сердечника</w:t>
      </w:r>
      <w:r>
        <w:t xml:space="preserve"> </w:t>
      </w:r>
      <w:r>
        <w:rPr>
          <w:rFonts w:hint="eastAsia"/>
        </w:rPr>
        <w:t>КП</w:t>
      </w:r>
      <w:r>
        <w:t xml:space="preserve"> </w:t>
      </w:r>
      <w:r>
        <w:rPr>
          <w:rFonts w:hint="eastAsia"/>
        </w:rPr>
        <w:t>на</w:t>
      </w:r>
      <w:r>
        <w:t xml:space="preserve"> </w:t>
      </w:r>
      <w:r>
        <w:rPr>
          <w:rFonts w:hint="eastAsia"/>
        </w:rPr>
        <w:t>существование</w:t>
      </w:r>
      <w:r>
        <w:t xml:space="preserve"> </w:t>
      </w:r>
      <w:r>
        <w:rPr>
          <w:rFonts w:hint="eastAsia"/>
        </w:rPr>
        <w:t>сварочной</w:t>
      </w:r>
      <w:r>
        <w:t xml:space="preserve"> </w:t>
      </w:r>
      <w:r>
        <w:rPr>
          <w:rFonts w:hint="eastAsia"/>
        </w:rPr>
        <w:t>дуги</w:t>
      </w:r>
      <w:r>
        <w:t xml:space="preserve">, </w:t>
      </w:r>
      <w:r>
        <w:rPr>
          <w:rFonts w:hint="eastAsia"/>
        </w:rPr>
        <w:t>плавление</w:t>
      </w:r>
      <w:r>
        <w:t xml:space="preserve"> </w:t>
      </w:r>
      <w:r>
        <w:rPr>
          <w:rFonts w:hint="eastAsia"/>
        </w:rPr>
        <w:t>и</w:t>
      </w:r>
      <w:r>
        <w:t xml:space="preserve"> </w:t>
      </w:r>
      <w:r>
        <w:rPr>
          <w:rFonts w:hint="eastAsia"/>
        </w:rPr>
        <w:t>перенос</w:t>
      </w:r>
      <w:r>
        <w:t xml:space="preserve"> </w:t>
      </w:r>
      <w:r>
        <w:rPr>
          <w:rFonts w:hint="eastAsia"/>
        </w:rPr>
        <w:t>электродного</w:t>
      </w:r>
      <w:r>
        <w:t xml:space="preserve"> </w:t>
      </w:r>
      <w:r>
        <w:rPr>
          <w:rFonts w:hint="eastAsia"/>
        </w:rPr>
        <w:t>металла</w:t>
      </w:r>
    </w:p>
    <w:p w14:paraId="3B27F453" w14:textId="77777777" w:rsidR="007E7C40" w:rsidRDefault="007E7C40" w:rsidP="007E7C40"/>
    <w:p w14:paraId="06D4DDA9" w14:textId="77777777" w:rsidR="007E7C40" w:rsidRDefault="007E7C40" w:rsidP="007E7C40">
      <w:r>
        <w:t xml:space="preserve">3.2 </w:t>
      </w:r>
      <w:r>
        <w:rPr>
          <w:rFonts w:hint="eastAsia"/>
        </w:rPr>
        <w:t>Математическое</w:t>
      </w:r>
      <w:r>
        <w:t xml:space="preserve"> </w:t>
      </w:r>
      <w:r>
        <w:rPr>
          <w:rFonts w:hint="eastAsia"/>
        </w:rPr>
        <w:t>моделирование</w:t>
      </w:r>
      <w:r>
        <w:t xml:space="preserve"> </w:t>
      </w:r>
      <w:r>
        <w:rPr>
          <w:rFonts w:hint="eastAsia"/>
        </w:rPr>
        <w:t>тепло</w:t>
      </w:r>
      <w:r>
        <w:t xml:space="preserve">- </w:t>
      </w:r>
      <w:r>
        <w:rPr>
          <w:rFonts w:hint="eastAsia"/>
        </w:rPr>
        <w:t>и</w:t>
      </w:r>
      <w:r>
        <w:t xml:space="preserve"> </w:t>
      </w:r>
      <w:r>
        <w:rPr>
          <w:rFonts w:hint="eastAsia"/>
        </w:rPr>
        <w:t>массопереноса</w:t>
      </w:r>
      <w:r>
        <w:t xml:space="preserve"> </w:t>
      </w:r>
      <w:r>
        <w:rPr>
          <w:rFonts w:hint="eastAsia"/>
        </w:rPr>
        <w:t>при</w:t>
      </w:r>
      <w:r>
        <w:t xml:space="preserve"> </w:t>
      </w:r>
      <w:r>
        <w:rPr>
          <w:rFonts w:hint="eastAsia"/>
        </w:rPr>
        <w:t>наплавке</w:t>
      </w:r>
      <w:r>
        <w:t xml:space="preserve"> </w:t>
      </w:r>
      <w:r>
        <w:rPr>
          <w:rFonts w:hint="eastAsia"/>
        </w:rPr>
        <w:t>композиционной</w:t>
      </w:r>
      <w:r>
        <w:t xml:space="preserve"> </w:t>
      </w:r>
      <w:r>
        <w:rPr>
          <w:rFonts w:hint="eastAsia"/>
        </w:rPr>
        <w:t>проволокой</w:t>
      </w:r>
      <w:r>
        <w:t xml:space="preserve"> </w:t>
      </w:r>
      <w:r>
        <w:rPr>
          <w:rFonts w:hint="eastAsia"/>
        </w:rPr>
        <w:t>с</w:t>
      </w:r>
      <w:r>
        <w:t xml:space="preserve"> </w:t>
      </w:r>
      <w:r>
        <w:rPr>
          <w:rFonts w:hint="eastAsia"/>
        </w:rPr>
        <w:t>тугоплавким</w:t>
      </w:r>
      <w:r>
        <w:t xml:space="preserve"> </w:t>
      </w:r>
      <w:r>
        <w:rPr>
          <w:rFonts w:hint="eastAsia"/>
        </w:rPr>
        <w:t>расходуемым</w:t>
      </w:r>
      <w:r>
        <w:t xml:space="preserve"> </w:t>
      </w:r>
      <w:r>
        <w:rPr>
          <w:rFonts w:hint="eastAsia"/>
        </w:rPr>
        <w:t>сердечником</w:t>
      </w:r>
    </w:p>
    <w:p w14:paraId="2F485724" w14:textId="77777777" w:rsidR="007E7C40" w:rsidRDefault="007E7C40" w:rsidP="007E7C40"/>
    <w:p w14:paraId="0543C325" w14:textId="77777777" w:rsidR="007E7C40" w:rsidRDefault="007E7C40" w:rsidP="007E7C40">
      <w:r>
        <w:t xml:space="preserve">3.2.1 </w:t>
      </w:r>
      <w:r>
        <w:rPr>
          <w:rFonts w:hint="eastAsia"/>
        </w:rPr>
        <w:t>Анализ</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подходов</w:t>
      </w:r>
      <w:r>
        <w:t xml:space="preserve"> </w:t>
      </w:r>
      <w:r>
        <w:rPr>
          <w:rFonts w:hint="eastAsia"/>
        </w:rPr>
        <w:t>к</w:t>
      </w:r>
      <w:r>
        <w:t xml:space="preserve"> </w:t>
      </w:r>
      <w:r>
        <w:rPr>
          <w:rFonts w:hint="eastAsia"/>
        </w:rPr>
        <w:t>исследованию</w:t>
      </w:r>
      <w:r>
        <w:t xml:space="preserve"> </w:t>
      </w:r>
      <w:r>
        <w:rPr>
          <w:rFonts w:hint="eastAsia"/>
        </w:rPr>
        <w:t>тепло</w:t>
      </w:r>
      <w:r>
        <w:t xml:space="preserve">- </w:t>
      </w:r>
      <w:r>
        <w:rPr>
          <w:rFonts w:hint="eastAsia"/>
        </w:rPr>
        <w:t>и</w:t>
      </w:r>
      <w:r>
        <w:t xml:space="preserve"> </w:t>
      </w:r>
      <w:r>
        <w:rPr>
          <w:rFonts w:hint="eastAsia"/>
        </w:rPr>
        <w:t>массопереноса</w:t>
      </w:r>
      <w:r>
        <w:t xml:space="preserve"> </w:t>
      </w:r>
      <w:r>
        <w:rPr>
          <w:rFonts w:hint="eastAsia"/>
        </w:rPr>
        <w:t>при</w:t>
      </w:r>
      <w:r>
        <w:t xml:space="preserve"> </w:t>
      </w:r>
      <w:r>
        <w:rPr>
          <w:rFonts w:hint="eastAsia"/>
        </w:rPr>
        <w:t>наплавке</w:t>
      </w:r>
      <w:r>
        <w:t xml:space="preserve"> </w:t>
      </w:r>
      <w:r>
        <w:rPr>
          <w:rFonts w:hint="eastAsia"/>
        </w:rPr>
        <w:t>в</w:t>
      </w:r>
      <w:r>
        <w:t xml:space="preserve"> </w:t>
      </w:r>
      <w:r>
        <w:rPr>
          <w:rFonts w:hint="eastAsia"/>
        </w:rPr>
        <w:t>защитных</w:t>
      </w:r>
      <w:r>
        <w:t xml:space="preserve"> </w:t>
      </w:r>
      <w:r>
        <w:rPr>
          <w:rFonts w:hint="eastAsia"/>
        </w:rPr>
        <w:t>газах</w:t>
      </w:r>
    </w:p>
    <w:p w14:paraId="13A2055C" w14:textId="77777777" w:rsidR="007E7C40" w:rsidRDefault="007E7C40" w:rsidP="007E7C40"/>
    <w:p w14:paraId="49B466A0" w14:textId="77777777" w:rsidR="007E7C40" w:rsidRDefault="007E7C40" w:rsidP="007E7C40">
      <w:r>
        <w:t xml:space="preserve">3.2.2 </w:t>
      </w:r>
      <w:r>
        <w:rPr>
          <w:rFonts w:hint="eastAsia"/>
        </w:rPr>
        <w:t>Построение</w:t>
      </w:r>
      <w:r>
        <w:t xml:space="preserve"> </w:t>
      </w:r>
      <w:r>
        <w:rPr>
          <w:rFonts w:hint="eastAsia"/>
        </w:rPr>
        <w:t>математической</w:t>
      </w:r>
      <w:r>
        <w:t xml:space="preserve"> </w:t>
      </w:r>
      <w:r>
        <w:rPr>
          <w:rFonts w:hint="eastAsia"/>
        </w:rPr>
        <w:t>модели</w:t>
      </w:r>
      <w:r>
        <w:t xml:space="preserve"> </w:t>
      </w:r>
      <w:r>
        <w:rPr>
          <w:rFonts w:hint="eastAsia"/>
        </w:rPr>
        <w:t>расплавления</w:t>
      </w:r>
      <w:r>
        <w:t xml:space="preserve"> </w:t>
      </w:r>
      <w:r>
        <w:rPr>
          <w:rFonts w:hint="eastAsia"/>
        </w:rPr>
        <w:t>КП</w:t>
      </w:r>
    </w:p>
    <w:p w14:paraId="28D1D78D" w14:textId="77777777" w:rsidR="007E7C40" w:rsidRDefault="007E7C40" w:rsidP="007E7C40"/>
    <w:p w14:paraId="15470462" w14:textId="77777777" w:rsidR="007E7C40" w:rsidRDefault="007E7C40" w:rsidP="007E7C40">
      <w:r>
        <w:t xml:space="preserve">3.2.3 </w:t>
      </w:r>
      <w:r>
        <w:rPr>
          <w:rFonts w:hint="eastAsia"/>
        </w:rPr>
        <w:t>Изучение</w:t>
      </w:r>
      <w:r>
        <w:t xml:space="preserve"> </w:t>
      </w:r>
      <w:r>
        <w:rPr>
          <w:rFonts w:hint="eastAsia"/>
        </w:rPr>
        <w:t>электро</w:t>
      </w:r>
      <w:r>
        <w:t xml:space="preserve">- </w:t>
      </w:r>
      <w:r>
        <w:rPr>
          <w:rFonts w:hint="eastAsia"/>
        </w:rPr>
        <w:t>и</w:t>
      </w:r>
      <w:r>
        <w:t xml:space="preserve"> </w:t>
      </w:r>
      <w:r>
        <w:rPr>
          <w:rFonts w:hint="eastAsia"/>
        </w:rPr>
        <w:t>теплофизических</w:t>
      </w:r>
      <w:r>
        <w:t xml:space="preserve"> </w:t>
      </w:r>
      <w:r>
        <w:rPr>
          <w:rFonts w:hint="eastAsia"/>
        </w:rPr>
        <w:t>процессов</w:t>
      </w:r>
      <w:r>
        <w:t xml:space="preserve"> </w:t>
      </w:r>
      <w:r>
        <w:rPr>
          <w:rFonts w:hint="eastAsia"/>
        </w:rPr>
        <w:t>в</w:t>
      </w:r>
      <w:r>
        <w:t xml:space="preserve"> </w:t>
      </w:r>
      <w:r>
        <w:rPr>
          <w:rFonts w:hint="eastAsia"/>
        </w:rPr>
        <w:t>сварочной</w:t>
      </w:r>
      <w:r>
        <w:t xml:space="preserve"> </w:t>
      </w:r>
      <w:r>
        <w:rPr>
          <w:rFonts w:hint="eastAsia"/>
        </w:rPr>
        <w:t>дуге</w:t>
      </w:r>
      <w:r>
        <w:t xml:space="preserve">, </w:t>
      </w:r>
      <w:r>
        <w:rPr>
          <w:rFonts w:hint="eastAsia"/>
        </w:rPr>
        <w:t>существующей</w:t>
      </w:r>
      <w:r>
        <w:t xml:space="preserve"> </w:t>
      </w:r>
      <w:r>
        <w:rPr>
          <w:rFonts w:hint="eastAsia"/>
        </w:rPr>
        <w:t>на</w:t>
      </w:r>
      <w:r>
        <w:t xml:space="preserve"> </w:t>
      </w:r>
      <w:r>
        <w:rPr>
          <w:rFonts w:hint="eastAsia"/>
        </w:rPr>
        <w:t>торце</w:t>
      </w:r>
      <w:r>
        <w:t xml:space="preserve"> </w:t>
      </w:r>
      <w:r>
        <w:rPr>
          <w:rFonts w:hint="eastAsia"/>
        </w:rPr>
        <w:t>композиционной</w:t>
      </w:r>
      <w:r>
        <w:t xml:space="preserve"> </w:t>
      </w:r>
      <w:r>
        <w:rPr>
          <w:rFonts w:hint="eastAsia"/>
        </w:rPr>
        <w:t>проволоки</w:t>
      </w:r>
    </w:p>
    <w:p w14:paraId="607FD401" w14:textId="77777777" w:rsidR="007E7C40" w:rsidRDefault="007E7C40" w:rsidP="007E7C40"/>
    <w:p w14:paraId="22F5113E" w14:textId="77777777" w:rsidR="007E7C40" w:rsidRDefault="007E7C40" w:rsidP="007E7C40">
      <w:r>
        <w:t xml:space="preserve">3.2.4 </w:t>
      </w:r>
      <w:r>
        <w:rPr>
          <w:rFonts w:hint="eastAsia"/>
        </w:rPr>
        <w:t>Влияние</w:t>
      </w:r>
      <w:r>
        <w:t xml:space="preserve"> </w:t>
      </w:r>
      <w:r>
        <w:rPr>
          <w:rFonts w:hint="eastAsia"/>
        </w:rPr>
        <w:t>воздействия</w:t>
      </w:r>
      <w:r>
        <w:t xml:space="preserve"> </w:t>
      </w:r>
      <w:r>
        <w:rPr>
          <w:rFonts w:hint="eastAsia"/>
        </w:rPr>
        <w:t>комплекса</w:t>
      </w:r>
      <w:r>
        <w:t xml:space="preserve"> </w:t>
      </w:r>
      <w:r>
        <w:rPr>
          <w:rFonts w:hint="eastAsia"/>
        </w:rPr>
        <w:t>поверхностных</w:t>
      </w:r>
      <w:r>
        <w:t xml:space="preserve"> </w:t>
      </w:r>
      <w:r>
        <w:rPr>
          <w:rFonts w:hint="eastAsia"/>
        </w:rPr>
        <w:t>и</w:t>
      </w:r>
      <w:r>
        <w:t xml:space="preserve"> </w:t>
      </w:r>
      <w:r>
        <w:rPr>
          <w:rFonts w:hint="eastAsia"/>
        </w:rPr>
        <w:t>объемных</w:t>
      </w:r>
      <w:r>
        <w:t xml:space="preserve"> </w:t>
      </w:r>
      <w:r>
        <w:rPr>
          <w:rFonts w:hint="eastAsia"/>
        </w:rPr>
        <w:t>сил</w:t>
      </w:r>
      <w:r>
        <w:t xml:space="preserve"> </w:t>
      </w:r>
      <w:r>
        <w:rPr>
          <w:rFonts w:hint="eastAsia"/>
        </w:rPr>
        <w:t>на</w:t>
      </w:r>
      <w:r>
        <w:t xml:space="preserve"> </w:t>
      </w:r>
      <w:r>
        <w:rPr>
          <w:rFonts w:hint="eastAsia"/>
        </w:rPr>
        <w:t>формирование</w:t>
      </w:r>
      <w:r>
        <w:t xml:space="preserve"> </w:t>
      </w:r>
      <w:r>
        <w:rPr>
          <w:rFonts w:hint="eastAsia"/>
        </w:rPr>
        <w:t>расплава</w:t>
      </w:r>
      <w:r>
        <w:t xml:space="preserve"> </w:t>
      </w:r>
      <w:r>
        <w:rPr>
          <w:rFonts w:hint="eastAsia"/>
        </w:rPr>
        <w:t>капли</w:t>
      </w:r>
    </w:p>
    <w:p w14:paraId="2EA33A10" w14:textId="77777777" w:rsidR="007E7C40" w:rsidRDefault="007E7C40" w:rsidP="007E7C40"/>
    <w:p w14:paraId="46F736AD" w14:textId="77777777" w:rsidR="007E7C40" w:rsidRDefault="007E7C40" w:rsidP="007E7C40">
      <w:r>
        <w:t xml:space="preserve">3.2.5 </w:t>
      </w:r>
      <w:r>
        <w:rPr>
          <w:rFonts w:hint="eastAsia"/>
        </w:rPr>
        <w:t>Влияние</w:t>
      </w:r>
      <w:r>
        <w:t xml:space="preserve"> </w:t>
      </w:r>
      <w:r>
        <w:rPr>
          <w:rFonts w:hint="eastAsia"/>
        </w:rPr>
        <w:t>характера</w:t>
      </w:r>
      <w:r>
        <w:t xml:space="preserve"> </w:t>
      </w:r>
      <w:r>
        <w:rPr>
          <w:rFonts w:hint="eastAsia"/>
        </w:rPr>
        <w:t>движения</w:t>
      </w:r>
      <w:r>
        <w:t xml:space="preserve"> </w:t>
      </w:r>
      <w:r>
        <w:rPr>
          <w:rFonts w:hint="eastAsia"/>
        </w:rPr>
        <w:t>расплава</w:t>
      </w:r>
      <w:r>
        <w:t xml:space="preserve"> </w:t>
      </w:r>
      <w:r>
        <w:rPr>
          <w:rFonts w:hint="eastAsia"/>
        </w:rPr>
        <w:t>в</w:t>
      </w:r>
      <w:r>
        <w:t xml:space="preserve"> </w:t>
      </w:r>
      <w:r>
        <w:rPr>
          <w:rFonts w:hint="eastAsia"/>
        </w:rPr>
        <w:t>капле</w:t>
      </w:r>
      <w:r>
        <w:t xml:space="preserve"> </w:t>
      </w:r>
      <w:r>
        <w:rPr>
          <w:rFonts w:hint="eastAsia"/>
        </w:rPr>
        <w:t>на</w:t>
      </w:r>
      <w:r>
        <w:t xml:space="preserve"> </w:t>
      </w:r>
      <w:r>
        <w:rPr>
          <w:rFonts w:hint="eastAsia"/>
        </w:rPr>
        <w:t>распределение</w:t>
      </w:r>
      <w:r>
        <w:t xml:space="preserve"> </w:t>
      </w:r>
      <w:r>
        <w:rPr>
          <w:rFonts w:hint="eastAsia"/>
        </w:rPr>
        <w:t>частиц</w:t>
      </w:r>
      <w:r>
        <w:t xml:space="preserve"> </w:t>
      </w:r>
      <w:r>
        <w:rPr>
          <w:rFonts w:hint="eastAsia"/>
        </w:rPr>
        <w:t>УТК</w:t>
      </w:r>
      <w:r>
        <w:t xml:space="preserve"> </w:t>
      </w:r>
      <w:r>
        <w:rPr>
          <w:rFonts w:hint="eastAsia"/>
        </w:rPr>
        <w:t>в</w:t>
      </w:r>
      <w:r>
        <w:t xml:space="preserve"> </w:t>
      </w:r>
      <w:r>
        <w:rPr>
          <w:rFonts w:hint="eastAsia"/>
        </w:rPr>
        <w:t>ее</w:t>
      </w:r>
      <w:r>
        <w:t xml:space="preserve"> </w:t>
      </w:r>
      <w:r>
        <w:rPr>
          <w:rFonts w:hint="eastAsia"/>
        </w:rPr>
        <w:t>объеме</w:t>
      </w:r>
    </w:p>
    <w:p w14:paraId="14F973E6" w14:textId="77777777" w:rsidR="007E7C40" w:rsidRDefault="007E7C40" w:rsidP="007E7C40"/>
    <w:p w14:paraId="40E00B5B" w14:textId="77777777" w:rsidR="007E7C40" w:rsidRDefault="007E7C40" w:rsidP="007E7C40">
      <w:r>
        <w:t xml:space="preserve">3.3 </w:t>
      </w:r>
      <w:r>
        <w:rPr>
          <w:rFonts w:hint="eastAsia"/>
        </w:rPr>
        <w:t>Применение</w:t>
      </w:r>
      <w:r>
        <w:t xml:space="preserve"> </w:t>
      </w:r>
      <w:r>
        <w:rPr>
          <w:rFonts w:hint="eastAsia"/>
        </w:rPr>
        <w:t>поверхностно</w:t>
      </w:r>
      <w:r>
        <w:t>-</w:t>
      </w:r>
      <w:r>
        <w:rPr>
          <w:rFonts w:hint="eastAsia"/>
        </w:rPr>
        <w:t>активных</w:t>
      </w:r>
      <w:r>
        <w:t xml:space="preserve"> </w:t>
      </w:r>
      <w:r>
        <w:rPr>
          <w:rFonts w:hint="eastAsia"/>
        </w:rPr>
        <w:t>компонентов</w:t>
      </w:r>
      <w:r>
        <w:t xml:space="preserve"> </w:t>
      </w:r>
      <w:r>
        <w:rPr>
          <w:rFonts w:hint="eastAsia"/>
        </w:rPr>
        <w:t>для</w:t>
      </w:r>
      <w:r>
        <w:t xml:space="preserve"> </w:t>
      </w:r>
      <w:r>
        <w:rPr>
          <w:rFonts w:hint="eastAsia"/>
        </w:rPr>
        <w:t>повышения</w:t>
      </w:r>
      <w:r>
        <w:t xml:space="preserve"> </w:t>
      </w:r>
      <w:r>
        <w:rPr>
          <w:rFonts w:hint="eastAsia"/>
        </w:rPr>
        <w:t>качества</w:t>
      </w:r>
      <w:r>
        <w:t xml:space="preserve"> </w:t>
      </w:r>
      <w:r>
        <w:rPr>
          <w:rFonts w:hint="eastAsia"/>
        </w:rPr>
        <w:t>плавления</w:t>
      </w:r>
      <w:r>
        <w:t xml:space="preserve"> </w:t>
      </w:r>
      <w:r>
        <w:rPr>
          <w:rFonts w:hint="eastAsia"/>
        </w:rPr>
        <w:t>и</w:t>
      </w:r>
      <w:r>
        <w:t xml:space="preserve"> </w:t>
      </w:r>
      <w:r>
        <w:rPr>
          <w:rFonts w:hint="eastAsia"/>
        </w:rPr>
        <w:t>переноса</w:t>
      </w:r>
      <w:r>
        <w:t xml:space="preserve"> </w:t>
      </w:r>
      <w:r>
        <w:rPr>
          <w:rFonts w:hint="eastAsia"/>
        </w:rPr>
        <w:t>электродного</w:t>
      </w:r>
      <w:r>
        <w:t xml:space="preserve"> </w:t>
      </w:r>
      <w:r>
        <w:rPr>
          <w:rFonts w:hint="eastAsia"/>
        </w:rPr>
        <w:t>металла</w:t>
      </w:r>
      <w:r>
        <w:t xml:space="preserve"> </w:t>
      </w:r>
      <w:r>
        <w:rPr>
          <w:rFonts w:hint="eastAsia"/>
        </w:rPr>
        <w:t>КП</w:t>
      </w:r>
      <w:r>
        <w:t xml:space="preserve"> </w:t>
      </w:r>
      <w:r>
        <w:rPr>
          <w:rFonts w:hint="eastAsia"/>
        </w:rPr>
        <w:t>в</w:t>
      </w:r>
      <w:r>
        <w:t xml:space="preserve"> </w:t>
      </w:r>
      <w:r>
        <w:rPr>
          <w:rFonts w:hint="eastAsia"/>
        </w:rPr>
        <w:t>дуге</w:t>
      </w:r>
    </w:p>
    <w:p w14:paraId="6E2082DD" w14:textId="77777777" w:rsidR="007E7C40" w:rsidRDefault="007E7C40" w:rsidP="007E7C40"/>
    <w:p w14:paraId="70494C32" w14:textId="77777777" w:rsidR="007E7C40" w:rsidRDefault="007E7C40" w:rsidP="007E7C40">
      <w:r>
        <w:rPr>
          <w:rFonts w:hint="eastAsia"/>
        </w:rPr>
        <w:lastRenderedPageBreak/>
        <w:t>Выводы</w:t>
      </w:r>
      <w:r>
        <w:t xml:space="preserve"> </w:t>
      </w:r>
      <w:r>
        <w:rPr>
          <w:rFonts w:hint="eastAsia"/>
        </w:rPr>
        <w:t>к</w:t>
      </w:r>
      <w:r>
        <w:t xml:space="preserve"> </w:t>
      </w:r>
      <w:r>
        <w:rPr>
          <w:rFonts w:hint="eastAsia"/>
        </w:rPr>
        <w:t>главе</w:t>
      </w:r>
    </w:p>
    <w:p w14:paraId="46FD1A5E" w14:textId="77777777" w:rsidR="007E7C40" w:rsidRDefault="007E7C40" w:rsidP="007E7C40"/>
    <w:p w14:paraId="76E959E4" w14:textId="77777777" w:rsidR="007E7C40" w:rsidRDefault="007E7C40" w:rsidP="007E7C40">
      <w:r>
        <w:t xml:space="preserve">4. </w:t>
      </w:r>
      <w:r>
        <w:rPr>
          <w:rFonts w:hint="eastAsia"/>
        </w:rPr>
        <w:t>ИССЛЕДОВАНИЕ</w:t>
      </w:r>
      <w:r>
        <w:t xml:space="preserve"> </w:t>
      </w:r>
      <w:r>
        <w:rPr>
          <w:rFonts w:hint="eastAsia"/>
        </w:rPr>
        <w:t>ПРОЦЕССОВ</w:t>
      </w:r>
      <w:r>
        <w:t xml:space="preserve"> </w:t>
      </w:r>
      <w:r>
        <w:rPr>
          <w:rFonts w:hint="eastAsia"/>
        </w:rPr>
        <w:t>ФОРМИРОВАНИЯ</w:t>
      </w:r>
      <w:r>
        <w:t xml:space="preserve"> </w:t>
      </w:r>
      <w:r>
        <w:rPr>
          <w:rFonts w:hint="eastAsia"/>
        </w:rPr>
        <w:t>СТРУКТУРЫ</w:t>
      </w:r>
      <w:r>
        <w:t xml:space="preserve"> </w:t>
      </w:r>
      <w:r>
        <w:rPr>
          <w:rFonts w:hint="eastAsia"/>
        </w:rPr>
        <w:t>МЕТАЛЛА</w:t>
      </w:r>
      <w:r>
        <w:t xml:space="preserve">, </w:t>
      </w:r>
      <w:r>
        <w:rPr>
          <w:rFonts w:hint="eastAsia"/>
        </w:rPr>
        <w:t>НАПЛАВЛЕННОГО</w:t>
      </w:r>
      <w:r>
        <w:t xml:space="preserve"> </w:t>
      </w:r>
      <w:r>
        <w:rPr>
          <w:rFonts w:hint="eastAsia"/>
        </w:rPr>
        <w:t>С</w:t>
      </w:r>
      <w:r>
        <w:t xml:space="preserve"> </w:t>
      </w:r>
      <w:r>
        <w:rPr>
          <w:rFonts w:hint="eastAsia"/>
        </w:rPr>
        <w:t>ИСПОЛЬЗОВАНИЕМ</w:t>
      </w:r>
      <w:r>
        <w:t xml:space="preserve"> </w:t>
      </w:r>
      <w:r>
        <w:rPr>
          <w:rFonts w:hint="eastAsia"/>
        </w:rPr>
        <w:t>КОМПОЗИЦИОННЫХ</w:t>
      </w:r>
      <w:r>
        <w:t xml:space="preserve"> </w:t>
      </w:r>
      <w:r>
        <w:rPr>
          <w:rFonts w:hint="eastAsia"/>
        </w:rPr>
        <w:t>ПРОВОЛОК</w:t>
      </w:r>
    </w:p>
    <w:p w14:paraId="712A868C" w14:textId="77777777" w:rsidR="007E7C40" w:rsidRDefault="007E7C40" w:rsidP="007E7C40"/>
    <w:p w14:paraId="0778997B" w14:textId="77777777" w:rsidR="007E7C40" w:rsidRDefault="007E7C40" w:rsidP="007E7C40">
      <w:r>
        <w:t xml:space="preserve">4.1 </w:t>
      </w:r>
      <w:r>
        <w:rPr>
          <w:rFonts w:hint="eastAsia"/>
        </w:rPr>
        <w:t>Влияние</w:t>
      </w:r>
      <w:r>
        <w:t xml:space="preserve"> </w:t>
      </w:r>
      <w:r>
        <w:rPr>
          <w:rFonts w:hint="eastAsia"/>
        </w:rPr>
        <w:t>термического</w:t>
      </w:r>
      <w:r>
        <w:t xml:space="preserve"> </w:t>
      </w:r>
      <w:r>
        <w:rPr>
          <w:rFonts w:hint="eastAsia"/>
        </w:rPr>
        <w:t>цикла</w:t>
      </w:r>
      <w:r>
        <w:t xml:space="preserve"> </w:t>
      </w:r>
      <w:r>
        <w:rPr>
          <w:rFonts w:hint="eastAsia"/>
        </w:rPr>
        <w:t>дуговой</w:t>
      </w:r>
      <w:r>
        <w:t xml:space="preserve"> </w:t>
      </w:r>
      <w:r>
        <w:rPr>
          <w:rFonts w:hint="eastAsia"/>
        </w:rPr>
        <w:t>наплавки</w:t>
      </w:r>
      <w:r>
        <w:t xml:space="preserve"> </w:t>
      </w:r>
      <w:r>
        <w:rPr>
          <w:rFonts w:hint="eastAsia"/>
        </w:rPr>
        <w:t>на</w:t>
      </w:r>
      <w:r>
        <w:t xml:space="preserve"> </w:t>
      </w:r>
      <w:r>
        <w:rPr>
          <w:rFonts w:hint="eastAsia"/>
        </w:rPr>
        <w:t>формирование</w:t>
      </w:r>
      <w:r>
        <w:t xml:space="preserve"> </w:t>
      </w:r>
      <w:r>
        <w:rPr>
          <w:rFonts w:hint="eastAsia"/>
        </w:rPr>
        <w:t>градиента</w:t>
      </w:r>
      <w:r>
        <w:t xml:space="preserve"> </w:t>
      </w:r>
      <w:r>
        <w:rPr>
          <w:rFonts w:hint="eastAsia"/>
        </w:rPr>
        <w:t>температуры</w:t>
      </w:r>
      <w:r>
        <w:t xml:space="preserve"> </w:t>
      </w:r>
      <w:r>
        <w:rPr>
          <w:rFonts w:hint="eastAsia"/>
        </w:rPr>
        <w:t>на</w:t>
      </w:r>
      <w:r>
        <w:t xml:space="preserve"> </w:t>
      </w:r>
      <w:r>
        <w:rPr>
          <w:rFonts w:hint="eastAsia"/>
        </w:rPr>
        <w:t>фронте</w:t>
      </w:r>
      <w:r>
        <w:t xml:space="preserve"> </w:t>
      </w:r>
      <w:r>
        <w:rPr>
          <w:rFonts w:hint="eastAsia"/>
        </w:rPr>
        <w:t>кристаллизации</w:t>
      </w:r>
      <w:r>
        <w:t xml:space="preserve"> </w:t>
      </w:r>
      <w:r>
        <w:rPr>
          <w:rFonts w:hint="eastAsia"/>
        </w:rPr>
        <w:t>в</w:t>
      </w:r>
      <w:r>
        <w:t xml:space="preserve"> </w:t>
      </w:r>
      <w:r>
        <w:rPr>
          <w:rFonts w:hint="eastAsia"/>
        </w:rPr>
        <w:t>сварочной</w:t>
      </w:r>
      <w:r>
        <w:t xml:space="preserve"> </w:t>
      </w:r>
      <w:r>
        <w:rPr>
          <w:rFonts w:hint="eastAsia"/>
        </w:rPr>
        <w:t>ванне</w:t>
      </w:r>
      <w:r>
        <w:t xml:space="preserve"> </w:t>
      </w:r>
      <w:r>
        <w:rPr>
          <w:rFonts w:hint="eastAsia"/>
        </w:rPr>
        <w:t>и</w:t>
      </w:r>
      <w:r>
        <w:t xml:space="preserve"> </w:t>
      </w:r>
      <w:r>
        <w:rPr>
          <w:rFonts w:hint="eastAsia"/>
        </w:rPr>
        <w:t>структуры</w:t>
      </w:r>
      <w:r>
        <w:t xml:space="preserve"> </w:t>
      </w:r>
      <w:r>
        <w:rPr>
          <w:rFonts w:hint="eastAsia"/>
        </w:rPr>
        <w:t>наплавленного</w:t>
      </w:r>
      <w:r>
        <w:t xml:space="preserve"> </w:t>
      </w:r>
      <w:r>
        <w:rPr>
          <w:rFonts w:hint="eastAsia"/>
        </w:rPr>
        <w:t>металла</w:t>
      </w:r>
      <w:r>
        <w:t xml:space="preserve"> </w:t>
      </w:r>
      <w:r>
        <w:rPr>
          <w:rFonts w:hint="eastAsia"/>
        </w:rPr>
        <w:t>на</w:t>
      </w:r>
      <w:r>
        <w:t xml:space="preserve"> </w:t>
      </w:r>
      <w:r>
        <w:rPr>
          <w:rFonts w:hint="eastAsia"/>
        </w:rPr>
        <w:t>основе</w:t>
      </w:r>
      <w:r>
        <w:t xml:space="preserve"> </w:t>
      </w:r>
      <w:r>
        <w:rPr>
          <w:rFonts w:hint="eastAsia"/>
        </w:rPr>
        <w:t>легированного</w:t>
      </w:r>
      <w:r>
        <w:t xml:space="preserve"> </w:t>
      </w:r>
      <w:r>
        <w:rPr>
          <w:rFonts w:hint="eastAsia"/>
        </w:rPr>
        <w:t>№</w:t>
      </w:r>
      <w:r>
        <w:t>3</w:t>
      </w:r>
      <w:r>
        <w:rPr>
          <w:rFonts w:hint="eastAsia"/>
        </w:rPr>
        <w:t>А</w:t>
      </w:r>
      <w:r>
        <w:t>1</w:t>
      </w:r>
    </w:p>
    <w:p w14:paraId="38A4B776" w14:textId="77777777" w:rsidR="007E7C40" w:rsidRDefault="007E7C40" w:rsidP="007E7C40"/>
    <w:p w14:paraId="221EF10D" w14:textId="77777777" w:rsidR="007E7C40" w:rsidRDefault="007E7C40" w:rsidP="007E7C40">
      <w:r>
        <w:t xml:space="preserve">4.2 </w:t>
      </w:r>
      <w:r>
        <w:rPr>
          <w:rFonts w:hint="eastAsia"/>
        </w:rPr>
        <w:t>Влияние</w:t>
      </w:r>
      <w:r>
        <w:t xml:space="preserve"> </w:t>
      </w:r>
      <w:r>
        <w:rPr>
          <w:rFonts w:hint="eastAsia"/>
        </w:rPr>
        <w:t>микролегирования</w:t>
      </w:r>
      <w:r>
        <w:t xml:space="preserve"> </w:t>
      </w:r>
      <w:r>
        <w:rPr>
          <w:rFonts w:hint="eastAsia"/>
        </w:rPr>
        <w:t>нанодисперсными</w:t>
      </w:r>
      <w:r>
        <w:t xml:space="preserve"> </w:t>
      </w:r>
      <w:r>
        <w:rPr>
          <w:rFonts w:hint="eastAsia"/>
        </w:rPr>
        <w:t>частицами</w:t>
      </w:r>
      <w:r>
        <w:t xml:space="preserve"> </w:t>
      </w:r>
      <w:r>
        <w:rPr>
          <w:rFonts w:hint="eastAsia"/>
        </w:rPr>
        <w:t>карбида</w:t>
      </w:r>
      <w:r>
        <w:t xml:space="preserve"> WC </w:t>
      </w:r>
      <w:r>
        <w:rPr>
          <w:rFonts w:hint="eastAsia"/>
        </w:rPr>
        <w:t>и</w:t>
      </w:r>
      <w:r>
        <w:t xml:space="preserve"> </w:t>
      </w:r>
      <w:r>
        <w:rPr>
          <w:rFonts w:hint="eastAsia"/>
        </w:rPr>
        <w:t>нитрида</w:t>
      </w:r>
      <w:r>
        <w:t xml:space="preserve"> </w:t>
      </w:r>
      <w:r>
        <w:rPr>
          <w:rFonts w:hint="eastAsia"/>
        </w:rPr>
        <w:t>ТК</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высокотемпературные</w:t>
      </w:r>
      <w:r>
        <w:t xml:space="preserve"> </w:t>
      </w:r>
      <w:r>
        <w:rPr>
          <w:rFonts w:hint="eastAsia"/>
        </w:rPr>
        <w:t>до</w:t>
      </w:r>
      <w:r>
        <w:t xml:space="preserve"> 1200 </w:t>
      </w:r>
      <w:r>
        <w:rPr>
          <w:rFonts w:hint="eastAsia"/>
        </w:rPr>
        <w:t>°С</w:t>
      </w:r>
      <w:r>
        <w:t xml:space="preserve"> </w:t>
      </w:r>
      <w:r>
        <w:rPr>
          <w:rFonts w:hint="eastAsia"/>
        </w:rPr>
        <w:t>свойства</w:t>
      </w:r>
      <w:r>
        <w:t xml:space="preserve"> (</w:t>
      </w:r>
      <w:r>
        <w:rPr>
          <w:rFonts w:hint="eastAsia"/>
        </w:rPr>
        <w:t>стойкость</w:t>
      </w:r>
      <w:r>
        <w:t xml:space="preserve"> </w:t>
      </w:r>
      <w:r>
        <w:rPr>
          <w:rFonts w:hint="eastAsia"/>
        </w:rPr>
        <w:t>к</w:t>
      </w:r>
      <w:r>
        <w:t xml:space="preserve"> </w:t>
      </w:r>
      <w:r>
        <w:rPr>
          <w:rFonts w:hint="eastAsia"/>
        </w:rPr>
        <w:t>термическому</w:t>
      </w:r>
      <w:r>
        <w:t xml:space="preserve"> </w:t>
      </w:r>
      <w:r>
        <w:rPr>
          <w:rFonts w:hint="eastAsia"/>
        </w:rPr>
        <w:t>циклированию</w:t>
      </w:r>
      <w:r>
        <w:t xml:space="preserve"> </w:t>
      </w:r>
      <w:r>
        <w:rPr>
          <w:rFonts w:hint="eastAsia"/>
        </w:rPr>
        <w:t>и</w:t>
      </w:r>
      <w:r>
        <w:t xml:space="preserve"> </w:t>
      </w:r>
      <w:r>
        <w:rPr>
          <w:rFonts w:hint="eastAsia"/>
        </w:rPr>
        <w:t>деформированию</w:t>
      </w:r>
      <w:r>
        <w:t xml:space="preserve">) </w:t>
      </w:r>
      <w:r>
        <w:rPr>
          <w:rFonts w:hint="eastAsia"/>
        </w:rPr>
        <w:t>наплавленного</w:t>
      </w:r>
      <w:r>
        <w:t xml:space="preserve"> </w:t>
      </w:r>
      <w:r>
        <w:rPr>
          <w:rFonts w:hint="eastAsia"/>
        </w:rPr>
        <w:t>металла</w:t>
      </w:r>
    </w:p>
    <w:p w14:paraId="181248A1" w14:textId="77777777" w:rsidR="007E7C40" w:rsidRDefault="007E7C40" w:rsidP="007E7C40"/>
    <w:p w14:paraId="10791837" w14:textId="77777777" w:rsidR="007E7C40" w:rsidRDefault="007E7C40" w:rsidP="007E7C40">
      <w:r>
        <w:t xml:space="preserve">4.3 </w:t>
      </w:r>
      <w:r>
        <w:rPr>
          <w:rFonts w:hint="eastAsia"/>
        </w:rPr>
        <w:t>Исследование</w:t>
      </w:r>
      <w:r>
        <w:t xml:space="preserve"> </w:t>
      </w:r>
      <w:r>
        <w:rPr>
          <w:rFonts w:hint="eastAsia"/>
        </w:rPr>
        <w:t>влияния</w:t>
      </w:r>
      <w:r>
        <w:t xml:space="preserve"> </w:t>
      </w:r>
      <w:r>
        <w:rPr>
          <w:rFonts w:hint="eastAsia"/>
        </w:rPr>
        <w:t>соотношения</w:t>
      </w:r>
      <w:r>
        <w:t xml:space="preserve"> </w:t>
      </w:r>
      <w:r>
        <w:rPr>
          <w:rFonts w:hint="eastAsia"/>
        </w:rPr>
        <w:t>легирующих</w:t>
      </w:r>
      <w:r>
        <w:t xml:space="preserve"> </w:t>
      </w:r>
      <w:r>
        <w:rPr>
          <w:rFonts w:hint="eastAsia"/>
        </w:rPr>
        <w:t>элементов</w:t>
      </w:r>
      <w:r>
        <w:t xml:space="preserve"> </w:t>
      </w:r>
      <w:r>
        <w:rPr>
          <w:rFonts w:hint="eastAsia"/>
        </w:rPr>
        <w:t>в</w:t>
      </w:r>
      <w:r>
        <w:t xml:space="preserve"> </w:t>
      </w:r>
      <w:r>
        <w:rPr>
          <w:rFonts w:hint="eastAsia"/>
        </w:rPr>
        <w:t>системе</w:t>
      </w:r>
      <w:r>
        <w:t xml:space="preserve"> Ni-A1-Cr-W-Mo-Ta </w:t>
      </w:r>
      <w:r>
        <w:rPr>
          <w:rFonts w:hint="eastAsia"/>
        </w:rPr>
        <w:t>на</w:t>
      </w:r>
      <w:r>
        <w:t xml:space="preserve"> </w:t>
      </w:r>
      <w:r>
        <w:rPr>
          <w:rFonts w:hint="eastAsia"/>
        </w:rPr>
        <w:t>стойкость</w:t>
      </w:r>
      <w:r>
        <w:t xml:space="preserve"> </w:t>
      </w:r>
      <w:r>
        <w:rPr>
          <w:rFonts w:hint="eastAsia"/>
        </w:rPr>
        <w:t>наплавленного</w:t>
      </w:r>
      <w:r>
        <w:t xml:space="preserve"> </w:t>
      </w:r>
      <w:r>
        <w:rPr>
          <w:rFonts w:hint="eastAsia"/>
        </w:rPr>
        <w:t>металла</w:t>
      </w:r>
      <w:r>
        <w:t xml:space="preserve"> </w:t>
      </w:r>
      <w:r>
        <w:rPr>
          <w:rFonts w:hint="eastAsia"/>
        </w:rPr>
        <w:t>к</w:t>
      </w:r>
      <w:r>
        <w:t xml:space="preserve"> </w:t>
      </w:r>
      <w:r>
        <w:rPr>
          <w:rFonts w:hint="eastAsia"/>
        </w:rPr>
        <w:t>термической</w:t>
      </w:r>
      <w:r>
        <w:t xml:space="preserve"> </w:t>
      </w:r>
      <w:r>
        <w:rPr>
          <w:rFonts w:hint="eastAsia"/>
        </w:rPr>
        <w:t>усталости</w:t>
      </w:r>
    </w:p>
    <w:p w14:paraId="10A2B3A6" w14:textId="77777777" w:rsidR="007E7C40" w:rsidRDefault="007E7C40" w:rsidP="007E7C40"/>
    <w:p w14:paraId="4CD2AD96" w14:textId="77777777" w:rsidR="007E7C40" w:rsidRDefault="007E7C40" w:rsidP="007E7C40">
      <w:r>
        <w:t xml:space="preserve">4.4 </w:t>
      </w:r>
      <w:r>
        <w:rPr>
          <w:rFonts w:hint="eastAsia"/>
        </w:rPr>
        <w:t>Особенности</w:t>
      </w:r>
      <w:r>
        <w:t xml:space="preserve"> </w:t>
      </w:r>
      <w:r>
        <w:rPr>
          <w:rFonts w:hint="eastAsia"/>
        </w:rPr>
        <w:t>легирования</w:t>
      </w:r>
      <w:r>
        <w:t xml:space="preserve"> </w:t>
      </w:r>
      <w:r>
        <w:rPr>
          <w:rFonts w:hint="eastAsia"/>
        </w:rPr>
        <w:t>наплавленного</w:t>
      </w:r>
      <w:r>
        <w:t xml:space="preserve"> </w:t>
      </w:r>
      <w:r>
        <w:rPr>
          <w:rFonts w:hint="eastAsia"/>
        </w:rPr>
        <w:t>металла</w:t>
      </w:r>
      <w:r>
        <w:t xml:space="preserve"> </w:t>
      </w:r>
      <w:r>
        <w:rPr>
          <w:rFonts w:hint="eastAsia"/>
        </w:rPr>
        <w:t>на</w:t>
      </w:r>
      <w:r>
        <w:t xml:space="preserve"> </w:t>
      </w:r>
      <w:r>
        <w:rPr>
          <w:rFonts w:hint="eastAsia"/>
        </w:rPr>
        <w:t>основе</w:t>
      </w:r>
      <w:r>
        <w:t xml:space="preserve"> </w:t>
      </w:r>
      <w:r>
        <w:rPr>
          <w:rFonts w:hint="eastAsia"/>
        </w:rPr>
        <w:t>№</w:t>
      </w:r>
      <w:r>
        <w:t>3</w:t>
      </w:r>
      <w:r>
        <w:rPr>
          <w:rFonts w:hint="eastAsia"/>
        </w:rPr>
        <w:t>А</w:t>
      </w:r>
      <w:r>
        <w:t xml:space="preserve">1 </w:t>
      </w:r>
      <w:r>
        <w:rPr>
          <w:rFonts w:hint="eastAsia"/>
        </w:rPr>
        <w:t>для</w:t>
      </w:r>
      <w:r>
        <w:t xml:space="preserve"> </w:t>
      </w:r>
      <w:r>
        <w:rPr>
          <w:rFonts w:hint="eastAsia"/>
        </w:rPr>
        <w:t>эксплуатации</w:t>
      </w:r>
      <w:r>
        <w:t xml:space="preserve"> </w:t>
      </w:r>
      <w:r>
        <w:rPr>
          <w:rFonts w:hint="eastAsia"/>
        </w:rPr>
        <w:t>в</w:t>
      </w:r>
      <w:r>
        <w:t xml:space="preserve"> </w:t>
      </w:r>
      <w:r>
        <w:rPr>
          <w:rFonts w:hint="eastAsia"/>
        </w:rPr>
        <w:t>условиях</w:t>
      </w:r>
      <w:r>
        <w:t xml:space="preserve"> </w:t>
      </w:r>
      <w:r>
        <w:rPr>
          <w:rFonts w:hint="eastAsia"/>
        </w:rPr>
        <w:t>высокотемпературного</w:t>
      </w:r>
      <w:r>
        <w:t xml:space="preserve"> </w:t>
      </w:r>
      <w:r>
        <w:rPr>
          <w:rFonts w:hint="eastAsia"/>
        </w:rPr>
        <w:t>газоабразивного</w:t>
      </w:r>
      <w:r>
        <w:t xml:space="preserve"> </w:t>
      </w:r>
      <w:r>
        <w:rPr>
          <w:rFonts w:hint="eastAsia"/>
        </w:rPr>
        <w:t>изнашивания</w:t>
      </w:r>
    </w:p>
    <w:p w14:paraId="495A3BDE" w14:textId="77777777" w:rsidR="007E7C40" w:rsidRDefault="007E7C40" w:rsidP="007E7C40"/>
    <w:p w14:paraId="25B78E77" w14:textId="77777777" w:rsidR="007E7C40" w:rsidRDefault="007E7C40" w:rsidP="007E7C40">
      <w:r>
        <w:t xml:space="preserve">4.5 </w:t>
      </w:r>
      <w:r>
        <w:rPr>
          <w:rFonts w:hint="eastAsia"/>
        </w:rPr>
        <w:t>Исследование</w:t>
      </w:r>
      <w:r>
        <w:t xml:space="preserve"> </w:t>
      </w:r>
      <w:r>
        <w:rPr>
          <w:rFonts w:hint="eastAsia"/>
        </w:rPr>
        <w:t>влияния</w:t>
      </w:r>
      <w:r>
        <w:t xml:space="preserve"> </w:t>
      </w:r>
      <w:r>
        <w:rPr>
          <w:rFonts w:hint="eastAsia"/>
        </w:rPr>
        <w:t>направленности</w:t>
      </w:r>
      <w:r>
        <w:t xml:space="preserve"> </w:t>
      </w:r>
      <w:r>
        <w:rPr>
          <w:rFonts w:hint="eastAsia"/>
        </w:rPr>
        <w:t>кристаллитов</w:t>
      </w:r>
      <w:r>
        <w:t xml:space="preserve"> </w:t>
      </w:r>
      <w:r>
        <w:rPr>
          <w:rFonts w:hint="eastAsia"/>
        </w:rPr>
        <w:t>в</w:t>
      </w:r>
      <w:r>
        <w:t xml:space="preserve"> </w:t>
      </w:r>
      <w:r>
        <w:rPr>
          <w:rFonts w:hint="eastAsia"/>
        </w:rPr>
        <w:t>основном</w:t>
      </w:r>
      <w:r>
        <w:t xml:space="preserve"> </w:t>
      </w:r>
      <w:r>
        <w:rPr>
          <w:rFonts w:hint="eastAsia"/>
        </w:rPr>
        <w:t>металле</w:t>
      </w:r>
      <w:r>
        <w:t xml:space="preserve"> </w:t>
      </w:r>
      <w:r>
        <w:rPr>
          <w:rFonts w:hint="eastAsia"/>
        </w:rPr>
        <w:t>на</w:t>
      </w:r>
      <w:r>
        <w:t xml:space="preserve"> </w:t>
      </w:r>
      <w:r>
        <w:rPr>
          <w:rFonts w:hint="eastAsia"/>
        </w:rPr>
        <w:t>формирование</w:t>
      </w:r>
      <w:r>
        <w:t xml:space="preserve"> </w:t>
      </w:r>
      <w:r>
        <w:rPr>
          <w:rFonts w:hint="eastAsia"/>
        </w:rPr>
        <w:t>структуры</w:t>
      </w:r>
      <w:r>
        <w:t xml:space="preserve"> </w:t>
      </w:r>
      <w:r>
        <w:rPr>
          <w:rFonts w:hint="eastAsia"/>
        </w:rPr>
        <w:t>наплавленного</w:t>
      </w:r>
      <w:r>
        <w:t xml:space="preserve"> </w:t>
      </w:r>
      <w:r>
        <w:rPr>
          <w:rFonts w:hint="eastAsia"/>
        </w:rPr>
        <w:t>металла</w:t>
      </w:r>
    </w:p>
    <w:p w14:paraId="0DE12467" w14:textId="77777777" w:rsidR="007E7C40" w:rsidRDefault="007E7C40" w:rsidP="007E7C40"/>
    <w:p w14:paraId="113E4D9A" w14:textId="77777777" w:rsidR="007E7C40" w:rsidRDefault="007E7C40" w:rsidP="007E7C40">
      <w:r>
        <w:rPr>
          <w:rFonts w:hint="eastAsia"/>
        </w:rPr>
        <w:t>Выводы</w:t>
      </w:r>
      <w:r>
        <w:t xml:space="preserve"> </w:t>
      </w:r>
      <w:r>
        <w:rPr>
          <w:rFonts w:hint="eastAsia"/>
        </w:rPr>
        <w:t>к</w:t>
      </w:r>
      <w:r>
        <w:t xml:space="preserve"> </w:t>
      </w:r>
      <w:r>
        <w:rPr>
          <w:rFonts w:hint="eastAsia"/>
        </w:rPr>
        <w:t>главе</w:t>
      </w:r>
    </w:p>
    <w:p w14:paraId="1E33B9AE" w14:textId="77777777" w:rsidR="007E7C40" w:rsidRDefault="007E7C40" w:rsidP="007E7C40"/>
    <w:p w14:paraId="41670C8C" w14:textId="77777777" w:rsidR="007E7C40" w:rsidRDefault="007E7C40" w:rsidP="007E7C40">
      <w:r>
        <w:t xml:space="preserve">5. </w:t>
      </w:r>
      <w:r>
        <w:rPr>
          <w:rFonts w:hint="eastAsia"/>
        </w:rPr>
        <w:t>РАЗРАБОТКА</w:t>
      </w:r>
      <w:r>
        <w:t xml:space="preserve"> </w:t>
      </w:r>
      <w:r>
        <w:rPr>
          <w:rFonts w:hint="eastAsia"/>
        </w:rPr>
        <w:t>ТЕХНОЛОГИЧЕСКИХ</w:t>
      </w:r>
      <w:r>
        <w:t xml:space="preserve"> </w:t>
      </w:r>
      <w:r>
        <w:rPr>
          <w:rFonts w:hint="eastAsia"/>
        </w:rPr>
        <w:t>ПРИНЦИПОВ</w:t>
      </w:r>
      <w:r>
        <w:t xml:space="preserve"> </w:t>
      </w:r>
      <w:r>
        <w:rPr>
          <w:rFonts w:hint="eastAsia"/>
        </w:rPr>
        <w:t>УПРАВЛЕНИЯ</w:t>
      </w:r>
      <w:r>
        <w:t xml:space="preserve"> </w:t>
      </w:r>
      <w:r>
        <w:rPr>
          <w:rFonts w:hint="eastAsia"/>
        </w:rPr>
        <w:t>ФОРМИРОВАНИЕМ</w:t>
      </w:r>
      <w:r>
        <w:t xml:space="preserve"> </w:t>
      </w:r>
      <w:r>
        <w:rPr>
          <w:rFonts w:hint="eastAsia"/>
        </w:rPr>
        <w:t>СТРУКТУРЫ</w:t>
      </w:r>
      <w:r>
        <w:t xml:space="preserve"> </w:t>
      </w:r>
      <w:r>
        <w:rPr>
          <w:rFonts w:hint="eastAsia"/>
        </w:rPr>
        <w:t>ТЕРМО</w:t>
      </w:r>
      <w:r>
        <w:t xml:space="preserve">- </w:t>
      </w:r>
      <w:r>
        <w:rPr>
          <w:rFonts w:hint="eastAsia"/>
        </w:rPr>
        <w:t>И</w:t>
      </w:r>
      <w:r>
        <w:t xml:space="preserve"> </w:t>
      </w:r>
      <w:r>
        <w:rPr>
          <w:rFonts w:hint="eastAsia"/>
        </w:rPr>
        <w:t>ИЗНОСОСТОЙКОГО</w:t>
      </w:r>
      <w:r>
        <w:t xml:space="preserve"> </w:t>
      </w:r>
      <w:r>
        <w:rPr>
          <w:rFonts w:hint="eastAsia"/>
        </w:rPr>
        <w:t>НАПЛАВЛЕННОГО</w:t>
      </w:r>
      <w:r>
        <w:t xml:space="preserve"> </w:t>
      </w:r>
      <w:r>
        <w:rPr>
          <w:rFonts w:hint="eastAsia"/>
        </w:rPr>
        <w:t>МЕТАЛЛА</w:t>
      </w:r>
    </w:p>
    <w:p w14:paraId="29592383" w14:textId="77777777" w:rsidR="007E7C40" w:rsidRDefault="007E7C40" w:rsidP="007E7C40"/>
    <w:p w14:paraId="5BB42B76" w14:textId="77777777" w:rsidR="007E7C40" w:rsidRDefault="007E7C40" w:rsidP="007E7C40">
      <w:r>
        <w:t xml:space="preserve">5.1 </w:t>
      </w:r>
      <w:r>
        <w:rPr>
          <w:rFonts w:hint="eastAsia"/>
        </w:rPr>
        <w:t>Физические</w:t>
      </w:r>
      <w:r>
        <w:t xml:space="preserve"> </w:t>
      </w:r>
      <w:r>
        <w:rPr>
          <w:rFonts w:hint="eastAsia"/>
        </w:rPr>
        <w:t>особенности</w:t>
      </w:r>
      <w:r>
        <w:t xml:space="preserve"> </w:t>
      </w:r>
      <w:r>
        <w:rPr>
          <w:rFonts w:hint="eastAsia"/>
        </w:rPr>
        <w:t>применения</w:t>
      </w:r>
      <w:r>
        <w:t xml:space="preserve"> </w:t>
      </w:r>
      <w:r>
        <w:rPr>
          <w:rFonts w:hint="eastAsia"/>
        </w:rPr>
        <w:t>принципа</w:t>
      </w:r>
      <w:r>
        <w:t xml:space="preserve"> </w:t>
      </w:r>
      <w:r>
        <w:rPr>
          <w:rFonts w:hint="eastAsia"/>
        </w:rPr>
        <w:t>расщепления</w:t>
      </w:r>
      <w:r>
        <w:t xml:space="preserve"> </w:t>
      </w:r>
      <w:r>
        <w:rPr>
          <w:rFonts w:hint="eastAsia"/>
        </w:rPr>
        <w:t>электрода</w:t>
      </w:r>
      <w:r>
        <w:t xml:space="preserve"> </w:t>
      </w:r>
      <w:r>
        <w:rPr>
          <w:rFonts w:hint="eastAsia"/>
        </w:rPr>
        <w:t>для</w:t>
      </w:r>
      <w:r>
        <w:t xml:space="preserve"> </w:t>
      </w:r>
      <w:r>
        <w:rPr>
          <w:rFonts w:hint="eastAsia"/>
        </w:rPr>
        <w:t>дуговой</w:t>
      </w:r>
      <w:r>
        <w:t xml:space="preserve"> </w:t>
      </w:r>
      <w:r>
        <w:rPr>
          <w:rFonts w:hint="eastAsia"/>
        </w:rPr>
        <w:t>наплавки</w:t>
      </w:r>
      <w:r>
        <w:t xml:space="preserve"> </w:t>
      </w:r>
      <w:r>
        <w:rPr>
          <w:rFonts w:hint="eastAsia"/>
        </w:rPr>
        <w:t>композиционной</w:t>
      </w:r>
      <w:r>
        <w:t xml:space="preserve"> </w:t>
      </w:r>
      <w:r>
        <w:rPr>
          <w:rFonts w:hint="eastAsia"/>
        </w:rPr>
        <w:t>проволокой</w:t>
      </w:r>
    </w:p>
    <w:p w14:paraId="29F423A9" w14:textId="77777777" w:rsidR="007E7C40" w:rsidRDefault="007E7C40" w:rsidP="007E7C40"/>
    <w:p w14:paraId="1608E36A" w14:textId="77777777" w:rsidR="007E7C40" w:rsidRDefault="007E7C40" w:rsidP="007E7C40">
      <w:r>
        <w:t xml:space="preserve">5.2 </w:t>
      </w:r>
      <w:r>
        <w:rPr>
          <w:rFonts w:hint="eastAsia"/>
        </w:rPr>
        <w:t>Исследование</w:t>
      </w:r>
      <w:r>
        <w:t xml:space="preserve"> </w:t>
      </w:r>
      <w:r>
        <w:rPr>
          <w:rFonts w:hint="eastAsia"/>
        </w:rPr>
        <w:t>влияния</w:t>
      </w:r>
      <w:r>
        <w:t xml:space="preserve"> </w:t>
      </w:r>
      <w:r>
        <w:rPr>
          <w:rFonts w:hint="eastAsia"/>
        </w:rPr>
        <w:t>способа</w:t>
      </w:r>
      <w:r>
        <w:t xml:space="preserve"> </w:t>
      </w:r>
      <w:r>
        <w:rPr>
          <w:rFonts w:hint="eastAsia"/>
        </w:rPr>
        <w:t>формирования</w:t>
      </w:r>
      <w:r>
        <w:t xml:space="preserve"> </w:t>
      </w:r>
      <w:r>
        <w:rPr>
          <w:rFonts w:hint="eastAsia"/>
        </w:rPr>
        <w:t>сварочной</w:t>
      </w:r>
      <w:r>
        <w:t xml:space="preserve"> </w:t>
      </w:r>
      <w:r>
        <w:rPr>
          <w:rFonts w:hint="eastAsia"/>
        </w:rPr>
        <w:t>ванны</w:t>
      </w:r>
      <w:r>
        <w:t xml:space="preserve"> </w:t>
      </w:r>
      <w:r>
        <w:rPr>
          <w:rFonts w:hint="eastAsia"/>
        </w:rPr>
        <w:t>при</w:t>
      </w:r>
      <w:r>
        <w:t xml:space="preserve"> </w:t>
      </w:r>
      <w:r>
        <w:rPr>
          <w:rFonts w:hint="eastAsia"/>
        </w:rPr>
        <w:t>наплавке</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наплавленного</w:t>
      </w:r>
      <w:r>
        <w:t xml:space="preserve"> </w:t>
      </w:r>
      <w:r>
        <w:rPr>
          <w:rFonts w:hint="eastAsia"/>
        </w:rPr>
        <w:t>металла</w:t>
      </w:r>
    </w:p>
    <w:p w14:paraId="6E0904E4" w14:textId="77777777" w:rsidR="007E7C40" w:rsidRDefault="007E7C40" w:rsidP="007E7C40"/>
    <w:p w14:paraId="6B0D7F2F" w14:textId="77777777" w:rsidR="007E7C40" w:rsidRDefault="007E7C40" w:rsidP="007E7C40">
      <w:r>
        <w:t xml:space="preserve">5.3 </w:t>
      </w:r>
      <w:r>
        <w:rPr>
          <w:rFonts w:hint="eastAsia"/>
        </w:rPr>
        <w:t>Реализация</w:t>
      </w:r>
      <w:r>
        <w:t xml:space="preserve"> </w:t>
      </w:r>
      <w:r>
        <w:rPr>
          <w:rFonts w:hint="eastAsia"/>
        </w:rPr>
        <w:t>результатов</w:t>
      </w:r>
      <w:r>
        <w:t xml:space="preserve"> </w:t>
      </w:r>
      <w:r>
        <w:rPr>
          <w:rFonts w:hint="eastAsia"/>
        </w:rPr>
        <w:t>работы</w:t>
      </w:r>
      <w:r>
        <w:t xml:space="preserve"> </w:t>
      </w:r>
      <w:r>
        <w:rPr>
          <w:rFonts w:hint="eastAsia"/>
        </w:rPr>
        <w:t>в</w:t>
      </w:r>
      <w:r>
        <w:t xml:space="preserve"> </w:t>
      </w:r>
      <w:r>
        <w:rPr>
          <w:rFonts w:hint="eastAsia"/>
        </w:rPr>
        <w:t>промышленности</w:t>
      </w:r>
    </w:p>
    <w:p w14:paraId="7FD51EB0" w14:textId="77777777" w:rsidR="007E7C40" w:rsidRDefault="007E7C40" w:rsidP="007E7C40"/>
    <w:p w14:paraId="2E074671" w14:textId="77777777" w:rsidR="007E7C40" w:rsidRDefault="007E7C40" w:rsidP="007E7C40">
      <w:r>
        <w:t xml:space="preserve">5.3.1 </w:t>
      </w:r>
      <w:r>
        <w:rPr>
          <w:rFonts w:hint="eastAsia"/>
        </w:rPr>
        <w:t>Разработка</w:t>
      </w:r>
      <w:r>
        <w:t xml:space="preserve"> </w:t>
      </w:r>
      <w:r>
        <w:rPr>
          <w:rFonts w:hint="eastAsia"/>
        </w:rPr>
        <w:t>технологического</w:t>
      </w:r>
      <w:r>
        <w:t xml:space="preserve"> </w:t>
      </w:r>
      <w:r>
        <w:rPr>
          <w:rFonts w:hint="eastAsia"/>
        </w:rPr>
        <w:t>варианта</w:t>
      </w:r>
      <w:r>
        <w:t xml:space="preserve"> </w:t>
      </w:r>
      <w:r>
        <w:rPr>
          <w:rFonts w:hint="eastAsia"/>
        </w:rPr>
        <w:t>наплавки</w:t>
      </w:r>
      <w:r>
        <w:t xml:space="preserve"> </w:t>
      </w:r>
      <w:r>
        <w:rPr>
          <w:rFonts w:hint="eastAsia"/>
        </w:rPr>
        <w:t>композиционной</w:t>
      </w:r>
      <w:r>
        <w:t xml:space="preserve"> </w:t>
      </w:r>
      <w:r>
        <w:rPr>
          <w:rFonts w:hint="eastAsia"/>
        </w:rPr>
        <w:t>проволокой</w:t>
      </w:r>
      <w:r>
        <w:t xml:space="preserve"> </w:t>
      </w:r>
      <w:r>
        <w:rPr>
          <w:rFonts w:hint="eastAsia"/>
        </w:rPr>
        <w:t>на</w:t>
      </w:r>
      <w:r>
        <w:t xml:space="preserve"> </w:t>
      </w:r>
      <w:r>
        <w:rPr>
          <w:rFonts w:hint="eastAsia"/>
        </w:rPr>
        <w:t>поверхность</w:t>
      </w:r>
      <w:r>
        <w:t xml:space="preserve"> </w:t>
      </w:r>
      <w:r>
        <w:rPr>
          <w:rFonts w:hint="eastAsia"/>
        </w:rPr>
        <w:t>жаростойкого</w:t>
      </w:r>
      <w:r>
        <w:t xml:space="preserve"> </w:t>
      </w:r>
      <w:r>
        <w:rPr>
          <w:rFonts w:hint="eastAsia"/>
        </w:rPr>
        <w:t>сплава</w:t>
      </w:r>
      <w:r>
        <w:t xml:space="preserve"> </w:t>
      </w:r>
      <w:r>
        <w:rPr>
          <w:rFonts w:hint="eastAsia"/>
        </w:rPr>
        <w:t>чугаль</w:t>
      </w:r>
      <w:r>
        <w:t xml:space="preserve"> </w:t>
      </w:r>
      <w:r>
        <w:rPr>
          <w:rFonts w:hint="eastAsia"/>
        </w:rPr>
        <w:t>для</w:t>
      </w:r>
      <w:r>
        <w:t xml:space="preserve"> </w:t>
      </w:r>
      <w:r>
        <w:rPr>
          <w:rFonts w:hint="eastAsia"/>
        </w:rPr>
        <w:t>завода</w:t>
      </w:r>
      <w:r>
        <w:t xml:space="preserve"> </w:t>
      </w:r>
      <w:r>
        <w:rPr>
          <w:rFonts w:hint="eastAsia"/>
        </w:rPr>
        <w:t>«</w:t>
      </w:r>
      <w:r>
        <w:rPr>
          <w:rFonts w:hint="eastAsia"/>
        </w:rPr>
        <w:t>РОТОР</w:t>
      </w:r>
      <w:r>
        <w:rPr>
          <w:rFonts w:hint="eastAsia"/>
        </w:rPr>
        <w:t>»</w:t>
      </w:r>
      <w:r>
        <w:t xml:space="preserve"> </w:t>
      </w:r>
      <w:r>
        <w:rPr>
          <w:rFonts w:hint="eastAsia"/>
        </w:rPr>
        <w:t>ОАО</w:t>
      </w:r>
      <w:r>
        <w:t xml:space="preserve"> </w:t>
      </w:r>
      <w:r>
        <w:rPr>
          <w:rFonts w:hint="eastAsia"/>
        </w:rPr>
        <w:t>«</w:t>
      </w:r>
      <w:r>
        <w:rPr>
          <w:rFonts w:hint="eastAsia"/>
        </w:rPr>
        <w:t>Газэнергосервис</w:t>
      </w:r>
      <w:r>
        <w:rPr>
          <w:rFonts w:hint="eastAsia"/>
        </w:rPr>
        <w:t>»</w:t>
      </w:r>
    </w:p>
    <w:p w14:paraId="6826244E" w14:textId="77777777" w:rsidR="007E7C40" w:rsidRDefault="007E7C40" w:rsidP="007E7C40"/>
    <w:p w14:paraId="1A4BBA93" w14:textId="77777777" w:rsidR="007E7C40" w:rsidRDefault="007E7C40" w:rsidP="007E7C40">
      <w:r>
        <w:t xml:space="preserve">5.3.2 </w:t>
      </w:r>
      <w:r>
        <w:rPr>
          <w:rFonts w:hint="eastAsia"/>
        </w:rPr>
        <w:t>Применение</w:t>
      </w:r>
      <w:r>
        <w:t xml:space="preserve"> </w:t>
      </w:r>
      <w:r>
        <w:rPr>
          <w:rFonts w:hint="eastAsia"/>
        </w:rPr>
        <w:t>наплавки</w:t>
      </w:r>
      <w:r>
        <w:t xml:space="preserve"> </w:t>
      </w:r>
      <w:r>
        <w:rPr>
          <w:rFonts w:hint="eastAsia"/>
        </w:rPr>
        <w:t>для</w:t>
      </w:r>
      <w:r>
        <w:t xml:space="preserve"> </w:t>
      </w:r>
      <w:r>
        <w:rPr>
          <w:rFonts w:hint="eastAsia"/>
        </w:rPr>
        <w:t>упрочнения</w:t>
      </w:r>
      <w:r>
        <w:t xml:space="preserve"> </w:t>
      </w:r>
      <w:r>
        <w:rPr>
          <w:rFonts w:hint="eastAsia"/>
        </w:rPr>
        <w:t>трубопрошивных</w:t>
      </w:r>
      <w:r>
        <w:t xml:space="preserve"> </w:t>
      </w:r>
      <w:r>
        <w:rPr>
          <w:rFonts w:hint="eastAsia"/>
        </w:rPr>
        <w:t>оправок</w:t>
      </w:r>
      <w:r>
        <w:t xml:space="preserve"> </w:t>
      </w:r>
      <w:r>
        <w:rPr>
          <w:rFonts w:hint="eastAsia"/>
        </w:rPr>
        <w:t>для</w:t>
      </w:r>
      <w:r>
        <w:t xml:space="preserve"> </w:t>
      </w:r>
      <w:r>
        <w:rPr>
          <w:rFonts w:hint="eastAsia"/>
        </w:rPr>
        <w:t>ОАО</w:t>
      </w:r>
      <w:r>
        <w:t xml:space="preserve"> </w:t>
      </w:r>
      <w:r>
        <w:rPr>
          <w:rFonts w:hint="eastAsia"/>
        </w:rPr>
        <w:t>«</w:t>
      </w:r>
      <w:r>
        <w:rPr>
          <w:rFonts w:hint="eastAsia"/>
        </w:rPr>
        <w:t>Волжский</w:t>
      </w:r>
      <w:r>
        <w:t xml:space="preserve"> </w:t>
      </w:r>
      <w:r>
        <w:rPr>
          <w:rFonts w:hint="eastAsia"/>
        </w:rPr>
        <w:t>трубный</w:t>
      </w:r>
      <w:r>
        <w:t xml:space="preserve"> </w:t>
      </w:r>
      <w:r>
        <w:rPr>
          <w:rFonts w:hint="eastAsia"/>
        </w:rPr>
        <w:t>завод</w:t>
      </w:r>
      <w:r>
        <w:rPr>
          <w:rFonts w:hint="eastAsia"/>
        </w:rPr>
        <w:t>»</w:t>
      </w:r>
      <w:r>
        <w:t xml:space="preserve"> </w:t>
      </w:r>
      <w:r>
        <w:rPr>
          <w:rFonts w:hint="eastAsia"/>
        </w:rPr>
        <w:t>и</w:t>
      </w:r>
      <w:r>
        <w:t xml:space="preserve"> </w:t>
      </w:r>
      <w:r>
        <w:rPr>
          <w:rFonts w:hint="eastAsia"/>
        </w:rPr>
        <w:t>ВМК</w:t>
      </w:r>
      <w:r>
        <w:t xml:space="preserve"> </w:t>
      </w:r>
      <w:r>
        <w:rPr>
          <w:rFonts w:hint="eastAsia"/>
        </w:rPr>
        <w:t>«</w:t>
      </w:r>
      <w:r>
        <w:rPr>
          <w:rFonts w:hint="eastAsia"/>
        </w:rPr>
        <w:t>Красный</w:t>
      </w:r>
      <w:r>
        <w:t xml:space="preserve"> </w:t>
      </w:r>
      <w:r>
        <w:rPr>
          <w:rFonts w:hint="eastAsia"/>
        </w:rPr>
        <w:t>Октябрь</w:t>
      </w:r>
      <w:r>
        <w:rPr>
          <w:rFonts w:hint="eastAsia"/>
        </w:rPr>
        <w:t>»</w:t>
      </w:r>
    </w:p>
    <w:p w14:paraId="66416501" w14:textId="77777777" w:rsidR="007E7C40" w:rsidRDefault="007E7C40" w:rsidP="007E7C40"/>
    <w:p w14:paraId="75CCBBC4" w14:textId="77777777" w:rsidR="007E7C40" w:rsidRDefault="007E7C40" w:rsidP="007E7C40">
      <w:r>
        <w:t xml:space="preserve">5.3.3 </w:t>
      </w:r>
      <w:r>
        <w:rPr>
          <w:rFonts w:hint="eastAsia"/>
        </w:rPr>
        <w:t>Внедрение</w:t>
      </w:r>
      <w:r>
        <w:t xml:space="preserve"> </w:t>
      </w:r>
      <w:r>
        <w:rPr>
          <w:rFonts w:hint="eastAsia"/>
        </w:rPr>
        <w:t>технологических</w:t>
      </w:r>
      <w:r>
        <w:t xml:space="preserve"> </w:t>
      </w:r>
      <w:r>
        <w:rPr>
          <w:rFonts w:hint="eastAsia"/>
        </w:rPr>
        <w:t>процессов</w:t>
      </w:r>
      <w:r>
        <w:t xml:space="preserve"> </w:t>
      </w:r>
      <w:r>
        <w:rPr>
          <w:rFonts w:hint="eastAsia"/>
        </w:rPr>
        <w:t>наплавки</w:t>
      </w:r>
      <w:r>
        <w:t xml:space="preserve"> </w:t>
      </w:r>
      <w:r>
        <w:rPr>
          <w:rFonts w:hint="eastAsia"/>
        </w:rPr>
        <w:t>расщепленным</w:t>
      </w:r>
      <w:r>
        <w:t xml:space="preserve"> </w:t>
      </w:r>
      <w:r>
        <w:rPr>
          <w:rFonts w:hint="eastAsia"/>
        </w:rPr>
        <w:t>электродом</w:t>
      </w:r>
      <w:r>
        <w:t xml:space="preserve"> </w:t>
      </w:r>
      <w:r>
        <w:rPr>
          <w:rFonts w:hint="eastAsia"/>
        </w:rPr>
        <w:t>в</w:t>
      </w:r>
      <w:r>
        <w:t xml:space="preserve"> </w:t>
      </w:r>
      <w:r>
        <w:rPr>
          <w:rFonts w:hint="eastAsia"/>
        </w:rPr>
        <w:t>производство</w:t>
      </w:r>
      <w:r>
        <w:t xml:space="preserve"> </w:t>
      </w:r>
      <w:r>
        <w:rPr>
          <w:rFonts w:hint="eastAsia"/>
        </w:rPr>
        <w:t>ОАО</w:t>
      </w:r>
      <w:r>
        <w:t xml:space="preserve"> </w:t>
      </w:r>
      <w:r>
        <w:rPr>
          <w:rFonts w:hint="eastAsia"/>
        </w:rPr>
        <w:t>«</w:t>
      </w:r>
      <w:r>
        <w:rPr>
          <w:rFonts w:hint="eastAsia"/>
        </w:rPr>
        <w:t>Волгограднефтемаш</w:t>
      </w:r>
      <w:r>
        <w:rPr>
          <w:rFonts w:hint="eastAsia"/>
        </w:rPr>
        <w:t>»</w:t>
      </w:r>
    </w:p>
    <w:p w14:paraId="4A4C3754" w14:textId="77777777" w:rsidR="007E7C40" w:rsidRDefault="007E7C40" w:rsidP="007E7C40"/>
    <w:p w14:paraId="68F3655C" w14:textId="77777777" w:rsidR="007E7C40" w:rsidRDefault="007E7C40" w:rsidP="007E7C40">
      <w:r>
        <w:rPr>
          <w:rFonts w:hint="eastAsia"/>
        </w:rPr>
        <w:t>Выводы</w:t>
      </w:r>
      <w:r>
        <w:t xml:space="preserve"> </w:t>
      </w:r>
      <w:r>
        <w:rPr>
          <w:rFonts w:hint="eastAsia"/>
        </w:rPr>
        <w:t>к</w:t>
      </w:r>
      <w:r>
        <w:t xml:space="preserve"> </w:t>
      </w:r>
      <w:r>
        <w:rPr>
          <w:rFonts w:hint="eastAsia"/>
        </w:rPr>
        <w:t>главе</w:t>
      </w:r>
    </w:p>
    <w:p w14:paraId="5C845E13" w14:textId="77777777" w:rsidR="007E7C40" w:rsidRDefault="007E7C40" w:rsidP="007E7C40"/>
    <w:p w14:paraId="5D19EF12" w14:textId="77777777" w:rsidR="007E7C40" w:rsidRDefault="007E7C40" w:rsidP="007E7C40">
      <w:r>
        <w:rPr>
          <w:rFonts w:hint="eastAsia"/>
        </w:rPr>
        <w:t>Общие</w:t>
      </w:r>
      <w:r>
        <w:t xml:space="preserve"> </w:t>
      </w:r>
      <w:r>
        <w:rPr>
          <w:rFonts w:hint="eastAsia"/>
        </w:rPr>
        <w:t>выводы</w:t>
      </w:r>
    </w:p>
    <w:p w14:paraId="46F55C28" w14:textId="77777777" w:rsidR="007E7C40" w:rsidRDefault="007E7C40" w:rsidP="007E7C40"/>
    <w:p w14:paraId="4DDD4378" w14:textId="77777777" w:rsidR="007E7C40" w:rsidRDefault="007E7C40" w:rsidP="007E7C40">
      <w:r>
        <w:rPr>
          <w:rFonts w:hint="eastAsia"/>
        </w:rPr>
        <w:t>Список</w:t>
      </w:r>
      <w:r>
        <w:t xml:space="preserve"> </w:t>
      </w:r>
      <w:r>
        <w:rPr>
          <w:rFonts w:hint="eastAsia"/>
        </w:rPr>
        <w:t>использованной</w:t>
      </w:r>
      <w:r>
        <w:t xml:space="preserve"> </w:t>
      </w:r>
      <w:r>
        <w:rPr>
          <w:rFonts w:hint="eastAsia"/>
        </w:rPr>
        <w:t>литературы</w:t>
      </w:r>
    </w:p>
    <w:p w14:paraId="3C7243BC" w14:textId="77777777" w:rsidR="007E7C40" w:rsidRDefault="007E7C40" w:rsidP="007E7C40"/>
    <w:p w14:paraId="3C2D5006" w14:textId="069D67C8" w:rsidR="007E7C40" w:rsidRPr="007E7C40" w:rsidRDefault="007E7C40" w:rsidP="007E7C40">
      <w:r>
        <w:rPr>
          <w:rFonts w:hint="eastAsia"/>
        </w:rPr>
        <w:t>Приложение</w:t>
      </w:r>
    </w:p>
    <w:sectPr w:rsidR="007E7C40" w:rsidRPr="007E7C40" w:rsidSect="00AF46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03CB5" w14:textId="77777777" w:rsidR="00AF46E6" w:rsidRDefault="00AF46E6">
      <w:pPr>
        <w:spacing w:after="0" w:line="240" w:lineRule="auto"/>
      </w:pPr>
      <w:r>
        <w:separator/>
      </w:r>
    </w:p>
  </w:endnote>
  <w:endnote w:type="continuationSeparator" w:id="0">
    <w:p w14:paraId="65FB588F" w14:textId="77777777" w:rsidR="00AF46E6" w:rsidRDefault="00AF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1F16" w14:textId="77777777" w:rsidR="00AF46E6" w:rsidRDefault="00AF46E6"/>
    <w:p w14:paraId="0022842F" w14:textId="77777777" w:rsidR="00AF46E6" w:rsidRDefault="00AF46E6"/>
    <w:p w14:paraId="4735B5D9" w14:textId="77777777" w:rsidR="00AF46E6" w:rsidRDefault="00AF46E6"/>
    <w:p w14:paraId="728E1734" w14:textId="77777777" w:rsidR="00AF46E6" w:rsidRDefault="00AF46E6"/>
    <w:p w14:paraId="501D1828" w14:textId="77777777" w:rsidR="00AF46E6" w:rsidRDefault="00AF46E6"/>
    <w:p w14:paraId="07349086" w14:textId="77777777" w:rsidR="00AF46E6" w:rsidRDefault="00AF46E6"/>
    <w:p w14:paraId="06991DEE" w14:textId="77777777" w:rsidR="00AF46E6" w:rsidRDefault="00AF46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D43DE7" wp14:editId="2957B1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AA2C3" w14:textId="77777777" w:rsidR="00AF46E6" w:rsidRDefault="00AF46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D43D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8AA2C3" w14:textId="77777777" w:rsidR="00AF46E6" w:rsidRDefault="00AF46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1DDE3F" w14:textId="77777777" w:rsidR="00AF46E6" w:rsidRDefault="00AF46E6"/>
    <w:p w14:paraId="03E3E5DD" w14:textId="77777777" w:rsidR="00AF46E6" w:rsidRDefault="00AF46E6"/>
    <w:p w14:paraId="58F613FE" w14:textId="77777777" w:rsidR="00AF46E6" w:rsidRDefault="00AF46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2EC816" wp14:editId="31BEC1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9235B" w14:textId="77777777" w:rsidR="00AF46E6" w:rsidRDefault="00AF46E6"/>
                          <w:p w14:paraId="225E3BB1" w14:textId="77777777" w:rsidR="00AF46E6" w:rsidRDefault="00AF46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2EC8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C9235B" w14:textId="77777777" w:rsidR="00AF46E6" w:rsidRDefault="00AF46E6"/>
                    <w:p w14:paraId="225E3BB1" w14:textId="77777777" w:rsidR="00AF46E6" w:rsidRDefault="00AF46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69E6C4" w14:textId="77777777" w:rsidR="00AF46E6" w:rsidRDefault="00AF46E6"/>
    <w:p w14:paraId="40C6D1D5" w14:textId="77777777" w:rsidR="00AF46E6" w:rsidRDefault="00AF46E6">
      <w:pPr>
        <w:rPr>
          <w:sz w:val="2"/>
          <w:szCs w:val="2"/>
        </w:rPr>
      </w:pPr>
    </w:p>
    <w:p w14:paraId="266CB01F" w14:textId="77777777" w:rsidR="00AF46E6" w:rsidRDefault="00AF46E6"/>
    <w:p w14:paraId="32AD63A3" w14:textId="77777777" w:rsidR="00AF46E6" w:rsidRDefault="00AF46E6">
      <w:pPr>
        <w:spacing w:after="0" w:line="240" w:lineRule="auto"/>
      </w:pPr>
    </w:p>
  </w:footnote>
  <w:footnote w:type="continuationSeparator" w:id="0">
    <w:p w14:paraId="6A232A27" w14:textId="77777777" w:rsidR="00AF46E6" w:rsidRDefault="00AF4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6E6"/>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22564</TotalTime>
  <Pages>4</Pages>
  <Words>718</Words>
  <Characters>4094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2908</cp:revision>
  <cp:lastPrinted>2009-02-06T05:36:00Z</cp:lastPrinted>
  <dcterms:created xsi:type="dcterms:W3CDTF">2024-01-07T13:43:00Z</dcterms:created>
  <dcterms:modified xsi:type="dcterms:W3CDTF">2024-02-12T11:14:00Z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