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531" w:rsidRPr="00EA2531" w:rsidRDefault="00EA2531" w:rsidP="00EA2531">
      <w:pPr>
        <w:pStyle w:val="Default"/>
        <w:jc w:val="both"/>
        <w:rPr>
          <w:rFonts w:ascii="Arial" w:eastAsia="Courier New" w:hAnsi="Arial" w:cs="Arial"/>
          <w:sz w:val="28"/>
          <w:szCs w:val="28"/>
          <w:lang w:eastAsia="ru-RU"/>
        </w:rPr>
      </w:pPr>
      <w:r w:rsidRPr="00EA2531">
        <w:rPr>
          <w:rFonts w:ascii="Arial" w:hAnsi="Arial" w:cs="Arial"/>
          <w:b/>
          <w:bCs/>
          <w:sz w:val="28"/>
          <w:szCs w:val="28"/>
          <w:lang w:eastAsia="ru-RU"/>
        </w:rPr>
        <w:t>Лісна-Міськів Наталія Євстахівна</w:t>
      </w:r>
      <w:r w:rsidRPr="00EA2531">
        <w:rPr>
          <w:rFonts w:ascii="Arial" w:hAnsi="Arial" w:cs="Arial"/>
          <w:sz w:val="28"/>
          <w:szCs w:val="28"/>
          <w:lang w:eastAsia="ru-RU"/>
        </w:rPr>
        <w:t xml:space="preserve">, аспірантка Хмельницької гуманітарно-педагогічної академії, тема дисертації: «Праксеологічні </w:t>
      </w:r>
      <w:r w:rsidRPr="00EA2531">
        <w:rPr>
          <w:rFonts w:ascii="Arial" w:eastAsia="Courier New" w:hAnsi="Arial" w:cs="Arial"/>
          <w:sz w:val="28"/>
          <w:szCs w:val="28"/>
          <w:lang w:eastAsia="ru-RU"/>
        </w:rPr>
        <w:t xml:space="preserve">засади підготовки майбутніх медичних сестер до професійної діяльності», (015 Професійна освіта (за спеціалізаціями)). Спеціалізована вчена рада ДФ 35.052.042 в Національному університеті «Львівська політехніка» </w:t>
      </w:r>
    </w:p>
    <w:p w:rsidR="00EA2531" w:rsidRPr="00EA2531" w:rsidRDefault="00EA2531" w:rsidP="00EA2531">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C26D80" w:rsidRPr="00EA2531" w:rsidRDefault="00C26D80" w:rsidP="00EA2531"/>
    <w:sectPr w:rsidR="00C26D80" w:rsidRPr="00EA253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EA2531" w:rsidRPr="00EA25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C1D9F-8EDE-4013-8002-3AE84EDC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1526</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168</cp:revision>
  <cp:lastPrinted>2009-02-06T05:36:00Z</cp:lastPrinted>
  <dcterms:created xsi:type="dcterms:W3CDTF">2021-10-09T12:28:00Z</dcterms:created>
  <dcterms:modified xsi:type="dcterms:W3CDTF">2021-10-15T13:16:00Z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