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53F76" w14:textId="77777777" w:rsidR="00CB150D" w:rsidRDefault="00CB150D" w:rsidP="00CB150D">
      <w:r>
        <w:rPr>
          <w:rFonts w:hint="eastAsia"/>
        </w:rPr>
        <w:t>Министерство</w:t>
      </w:r>
      <w:r>
        <w:t xml:space="preserve"> </w:t>
      </w:r>
      <w:r>
        <w:rPr>
          <w:rFonts w:hint="eastAsia"/>
        </w:rPr>
        <w:t>науки</w:t>
      </w:r>
      <w:r>
        <w:t xml:space="preserve"> </w:t>
      </w:r>
      <w:r>
        <w:rPr>
          <w:rFonts w:hint="eastAsia"/>
        </w:rPr>
        <w:t>и</w:t>
      </w:r>
      <w:r>
        <w:t xml:space="preserve"> </w:t>
      </w:r>
      <w:r>
        <w:rPr>
          <w:rFonts w:hint="eastAsia"/>
        </w:rPr>
        <w:t>высшего</w:t>
      </w:r>
      <w:r>
        <w:t xml:space="preserve"> </w:t>
      </w:r>
      <w:r>
        <w:rPr>
          <w:rFonts w:hint="eastAsia"/>
        </w:rPr>
        <w:t>образования</w:t>
      </w:r>
      <w:r>
        <w:t xml:space="preserve"> </w:t>
      </w:r>
      <w:r>
        <w:rPr>
          <w:rFonts w:hint="eastAsia"/>
        </w:rPr>
        <w:t>Российской</w:t>
      </w:r>
      <w:r>
        <w:t xml:space="preserve"> </w:t>
      </w:r>
      <w:r>
        <w:rPr>
          <w:rFonts w:hint="eastAsia"/>
        </w:rPr>
        <w:t>Федерации</w:t>
      </w:r>
      <w:r>
        <w:t xml:space="preserve"> </w:t>
      </w:r>
      <w:r>
        <w:rPr>
          <w:rFonts w:hint="eastAsia"/>
        </w:rPr>
        <w:t>Федеральное</w:t>
      </w:r>
      <w:r>
        <w:t xml:space="preserve"> </w:t>
      </w:r>
      <w:r>
        <w:rPr>
          <w:rFonts w:hint="eastAsia"/>
        </w:rPr>
        <w:t>государственное</w:t>
      </w:r>
      <w:r>
        <w:t xml:space="preserve"> </w:t>
      </w:r>
      <w:r>
        <w:rPr>
          <w:rFonts w:hint="eastAsia"/>
        </w:rPr>
        <w:t>бюджетное</w:t>
      </w:r>
      <w:r>
        <w:t xml:space="preserve"> </w:t>
      </w:r>
      <w:r>
        <w:rPr>
          <w:rFonts w:hint="eastAsia"/>
        </w:rPr>
        <w:t>учреждение</w:t>
      </w:r>
      <w:r>
        <w:t xml:space="preserve"> </w:t>
      </w:r>
      <w:r>
        <w:rPr>
          <w:rFonts w:hint="eastAsia"/>
        </w:rPr>
        <w:t>науки</w:t>
      </w:r>
      <w:r>
        <w:t xml:space="preserve"> </w:t>
      </w:r>
      <w:r>
        <w:rPr>
          <w:rFonts w:hint="eastAsia"/>
        </w:rPr>
        <w:t>«</w:t>
      </w:r>
      <w:r>
        <w:rPr>
          <w:rFonts w:hint="eastAsia"/>
        </w:rPr>
        <w:t>Федеральный</w:t>
      </w:r>
      <w:r>
        <w:t xml:space="preserve"> </w:t>
      </w:r>
      <w:r>
        <w:rPr>
          <w:rFonts w:hint="eastAsia"/>
        </w:rPr>
        <w:t>исследовательский</w:t>
      </w:r>
      <w:r>
        <w:t xml:space="preserve"> </w:t>
      </w:r>
      <w:r>
        <w:rPr>
          <w:rFonts w:hint="eastAsia"/>
        </w:rPr>
        <w:t>центр</w:t>
      </w:r>
      <w:r>
        <w:t xml:space="preserve"> </w:t>
      </w:r>
      <w:r>
        <w:rPr>
          <w:rFonts w:hint="eastAsia"/>
        </w:rPr>
        <w:t>«</w:t>
      </w:r>
      <w:r>
        <w:rPr>
          <w:rFonts w:hint="eastAsia"/>
        </w:rPr>
        <w:t>Институт</w:t>
      </w:r>
      <w:r>
        <w:t xml:space="preserve"> </w:t>
      </w:r>
      <w:r>
        <w:rPr>
          <w:rFonts w:hint="eastAsia"/>
        </w:rPr>
        <w:t>катализа</w:t>
      </w:r>
      <w:r>
        <w:t xml:space="preserve"> </w:t>
      </w:r>
      <w:r>
        <w:rPr>
          <w:rFonts w:hint="eastAsia"/>
        </w:rPr>
        <w:t>им</w:t>
      </w:r>
      <w:r>
        <w:t xml:space="preserve">. </w:t>
      </w:r>
      <w:r>
        <w:rPr>
          <w:rFonts w:hint="eastAsia"/>
        </w:rPr>
        <w:t>Г</w:t>
      </w:r>
      <w:r>
        <w:t>.</w:t>
      </w:r>
      <w:r>
        <w:rPr>
          <w:rFonts w:hint="eastAsia"/>
        </w:rPr>
        <w:t>К</w:t>
      </w:r>
      <w:r>
        <w:t xml:space="preserve">. </w:t>
      </w:r>
      <w:r>
        <w:rPr>
          <w:rFonts w:hint="eastAsia"/>
        </w:rPr>
        <w:t>Борескова</w:t>
      </w:r>
      <w:r>
        <w:t xml:space="preserve"> </w:t>
      </w:r>
      <w:r>
        <w:rPr>
          <w:rFonts w:hint="eastAsia"/>
        </w:rPr>
        <w:t>Сибирского</w:t>
      </w:r>
      <w:r>
        <w:t xml:space="preserve"> </w:t>
      </w:r>
      <w:r>
        <w:rPr>
          <w:rFonts w:hint="eastAsia"/>
        </w:rPr>
        <w:t>отделения</w:t>
      </w:r>
      <w:r>
        <w:t xml:space="preserve"> </w:t>
      </w:r>
      <w:r>
        <w:rPr>
          <w:rFonts w:hint="eastAsia"/>
        </w:rPr>
        <w:t>Российской</w:t>
      </w:r>
      <w:r>
        <w:t xml:space="preserve"> </w:t>
      </w:r>
      <w:r>
        <w:rPr>
          <w:rFonts w:hint="eastAsia"/>
        </w:rPr>
        <w:t>академии</w:t>
      </w:r>
      <w:r>
        <w:t xml:space="preserve"> </w:t>
      </w:r>
      <w:r>
        <w:rPr>
          <w:rFonts w:hint="eastAsia"/>
        </w:rPr>
        <w:t>наук</w:t>
      </w:r>
      <w:r>
        <w:rPr>
          <w:rFonts w:hint="eastAsia"/>
        </w:rPr>
        <w:t>»</w:t>
      </w:r>
    </w:p>
    <w:p w14:paraId="45C052C1" w14:textId="77777777" w:rsidR="00CB150D" w:rsidRDefault="00CB150D" w:rsidP="00CB150D">
      <w:r>
        <w:rPr>
          <w:rFonts w:hint="eastAsia"/>
        </w:rPr>
        <w:t>На</w:t>
      </w:r>
      <w:r>
        <w:t xml:space="preserve"> </w:t>
      </w:r>
      <w:r>
        <w:rPr>
          <w:rFonts w:hint="eastAsia"/>
        </w:rPr>
        <w:t>правах</w:t>
      </w:r>
      <w:r>
        <w:t xml:space="preserve"> </w:t>
      </w:r>
      <w:r>
        <w:rPr>
          <w:rFonts w:hint="eastAsia"/>
        </w:rPr>
        <w:t>рукописи</w:t>
      </w:r>
    </w:p>
    <w:p w14:paraId="7E339B7D" w14:textId="77777777" w:rsidR="00CB150D" w:rsidRDefault="00CB150D" w:rsidP="00CB150D">
      <w:r>
        <w:t xml:space="preserve"> </w:t>
      </w:r>
    </w:p>
    <w:p w14:paraId="1CE10166" w14:textId="77777777" w:rsidR="00CB150D" w:rsidRDefault="00CB150D" w:rsidP="00CB150D"/>
    <w:p w14:paraId="7EFF6A9C" w14:textId="77777777" w:rsidR="00CB150D" w:rsidRDefault="00CB150D" w:rsidP="00CB150D">
      <w:r>
        <w:rPr>
          <w:rFonts w:hint="eastAsia"/>
        </w:rPr>
        <w:t>Зажигалов</w:t>
      </w:r>
      <w:r>
        <w:t xml:space="preserve"> </w:t>
      </w:r>
      <w:r>
        <w:rPr>
          <w:rFonts w:hint="eastAsia"/>
        </w:rPr>
        <w:t>Сергей</w:t>
      </w:r>
      <w:r>
        <w:t xml:space="preserve"> </w:t>
      </w:r>
      <w:r>
        <w:rPr>
          <w:rFonts w:hint="eastAsia"/>
        </w:rPr>
        <w:t>Валерьевич</w:t>
      </w:r>
    </w:p>
    <w:p w14:paraId="27A9EA98" w14:textId="77777777" w:rsidR="00CB150D" w:rsidRDefault="00CB150D" w:rsidP="00CB150D">
      <w:r>
        <w:rPr>
          <w:rFonts w:hint="eastAsia"/>
        </w:rPr>
        <w:t>РАЗРАБОТКА</w:t>
      </w:r>
      <w:r>
        <w:t xml:space="preserve"> </w:t>
      </w:r>
      <w:r>
        <w:rPr>
          <w:rFonts w:hint="eastAsia"/>
        </w:rPr>
        <w:t>И</w:t>
      </w:r>
      <w:r>
        <w:t xml:space="preserve"> </w:t>
      </w:r>
      <w:r>
        <w:rPr>
          <w:rFonts w:hint="eastAsia"/>
        </w:rPr>
        <w:t>МАТЕМАТИЧЕСКОЕ</w:t>
      </w:r>
      <w:r>
        <w:t xml:space="preserve"> </w:t>
      </w:r>
      <w:r>
        <w:rPr>
          <w:rFonts w:hint="eastAsia"/>
        </w:rPr>
        <w:t>МОДЕЛИРОВАНИЕ</w:t>
      </w:r>
    </w:p>
    <w:p w14:paraId="3C998FE0" w14:textId="77777777" w:rsidR="00CB150D" w:rsidRDefault="00CB150D" w:rsidP="00CB150D">
      <w:r>
        <w:rPr>
          <w:rFonts w:hint="eastAsia"/>
        </w:rPr>
        <w:t>ЭНЕРГОСБЕРЕГАЮЩЕГО</w:t>
      </w:r>
      <w:r>
        <w:t xml:space="preserve"> </w:t>
      </w:r>
      <w:r>
        <w:rPr>
          <w:rFonts w:hint="eastAsia"/>
        </w:rPr>
        <w:t>АДСОРБЦИОННО</w:t>
      </w:r>
      <w:r>
        <w:t>-</w:t>
      </w:r>
      <w:r>
        <w:rPr>
          <w:rFonts w:hint="eastAsia"/>
        </w:rPr>
        <w:t>КАТАЛИТИЧЕСКОГО</w:t>
      </w:r>
    </w:p>
    <w:p w14:paraId="6A31693A" w14:textId="77777777" w:rsidR="00CB150D" w:rsidRDefault="00CB150D" w:rsidP="00CB150D">
      <w:r>
        <w:rPr>
          <w:rFonts w:hint="eastAsia"/>
        </w:rPr>
        <w:t>ПРОЦЕССА</w:t>
      </w:r>
      <w:r>
        <w:t xml:space="preserve"> </w:t>
      </w:r>
      <w:r>
        <w:rPr>
          <w:rFonts w:hint="eastAsia"/>
        </w:rPr>
        <w:t>И</w:t>
      </w:r>
      <w:r>
        <w:t xml:space="preserve"> </w:t>
      </w:r>
      <w:r>
        <w:rPr>
          <w:rFonts w:hint="eastAsia"/>
        </w:rPr>
        <w:t>АППАРАТОВ</w:t>
      </w:r>
      <w:r>
        <w:t xml:space="preserve"> </w:t>
      </w:r>
      <w:r>
        <w:rPr>
          <w:rFonts w:hint="eastAsia"/>
        </w:rPr>
        <w:t>ДЛЯ</w:t>
      </w:r>
      <w:r>
        <w:t xml:space="preserve"> </w:t>
      </w:r>
      <w:r>
        <w:rPr>
          <w:rFonts w:hint="eastAsia"/>
        </w:rPr>
        <w:t>ОЧИСТКИ</w:t>
      </w:r>
      <w:r>
        <w:t xml:space="preserve"> </w:t>
      </w:r>
      <w:r>
        <w:rPr>
          <w:rFonts w:hint="eastAsia"/>
        </w:rPr>
        <w:t>ГАЗОВ</w:t>
      </w:r>
      <w:r>
        <w:t xml:space="preserve"> </w:t>
      </w:r>
      <w:r>
        <w:rPr>
          <w:rFonts w:hint="eastAsia"/>
        </w:rPr>
        <w:t>ОТ</w:t>
      </w:r>
    </w:p>
    <w:p w14:paraId="049EC2A5" w14:textId="77777777" w:rsidR="00CB150D" w:rsidRDefault="00CB150D" w:rsidP="00CB150D">
      <w:r>
        <w:rPr>
          <w:rFonts w:hint="eastAsia"/>
        </w:rPr>
        <w:t>ОРГАНИЧЕСКИХ</w:t>
      </w:r>
      <w:r>
        <w:t xml:space="preserve"> </w:t>
      </w:r>
      <w:r>
        <w:rPr>
          <w:rFonts w:hint="eastAsia"/>
        </w:rPr>
        <w:t>ПРИМЕСЕЙ</w:t>
      </w:r>
    </w:p>
    <w:p w14:paraId="599DEEFC" w14:textId="77777777" w:rsidR="00CB150D" w:rsidRDefault="00CB150D" w:rsidP="00CB150D">
      <w:r>
        <w:t xml:space="preserve">05.17.08 - </w:t>
      </w:r>
      <w:r>
        <w:rPr>
          <w:rFonts w:hint="eastAsia"/>
        </w:rPr>
        <w:t>Процессы</w:t>
      </w:r>
      <w:r>
        <w:t xml:space="preserve"> </w:t>
      </w:r>
      <w:r>
        <w:rPr>
          <w:rFonts w:hint="eastAsia"/>
        </w:rPr>
        <w:t>и</w:t>
      </w:r>
      <w:r>
        <w:t xml:space="preserve"> </w:t>
      </w:r>
      <w:r>
        <w:rPr>
          <w:rFonts w:hint="eastAsia"/>
        </w:rPr>
        <w:t>аппараты</w:t>
      </w:r>
      <w:r>
        <w:t xml:space="preserve"> </w:t>
      </w:r>
      <w:r>
        <w:rPr>
          <w:rFonts w:hint="eastAsia"/>
        </w:rPr>
        <w:t>химических</w:t>
      </w:r>
      <w:r>
        <w:t xml:space="preserve"> </w:t>
      </w:r>
      <w:r>
        <w:rPr>
          <w:rFonts w:hint="eastAsia"/>
        </w:rPr>
        <w:t>технологий</w:t>
      </w:r>
    </w:p>
    <w:p w14:paraId="1AE6187C" w14:textId="77777777" w:rsidR="00CB150D" w:rsidRDefault="00CB150D" w:rsidP="00CB150D">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084605D9" w14:textId="77777777" w:rsidR="00CB150D" w:rsidRDefault="00CB150D" w:rsidP="00CB150D">
      <w:r>
        <w:rPr>
          <w:rFonts w:hint="eastAsia"/>
        </w:rPr>
        <w:t>кандидата</w:t>
      </w:r>
      <w:r>
        <w:t xml:space="preserve"> </w:t>
      </w:r>
      <w:r>
        <w:rPr>
          <w:rFonts w:hint="eastAsia"/>
        </w:rPr>
        <w:t>технических</w:t>
      </w:r>
      <w:r>
        <w:t xml:space="preserve"> </w:t>
      </w:r>
      <w:r>
        <w:rPr>
          <w:rFonts w:hint="eastAsia"/>
        </w:rPr>
        <w:t>наук</w:t>
      </w:r>
    </w:p>
    <w:p w14:paraId="015AFD2C" w14:textId="77777777" w:rsidR="00CB150D" w:rsidRDefault="00CB150D" w:rsidP="00CB150D">
      <w:r>
        <w:rPr>
          <w:rFonts w:hint="eastAsia"/>
        </w:rPr>
        <w:t>Научный</w:t>
      </w:r>
      <w:r>
        <w:t xml:space="preserve"> </w:t>
      </w:r>
      <w:r>
        <w:rPr>
          <w:rFonts w:hint="eastAsia"/>
        </w:rPr>
        <w:t>руководитель</w:t>
      </w:r>
      <w:r>
        <w:t xml:space="preserve"> </w:t>
      </w:r>
      <w:r>
        <w:rPr>
          <w:rFonts w:hint="eastAsia"/>
        </w:rPr>
        <w:t>д</w:t>
      </w:r>
      <w:r>
        <w:t>.</w:t>
      </w:r>
      <w:r>
        <w:rPr>
          <w:rFonts w:hint="eastAsia"/>
        </w:rPr>
        <w:t>т</w:t>
      </w:r>
      <w:r>
        <w:t>.</w:t>
      </w:r>
      <w:r>
        <w:rPr>
          <w:rFonts w:hint="eastAsia"/>
        </w:rPr>
        <w:t>н</w:t>
      </w:r>
      <w:r>
        <w:t xml:space="preserve">. </w:t>
      </w:r>
      <w:r>
        <w:rPr>
          <w:rFonts w:hint="eastAsia"/>
        </w:rPr>
        <w:t>Загоруйко</w:t>
      </w:r>
      <w:r>
        <w:t xml:space="preserve"> </w:t>
      </w:r>
      <w:r>
        <w:rPr>
          <w:rFonts w:hint="eastAsia"/>
        </w:rPr>
        <w:t>Андрей</w:t>
      </w:r>
      <w:r>
        <w:t xml:space="preserve"> </w:t>
      </w:r>
      <w:r>
        <w:rPr>
          <w:rFonts w:hint="eastAsia"/>
        </w:rPr>
        <w:t>Николаевич</w:t>
      </w:r>
    </w:p>
    <w:p w14:paraId="1AAF4253" w14:textId="77777777" w:rsidR="00CB150D" w:rsidRDefault="00CB150D" w:rsidP="00CB150D">
      <w:r>
        <w:rPr>
          <w:rFonts w:hint="eastAsia"/>
        </w:rPr>
        <w:t>Новосибирск</w:t>
      </w:r>
      <w:r>
        <w:t xml:space="preserve"> - 2019</w:t>
      </w:r>
    </w:p>
    <w:p w14:paraId="50902C9D" w14:textId="77777777" w:rsidR="00CB150D" w:rsidRDefault="00CB150D" w:rsidP="00CB150D">
      <w:r>
        <w:rPr>
          <w:rFonts w:hint="eastAsia"/>
        </w:rPr>
        <w:t>Оглавление</w:t>
      </w:r>
    </w:p>
    <w:p w14:paraId="460C6CCC" w14:textId="77777777" w:rsidR="00CB150D" w:rsidRDefault="00CB150D" w:rsidP="00CB150D">
      <w:r>
        <w:rPr>
          <w:rFonts w:hint="eastAsia"/>
        </w:rPr>
        <w:t>Введение</w:t>
      </w:r>
      <w:r>
        <w:tab/>
        <w:t>5</w:t>
      </w:r>
    </w:p>
    <w:p w14:paraId="65B6A387" w14:textId="77777777" w:rsidR="00CB150D" w:rsidRDefault="00CB150D" w:rsidP="00CB150D">
      <w:r>
        <w:rPr>
          <w:rFonts w:hint="eastAsia"/>
        </w:rPr>
        <w:t>Глава</w:t>
      </w:r>
      <w:r>
        <w:t xml:space="preserve"> 1 </w:t>
      </w:r>
      <w:r>
        <w:rPr>
          <w:rFonts w:hint="eastAsia"/>
        </w:rPr>
        <w:t>Литературный</w:t>
      </w:r>
      <w:r>
        <w:t xml:space="preserve"> </w:t>
      </w:r>
      <w:r>
        <w:rPr>
          <w:rFonts w:hint="eastAsia"/>
        </w:rPr>
        <w:t>обзор</w:t>
      </w:r>
      <w:r>
        <w:tab/>
        <w:t>13</w:t>
      </w:r>
    </w:p>
    <w:p w14:paraId="2AAC4E95" w14:textId="77777777" w:rsidR="00CB150D" w:rsidRDefault="00CB150D" w:rsidP="00CB150D">
      <w:r>
        <w:t>1.1</w:t>
      </w:r>
      <w:r>
        <w:tab/>
        <w:t xml:space="preserve"> </w:t>
      </w:r>
      <w:r>
        <w:rPr>
          <w:rFonts w:hint="eastAsia"/>
        </w:rPr>
        <w:t>Технологические</w:t>
      </w:r>
      <w:r>
        <w:t xml:space="preserve"> </w:t>
      </w:r>
      <w:r>
        <w:rPr>
          <w:rFonts w:hint="eastAsia"/>
        </w:rPr>
        <w:t>основы</w:t>
      </w:r>
      <w:r>
        <w:t xml:space="preserve"> </w:t>
      </w:r>
      <w:r>
        <w:rPr>
          <w:rFonts w:hint="eastAsia"/>
        </w:rPr>
        <w:t>адсорбционно</w:t>
      </w:r>
      <w:r>
        <w:t>-</w:t>
      </w:r>
      <w:r>
        <w:rPr>
          <w:rFonts w:hint="eastAsia"/>
        </w:rPr>
        <w:t>каталитического</w:t>
      </w:r>
      <w:r>
        <w:t xml:space="preserve"> </w:t>
      </w:r>
      <w:r>
        <w:rPr>
          <w:rFonts w:hint="eastAsia"/>
        </w:rPr>
        <w:t>процесса</w:t>
      </w:r>
      <w:r>
        <w:tab/>
        <w:t>19</w:t>
      </w:r>
    </w:p>
    <w:p w14:paraId="2F4F6A1E" w14:textId="77777777" w:rsidR="00CB150D" w:rsidRDefault="00CB150D" w:rsidP="00CB150D">
      <w:r>
        <w:t>1.2</w:t>
      </w:r>
      <w:r>
        <w:tab/>
        <w:t xml:space="preserve"> </w:t>
      </w:r>
      <w:r>
        <w:rPr>
          <w:rFonts w:hint="eastAsia"/>
        </w:rPr>
        <w:t>Пути</w:t>
      </w:r>
      <w:r>
        <w:t xml:space="preserve"> </w:t>
      </w:r>
      <w:r>
        <w:rPr>
          <w:rFonts w:hint="eastAsia"/>
        </w:rPr>
        <w:t>усовершенствования</w:t>
      </w:r>
      <w:r>
        <w:t xml:space="preserve"> </w:t>
      </w:r>
      <w:r>
        <w:rPr>
          <w:rFonts w:hint="eastAsia"/>
        </w:rPr>
        <w:t>адсорбционно</w:t>
      </w:r>
      <w:r>
        <w:t>-</w:t>
      </w:r>
      <w:r>
        <w:rPr>
          <w:rFonts w:hint="eastAsia"/>
        </w:rPr>
        <w:t>каталитического</w:t>
      </w:r>
      <w:r>
        <w:t xml:space="preserve"> </w:t>
      </w:r>
      <w:r>
        <w:rPr>
          <w:rFonts w:hint="eastAsia"/>
        </w:rPr>
        <w:t>процесса</w:t>
      </w:r>
      <w:r>
        <w:tab/>
        <w:t>25</w:t>
      </w:r>
    </w:p>
    <w:p w14:paraId="14A6DF63" w14:textId="77777777" w:rsidR="00CB150D" w:rsidRDefault="00CB150D" w:rsidP="00CB150D">
      <w:r>
        <w:t>1.2.1</w:t>
      </w:r>
      <w:r>
        <w:tab/>
      </w:r>
      <w:r>
        <w:rPr>
          <w:rFonts w:hint="eastAsia"/>
        </w:rPr>
        <w:t>«</w:t>
      </w:r>
      <w:r>
        <w:rPr>
          <w:rFonts w:hint="eastAsia"/>
        </w:rPr>
        <w:t>Ступенчатый</w:t>
      </w:r>
      <w:r>
        <w:rPr>
          <w:rFonts w:hint="eastAsia"/>
        </w:rPr>
        <w:t>»</w:t>
      </w:r>
      <w:r>
        <w:t xml:space="preserve"> </w:t>
      </w:r>
      <w:r>
        <w:rPr>
          <w:rFonts w:hint="eastAsia"/>
        </w:rPr>
        <w:t>нагрев</w:t>
      </w:r>
      <w:r>
        <w:t xml:space="preserve"> </w:t>
      </w:r>
      <w:r>
        <w:rPr>
          <w:rFonts w:hint="eastAsia"/>
        </w:rPr>
        <w:t>катализатора</w:t>
      </w:r>
      <w:r>
        <w:t xml:space="preserve"> </w:t>
      </w:r>
      <w:r>
        <w:rPr>
          <w:rFonts w:hint="eastAsia"/>
        </w:rPr>
        <w:t>при</w:t>
      </w:r>
      <w:r>
        <w:t xml:space="preserve"> </w:t>
      </w:r>
      <w:r>
        <w:rPr>
          <w:rFonts w:hint="eastAsia"/>
        </w:rPr>
        <w:t>регенерации</w:t>
      </w:r>
      <w:r>
        <w:tab/>
        <w:t>26</w:t>
      </w:r>
    </w:p>
    <w:p w14:paraId="60D48E50" w14:textId="77777777" w:rsidR="00CB150D" w:rsidRDefault="00CB150D" w:rsidP="00CB150D">
      <w:r>
        <w:t>1.2.2</w:t>
      </w:r>
      <w:r>
        <w:tab/>
      </w:r>
      <w:r>
        <w:rPr>
          <w:rFonts w:hint="eastAsia"/>
        </w:rPr>
        <w:t>Регенерация</w:t>
      </w:r>
      <w:r>
        <w:t xml:space="preserve"> </w:t>
      </w:r>
      <w:r>
        <w:rPr>
          <w:rFonts w:hint="eastAsia"/>
        </w:rPr>
        <w:t>в</w:t>
      </w:r>
      <w:r>
        <w:t xml:space="preserve"> </w:t>
      </w:r>
      <w:r>
        <w:rPr>
          <w:rFonts w:hint="eastAsia"/>
        </w:rPr>
        <w:t>волне</w:t>
      </w:r>
      <w:r>
        <w:t xml:space="preserve"> </w:t>
      </w:r>
      <w:r>
        <w:rPr>
          <w:rFonts w:hint="eastAsia"/>
        </w:rPr>
        <w:t>фильтрационного</w:t>
      </w:r>
      <w:r>
        <w:t xml:space="preserve"> </w:t>
      </w:r>
      <w:r>
        <w:rPr>
          <w:rFonts w:hint="eastAsia"/>
        </w:rPr>
        <w:t>горения</w:t>
      </w:r>
      <w:r>
        <w:tab/>
        <w:t>27</w:t>
      </w:r>
    </w:p>
    <w:p w14:paraId="5564797D" w14:textId="77777777" w:rsidR="00CB150D" w:rsidRDefault="00CB150D" w:rsidP="00CB150D">
      <w:r>
        <w:t>1.2.3</w:t>
      </w:r>
      <w:r>
        <w:tab/>
      </w:r>
      <w:r>
        <w:rPr>
          <w:rFonts w:hint="eastAsia"/>
        </w:rPr>
        <w:t>Оптимизация</w:t>
      </w:r>
      <w:r>
        <w:t xml:space="preserve"> </w:t>
      </w:r>
      <w:r>
        <w:rPr>
          <w:rFonts w:hint="eastAsia"/>
        </w:rPr>
        <w:t>размера</w:t>
      </w:r>
      <w:r>
        <w:t xml:space="preserve"> </w:t>
      </w:r>
      <w:r>
        <w:rPr>
          <w:rFonts w:hint="eastAsia"/>
        </w:rPr>
        <w:t>гранул</w:t>
      </w:r>
      <w:r>
        <w:t xml:space="preserve"> </w:t>
      </w:r>
      <w:r>
        <w:rPr>
          <w:rFonts w:hint="eastAsia"/>
        </w:rPr>
        <w:t>катализатора</w:t>
      </w:r>
      <w:r>
        <w:t>-</w:t>
      </w:r>
      <w:r>
        <w:rPr>
          <w:rFonts w:hint="eastAsia"/>
        </w:rPr>
        <w:t>сорбента</w:t>
      </w:r>
      <w:r>
        <w:tab/>
        <w:t>28</w:t>
      </w:r>
    </w:p>
    <w:p w14:paraId="0A9595DE" w14:textId="77777777" w:rsidR="00CB150D" w:rsidRDefault="00CB150D" w:rsidP="00CB150D">
      <w:r>
        <w:t>1.2.4</w:t>
      </w:r>
      <w:r>
        <w:tab/>
        <w:t xml:space="preserve"> </w:t>
      </w:r>
      <w:r>
        <w:rPr>
          <w:rFonts w:hint="eastAsia"/>
        </w:rPr>
        <w:t>Применение</w:t>
      </w:r>
      <w:r>
        <w:t xml:space="preserve"> </w:t>
      </w:r>
      <w:r>
        <w:rPr>
          <w:rFonts w:hint="eastAsia"/>
        </w:rPr>
        <w:t>технологических</w:t>
      </w:r>
      <w:r>
        <w:t xml:space="preserve"> </w:t>
      </w:r>
      <w:r>
        <w:rPr>
          <w:rFonts w:hint="eastAsia"/>
        </w:rPr>
        <w:t>схем</w:t>
      </w:r>
      <w:r>
        <w:t xml:space="preserve"> </w:t>
      </w:r>
      <w:r>
        <w:rPr>
          <w:rFonts w:hint="eastAsia"/>
        </w:rPr>
        <w:t>с</w:t>
      </w:r>
      <w:r>
        <w:t xml:space="preserve"> </w:t>
      </w:r>
      <w:r>
        <w:rPr>
          <w:rFonts w:hint="eastAsia"/>
        </w:rPr>
        <w:t>использованием</w:t>
      </w:r>
      <w:r>
        <w:t xml:space="preserve"> </w:t>
      </w:r>
      <w:r>
        <w:rPr>
          <w:rFonts w:hint="eastAsia"/>
        </w:rPr>
        <w:t>пост</w:t>
      </w:r>
      <w:r>
        <w:t>-</w:t>
      </w:r>
      <w:r>
        <w:rPr>
          <w:rFonts w:hint="eastAsia"/>
        </w:rPr>
        <w:t>реактора</w:t>
      </w:r>
      <w:r>
        <w:tab/>
        <w:t>29</w:t>
      </w:r>
    </w:p>
    <w:p w14:paraId="27A316E1" w14:textId="77777777" w:rsidR="00CB150D" w:rsidRDefault="00CB150D" w:rsidP="00CB150D">
      <w:r>
        <w:lastRenderedPageBreak/>
        <w:t>1.2.5</w:t>
      </w:r>
      <w:r>
        <w:tab/>
      </w:r>
      <w:r>
        <w:rPr>
          <w:rFonts w:hint="eastAsia"/>
        </w:rPr>
        <w:t>Спиральный</w:t>
      </w:r>
      <w:r>
        <w:t xml:space="preserve"> </w:t>
      </w:r>
      <w:r>
        <w:rPr>
          <w:rFonts w:hint="eastAsia"/>
        </w:rPr>
        <w:t>реактор</w:t>
      </w:r>
      <w:r>
        <w:t xml:space="preserve"> </w:t>
      </w:r>
      <w:r>
        <w:rPr>
          <w:rFonts w:hint="eastAsia"/>
        </w:rPr>
        <w:t>с</w:t>
      </w:r>
      <w:r>
        <w:t xml:space="preserve"> </w:t>
      </w:r>
      <w:r>
        <w:rPr>
          <w:rFonts w:hint="eastAsia"/>
        </w:rPr>
        <w:t>системой</w:t>
      </w:r>
      <w:r>
        <w:t xml:space="preserve"> </w:t>
      </w:r>
      <w:r>
        <w:rPr>
          <w:rFonts w:hint="eastAsia"/>
        </w:rPr>
        <w:t>внутреннего</w:t>
      </w:r>
      <w:r>
        <w:t xml:space="preserve"> </w:t>
      </w:r>
      <w:r>
        <w:rPr>
          <w:rFonts w:hint="eastAsia"/>
        </w:rPr>
        <w:t>теплообмена</w:t>
      </w:r>
      <w:r>
        <w:tab/>
        <w:t>30</w:t>
      </w:r>
    </w:p>
    <w:p w14:paraId="36B1762D" w14:textId="77777777" w:rsidR="00CB150D" w:rsidRDefault="00CB150D" w:rsidP="00CB150D">
      <w:r>
        <w:t>1.2.6</w:t>
      </w:r>
      <w:r>
        <w:tab/>
      </w:r>
      <w:r>
        <w:rPr>
          <w:rFonts w:hint="eastAsia"/>
        </w:rPr>
        <w:t>Адсорбционно</w:t>
      </w:r>
      <w:r>
        <w:t>-</w:t>
      </w:r>
      <w:r>
        <w:rPr>
          <w:rFonts w:hint="eastAsia"/>
        </w:rPr>
        <w:t>каталитический</w:t>
      </w:r>
      <w:r>
        <w:t xml:space="preserve"> </w:t>
      </w:r>
      <w:r>
        <w:rPr>
          <w:rFonts w:hint="eastAsia"/>
        </w:rPr>
        <w:t>реверс</w:t>
      </w:r>
      <w:r>
        <w:t>-</w:t>
      </w:r>
      <w:r>
        <w:rPr>
          <w:rFonts w:hint="eastAsia"/>
        </w:rPr>
        <w:t>процесс</w:t>
      </w:r>
      <w:r>
        <w:tab/>
        <w:t>32</w:t>
      </w:r>
    </w:p>
    <w:p w14:paraId="510F7E47" w14:textId="77777777" w:rsidR="00CB150D" w:rsidRDefault="00CB150D" w:rsidP="00CB150D">
      <w:r>
        <w:t>1.3</w:t>
      </w:r>
      <w:r>
        <w:tab/>
      </w:r>
      <w:r>
        <w:rPr>
          <w:rFonts w:hint="eastAsia"/>
        </w:rPr>
        <w:t>Математическое</w:t>
      </w:r>
      <w:r>
        <w:t xml:space="preserve"> </w:t>
      </w:r>
      <w:r>
        <w:rPr>
          <w:rFonts w:hint="eastAsia"/>
        </w:rPr>
        <w:t>моделирование</w:t>
      </w:r>
      <w:r>
        <w:t xml:space="preserve"> </w:t>
      </w:r>
      <w:r>
        <w:rPr>
          <w:rFonts w:hint="eastAsia"/>
        </w:rPr>
        <w:t>адсорбционно</w:t>
      </w:r>
      <w:r>
        <w:t>-</w:t>
      </w:r>
      <w:r>
        <w:rPr>
          <w:rFonts w:hint="eastAsia"/>
        </w:rPr>
        <w:t>каталитического</w:t>
      </w:r>
      <w:r>
        <w:t xml:space="preserve"> </w:t>
      </w:r>
      <w:r>
        <w:rPr>
          <w:rFonts w:hint="eastAsia"/>
        </w:rPr>
        <w:t>процесса</w:t>
      </w:r>
      <w:r>
        <w:tab/>
        <w:t>33</w:t>
      </w:r>
    </w:p>
    <w:p w14:paraId="5A6C5324" w14:textId="77777777" w:rsidR="00CB150D" w:rsidRDefault="00CB150D" w:rsidP="00CB150D">
      <w:r>
        <w:t>1.3.1</w:t>
      </w:r>
      <w:r>
        <w:tab/>
      </w:r>
      <w:r>
        <w:rPr>
          <w:rFonts w:hint="eastAsia"/>
        </w:rPr>
        <w:t>Механизм</w:t>
      </w:r>
      <w:r>
        <w:t xml:space="preserve"> </w:t>
      </w:r>
      <w:r>
        <w:rPr>
          <w:rFonts w:hint="eastAsia"/>
        </w:rPr>
        <w:t>и</w:t>
      </w:r>
      <w:r>
        <w:t xml:space="preserve"> </w:t>
      </w:r>
      <w:r>
        <w:rPr>
          <w:rFonts w:hint="eastAsia"/>
        </w:rPr>
        <w:t>кинетическая</w:t>
      </w:r>
      <w:r>
        <w:t xml:space="preserve"> </w:t>
      </w:r>
      <w:r>
        <w:rPr>
          <w:rFonts w:hint="eastAsia"/>
        </w:rPr>
        <w:t>модель</w:t>
      </w:r>
      <w:r>
        <w:t xml:space="preserve"> </w:t>
      </w:r>
      <w:r>
        <w:rPr>
          <w:rFonts w:hint="eastAsia"/>
        </w:rPr>
        <w:t>процесса</w:t>
      </w:r>
      <w:r>
        <w:tab/>
        <w:t>34</w:t>
      </w:r>
    </w:p>
    <w:p w14:paraId="08BE74C2" w14:textId="77777777" w:rsidR="00CB150D" w:rsidRDefault="00CB150D" w:rsidP="00CB150D">
      <w:r>
        <w:t>1.3.2</w:t>
      </w:r>
      <w:r>
        <w:tab/>
      </w:r>
      <w:r>
        <w:rPr>
          <w:rFonts w:hint="eastAsia"/>
        </w:rPr>
        <w:t>Моделирование</w:t>
      </w:r>
      <w:r>
        <w:t xml:space="preserve"> </w:t>
      </w:r>
      <w:r>
        <w:rPr>
          <w:rFonts w:hint="eastAsia"/>
        </w:rPr>
        <w:t>процессов</w:t>
      </w:r>
      <w:r>
        <w:t xml:space="preserve"> </w:t>
      </w:r>
      <w:r>
        <w:rPr>
          <w:rFonts w:hint="eastAsia"/>
        </w:rPr>
        <w:t>в</w:t>
      </w:r>
      <w:r>
        <w:t xml:space="preserve"> </w:t>
      </w:r>
      <w:r>
        <w:rPr>
          <w:rFonts w:hint="eastAsia"/>
        </w:rPr>
        <w:t>зерне</w:t>
      </w:r>
      <w:r>
        <w:t xml:space="preserve"> </w:t>
      </w:r>
      <w:r>
        <w:rPr>
          <w:rFonts w:hint="eastAsia"/>
        </w:rPr>
        <w:t>катализатора</w:t>
      </w:r>
      <w:r>
        <w:tab/>
        <w:t>36</w:t>
      </w:r>
    </w:p>
    <w:p w14:paraId="0D91E071" w14:textId="77777777" w:rsidR="00CB150D" w:rsidRDefault="00CB150D" w:rsidP="00CB150D">
      <w:r>
        <w:t>1.3.3</w:t>
      </w:r>
      <w:r>
        <w:tab/>
      </w:r>
      <w:r>
        <w:rPr>
          <w:rFonts w:hint="eastAsia"/>
        </w:rPr>
        <w:t>Моделирование</w:t>
      </w:r>
      <w:r>
        <w:t xml:space="preserve"> </w:t>
      </w:r>
      <w:r>
        <w:rPr>
          <w:rFonts w:hint="eastAsia"/>
        </w:rPr>
        <w:t>процессов</w:t>
      </w:r>
      <w:r>
        <w:t xml:space="preserve"> </w:t>
      </w:r>
      <w:r>
        <w:rPr>
          <w:rFonts w:hint="eastAsia"/>
        </w:rPr>
        <w:t>в</w:t>
      </w:r>
      <w:r>
        <w:t xml:space="preserve"> </w:t>
      </w:r>
      <w:r>
        <w:rPr>
          <w:rFonts w:hint="eastAsia"/>
        </w:rPr>
        <w:t>слое</w:t>
      </w:r>
      <w:r>
        <w:t xml:space="preserve"> </w:t>
      </w:r>
      <w:r>
        <w:rPr>
          <w:rFonts w:hint="eastAsia"/>
        </w:rPr>
        <w:t>адсорбента</w:t>
      </w:r>
      <w:r>
        <w:t>-</w:t>
      </w:r>
      <w:r>
        <w:rPr>
          <w:rFonts w:hint="eastAsia"/>
        </w:rPr>
        <w:t>катализатора</w:t>
      </w:r>
      <w:r>
        <w:tab/>
        <w:t>38</w:t>
      </w:r>
    </w:p>
    <w:p w14:paraId="305BF7BD" w14:textId="77777777" w:rsidR="00CB150D" w:rsidRDefault="00CB150D" w:rsidP="00CB150D">
      <w:r>
        <w:t>1.4</w:t>
      </w:r>
      <w:r>
        <w:tab/>
      </w:r>
      <w:r>
        <w:rPr>
          <w:rFonts w:hint="eastAsia"/>
        </w:rPr>
        <w:t>Выводы</w:t>
      </w:r>
      <w:r>
        <w:t xml:space="preserve"> </w:t>
      </w:r>
      <w:r>
        <w:rPr>
          <w:rFonts w:hint="eastAsia"/>
        </w:rPr>
        <w:t>по</w:t>
      </w:r>
      <w:r>
        <w:t xml:space="preserve"> </w:t>
      </w:r>
      <w:r>
        <w:rPr>
          <w:rFonts w:hint="eastAsia"/>
        </w:rPr>
        <w:t>главе</w:t>
      </w:r>
      <w:r>
        <w:t xml:space="preserve"> 1</w:t>
      </w:r>
      <w:r>
        <w:tab/>
        <w:t>40</w:t>
      </w:r>
    </w:p>
    <w:p w14:paraId="533BD956" w14:textId="77777777" w:rsidR="00CB150D" w:rsidRDefault="00CB150D" w:rsidP="00CB150D">
      <w:r>
        <w:rPr>
          <w:rFonts w:hint="eastAsia"/>
        </w:rPr>
        <w:t>Глава</w:t>
      </w:r>
      <w:r>
        <w:t xml:space="preserve"> 2 </w:t>
      </w:r>
      <w:r>
        <w:rPr>
          <w:rFonts w:hint="eastAsia"/>
        </w:rPr>
        <w:t>Модификации</w:t>
      </w:r>
      <w:r>
        <w:t xml:space="preserve"> </w:t>
      </w:r>
      <w:r>
        <w:rPr>
          <w:rFonts w:hint="eastAsia"/>
        </w:rPr>
        <w:t>и</w:t>
      </w:r>
      <w:r>
        <w:t xml:space="preserve"> </w:t>
      </w:r>
      <w:r>
        <w:rPr>
          <w:rFonts w:hint="eastAsia"/>
        </w:rPr>
        <w:t>экспериментальные</w:t>
      </w:r>
      <w:r>
        <w:t xml:space="preserve"> </w:t>
      </w:r>
      <w:r>
        <w:rPr>
          <w:rFonts w:hint="eastAsia"/>
        </w:rPr>
        <w:t>исследования</w:t>
      </w:r>
      <w:r>
        <w:t xml:space="preserve"> </w:t>
      </w:r>
      <w:r>
        <w:rPr>
          <w:rFonts w:hint="eastAsia"/>
        </w:rPr>
        <w:t>адсорбционно</w:t>
      </w:r>
      <w:r>
        <w:t>-</w:t>
      </w:r>
      <w:r>
        <w:rPr>
          <w:rFonts w:hint="eastAsia"/>
        </w:rPr>
        <w:t>каталитического</w:t>
      </w:r>
      <w:r>
        <w:t xml:space="preserve"> </w:t>
      </w:r>
      <w:r>
        <w:rPr>
          <w:rFonts w:hint="eastAsia"/>
        </w:rPr>
        <w:t>процесса</w:t>
      </w:r>
      <w:r>
        <w:t>.. 43</w:t>
      </w:r>
    </w:p>
    <w:p w14:paraId="3A0DA39D" w14:textId="77777777" w:rsidR="00CB150D" w:rsidRDefault="00CB150D" w:rsidP="00CB150D">
      <w:r>
        <w:t>2.1</w:t>
      </w:r>
      <w:r>
        <w:tab/>
      </w:r>
      <w:r>
        <w:rPr>
          <w:rFonts w:hint="eastAsia"/>
        </w:rPr>
        <w:t>Модификации</w:t>
      </w:r>
      <w:r>
        <w:t xml:space="preserve"> </w:t>
      </w:r>
      <w:r>
        <w:rPr>
          <w:rFonts w:hint="eastAsia"/>
        </w:rPr>
        <w:t>процесса</w:t>
      </w:r>
      <w:r>
        <w:tab/>
        <w:t>43</w:t>
      </w:r>
    </w:p>
    <w:p w14:paraId="384AA30A" w14:textId="77777777" w:rsidR="00CB150D" w:rsidRDefault="00CB150D" w:rsidP="00CB150D">
      <w:r>
        <w:t>2.1.1</w:t>
      </w:r>
      <w:r>
        <w:tab/>
      </w:r>
      <w:r>
        <w:rPr>
          <w:rFonts w:hint="eastAsia"/>
        </w:rPr>
        <w:t>Точечный</w:t>
      </w:r>
      <w:r>
        <w:t xml:space="preserve"> </w:t>
      </w:r>
      <w:r>
        <w:rPr>
          <w:rFonts w:hint="eastAsia"/>
        </w:rPr>
        <w:t>поджиг</w:t>
      </w:r>
      <w:r>
        <w:tab/>
        <w:t>43</w:t>
      </w:r>
    </w:p>
    <w:p w14:paraId="225D8AC8" w14:textId="77777777" w:rsidR="00CB150D" w:rsidRDefault="00CB150D" w:rsidP="00CB150D">
      <w:r>
        <w:t>2.1.2</w:t>
      </w:r>
      <w:r>
        <w:tab/>
      </w:r>
      <w:r>
        <w:rPr>
          <w:rFonts w:hint="eastAsia"/>
        </w:rPr>
        <w:t>Мультидисперсная</w:t>
      </w:r>
      <w:r>
        <w:t xml:space="preserve"> </w:t>
      </w:r>
      <w:r>
        <w:rPr>
          <w:rFonts w:hint="eastAsia"/>
        </w:rPr>
        <w:t>система</w:t>
      </w:r>
      <w:r>
        <w:tab/>
        <w:t>46</w:t>
      </w:r>
    </w:p>
    <w:p w14:paraId="79A1CD74" w14:textId="77777777" w:rsidR="00CB150D" w:rsidRDefault="00CB150D" w:rsidP="00CB150D">
      <w:r>
        <w:t>2.1.3</w:t>
      </w:r>
      <w:r>
        <w:tab/>
      </w:r>
      <w:r>
        <w:rPr>
          <w:rFonts w:hint="eastAsia"/>
        </w:rPr>
        <w:t>Секционирование</w:t>
      </w:r>
      <w:r>
        <w:t xml:space="preserve"> </w:t>
      </w:r>
      <w:r>
        <w:rPr>
          <w:rFonts w:hint="eastAsia"/>
        </w:rPr>
        <w:t>реактора</w:t>
      </w:r>
      <w:r>
        <w:tab/>
        <w:t>46</w:t>
      </w:r>
    </w:p>
    <w:p w14:paraId="4F53E130" w14:textId="77777777" w:rsidR="00CB150D" w:rsidRDefault="00CB150D" w:rsidP="00CB150D">
      <w:r>
        <w:t>2.2</w:t>
      </w:r>
      <w:r>
        <w:tab/>
      </w:r>
      <w:r>
        <w:rPr>
          <w:rFonts w:hint="eastAsia"/>
        </w:rPr>
        <w:t>Экспериментальные</w:t>
      </w:r>
      <w:r>
        <w:t xml:space="preserve"> </w:t>
      </w:r>
      <w:r>
        <w:rPr>
          <w:rFonts w:hint="eastAsia"/>
        </w:rPr>
        <w:t>исследования</w:t>
      </w:r>
      <w:r>
        <w:t xml:space="preserve"> </w:t>
      </w:r>
      <w:r>
        <w:rPr>
          <w:rFonts w:hint="eastAsia"/>
        </w:rPr>
        <w:t>адсорбционно</w:t>
      </w:r>
      <w:r>
        <w:t>-</w:t>
      </w:r>
      <w:r>
        <w:rPr>
          <w:rFonts w:hint="eastAsia"/>
        </w:rPr>
        <w:t>каталитического</w:t>
      </w:r>
      <w:r>
        <w:t xml:space="preserve"> </w:t>
      </w:r>
      <w:r>
        <w:rPr>
          <w:rFonts w:hint="eastAsia"/>
        </w:rPr>
        <w:t>процесса</w:t>
      </w:r>
      <w:r>
        <w:tab/>
        <w:t>49</w:t>
      </w:r>
    </w:p>
    <w:p w14:paraId="5FF2C6A0" w14:textId="77777777" w:rsidR="00CB150D" w:rsidRDefault="00CB150D" w:rsidP="00CB150D">
      <w:r>
        <w:t>2.2.1</w:t>
      </w:r>
      <w:r>
        <w:tab/>
      </w:r>
      <w:r>
        <w:rPr>
          <w:rFonts w:hint="eastAsia"/>
        </w:rPr>
        <w:t>Точечный</w:t>
      </w:r>
      <w:r>
        <w:t xml:space="preserve"> </w:t>
      </w:r>
      <w:r>
        <w:rPr>
          <w:rFonts w:hint="eastAsia"/>
        </w:rPr>
        <w:t>поджиг</w:t>
      </w:r>
      <w:r>
        <w:tab/>
        <w:t>52</w:t>
      </w:r>
    </w:p>
    <w:p w14:paraId="7FBAE04E" w14:textId="77777777" w:rsidR="00CB150D" w:rsidRDefault="00CB150D" w:rsidP="00CB150D">
      <w:r>
        <w:t>2.2.2</w:t>
      </w:r>
      <w:r>
        <w:tab/>
      </w:r>
      <w:r>
        <w:rPr>
          <w:rFonts w:hint="eastAsia"/>
        </w:rPr>
        <w:t>Секционирование</w:t>
      </w:r>
      <w:r>
        <w:t xml:space="preserve"> </w:t>
      </w:r>
      <w:r>
        <w:rPr>
          <w:rFonts w:hint="eastAsia"/>
        </w:rPr>
        <w:t>реактора</w:t>
      </w:r>
      <w:r>
        <w:tab/>
        <w:t>53</w:t>
      </w:r>
    </w:p>
    <w:p w14:paraId="3F3C1E07" w14:textId="77777777" w:rsidR="00CB150D" w:rsidRDefault="00CB150D" w:rsidP="00CB150D">
      <w:r>
        <w:t>2.3</w:t>
      </w:r>
      <w:r>
        <w:tab/>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адсорбционно</w:t>
      </w:r>
      <w:r>
        <w:t>-</w:t>
      </w:r>
      <w:r>
        <w:rPr>
          <w:rFonts w:hint="eastAsia"/>
        </w:rPr>
        <w:t>каталитического</w:t>
      </w:r>
      <w:r>
        <w:t xml:space="preserve"> </w:t>
      </w:r>
      <w:r>
        <w:rPr>
          <w:rFonts w:hint="eastAsia"/>
        </w:rPr>
        <w:t>процесса</w:t>
      </w:r>
      <w:r>
        <w:tab/>
        <w:t>54</w:t>
      </w:r>
    </w:p>
    <w:p w14:paraId="0058B89B" w14:textId="77777777" w:rsidR="00CB150D" w:rsidRDefault="00CB150D" w:rsidP="00CB150D">
      <w:r>
        <w:t>2.3.1</w:t>
      </w:r>
      <w:r>
        <w:tab/>
      </w:r>
      <w:r>
        <w:rPr>
          <w:rFonts w:hint="eastAsia"/>
        </w:rPr>
        <w:t>Точечный</w:t>
      </w:r>
      <w:r>
        <w:t xml:space="preserve"> </w:t>
      </w:r>
      <w:r>
        <w:rPr>
          <w:rFonts w:hint="eastAsia"/>
        </w:rPr>
        <w:t>поджиг</w:t>
      </w:r>
      <w:r>
        <w:tab/>
        <w:t>54</w:t>
      </w:r>
    </w:p>
    <w:p w14:paraId="66AEBF6A" w14:textId="77777777" w:rsidR="00CB150D" w:rsidRDefault="00CB150D" w:rsidP="00CB150D">
      <w:r>
        <w:t>2.3.1.1</w:t>
      </w:r>
      <w:r>
        <w:tab/>
      </w:r>
      <w:r>
        <w:rPr>
          <w:rFonts w:hint="eastAsia"/>
        </w:rPr>
        <w:t>Толуол</w:t>
      </w:r>
      <w:r>
        <w:tab/>
        <w:t>55</w:t>
      </w:r>
    </w:p>
    <w:p w14:paraId="58F22CAF" w14:textId="77777777" w:rsidR="00CB150D" w:rsidRDefault="00CB150D" w:rsidP="00CB150D">
      <w:r>
        <w:t>2.3.1.2</w:t>
      </w:r>
      <w:r>
        <w:tab/>
      </w:r>
      <w:r>
        <w:rPr>
          <w:rFonts w:hint="eastAsia"/>
        </w:rPr>
        <w:t>Стирол</w:t>
      </w:r>
      <w:r>
        <w:tab/>
        <w:t>58</w:t>
      </w:r>
    </w:p>
    <w:p w14:paraId="5DA9225E" w14:textId="77777777" w:rsidR="00CB150D" w:rsidRDefault="00CB150D" w:rsidP="00CB150D">
      <w:r>
        <w:t>2.3.2</w:t>
      </w:r>
      <w:r>
        <w:tab/>
      </w:r>
      <w:r>
        <w:rPr>
          <w:rFonts w:hint="eastAsia"/>
        </w:rPr>
        <w:t>Секционирование</w:t>
      </w:r>
      <w:r>
        <w:t xml:space="preserve"> </w:t>
      </w:r>
      <w:r>
        <w:rPr>
          <w:rFonts w:hint="eastAsia"/>
        </w:rPr>
        <w:t>реактора</w:t>
      </w:r>
      <w:r>
        <w:tab/>
        <w:t>60</w:t>
      </w:r>
    </w:p>
    <w:p w14:paraId="3C986676" w14:textId="77777777" w:rsidR="00CB150D" w:rsidRDefault="00CB150D" w:rsidP="00CB150D">
      <w:r>
        <w:t>2.4</w:t>
      </w:r>
      <w:r>
        <w:tab/>
      </w:r>
      <w:r>
        <w:rPr>
          <w:rFonts w:hint="eastAsia"/>
        </w:rPr>
        <w:t>Выводы</w:t>
      </w:r>
      <w:r>
        <w:t xml:space="preserve"> </w:t>
      </w:r>
      <w:r>
        <w:rPr>
          <w:rFonts w:hint="eastAsia"/>
        </w:rPr>
        <w:t>по</w:t>
      </w:r>
      <w:r>
        <w:t xml:space="preserve"> </w:t>
      </w:r>
      <w:r>
        <w:rPr>
          <w:rFonts w:hint="eastAsia"/>
        </w:rPr>
        <w:t>главе</w:t>
      </w:r>
      <w:r>
        <w:t xml:space="preserve"> 2</w:t>
      </w:r>
      <w:r>
        <w:tab/>
        <w:t>62</w:t>
      </w:r>
    </w:p>
    <w:p w14:paraId="3D9F8F70" w14:textId="77777777" w:rsidR="00CB150D" w:rsidRDefault="00CB150D" w:rsidP="00CB150D">
      <w:r>
        <w:rPr>
          <w:rFonts w:hint="eastAsia"/>
        </w:rPr>
        <w:t>Глава</w:t>
      </w:r>
      <w:r>
        <w:t xml:space="preserve"> 3 </w:t>
      </w:r>
      <w:r>
        <w:rPr>
          <w:rFonts w:hint="eastAsia"/>
        </w:rPr>
        <w:t>Математическая</w:t>
      </w:r>
      <w:r>
        <w:t xml:space="preserve"> </w:t>
      </w:r>
      <w:r>
        <w:rPr>
          <w:rFonts w:hint="eastAsia"/>
        </w:rPr>
        <w:t>модель</w:t>
      </w:r>
      <w:r>
        <w:t xml:space="preserve"> </w:t>
      </w:r>
      <w:r>
        <w:rPr>
          <w:rFonts w:hint="eastAsia"/>
        </w:rPr>
        <w:t>и</w:t>
      </w:r>
      <w:r>
        <w:t xml:space="preserve"> </w:t>
      </w:r>
      <w:r>
        <w:rPr>
          <w:rFonts w:hint="eastAsia"/>
        </w:rPr>
        <w:t>методы</w:t>
      </w:r>
      <w:r>
        <w:t xml:space="preserve"> </w:t>
      </w:r>
      <w:r>
        <w:rPr>
          <w:rFonts w:hint="eastAsia"/>
        </w:rPr>
        <w:t>решения</w:t>
      </w:r>
      <w:r>
        <w:tab/>
        <w:t>64</w:t>
      </w:r>
    </w:p>
    <w:p w14:paraId="2D4E9BF9" w14:textId="77777777" w:rsidR="00CB150D" w:rsidRDefault="00CB150D" w:rsidP="00CB150D">
      <w:r>
        <w:t>3.1</w:t>
      </w:r>
      <w:r>
        <w:tab/>
      </w:r>
      <w:r>
        <w:rPr>
          <w:rFonts w:hint="eastAsia"/>
        </w:rPr>
        <w:t>Математическая</w:t>
      </w:r>
      <w:r>
        <w:t xml:space="preserve"> </w:t>
      </w:r>
      <w:r>
        <w:rPr>
          <w:rFonts w:hint="eastAsia"/>
        </w:rPr>
        <w:t>модель</w:t>
      </w:r>
      <w:r>
        <w:t xml:space="preserve"> </w:t>
      </w:r>
      <w:r>
        <w:rPr>
          <w:rFonts w:hint="eastAsia"/>
        </w:rPr>
        <w:t>гранулированного</w:t>
      </w:r>
      <w:r>
        <w:t xml:space="preserve"> </w:t>
      </w:r>
      <w:r>
        <w:rPr>
          <w:rFonts w:hint="eastAsia"/>
        </w:rPr>
        <w:t>слоя</w:t>
      </w:r>
      <w:r>
        <w:tab/>
        <w:t>64</w:t>
      </w:r>
    </w:p>
    <w:p w14:paraId="3BC26298" w14:textId="77777777" w:rsidR="00CB150D" w:rsidRDefault="00CB150D" w:rsidP="00CB150D">
      <w:r>
        <w:t>3.1.1</w:t>
      </w:r>
      <w:r>
        <w:tab/>
      </w:r>
      <w:r>
        <w:rPr>
          <w:rFonts w:hint="eastAsia"/>
        </w:rPr>
        <w:t>Алгоритм</w:t>
      </w:r>
      <w:r>
        <w:t xml:space="preserve"> </w:t>
      </w:r>
      <w:r>
        <w:rPr>
          <w:rFonts w:hint="eastAsia"/>
        </w:rPr>
        <w:t>численного</w:t>
      </w:r>
      <w:r>
        <w:t xml:space="preserve"> </w:t>
      </w:r>
      <w:r>
        <w:rPr>
          <w:rFonts w:hint="eastAsia"/>
        </w:rPr>
        <w:t>решения</w:t>
      </w:r>
      <w:r>
        <w:t xml:space="preserve"> </w:t>
      </w:r>
      <w:r>
        <w:rPr>
          <w:rFonts w:hint="eastAsia"/>
        </w:rPr>
        <w:t>модели</w:t>
      </w:r>
      <w:r>
        <w:tab/>
        <w:t>67</w:t>
      </w:r>
    </w:p>
    <w:p w14:paraId="2B4D3178" w14:textId="77777777" w:rsidR="00CB150D" w:rsidRDefault="00CB150D" w:rsidP="00CB150D">
      <w:r>
        <w:lastRenderedPageBreak/>
        <w:t>3.1.2</w:t>
      </w:r>
      <w:r>
        <w:tab/>
      </w:r>
      <w:r>
        <w:rPr>
          <w:rFonts w:hint="eastAsia"/>
        </w:rPr>
        <w:t>Определение</w:t>
      </w:r>
      <w:r>
        <w:t xml:space="preserve"> </w:t>
      </w:r>
      <w:r>
        <w:rPr>
          <w:rFonts w:hint="eastAsia"/>
        </w:rPr>
        <w:t>параметров</w:t>
      </w:r>
      <w:r>
        <w:t xml:space="preserve"> </w:t>
      </w:r>
      <w:r>
        <w:rPr>
          <w:rFonts w:hint="eastAsia"/>
        </w:rPr>
        <w:t>модели</w:t>
      </w:r>
      <w:r>
        <w:tab/>
        <w:t>74</w:t>
      </w:r>
    </w:p>
    <w:p w14:paraId="4B6F90AD" w14:textId="77777777" w:rsidR="00CB150D" w:rsidRDefault="00CB150D" w:rsidP="00CB150D">
      <w:r>
        <w:t>3.2</w:t>
      </w:r>
      <w:r>
        <w:tab/>
      </w:r>
      <w:r>
        <w:rPr>
          <w:rFonts w:hint="eastAsia"/>
        </w:rPr>
        <w:t>Математическая</w:t>
      </w:r>
      <w:r>
        <w:t xml:space="preserve"> </w:t>
      </w:r>
      <w:r>
        <w:rPr>
          <w:rFonts w:hint="eastAsia"/>
        </w:rPr>
        <w:t>модель</w:t>
      </w:r>
      <w:r>
        <w:t xml:space="preserve"> </w:t>
      </w:r>
      <w:r>
        <w:rPr>
          <w:rFonts w:hint="eastAsia"/>
        </w:rPr>
        <w:t>комбинированного</w:t>
      </w:r>
      <w:r>
        <w:t xml:space="preserve"> </w:t>
      </w:r>
      <w:r>
        <w:rPr>
          <w:rFonts w:hint="eastAsia"/>
        </w:rPr>
        <w:t>слоя</w:t>
      </w:r>
      <w:r>
        <w:tab/>
        <w:t>77</w:t>
      </w:r>
    </w:p>
    <w:p w14:paraId="120E0CA6" w14:textId="77777777" w:rsidR="00CB150D" w:rsidRDefault="00CB150D" w:rsidP="00CB150D">
      <w:r>
        <w:t>3.2.1</w:t>
      </w:r>
      <w:r>
        <w:tab/>
      </w:r>
      <w:r>
        <w:rPr>
          <w:rFonts w:hint="eastAsia"/>
        </w:rPr>
        <w:t>Алгоритм</w:t>
      </w:r>
      <w:r>
        <w:t xml:space="preserve"> </w:t>
      </w:r>
      <w:r>
        <w:rPr>
          <w:rFonts w:hint="eastAsia"/>
        </w:rPr>
        <w:t>численного</w:t>
      </w:r>
      <w:r>
        <w:t xml:space="preserve"> </w:t>
      </w:r>
      <w:r>
        <w:rPr>
          <w:rFonts w:hint="eastAsia"/>
        </w:rPr>
        <w:t>решения</w:t>
      </w:r>
      <w:r>
        <w:t xml:space="preserve"> </w:t>
      </w:r>
      <w:r>
        <w:rPr>
          <w:rFonts w:hint="eastAsia"/>
        </w:rPr>
        <w:t>модели</w:t>
      </w:r>
      <w:r>
        <w:tab/>
      </w:r>
    </w:p>
    <w:p w14:paraId="400800F0" w14:textId="77777777" w:rsidR="00CB150D" w:rsidRDefault="00CB150D" w:rsidP="00CB150D">
      <w:r>
        <w:t>3.2.2</w:t>
      </w:r>
      <w:r>
        <w:tab/>
      </w:r>
      <w:r>
        <w:rPr>
          <w:rFonts w:hint="eastAsia"/>
        </w:rPr>
        <w:t>Определение</w:t>
      </w:r>
      <w:r>
        <w:t xml:space="preserve"> </w:t>
      </w:r>
      <w:r>
        <w:rPr>
          <w:rFonts w:hint="eastAsia"/>
        </w:rPr>
        <w:t>параметров</w:t>
      </w:r>
      <w:r>
        <w:t xml:space="preserve"> </w:t>
      </w:r>
      <w:r>
        <w:rPr>
          <w:rFonts w:hint="eastAsia"/>
        </w:rPr>
        <w:t>модели</w:t>
      </w:r>
      <w:r>
        <w:tab/>
        <w:t>79</w:t>
      </w:r>
    </w:p>
    <w:p w14:paraId="0E18DFB7" w14:textId="77777777" w:rsidR="00CB150D" w:rsidRDefault="00CB150D" w:rsidP="00CB150D">
      <w:r>
        <w:t>3.3</w:t>
      </w:r>
      <w:r>
        <w:tab/>
      </w:r>
      <w:r>
        <w:rPr>
          <w:rFonts w:hint="eastAsia"/>
        </w:rPr>
        <w:t>Модель</w:t>
      </w:r>
      <w:r>
        <w:t xml:space="preserve"> </w:t>
      </w:r>
      <w:r>
        <w:rPr>
          <w:rFonts w:hint="eastAsia"/>
        </w:rPr>
        <w:t>секционированного</w:t>
      </w:r>
      <w:r>
        <w:t xml:space="preserve"> </w:t>
      </w:r>
      <w:r>
        <w:rPr>
          <w:rFonts w:hint="eastAsia"/>
        </w:rPr>
        <w:t>слоя</w:t>
      </w:r>
      <w:r>
        <w:tab/>
        <w:t>80</w:t>
      </w:r>
    </w:p>
    <w:p w14:paraId="6B4B31DD" w14:textId="77777777" w:rsidR="00CB150D" w:rsidRDefault="00CB150D" w:rsidP="00CB150D">
      <w:r>
        <w:t>3.4</w:t>
      </w:r>
      <w:r>
        <w:tab/>
      </w:r>
      <w:r>
        <w:rPr>
          <w:rFonts w:hint="eastAsia"/>
        </w:rPr>
        <w:t>Расчет</w:t>
      </w:r>
      <w:r>
        <w:t xml:space="preserve"> </w:t>
      </w:r>
      <w:r>
        <w:rPr>
          <w:rFonts w:hint="eastAsia"/>
        </w:rPr>
        <w:t>показателей</w:t>
      </w:r>
      <w:r>
        <w:t xml:space="preserve"> </w:t>
      </w:r>
      <w:r>
        <w:rPr>
          <w:rFonts w:hint="eastAsia"/>
        </w:rPr>
        <w:t>процесса</w:t>
      </w:r>
      <w:r>
        <w:tab/>
        <w:t>80</w:t>
      </w:r>
    </w:p>
    <w:p w14:paraId="3EC4E8F1" w14:textId="77777777" w:rsidR="00CB150D" w:rsidRDefault="00CB150D" w:rsidP="00CB150D">
      <w:r>
        <w:t>3.5</w:t>
      </w:r>
      <w:r>
        <w:tab/>
      </w:r>
      <w:r>
        <w:rPr>
          <w:rFonts w:hint="eastAsia"/>
        </w:rPr>
        <w:t>Результаты</w:t>
      </w:r>
      <w:r>
        <w:t xml:space="preserve"> </w:t>
      </w:r>
      <w:r>
        <w:rPr>
          <w:rFonts w:hint="eastAsia"/>
        </w:rPr>
        <w:t>математического</w:t>
      </w:r>
      <w:r>
        <w:t xml:space="preserve"> </w:t>
      </w:r>
      <w:r>
        <w:rPr>
          <w:rFonts w:hint="eastAsia"/>
        </w:rPr>
        <w:t>моделирования</w:t>
      </w:r>
      <w:r>
        <w:tab/>
        <w:t>83</w:t>
      </w:r>
    </w:p>
    <w:p w14:paraId="2329308E" w14:textId="77777777" w:rsidR="00CB150D" w:rsidRDefault="00CB150D" w:rsidP="00CB150D">
      <w:r>
        <w:t>3.5.1</w:t>
      </w:r>
      <w:r>
        <w:tab/>
      </w:r>
      <w:r>
        <w:rPr>
          <w:rFonts w:hint="eastAsia"/>
        </w:rPr>
        <w:t>Модель</w:t>
      </w:r>
      <w:r>
        <w:t xml:space="preserve"> </w:t>
      </w:r>
      <w:r>
        <w:rPr>
          <w:rFonts w:hint="eastAsia"/>
        </w:rPr>
        <w:t>точечного</w:t>
      </w:r>
      <w:r>
        <w:t xml:space="preserve"> </w:t>
      </w:r>
      <w:r>
        <w:rPr>
          <w:rFonts w:hint="eastAsia"/>
        </w:rPr>
        <w:t>поджига</w:t>
      </w:r>
      <w:r>
        <w:tab/>
        <w:t>83</w:t>
      </w:r>
    </w:p>
    <w:p w14:paraId="7E388A9A" w14:textId="77777777" w:rsidR="00CB150D" w:rsidRDefault="00CB150D" w:rsidP="00CB150D">
      <w:r>
        <w:t>3.5.2</w:t>
      </w:r>
      <w:r>
        <w:tab/>
      </w:r>
      <w:r>
        <w:rPr>
          <w:rFonts w:hint="eastAsia"/>
        </w:rPr>
        <w:t>Мультидисперсный</w:t>
      </w:r>
      <w:r>
        <w:t xml:space="preserve"> </w:t>
      </w:r>
      <w:r>
        <w:rPr>
          <w:rFonts w:hint="eastAsia"/>
        </w:rPr>
        <w:t>слой</w:t>
      </w:r>
      <w:r>
        <w:tab/>
        <w:t>90</w:t>
      </w:r>
    </w:p>
    <w:p w14:paraId="5A2A4009" w14:textId="77777777" w:rsidR="00CB150D" w:rsidRDefault="00CB150D" w:rsidP="00CB150D">
      <w:r>
        <w:t>3.5.3</w:t>
      </w:r>
      <w:r>
        <w:tab/>
      </w:r>
      <w:r>
        <w:rPr>
          <w:rFonts w:hint="eastAsia"/>
        </w:rPr>
        <w:t>Секционированная</w:t>
      </w:r>
      <w:r>
        <w:t xml:space="preserve"> </w:t>
      </w:r>
      <w:r>
        <w:rPr>
          <w:rFonts w:hint="eastAsia"/>
        </w:rPr>
        <w:t>система</w:t>
      </w:r>
      <w:r>
        <w:tab/>
        <w:t>93</w:t>
      </w:r>
    </w:p>
    <w:p w14:paraId="21E7907C" w14:textId="77777777" w:rsidR="00CB150D" w:rsidRDefault="00CB150D" w:rsidP="00CB150D">
      <w:r>
        <w:t>3.6</w:t>
      </w:r>
      <w:r>
        <w:tab/>
      </w:r>
      <w:r>
        <w:rPr>
          <w:rFonts w:hint="eastAsia"/>
        </w:rPr>
        <w:t>Валидация</w:t>
      </w:r>
      <w:r>
        <w:t xml:space="preserve"> </w:t>
      </w:r>
      <w:r>
        <w:rPr>
          <w:rFonts w:hint="eastAsia"/>
        </w:rPr>
        <w:t>модели</w:t>
      </w:r>
      <w:r>
        <w:tab/>
        <w:t>95</w:t>
      </w:r>
    </w:p>
    <w:p w14:paraId="4B9E9826" w14:textId="77777777" w:rsidR="00CB150D" w:rsidRDefault="00CB150D" w:rsidP="00CB150D">
      <w:r>
        <w:t>3.6.1</w:t>
      </w:r>
      <w:r>
        <w:tab/>
      </w:r>
      <w:r>
        <w:rPr>
          <w:rFonts w:hint="eastAsia"/>
        </w:rPr>
        <w:t>Точечный</w:t>
      </w:r>
      <w:r>
        <w:t xml:space="preserve"> </w:t>
      </w:r>
      <w:r>
        <w:rPr>
          <w:rFonts w:hint="eastAsia"/>
        </w:rPr>
        <w:t>поджиг</w:t>
      </w:r>
      <w:r>
        <w:tab/>
        <w:t>98</w:t>
      </w:r>
    </w:p>
    <w:p w14:paraId="1E3FBF00" w14:textId="77777777" w:rsidR="00CB150D" w:rsidRDefault="00CB150D" w:rsidP="00CB150D">
      <w:r>
        <w:t>3.7</w:t>
      </w:r>
      <w:r>
        <w:tab/>
      </w:r>
      <w:r>
        <w:rPr>
          <w:rFonts w:hint="eastAsia"/>
        </w:rPr>
        <w:t>Выводы</w:t>
      </w:r>
      <w:r>
        <w:t xml:space="preserve"> </w:t>
      </w:r>
      <w:r>
        <w:rPr>
          <w:rFonts w:hint="eastAsia"/>
        </w:rPr>
        <w:t>по</w:t>
      </w:r>
      <w:r>
        <w:t xml:space="preserve"> </w:t>
      </w:r>
      <w:r>
        <w:rPr>
          <w:rFonts w:hint="eastAsia"/>
        </w:rPr>
        <w:t>главе</w:t>
      </w:r>
      <w:r>
        <w:t xml:space="preserve"> 3</w:t>
      </w:r>
      <w:r>
        <w:tab/>
        <w:t>103</w:t>
      </w:r>
    </w:p>
    <w:p w14:paraId="0E8F2AA3" w14:textId="77777777" w:rsidR="00CB150D" w:rsidRDefault="00CB150D" w:rsidP="00CB150D">
      <w:r>
        <w:rPr>
          <w:rFonts w:hint="eastAsia"/>
        </w:rPr>
        <w:t>Глава</w:t>
      </w:r>
      <w:r>
        <w:t xml:space="preserve"> 4 </w:t>
      </w:r>
      <w:r>
        <w:rPr>
          <w:rFonts w:hint="eastAsia"/>
        </w:rPr>
        <w:t>Исследование</w:t>
      </w:r>
      <w:r>
        <w:t xml:space="preserve"> </w:t>
      </w:r>
      <w:r>
        <w:rPr>
          <w:rFonts w:hint="eastAsia"/>
        </w:rPr>
        <w:t>влияния</w:t>
      </w:r>
      <w:r>
        <w:t xml:space="preserve"> </w:t>
      </w:r>
      <w:r>
        <w:rPr>
          <w:rFonts w:hint="eastAsia"/>
        </w:rPr>
        <w:t>параметров</w:t>
      </w:r>
      <w:r>
        <w:t xml:space="preserve"> </w:t>
      </w:r>
      <w:r>
        <w:rPr>
          <w:rFonts w:hint="eastAsia"/>
        </w:rPr>
        <w:t>процесса</w:t>
      </w:r>
      <w:r>
        <w:t xml:space="preserve"> </w:t>
      </w:r>
      <w:r>
        <w:rPr>
          <w:rFonts w:hint="eastAsia"/>
        </w:rPr>
        <w:t>методом</w:t>
      </w:r>
      <w:r>
        <w:t xml:space="preserve"> </w:t>
      </w:r>
      <w:r>
        <w:rPr>
          <w:rFonts w:hint="eastAsia"/>
        </w:rPr>
        <w:t>математического</w:t>
      </w:r>
      <w:r>
        <w:t xml:space="preserve"> </w:t>
      </w:r>
      <w:r>
        <w:rPr>
          <w:rFonts w:hint="eastAsia"/>
        </w:rPr>
        <w:t>моделирования</w:t>
      </w:r>
      <w:r>
        <w:t xml:space="preserve"> </w:t>
      </w:r>
      <w:r>
        <w:rPr>
          <w:rFonts w:hint="eastAsia"/>
        </w:rPr>
        <w:t>на</w:t>
      </w:r>
      <w:r>
        <w:t xml:space="preserve"> </w:t>
      </w:r>
      <w:r>
        <w:rPr>
          <w:rFonts w:hint="eastAsia"/>
        </w:rPr>
        <w:t>его</w:t>
      </w:r>
      <w:r>
        <w:t xml:space="preserve"> </w:t>
      </w:r>
      <w:r>
        <w:rPr>
          <w:rFonts w:hint="eastAsia"/>
        </w:rPr>
        <w:t>основные</w:t>
      </w:r>
      <w:r>
        <w:t xml:space="preserve"> </w:t>
      </w:r>
      <w:r>
        <w:rPr>
          <w:rFonts w:hint="eastAsia"/>
        </w:rPr>
        <w:t>показатели</w:t>
      </w:r>
      <w:r>
        <w:tab/>
        <w:t>105</w:t>
      </w:r>
    </w:p>
    <w:p w14:paraId="25635535" w14:textId="77777777" w:rsidR="00CB150D" w:rsidRDefault="00CB150D" w:rsidP="00CB150D">
      <w:r>
        <w:t>4.1</w:t>
      </w:r>
      <w:r>
        <w:tab/>
      </w:r>
      <w:r>
        <w:rPr>
          <w:rFonts w:hint="eastAsia"/>
        </w:rPr>
        <w:t>Варьирование</w:t>
      </w:r>
      <w:r>
        <w:t xml:space="preserve"> </w:t>
      </w:r>
      <w:r>
        <w:rPr>
          <w:rFonts w:hint="eastAsia"/>
        </w:rPr>
        <w:t>параметров</w:t>
      </w:r>
      <w:r>
        <w:t xml:space="preserve"> </w:t>
      </w:r>
      <w:r>
        <w:rPr>
          <w:rFonts w:hint="eastAsia"/>
        </w:rPr>
        <w:t>катализатора</w:t>
      </w:r>
      <w:r>
        <w:t xml:space="preserve"> </w:t>
      </w:r>
      <w:r>
        <w:rPr>
          <w:rFonts w:hint="eastAsia"/>
        </w:rPr>
        <w:t>и</w:t>
      </w:r>
      <w:r>
        <w:t xml:space="preserve"> </w:t>
      </w:r>
      <w:r>
        <w:rPr>
          <w:rFonts w:hint="eastAsia"/>
        </w:rPr>
        <w:t>процесса</w:t>
      </w:r>
      <w:r>
        <w:tab/>
        <w:t>105</w:t>
      </w:r>
    </w:p>
    <w:p w14:paraId="6EC88940" w14:textId="77777777" w:rsidR="00CB150D" w:rsidRDefault="00CB150D" w:rsidP="00CB150D">
      <w:r>
        <w:t>4.1.1</w:t>
      </w:r>
      <w:r>
        <w:tab/>
      </w:r>
      <w:r>
        <w:rPr>
          <w:rFonts w:hint="eastAsia"/>
        </w:rPr>
        <w:t>Варьирование</w:t>
      </w:r>
      <w:r>
        <w:t xml:space="preserve"> </w:t>
      </w:r>
      <w:r>
        <w:rPr>
          <w:rFonts w:hint="eastAsia"/>
        </w:rPr>
        <w:t>формы</w:t>
      </w:r>
      <w:r>
        <w:t xml:space="preserve"> </w:t>
      </w:r>
      <w:r>
        <w:rPr>
          <w:rFonts w:hint="eastAsia"/>
        </w:rPr>
        <w:t>и</w:t>
      </w:r>
      <w:r>
        <w:t xml:space="preserve"> </w:t>
      </w:r>
      <w:r>
        <w:rPr>
          <w:rFonts w:hint="eastAsia"/>
        </w:rPr>
        <w:t>размера</w:t>
      </w:r>
      <w:r>
        <w:t xml:space="preserve"> </w:t>
      </w:r>
      <w:r>
        <w:rPr>
          <w:rFonts w:hint="eastAsia"/>
        </w:rPr>
        <w:t>зерна</w:t>
      </w:r>
      <w:r>
        <w:tab/>
        <w:t>106</w:t>
      </w:r>
    </w:p>
    <w:p w14:paraId="1E464288" w14:textId="77777777" w:rsidR="00CB150D" w:rsidRDefault="00CB150D" w:rsidP="00CB150D">
      <w:r>
        <w:t>4.1.2</w:t>
      </w:r>
      <w:r>
        <w:tab/>
      </w:r>
      <w:r>
        <w:rPr>
          <w:rFonts w:hint="eastAsia"/>
        </w:rPr>
        <w:t>Варьирование</w:t>
      </w:r>
      <w:r>
        <w:t xml:space="preserve"> </w:t>
      </w:r>
      <w:r>
        <w:rPr>
          <w:rFonts w:hint="eastAsia"/>
        </w:rPr>
        <w:t>адсорбционной</w:t>
      </w:r>
      <w:r>
        <w:t xml:space="preserve"> </w:t>
      </w:r>
      <w:r>
        <w:rPr>
          <w:rFonts w:hint="eastAsia"/>
        </w:rPr>
        <w:t>емкости</w:t>
      </w:r>
      <w:r>
        <w:t xml:space="preserve"> </w:t>
      </w:r>
      <w:r>
        <w:rPr>
          <w:rFonts w:hint="eastAsia"/>
        </w:rPr>
        <w:t>катализатора</w:t>
      </w:r>
      <w:r>
        <w:tab/>
        <w:t>112</w:t>
      </w:r>
    </w:p>
    <w:p w14:paraId="08730CA3" w14:textId="77777777" w:rsidR="00CB150D" w:rsidRDefault="00CB150D" w:rsidP="00CB150D">
      <w:r>
        <w:t>4.1.3</w:t>
      </w:r>
      <w:r>
        <w:tab/>
      </w:r>
      <w:r>
        <w:rPr>
          <w:rFonts w:hint="eastAsia"/>
        </w:rPr>
        <w:t>Варьирование</w:t>
      </w:r>
      <w:r>
        <w:t xml:space="preserve"> </w:t>
      </w:r>
      <w:r>
        <w:rPr>
          <w:rFonts w:hint="eastAsia"/>
        </w:rPr>
        <w:t>времени</w:t>
      </w:r>
      <w:r>
        <w:t xml:space="preserve"> </w:t>
      </w:r>
      <w:r>
        <w:rPr>
          <w:rFonts w:hint="eastAsia"/>
        </w:rPr>
        <w:t>контакта</w:t>
      </w:r>
      <w:r>
        <w:tab/>
        <w:t>116</w:t>
      </w:r>
    </w:p>
    <w:p w14:paraId="40B889A7" w14:textId="77777777" w:rsidR="00CB150D" w:rsidRDefault="00CB150D" w:rsidP="00CB150D">
      <w:r>
        <w:t>4.1.4</w:t>
      </w:r>
      <w:r>
        <w:tab/>
      </w:r>
      <w:r>
        <w:rPr>
          <w:rFonts w:hint="eastAsia"/>
        </w:rPr>
        <w:t>Варьирование</w:t>
      </w:r>
      <w:r>
        <w:t xml:space="preserve"> </w:t>
      </w:r>
      <w:r>
        <w:rPr>
          <w:rFonts w:hint="eastAsia"/>
        </w:rPr>
        <w:t>входной</w:t>
      </w:r>
      <w:r>
        <w:t xml:space="preserve"> </w:t>
      </w:r>
      <w:r>
        <w:rPr>
          <w:rFonts w:hint="eastAsia"/>
        </w:rPr>
        <w:t>температуры</w:t>
      </w:r>
      <w:r>
        <w:t xml:space="preserve"> </w:t>
      </w:r>
      <w:r>
        <w:rPr>
          <w:rFonts w:hint="eastAsia"/>
        </w:rPr>
        <w:t>очищаемого</w:t>
      </w:r>
      <w:r>
        <w:t xml:space="preserve"> </w:t>
      </w:r>
      <w:r>
        <w:rPr>
          <w:rFonts w:hint="eastAsia"/>
        </w:rPr>
        <w:t>газа</w:t>
      </w:r>
      <w:r>
        <w:tab/>
        <w:t>122</w:t>
      </w:r>
    </w:p>
    <w:p w14:paraId="0285AD9A" w14:textId="77777777" w:rsidR="00CB150D" w:rsidRDefault="00CB150D" w:rsidP="00CB150D">
      <w:r>
        <w:t>4.2</w:t>
      </w:r>
      <w:r>
        <w:tab/>
      </w:r>
      <w:r>
        <w:rPr>
          <w:rFonts w:hint="eastAsia"/>
        </w:rPr>
        <w:t>Расчет</w:t>
      </w:r>
      <w:r>
        <w:t xml:space="preserve"> </w:t>
      </w:r>
      <w:r>
        <w:rPr>
          <w:rFonts w:hint="eastAsia"/>
        </w:rPr>
        <w:t>энергозатрат</w:t>
      </w:r>
      <w:r>
        <w:tab/>
        <w:t>126</w:t>
      </w:r>
    </w:p>
    <w:p w14:paraId="5D61AFEE" w14:textId="77777777" w:rsidR="00CB150D" w:rsidRDefault="00CB150D" w:rsidP="00CB150D">
      <w:r>
        <w:t>4.3</w:t>
      </w:r>
      <w:r>
        <w:tab/>
      </w:r>
      <w:r>
        <w:rPr>
          <w:rFonts w:hint="eastAsia"/>
        </w:rPr>
        <w:t>Варьирование</w:t>
      </w:r>
      <w:r>
        <w:t xml:space="preserve"> </w:t>
      </w:r>
      <w:r>
        <w:rPr>
          <w:rFonts w:hint="eastAsia"/>
        </w:rPr>
        <w:t>геометрических</w:t>
      </w:r>
      <w:r>
        <w:t xml:space="preserve"> </w:t>
      </w:r>
      <w:r>
        <w:rPr>
          <w:rFonts w:hint="eastAsia"/>
        </w:rPr>
        <w:t>параметров</w:t>
      </w:r>
      <w:r>
        <w:t xml:space="preserve"> </w:t>
      </w:r>
      <w:r>
        <w:rPr>
          <w:rFonts w:hint="eastAsia"/>
        </w:rPr>
        <w:t>слоя</w:t>
      </w:r>
      <w:r>
        <w:t xml:space="preserve"> </w:t>
      </w:r>
      <w:r>
        <w:rPr>
          <w:rFonts w:hint="eastAsia"/>
        </w:rPr>
        <w:t>с</w:t>
      </w:r>
      <w:r>
        <w:t xml:space="preserve"> </w:t>
      </w:r>
      <w:r>
        <w:rPr>
          <w:rFonts w:hint="eastAsia"/>
        </w:rPr>
        <w:t>помощью</w:t>
      </w:r>
      <w:r>
        <w:t xml:space="preserve"> 3D </w:t>
      </w:r>
      <w:r>
        <w:rPr>
          <w:rFonts w:hint="eastAsia"/>
        </w:rPr>
        <w:t>моделирования</w:t>
      </w:r>
      <w:r>
        <w:t xml:space="preserve"> </w:t>
      </w:r>
      <w:r>
        <w:rPr>
          <w:rFonts w:hint="eastAsia"/>
        </w:rPr>
        <w:t>в</w:t>
      </w:r>
      <w:r>
        <w:t xml:space="preserve"> COMSOL</w:t>
      </w:r>
    </w:p>
    <w:p w14:paraId="07A72624" w14:textId="77777777" w:rsidR="00CB150D" w:rsidRDefault="00CB150D" w:rsidP="00CB150D">
      <w:r>
        <w:t>Multiphysics</w:t>
      </w:r>
      <w:r>
        <w:tab/>
        <w:t>128</w:t>
      </w:r>
    </w:p>
    <w:p w14:paraId="326EF40B" w14:textId="77777777" w:rsidR="00CB150D" w:rsidRDefault="00CB150D" w:rsidP="00CB150D">
      <w:r>
        <w:t>4.3.1</w:t>
      </w:r>
      <w:r>
        <w:tab/>
      </w:r>
      <w:r>
        <w:rPr>
          <w:rFonts w:hint="eastAsia"/>
        </w:rPr>
        <w:t>Описание</w:t>
      </w:r>
      <w:r>
        <w:t xml:space="preserve"> </w:t>
      </w:r>
      <w:r>
        <w:rPr>
          <w:rFonts w:hint="eastAsia"/>
        </w:rPr>
        <w:t>модели</w:t>
      </w:r>
      <w:r>
        <w:tab/>
        <w:t>129</w:t>
      </w:r>
    </w:p>
    <w:p w14:paraId="65950FFA" w14:textId="77777777" w:rsidR="00CB150D" w:rsidRDefault="00CB150D" w:rsidP="00CB150D">
      <w:r>
        <w:t>4.3.2</w:t>
      </w:r>
      <w:r>
        <w:tab/>
      </w:r>
      <w:r>
        <w:rPr>
          <w:rFonts w:hint="eastAsia"/>
        </w:rPr>
        <w:t>Моделирование</w:t>
      </w:r>
      <w:r>
        <w:t xml:space="preserve"> </w:t>
      </w:r>
      <w:r>
        <w:rPr>
          <w:rFonts w:hint="eastAsia"/>
        </w:rPr>
        <w:t>процесса</w:t>
      </w:r>
      <w:r>
        <w:t xml:space="preserve"> </w:t>
      </w:r>
      <w:r>
        <w:rPr>
          <w:rFonts w:hint="eastAsia"/>
        </w:rPr>
        <w:t>с</w:t>
      </w:r>
      <w:r>
        <w:t xml:space="preserve"> </w:t>
      </w:r>
      <w:r>
        <w:rPr>
          <w:rFonts w:hint="eastAsia"/>
        </w:rPr>
        <w:t>цилиндрическим</w:t>
      </w:r>
      <w:r>
        <w:t xml:space="preserve"> </w:t>
      </w:r>
      <w:r>
        <w:rPr>
          <w:rFonts w:hint="eastAsia"/>
        </w:rPr>
        <w:t>слоем</w:t>
      </w:r>
      <w:r>
        <w:tab/>
        <w:t>130</w:t>
      </w:r>
    </w:p>
    <w:p w14:paraId="2292DCB0" w14:textId="77777777" w:rsidR="00CB150D" w:rsidRDefault="00CB150D" w:rsidP="00CB150D">
      <w:r>
        <w:t>4.3.2.1</w:t>
      </w:r>
      <w:r>
        <w:tab/>
      </w:r>
      <w:r>
        <w:rPr>
          <w:rFonts w:hint="eastAsia"/>
        </w:rPr>
        <w:t>Первый</w:t>
      </w:r>
      <w:r>
        <w:t xml:space="preserve"> </w:t>
      </w:r>
      <w:r>
        <w:rPr>
          <w:rFonts w:hint="eastAsia"/>
        </w:rPr>
        <w:t>цикл</w:t>
      </w:r>
      <w:r>
        <w:t xml:space="preserve"> </w:t>
      </w:r>
      <w:r>
        <w:rPr>
          <w:rFonts w:hint="eastAsia"/>
        </w:rPr>
        <w:t>адсорбции</w:t>
      </w:r>
      <w:r>
        <w:tab/>
        <w:t>131</w:t>
      </w:r>
    </w:p>
    <w:p w14:paraId="772910DE" w14:textId="77777777" w:rsidR="00CB150D" w:rsidRDefault="00CB150D" w:rsidP="00CB150D">
      <w:r>
        <w:lastRenderedPageBreak/>
        <w:t>4.3.2.2</w:t>
      </w:r>
      <w:r>
        <w:tab/>
      </w:r>
      <w:r>
        <w:rPr>
          <w:rFonts w:hint="eastAsia"/>
        </w:rPr>
        <w:t>Первый</w:t>
      </w:r>
      <w:r>
        <w:t xml:space="preserve"> </w:t>
      </w:r>
      <w:r>
        <w:rPr>
          <w:rFonts w:hint="eastAsia"/>
        </w:rPr>
        <w:t>цикл</w:t>
      </w:r>
      <w:r>
        <w:t xml:space="preserve"> </w:t>
      </w:r>
      <w:r>
        <w:rPr>
          <w:rFonts w:hint="eastAsia"/>
        </w:rPr>
        <w:t>регенерации</w:t>
      </w:r>
      <w:r>
        <w:tab/>
        <w:t>133</w:t>
      </w:r>
    </w:p>
    <w:p w14:paraId="7D79190B" w14:textId="77777777" w:rsidR="00CB150D" w:rsidRDefault="00CB150D" w:rsidP="00CB150D">
      <w:r>
        <w:t>4.3.2.3</w:t>
      </w:r>
      <w:r>
        <w:tab/>
      </w:r>
      <w:r>
        <w:rPr>
          <w:rFonts w:hint="eastAsia"/>
        </w:rPr>
        <w:t>Повторяющиеся</w:t>
      </w:r>
      <w:r>
        <w:t xml:space="preserve"> </w:t>
      </w:r>
      <w:r>
        <w:rPr>
          <w:rFonts w:hint="eastAsia"/>
        </w:rPr>
        <w:t>циклы</w:t>
      </w:r>
      <w:r>
        <w:t xml:space="preserve"> </w:t>
      </w:r>
      <w:r>
        <w:rPr>
          <w:rFonts w:hint="eastAsia"/>
        </w:rPr>
        <w:t>адсорбции</w:t>
      </w:r>
      <w:r>
        <w:t>-</w:t>
      </w:r>
      <w:r>
        <w:rPr>
          <w:rFonts w:hint="eastAsia"/>
        </w:rPr>
        <w:t>регенерации</w:t>
      </w:r>
      <w:r>
        <w:tab/>
        <w:t>135</w:t>
      </w:r>
    </w:p>
    <w:p w14:paraId="29C2B9B4" w14:textId="77777777" w:rsidR="00CB150D" w:rsidRDefault="00CB150D" w:rsidP="00CB150D">
      <w:r>
        <w:t>4.3.3</w:t>
      </w:r>
      <w:r>
        <w:tab/>
      </w:r>
      <w:r>
        <w:rPr>
          <w:rFonts w:hint="eastAsia"/>
        </w:rPr>
        <w:t>Моделирование</w:t>
      </w:r>
      <w:r>
        <w:t xml:space="preserve"> </w:t>
      </w:r>
      <w:r>
        <w:rPr>
          <w:rFonts w:hint="eastAsia"/>
        </w:rPr>
        <w:t>процесса</w:t>
      </w:r>
      <w:r>
        <w:t xml:space="preserve"> </w:t>
      </w:r>
      <w:r>
        <w:rPr>
          <w:rFonts w:hint="eastAsia"/>
        </w:rPr>
        <w:t>со</w:t>
      </w:r>
      <w:r>
        <w:t xml:space="preserve"> </w:t>
      </w:r>
      <w:r>
        <w:rPr>
          <w:rFonts w:hint="eastAsia"/>
        </w:rPr>
        <w:t>входной</w:t>
      </w:r>
      <w:r>
        <w:t xml:space="preserve"> </w:t>
      </w:r>
      <w:r>
        <w:rPr>
          <w:rFonts w:hint="eastAsia"/>
        </w:rPr>
        <w:t>частью</w:t>
      </w:r>
      <w:r>
        <w:t xml:space="preserve"> </w:t>
      </w:r>
      <w:r>
        <w:rPr>
          <w:rFonts w:hint="eastAsia"/>
        </w:rPr>
        <w:t>слоя</w:t>
      </w:r>
      <w:r>
        <w:t xml:space="preserve"> </w:t>
      </w:r>
      <w:r>
        <w:rPr>
          <w:rFonts w:hint="eastAsia"/>
        </w:rPr>
        <w:t>в</w:t>
      </w:r>
      <w:r>
        <w:t xml:space="preserve"> </w:t>
      </w:r>
      <w:r>
        <w:rPr>
          <w:rFonts w:hint="eastAsia"/>
        </w:rPr>
        <w:t>виде</w:t>
      </w:r>
      <w:r>
        <w:t xml:space="preserve"> </w:t>
      </w:r>
      <w:r>
        <w:rPr>
          <w:rFonts w:hint="eastAsia"/>
        </w:rPr>
        <w:t>усеченного</w:t>
      </w:r>
      <w:r>
        <w:t xml:space="preserve"> </w:t>
      </w:r>
      <w:r>
        <w:rPr>
          <w:rFonts w:hint="eastAsia"/>
        </w:rPr>
        <w:t>конуса</w:t>
      </w:r>
      <w:r>
        <w:tab/>
        <w:t>136</w:t>
      </w:r>
    </w:p>
    <w:p w14:paraId="2E5AE7DD" w14:textId="77777777" w:rsidR="00CB150D" w:rsidRDefault="00CB150D" w:rsidP="00CB150D">
      <w:r>
        <w:t>4.3.3.1</w:t>
      </w:r>
      <w:r>
        <w:tab/>
      </w:r>
      <w:r>
        <w:rPr>
          <w:rFonts w:hint="eastAsia"/>
        </w:rPr>
        <w:t>Первый</w:t>
      </w:r>
      <w:r>
        <w:t xml:space="preserve"> </w:t>
      </w:r>
      <w:r>
        <w:rPr>
          <w:rFonts w:hint="eastAsia"/>
        </w:rPr>
        <w:t>цикл</w:t>
      </w:r>
      <w:r>
        <w:t xml:space="preserve"> </w:t>
      </w:r>
      <w:r>
        <w:rPr>
          <w:rFonts w:hint="eastAsia"/>
        </w:rPr>
        <w:t>адсорбции</w:t>
      </w:r>
      <w:r>
        <w:tab/>
        <w:t>136</w:t>
      </w:r>
    </w:p>
    <w:p w14:paraId="707DC8F9" w14:textId="77777777" w:rsidR="00CB150D" w:rsidRDefault="00CB150D" w:rsidP="00CB150D">
      <w:r>
        <w:t>4.3.3.2</w:t>
      </w:r>
      <w:r>
        <w:tab/>
      </w:r>
      <w:r>
        <w:rPr>
          <w:rFonts w:hint="eastAsia"/>
        </w:rPr>
        <w:t>Первый</w:t>
      </w:r>
      <w:r>
        <w:t xml:space="preserve"> </w:t>
      </w:r>
      <w:r>
        <w:rPr>
          <w:rFonts w:hint="eastAsia"/>
        </w:rPr>
        <w:t>цикл</w:t>
      </w:r>
      <w:r>
        <w:t xml:space="preserve"> </w:t>
      </w:r>
      <w:r>
        <w:rPr>
          <w:rFonts w:hint="eastAsia"/>
        </w:rPr>
        <w:t>регенерации</w:t>
      </w:r>
      <w:r>
        <w:tab/>
        <w:t>137</w:t>
      </w:r>
    </w:p>
    <w:p w14:paraId="2493E16F" w14:textId="77777777" w:rsidR="00CB150D" w:rsidRDefault="00CB150D" w:rsidP="00CB150D">
      <w:r>
        <w:t>4.3.3.3</w:t>
      </w:r>
      <w:r>
        <w:tab/>
      </w:r>
      <w:r>
        <w:rPr>
          <w:rFonts w:hint="eastAsia"/>
        </w:rPr>
        <w:t>Повторяющиеся</w:t>
      </w:r>
      <w:r>
        <w:t xml:space="preserve"> </w:t>
      </w:r>
      <w:r>
        <w:rPr>
          <w:rFonts w:hint="eastAsia"/>
        </w:rPr>
        <w:t>циклы</w:t>
      </w:r>
      <w:r>
        <w:t xml:space="preserve"> </w:t>
      </w:r>
      <w:r>
        <w:rPr>
          <w:rFonts w:hint="eastAsia"/>
        </w:rPr>
        <w:t>адсорбции</w:t>
      </w:r>
      <w:r>
        <w:t>-</w:t>
      </w:r>
      <w:r>
        <w:rPr>
          <w:rFonts w:hint="eastAsia"/>
        </w:rPr>
        <w:t>регенерации</w:t>
      </w:r>
      <w:r>
        <w:tab/>
        <w:t>139</w:t>
      </w:r>
    </w:p>
    <w:p w14:paraId="583C253B" w14:textId="77777777" w:rsidR="00CB150D" w:rsidRDefault="00CB150D" w:rsidP="00CB150D">
      <w:r>
        <w:t>4.3.4</w:t>
      </w:r>
      <w:r>
        <w:tab/>
      </w:r>
      <w:r>
        <w:rPr>
          <w:rFonts w:hint="eastAsia"/>
        </w:rPr>
        <w:t>Варьирование</w:t>
      </w:r>
      <w:r>
        <w:t xml:space="preserve"> </w:t>
      </w:r>
      <w:r>
        <w:rPr>
          <w:rFonts w:hint="eastAsia"/>
        </w:rPr>
        <w:t>расхода</w:t>
      </w:r>
      <w:r>
        <w:t xml:space="preserve"> </w:t>
      </w:r>
      <w:r>
        <w:rPr>
          <w:rFonts w:hint="eastAsia"/>
        </w:rPr>
        <w:t>газа</w:t>
      </w:r>
      <w:r>
        <w:t xml:space="preserve"> </w:t>
      </w:r>
      <w:r>
        <w:rPr>
          <w:rFonts w:hint="eastAsia"/>
        </w:rPr>
        <w:t>на</w:t>
      </w:r>
      <w:r>
        <w:t xml:space="preserve"> </w:t>
      </w:r>
      <w:r>
        <w:rPr>
          <w:rFonts w:hint="eastAsia"/>
        </w:rPr>
        <w:t>входе</w:t>
      </w:r>
      <w:r>
        <w:t xml:space="preserve"> </w:t>
      </w:r>
      <w:r>
        <w:rPr>
          <w:rFonts w:hint="eastAsia"/>
        </w:rPr>
        <w:t>в</w:t>
      </w:r>
      <w:r>
        <w:t xml:space="preserve"> </w:t>
      </w:r>
      <w:r>
        <w:rPr>
          <w:rFonts w:hint="eastAsia"/>
        </w:rPr>
        <w:t>слой</w:t>
      </w:r>
      <w:r>
        <w:tab/>
        <w:t>141</w:t>
      </w:r>
    </w:p>
    <w:p w14:paraId="166D3455" w14:textId="77777777" w:rsidR="00CB150D" w:rsidRDefault="00CB150D" w:rsidP="00CB150D">
      <w:r>
        <w:t>4.4</w:t>
      </w:r>
      <w:r>
        <w:tab/>
      </w:r>
      <w:r>
        <w:rPr>
          <w:rFonts w:hint="eastAsia"/>
        </w:rPr>
        <w:t>Рекомендуемые</w:t>
      </w:r>
      <w:r>
        <w:t xml:space="preserve"> </w:t>
      </w:r>
      <w:r>
        <w:rPr>
          <w:rFonts w:hint="eastAsia"/>
        </w:rPr>
        <w:t>схемы</w:t>
      </w:r>
      <w:r>
        <w:t xml:space="preserve"> </w:t>
      </w:r>
      <w:r>
        <w:rPr>
          <w:rFonts w:hint="eastAsia"/>
        </w:rPr>
        <w:t>и</w:t>
      </w:r>
      <w:r>
        <w:t xml:space="preserve"> </w:t>
      </w:r>
      <w:r>
        <w:rPr>
          <w:rFonts w:hint="eastAsia"/>
        </w:rPr>
        <w:t>характеристики</w:t>
      </w:r>
      <w:r>
        <w:t xml:space="preserve"> </w:t>
      </w:r>
      <w:r>
        <w:rPr>
          <w:rFonts w:hint="eastAsia"/>
        </w:rPr>
        <w:t>процесса</w:t>
      </w:r>
      <w:r>
        <w:tab/>
        <w:t>142</w:t>
      </w:r>
    </w:p>
    <w:p w14:paraId="767D69EE" w14:textId="77777777" w:rsidR="00CB150D" w:rsidRDefault="00CB150D" w:rsidP="00CB150D">
      <w:r>
        <w:rPr>
          <w:rFonts w:hint="eastAsia"/>
        </w:rPr>
        <w:t>Глава</w:t>
      </w:r>
      <w:r>
        <w:t xml:space="preserve"> 5 </w:t>
      </w:r>
      <w:r>
        <w:rPr>
          <w:rFonts w:hint="eastAsia"/>
        </w:rPr>
        <w:t>Оценка</w:t>
      </w:r>
      <w:r>
        <w:t xml:space="preserve"> </w:t>
      </w:r>
      <w:r>
        <w:rPr>
          <w:rFonts w:hint="eastAsia"/>
        </w:rPr>
        <w:t>сравнительной</w:t>
      </w:r>
      <w:r>
        <w:t xml:space="preserve"> </w:t>
      </w:r>
      <w:r>
        <w:rPr>
          <w:rFonts w:hint="eastAsia"/>
        </w:rPr>
        <w:t>технико</w:t>
      </w:r>
      <w:r>
        <w:t>-</w:t>
      </w:r>
      <w:r>
        <w:rPr>
          <w:rFonts w:hint="eastAsia"/>
        </w:rPr>
        <w:t>экономической</w:t>
      </w:r>
      <w:r>
        <w:t xml:space="preserve"> </w:t>
      </w:r>
      <w:r>
        <w:rPr>
          <w:rFonts w:hint="eastAsia"/>
        </w:rPr>
        <w:t>эффективности</w:t>
      </w:r>
      <w:r>
        <w:t xml:space="preserve"> </w:t>
      </w:r>
      <w:r>
        <w:rPr>
          <w:rFonts w:hint="eastAsia"/>
        </w:rPr>
        <w:t>предлагаемой</w:t>
      </w:r>
      <w:r>
        <w:t xml:space="preserve"> </w:t>
      </w:r>
      <w:r>
        <w:rPr>
          <w:rFonts w:hint="eastAsia"/>
        </w:rPr>
        <w:t>адсорбционно</w:t>
      </w:r>
      <w:r>
        <w:t>-</w:t>
      </w:r>
      <w:r>
        <w:rPr>
          <w:rFonts w:hint="eastAsia"/>
        </w:rPr>
        <w:t>каталитической</w:t>
      </w:r>
      <w:r>
        <w:t xml:space="preserve"> </w:t>
      </w:r>
      <w:r>
        <w:rPr>
          <w:rFonts w:hint="eastAsia"/>
        </w:rPr>
        <w:t>технологии</w:t>
      </w:r>
      <w:r>
        <w:tab/>
        <w:t>144</w:t>
      </w:r>
    </w:p>
    <w:p w14:paraId="4455D37C" w14:textId="77777777" w:rsidR="00CB150D" w:rsidRDefault="00CB150D" w:rsidP="00CB150D">
      <w:r>
        <w:t>5.1</w:t>
      </w:r>
      <w:r>
        <w:tab/>
      </w:r>
      <w:r>
        <w:rPr>
          <w:rFonts w:hint="eastAsia"/>
        </w:rPr>
        <w:t>Секционированная</w:t>
      </w:r>
      <w:r>
        <w:t xml:space="preserve"> </w:t>
      </w:r>
      <w:r>
        <w:rPr>
          <w:rFonts w:hint="eastAsia"/>
        </w:rPr>
        <w:t>система</w:t>
      </w:r>
      <w:r>
        <w:t xml:space="preserve"> </w:t>
      </w:r>
      <w:r>
        <w:rPr>
          <w:rFonts w:hint="eastAsia"/>
        </w:rPr>
        <w:t>с</w:t>
      </w:r>
      <w:r>
        <w:t xml:space="preserve"> </w:t>
      </w:r>
      <w:r>
        <w:rPr>
          <w:rFonts w:hint="eastAsia"/>
        </w:rPr>
        <w:t>внутренним</w:t>
      </w:r>
      <w:r>
        <w:t xml:space="preserve"> </w:t>
      </w:r>
      <w:r>
        <w:rPr>
          <w:rFonts w:hint="eastAsia"/>
        </w:rPr>
        <w:t>расположением</w:t>
      </w:r>
      <w:r>
        <w:t xml:space="preserve"> </w:t>
      </w:r>
      <w:r>
        <w:rPr>
          <w:rFonts w:hint="eastAsia"/>
        </w:rPr>
        <w:t>нагревателя</w:t>
      </w:r>
      <w:r>
        <w:tab/>
        <w:t>144</w:t>
      </w:r>
    </w:p>
    <w:p w14:paraId="2B9F17FC" w14:textId="77777777" w:rsidR="00CB150D" w:rsidRDefault="00CB150D" w:rsidP="00CB150D">
      <w:r>
        <w:t>5.2</w:t>
      </w:r>
      <w:r>
        <w:tab/>
      </w:r>
      <w:r>
        <w:rPr>
          <w:rFonts w:hint="eastAsia"/>
        </w:rPr>
        <w:t>Адсорбционно</w:t>
      </w:r>
      <w:r>
        <w:t>-</w:t>
      </w:r>
      <w:r>
        <w:rPr>
          <w:rFonts w:hint="eastAsia"/>
        </w:rPr>
        <w:t>каталитический</w:t>
      </w:r>
      <w:r>
        <w:t xml:space="preserve"> </w:t>
      </w:r>
      <w:r>
        <w:rPr>
          <w:rFonts w:hint="eastAsia"/>
        </w:rPr>
        <w:t>процесс</w:t>
      </w:r>
      <w:r>
        <w:t xml:space="preserve"> </w:t>
      </w:r>
      <w:r>
        <w:rPr>
          <w:rFonts w:hint="eastAsia"/>
        </w:rPr>
        <w:t>с</w:t>
      </w:r>
      <w:r>
        <w:t xml:space="preserve"> </w:t>
      </w:r>
      <w:r>
        <w:rPr>
          <w:rFonts w:hint="eastAsia"/>
        </w:rPr>
        <w:t>внешним</w:t>
      </w:r>
      <w:r>
        <w:t xml:space="preserve"> </w:t>
      </w:r>
      <w:r>
        <w:rPr>
          <w:rFonts w:hint="eastAsia"/>
        </w:rPr>
        <w:t>нагревом</w:t>
      </w:r>
      <w:r>
        <w:tab/>
        <w:t xml:space="preserve">148 </w:t>
      </w:r>
    </w:p>
    <w:p w14:paraId="1167F385" w14:textId="77777777" w:rsidR="00CB150D" w:rsidRDefault="00CB150D" w:rsidP="00CB150D">
      <w:r>
        <w:t>5.3</w:t>
      </w:r>
      <w:r>
        <w:tab/>
      </w:r>
      <w:r>
        <w:rPr>
          <w:rFonts w:hint="eastAsia"/>
        </w:rPr>
        <w:t>Стационарный</w:t>
      </w:r>
      <w:r>
        <w:t xml:space="preserve"> </w:t>
      </w:r>
      <w:r>
        <w:rPr>
          <w:rFonts w:hint="eastAsia"/>
        </w:rPr>
        <w:t>каталитический</w:t>
      </w:r>
      <w:r>
        <w:t xml:space="preserve"> </w:t>
      </w:r>
      <w:r>
        <w:rPr>
          <w:rFonts w:hint="eastAsia"/>
        </w:rPr>
        <w:t>процесс</w:t>
      </w:r>
      <w:r>
        <w:tab/>
        <w:t>150</w:t>
      </w:r>
    </w:p>
    <w:p w14:paraId="5BF5E80B" w14:textId="77777777" w:rsidR="00CB150D" w:rsidRDefault="00CB150D" w:rsidP="00CB150D">
      <w:r>
        <w:t>5.4</w:t>
      </w:r>
      <w:r>
        <w:tab/>
      </w:r>
      <w:r>
        <w:rPr>
          <w:rFonts w:hint="eastAsia"/>
        </w:rPr>
        <w:t>Каталитический</w:t>
      </w:r>
      <w:r>
        <w:t xml:space="preserve"> </w:t>
      </w:r>
      <w:r>
        <w:rPr>
          <w:rFonts w:hint="eastAsia"/>
        </w:rPr>
        <w:t>реверс</w:t>
      </w:r>
      <w:r>
        <w:t>-</w:t>
      </w:r>
      <w:r>
        <w:rPr>
          <w:rFonts w:hint="eastAsia"/>
        </w:rPr>
        <w:t>процесс</w:t>
      </w:r>
      <w:r>
        <w:tab/>
        <w:t>151</w:t>
      </w:r>
    </w:p>
    <w:p w14:paraId="03D3C6B7" w14:textId="77777777" w:rsidR="00CB150D" w:rsidRDefault="00CB150D" w:rsidP="00CB150D">
      <w:r>
        <w:t>5.5</w:t>
      </w:r>
      <w:r>
        <w:tab/>
      </w:r>
      <w:r>
        <w:rPr>
          <w:rFonts w:hint="eastAsia"/>
        </w:rPr>
        <w:t>Сравнение</w:t>
      </w:r>
      <w:r>
        <w:t xml:space="preserve"> </w:t>
      </w:r>
      <w:r>
        <w:rPr>
          <w:rFonts w:hint="eastAsia"/>
        </w:rPr>
        <w:t>рассмотренных</w:t>
      </w:r>
      <w:r>
        <w:t xml:space="preserve"> </w:t>
      </w:r>
      <w:r>
        <w:rPr>
          <w:rFonts w:hint="eastAsia"/>
        </w:rPr>
        <w:t>процессов</w:t>
      </w:r>
      <w:r>
        <w:t xml:space="preserve"> </w:t>
      </w:r>
      <w:r>
        <w:rPr>
          <w:rFonts w:hint="eastAsia"/>
        </w:rPr>
        <w:t>очистки</w:t>
      </w:r>
      <w:r>
        <w:tab/>
        <w:t>153</w:t>
      </w:r>
    </w:p>
    <w:p w14:paraId="6E7B105A" w14:textId="77777777" w:rsidR="00CB150D" w:rsidRDefault="00CB150D" w:rsidP="00CB150D">
      <w:r>
        <w:rPr>
          <w:rFonts w:hint="eastAsia"/>
        </w:rPr>
        <w:t>Заключение</w:t>
      </w:r>
      <w:r>
        <w:tab/>
        <w:t>156</w:t>
      </w:r>
    </w:p>
    <w:p w14:paraId="022F3D8B" w14:textId="77777777" w:rsidR="00CB150D" w:rsidRDefault="00CB150D" w:rsidP="00CB150D">
      <w:r>
        <w:rPr>
          <w:rFonts w:hint="eastAsia"/>
        </w:rPr>
        <w:t>Выводы</w:t>
      </w:r>
      <w:r>
        <w:tab/>
        <w:t>158</w:t>
      </w:r>
    </w:p>
    <w:p w14:paraId="69589FE3" w14:textId="77777777" w:rsidR="00CB150D" w:rsidRDefault="00CB150D" w:rsidP="00CB150D">
      <w:r>
        <w:rPr>
          <w:rFonts w:hint="eastAsia"/>
        </w:rPr>
        <w:t>Список</w:t>
      </w:r>
      <w:r>
        <w:t xml:space="preserve"> </w:t>
      </w:r>
      <w:r>
        <w:rPr>
          <w:rFonts w:hint="eastAsia"/>
        </w:rPr>
        <w:t>обозначений</w:t>
      </w:r>
      <w:r>
        <w:tab/>
        <w:t>160</w:t>
      </w:r>
    </w:p>
    <w:p w14:paraId="07FAAF9F" w14:textId="77777777" w:rsidR="00CB150D" w:rsidRDefault="00CB150D" w:rsidP="00CB150D">
      <w:r>
        <w:rPr>
          <w:rFonts w:hint="eastAsia"/>
        </w:rPr>
        <w:t>Индексы</w:t>
      </w:r>
      <w:r>
        <w:tab/>
        <w:t>162</w:t>
      </w:r>
    </w:p>
    <w:p w14:paraId="37301D4F" w14:textId="77777777" w:rsidR="00CB150D" w:rsidRDefault="00CB150D" w:rsidP="00CB150D">
      <w:r>
        <w:rPr>
          <w:rFonts w:hint="eastAsia"/>
        </w:rPr>
        <w:t>Список</w:t>
      </w:r>
      <w:r>
        <w:t xml:space="preserve"> </w:t>
      </w:r>
      <w:r>
        <w:rPr>
          <w:rFonts w:hint="eastAsia"/>
        </w:rPr>
        <w:t>Литературы</w:t>
      </w:r>
      <w:r>
        <w:tab/>
        <w:t>163</w:t>
      </w:r>
    </w:p>
    <w:p w14:paraId="4BE14287" w14:textId="77777777" w:rsidR="00CB150D" w:rsidRDefault="00CB150D" w:rsidP="00CB150D">
      <w:r>
        <w:rPr>
          <w:rFonts w:hint="eastAsia"/>
        </w:rPr>
        <w:t>Приложение</w:t>
      </w:r>
      <w:r>
        <w:t xml:space="preserve"> </w:t>
      </w:r>
      <w:r>
        <w:rPr>
          <w:rFonts w:hint="eastAsia"/>
        </w:rPr>
        <w:t>А</w:t>
      </w:r>
      <w:r>
        <w:tab/>
        <w:t xml:space="preserve">174 </w:t>
      </w:r>
    </w:p>
    <w:p w14:paraId="135EAA10" w14:textId="30DFB310" w:rsidR="00042EC7" w:rsidRDefault="00042EC7" w:rsidP="00CB150D"/>
    <w:p w14:paraId="5ED045B1" w14:textId="77777777" w:rsidR="00CB150D" w:rsidRDefault="00CB150D" w:rsidP="00CB150D"/>
    <w:p w14:paraId="00C69BDE" w14:textId="77777777" w:rsidR="00CB150D" w:rsidRDefault="00CB150D" w:rsidP="00CB150D"/>
    <w:p w14:paraId="5C2F2BB7" w14:textId="77777777" w:rsidR="00CB150D" w:rsidRDefault="00CB150D" w:rsidP="00CB150D">
      <w:r>
        <w:rPr>
          <w:rFonts w:hint="eastAsia"/>
        </w:rPr>
        <w:t>ВЫВОДЫ</w:t>
      </w:r>
    </w:p>
    <w:p w14:paraId="18ACFB5A" w14:textId="77777777" w:rsidR="00CB150D" w:rsidRDefault="00CB150D" w:rsidP="00CB150D">
      <w:r>
        <w:lastRenderedPageBreak/>
        <w:t>0.</w:t>
      </w:r>
      <w:r>
        <w:tab/>
      </w:r>
      <w:r>
        <w:rPr>
          <w:rFonts w:hint="eastAsia"/>
        </w:rPr>
        <w:t>Предложена</w:t>
      </w:r>
      <w:r>
        <w:t xml:space="preserve"> </w:t>
      </w:r>
      <w:r>
        <w:rPr>
          <w:rFonts w:hint="eastAsia"/>
        </w:rPr>
        <w:t>новая</w:t>
      </w:r>
      <w:r>
        <w:t xml:space="preserve"> </w:t>
      </w:r>
      <w:r>
        <w:rPr>
          <w:rFonts w:hint="eastAsia"/>
        </w:rPr>
        <w:t>модификация</w:t>
      </w:r>
      <w:r>
        <w:t xml:space="preserve"> </w:t>
      </w:r>
      <w:r>
        <w:rPr>
          <w:rFonts w:hint="eastAsia"/>
        </w:rPr>
        <w:t>адсорбционно</w:t>
      </w:r>
      <w:r>
        <w:t>-</w:t>
      </w:r>
      <w:r>
        <w:rPr>
          <w:rFonts w:hint="eastAsia"/>
        </w:rPr>
        <w:t>каталитического</w:t>
      </w:r>
      <w:r>
        <w:t xml:space="preserve"> </w:t>
      </w:r>
      <w:r>
        <w:rPr>
          <w:rFonts w:hint="eastAsia"/>
        </w:rPr>
        <w:t>процесса</w:t>
      </w:r>
      <w:r>
        <w:t xml:space="preserve"> </w:t>
      </w:r>
      <w:r>
        <w:rPr>
          <w:rFonts w:hint="eastAsia"/>
        </w:rPr>
        <w:t>для</w:t>
      </w:r>
      <w:r>
        <w:t xml:space="preserve"> </w:t>
      </w:r>
      <w:r>
        <w:rPr>
          <w:rFonts w:hint="eastAsia"/>
        </w:rPr>
        <w:t>очистки</w:t>
      </w:r>
      <w:r>
        <w:t xml:space="preserve"> </w:t>
      </w:r>
      <w:r>
        <w:rPr>
          <w:rFonts w:hint="eastAsia"/>
        </w:rPr>
        <w:t>газов</w:t>
      </w:r>
      <w:r>
        <w:t xml:space="preserve"> </w:t>
      </w:r>
      <w:r>
        <w:rPr>
          <w:rFonts w:hint="eastAsia"/>
        </w:rPr>
        <w:t>от</w:t>
      </w:r>
      <w:r>
        <w:t xml:space="preserve"> </w:t>
      </w:r>
      <w:r>
        <w:rPr>
          <w:rFonts w:hint="eastAsia"/>
        </w:rPr>
        <w:t>летучих</w:t>
      </w:r>
      <w:r>
        <w:t xml:space="preserve"> </w:t>
      </w:r>
      <w:r>
        <w:rPr>
          <w:rFonts w:hint="eastAsia"/>
        </w:rPr>
        <w:t>органических</w:t>
      </w:r>
      <w:r>
        <w:t xml:space="preserve"> </w:t>
      </w:r>
      <w:r>
        <w:rPr>
          <w:rFonts w:hint="eastAsia"/>
        </w:rPr>
        <w:t>соединений</w:t>
      </w:r>
      <w:r>
        <w:t xml:space="preserve"> </w:t>
      </w:r>
      <w:r>
        <w:rPr>
          <w:rFonts w:hint="eastAsia"/>
        </w:rPr>
        <w:t>с</w:t>
      </w:r>
      <w:r>
        <w:t xml:space="preserve"> </w:t>
      </w:r>
      <w:r>
        <w:rPr>
          <w:rFonts w:hint="eastAsia"/>
        </w:rPr>
        <w:t>возможностью</w:t>
      </w:r>
      <w:r>
        <w:t xml:space="preserve"> </w:t>
      </w:r>
      <w:r>
        <w:rPr>
          <w:rFonts w:hint="eastAsia"/>
        </w:rPr>
        <w:t>формирования</w:t>
      </w:r>
      <w:r>
        <w:t xml:space="preserve"> </w:t>
      </w:r>
      <w:r>
        <w:rPr>
          <w:rFonts w:hint="eastAsia"/>
        </w:rPr>
        <w:t>теплового</w:t>
      </w:r>
      <w:r>
        <w:t xml:space="preserve"> </w:t>
      </w:r>
      <w:r>
        <w:rPr>
          <w:rFonts w:hint="eastAsia"/>
        </w:rPr>
        <w:t>фронта</w:t>
      </w:r>
      <w:r>
        <w:t xml:space="preserve"> </w:t>
      </w:r>
      <w:r>
        <w:rPr>
          <w:rFonts w:hint="eastAsia"/>
        </w:rPr>
        <w:t>экзотермических</w:t>
      </w:r>
      <w:r>
        <w:t xml:space="preserve"> </w:t>
      </w:r>
      <w:r>
        <w:rPr>
          <w:rFonts w:hint="eastAsia"/>
        </w:rPr>
        <w:t>реакций</w:t>
      </w:r>
      <w:r>
        <w:t xml:space="preserve"> </w:t>
      </w:r>
      <w:r>
        <w:rPr>
          <w:rFonts w:hint="eastAsia"/>
        </w:rPr>
        <w:t>в</w:t>
      </w:r>
      <w:r>
        <w:t xml:space="preserve"> </w:t>
      </w:r>
      <w:r>
        <w:rPr>
          <w:rFonts w:hint="eastAsia"/>
        </w:rPr>
        <w:t>слое</w:t>
      </w:r>
      <w:r>
        <w:t xml:space="preserve"> </w:t>
      </w:r>
      <w:r>
        <w:rPr>
          <w:rFonts w:hint="eastAsia"/>
        </w:rPr>
        <w:t>адсорбента</w:t>
      </w:r>
      <w:r>
        <w:t xml:space="preserve">- </w:t>
      </w:r>
      <w:r>
        <w:rPr>
          <w:rFonts w:hint="eastAsia"/>
        </w:rPr>
        <w:t>катализатора</w:t>
      </w:r>
      <w:r>
        <w:t xml:space="preserve">, </w:t>
      </w:r>
      <w:r>
        <w:rPr>
          <w:rFonts w:hint="eastAsia"/>
        </w:rPr>
        <w:t>насыщенного</w:t>
      </w:r>
      <w:r>
        <w:t xml:space="preserve"> </w:t>
      </w:r>
      <w:r>
        <w:rPr>
          <w:rFonts w:hint="eastAsia"/>
        </w:rPr>
        <w:t>сорбированными</w:t>
      </w:r>
      <w:r>
        <w:t xml:space="preserve"> </w:t>
      </w:r>
      <w:r>
        <w:rPr>
          <w:rFonts w:hint="eastAsia"/>
        </w:rPr>
        <w:t>ЛОС</w:t>
      </w:r>
      <w:r>
        <w:t xml:space="preserve">, </w:t>
      </w:r>
      <w:r>
        <w:rPr>
          <w:rFonts w:hint="eastAsia"/>
        </w:rPr>
        <w:t>за</w:t>
      </w:r>
      <w:r>
        <w:t xml:space="preserve"> </w:t>
      </w:r>
      <w:r>
        <w:rPr>
          <w:rFonts w:hint="eastAsia"/>
        </w:rPr>
        <w:t>счет</w:t>
      </w:r>
      <w:r>
        <w:t xml:space="preserve"> </w:t>
      </w:r>
      <w:r>
        <w:rPr>
          <w:rFonts w:hint="eastAsia"/>
        </w:rPr>
        <w:t>инициации</w:t>
      </w:r>
      <w:r>
        <w:t xml:space="preserve"> </w:t>
      </w:r>
      <w:r>
        <w:rPr>
          <w:rFonts w:hint="eastAsia"/>
        </w:rPr>
        <w:t>экзотермических</w:t>
      </w:r>
      <w:r>
        <w:t xml:space="preserve"> </w:t>
      </w:r>
      <w:r>
        <w:rPr>
          <w:rFonts w:hint="eastAsia"/>
        </w:rPr>
        <w:t>реакций</w:t>
      </w:r>
      <w:r>
        <w:t xml:space="preserve"> </w:t>
      </w:r>
      <w:r>
        <w:rPr>
          <w:rFonts w:hint="eastAsia"/>
        </w:rPr>
        <w:t>окисления</w:t>
      </w:r>
      <w:r>
        <w:t xml:space="preserve"> </w:t>
      </w:r>
      <w:r>
        <w:rPr>
          <w:rFonts w:hint="eastAsia"/>
        </w:rPr>
        <w:t>сорбированных</w:t>
      </w:r>
      <w:r>
        <w:t xml:space="preserve"> </w:t>
      </w:r>
      <w:r>
        <w:rPr>
          <w:rFonts w:hint="eastAsia"/>
        </w:rPr>
        <w:t>ЛОС</w:t>
      </w:r>
      <w:r>
        <w:t xml:space="preserve"> </w:t>
      </w:r>
      <w:r>
        <w:rPr>
          <w:rFonts w:hint="eastAsia"/>
        </w:rPr>
        <w:t>с</w:t>
      </w:r>
      <w:r>
        <w:t xml:space="preserve"> </w:t>
      </w:r>
      <w:r>
        <w:rPr>
          <w:rFonts w:hint="eastAsia"/>
        </w:rPr>
        <w:t>помощью</w:t>
      </w:r>
      <w:r>
        <w:t xml:space="preserve"> </w:t>
      </w:r>
      <w:r>
        <w:rPr>
          <w:rFonts w:hint="eastAsia"/>
        </w:rPr>
        <w:t>теплового</w:t>
      </w:r>
      <w:r>
        <w:t xml:space="preserve"> </w:t>
      </w:r>
      <w:r>
        <w:rPr>
          <w:rFonts w:hint="eastAsia"/>
        </w:rPr>
        <w:t>инициатора</w:t>
      </w:r>
      <w:r>
        <w:t xml:space="preserve"> </w:t>
      </w:r>
      <w:r>
        <w:rPr>
          <w:rFonts w:hint="eastAsia"/>
        </w:rPr>
        <w:t>их</w:t>
      </w:r>
      <w:r>
        <w:t xml:space="preserve"> </w:t>
      </w:r>
      <w:r>
        <w:rPr>
          <w:rFonts w:hint="eastAsia"/>
        </w:rPr>
        <w:t>окисления</w:t>
      </w:r>
      <w:r>
        <w:t xml:space="preserve">, </w:t>
      </w:r>
      <w:r>
        <w:rPr>
          <w:rFonts w:hint="eastAsia"/>
        </w:rPr>
        <w:t>расположенного</w:t>
      </w:r>
      <w:r>
        <w:t xml:space="preserve"> </w:t>
      </w:r>
      <w:r>
        <w:rPr>
          <w:rFonts w:hint="eastAsia"/>
        </w:rPr>
        <w:t>непосредственно</w:t>
      </w:r>
      <w:r>
        <w:t xml:space="preserve"> </w:t>
      </w:r>
      <w:r>
        <w:rPr>
          <w:rFonts w:hint="eastAsia"/>
        </w:rPr>
        <w:t>в</w:t>
      </w:r>
      <w:r>
        <w:t xml:space="preserve"> </w:t>
      </w:r>
      <w:r>
        <w:rPr>
          <w:rFonts w:hint="eastAsia"/>
        </w:rPr>
        <w:t>слое</w:t>
      </w:r>
      <w:r>
        <w:t xml:space="preserve"> </w:t>
      </w:r>
      <w:r>
        <w:rPr>
          <w:rFonts w:hint="eastAsia"/>
        </w:rPr>
        <w:t>адсорбента</w:t>
      </w:r>
      <w:r>
        <w:t xml:space="preserve">- </w:t>
      </w:r>
      <w:r>
        <w:rPr>
          <w:rFonts w:hint="eastAsia"/>
        </w:rPr>
        <w:t>катализатора</w:t>
      </w:r>
      <w:r>
        <w:t xml:space="preserve">. </w:t>
      </w:r>
      <w:r>
        <w:rPr>
          <w:rFonts w:hint="eastAsia"/>
        </w:rPr>
        <w:t>Показано</w:t>
      </w:r>
      <w:r>
        <w:t xml:space="preserve">, </w:t>
      </w:r>
      <w:r>
        <w:rPr>
          <w:rFonts w:hint="eastAsia"/>
        </w:rPr>
        <w:t>что</w:t>
      </w:r>
      <w:r>
        <w:t xml:space="preserve"> </w:t>
      </w:r>
      <w:r>
        <w:rPr>
          <w:rFonts w:hint="eastAsia"/>
        </w:rPr>
        <w:t>такой</w:t>
      </w:r>
      <w:r>
        <w:t xml:space="preserve"> </w:t>
      </w:r>
      <w:r>
        <w:rPr>
          <w:rFonts w:hint="eastAsia"/>
        </w:rPr>
        <w:t>подход</w:t>
      </w:r>
      <w:r>
        <w:t xml:space="preserve"> </w:t>
      </w:r>
      <w:r>
        <w:rPr>
          <w:rFonts w:hint="eastAsia"/>
        </w:rPr>
        <w:t>позволяет</w:t>
      </w:r>
      <w:r>
        <w:t xml:space="preserve"> </w:t>
      </w:r>
      <w:r>
        <w:rPr>
          <w:rFonts w:hint="eastAsia"/>
        </w:rPr>
        <w:t>значительно</w:t>
      </w:r>
      <w:r>
        <w:t xml:space="preserve"> (</w:t>
      </w:r>
      <w:r>
        <w:rPr>
          <w:rFonts w:hint="eastAsia"/>
        </w:rPr>
        <w:t>до</w:t>
      </w:r>
      <w:r>
        <w:t xml:space="preserve"> 10 </w:t>
      </w:r>
      <w:r>
        <w:rPr>
          <w:rFonts w:hint="eastAsia"/>
        </w:rPr>
        <w:t>раз</w:t>
      </w:r>
      <w:r>
        <w:t xml:space="preserve">) </w:t>
      </w:r>
      <w:r>
        <w:rPr>
          <w:rFonts w:hint="eastAsia"/>
        </w:rPr>
        <w:t>снизить</w:t>
      </w:r>
      <w:r>
        <w:t xml:space="preserve"> </w:t>
      </w:r>
      <w:r>
        <w:rPr>
          <w:rFonts w:hint="eastAsia"/>
        </w:rPr>
        <w:t>удельное</w:t>
      </w:r>
      <w:r>
        <w:t xml:space="preserve"> </w:t>
      </w:r>
      <w:r>
        <w:rPr>
          <w:rFonts w:hint="eastAsia"/>
        </w:rPr>
        <w:t>потребление</w:t>
      </w:r>
      <w:r>
        <w:t xml:space="preserve"> </w:t>
      </w:r>
      <w:r>
        <w:rPr>
          <w:rFonts w:hint="eastAsia"/>
        </w:rPr>
        <w:t>энергии</w:t>
      </w:r>
      <w:r>
        <w:t xml:space="preserve"> </w:t>
      </w:r>
      <w:r>
        <w:rPr>
          <w:rFonts w:hint="eastAsia"/>
        </w:rPr>
        <w:t>в</w:t>
      </w:r>
      <w:r>
        <w:t xml:space="preserve"> </w:t>
      </w:r>
      <w:r>
        <w:rPr>
          <w:rFonts w:hint="eastAsia"/>
        </w:rPr>
        <w:t>адсорбционно</w:t>
      </w:r>
      <w:r>
        <w:t>-</w:t>
      </w:r>
      <w:r>
        <w:rPr>
          <w:rFonts w:hint="eastAsia"/>
        </w:rPr>
        <w:t>каталитическом</w:t>
      </w:r>
      <w:r>
        <w:t xml:space="preserve"> </w:t>
      </w:r>
      <w:r>
        <w:rPr>
          <w:rFonts w:hint="eastAsia"/>
        </w:rPr>
        <w:t>процессе</w:t>
      </w:r>
      <w:r>
        <w:t xml:space="preserve"> </w:t>
      </w:r>
      <w:r>
        <w:rPr>
          <w:rFonts w:hint="eastAsia"/>
        </w:rPr>
        <w:t>очистки</w:t>
      </w:r>
      <w:r>
        <w:t xml:space="preserve"> </w:t>
      </w:r>
      <w:r>
        <w:rPr>
          <w:rFonts w:hint="eastAsia"/>
        </w:rPr>
        <w:t>газовых</w:t>
      </w:r>
      <w:r>
        <w:t xml:space="preserve"> </w:t>
      </w:r>
      <w:r>
        <w:rPr>
          <w:rFonts w:hint="eastAsia"/>
        </w:rPr>
        <w:t>выбросов</w:t>
      </w:r>
      <w:r>
        <w:t xml:space="preserve"> </w:t>
      </w:r>
      <w:r>
        <w:rPr>
          <w:rFonts w:hint="eastAsia"/>
        </w:rPr>
        <w:t>с</w:t>
      </w:r>
      <w:r>
        <w:t xml:space="preserve"> </w:t>
      </w:r>
      <w:r>
        <w:rPr>
          <w:rFonts w:hint="eastAsia"/>
        </w:rPr>
        <w:t>низким</w:t>
      </w:r>
      <w:r>
        <w:t xml:space="preserve"> (</w:t>
      </w:r>
      <w:r>
        <w:rPr>
          <w:rFonts w:hint="eastAsia"/>
        </w:rPr>
        <w:t>менее</w:t>
      </w:r>
      <w:r>
        <w:t xml:space="preserve"> 0.1 </w:t>
      </w:r>
      <w:r>
        <w:rPr>
          <w:rFonts w:hint="eastAsia"/>
        </w:rPr>
        <w:t>г</w:t>
      </w:r>
      <w:r>
        <w:t>/</w:t>
      </w:r>
      <w:r>
        <w:rPr>
          <w:rFonts w:hint="eastAsia"/>
        </w:rPr>
        <w:t>м</w:t>
      </w:r>
      <w:r>
        <w:t xml:space="preserve">3) </w:t>
      </w:r>
      <w:r>
        <w:rPr>
          <w:rFonts w:hint="eastAsia"/>
        </w:rPr>
        <w:t>содержанием</w:t>
      </w:r>
      <w:r>
        <w:t xml:space="preserve"> </w:t>
      </w:r>
      <w:r>
        <w:rPr>
          <w:rFonts w:hint="eastAsia"/>
        </w:rPr>
        <w:t>ЛОС</w:t>
      </w:r>
      <w:r>
        <w:t xml:space="preserve"> </w:t>
      </w:r>
      <w:r>
        <w:rPr>
          <w:rFonts w:hint="eastAsia"/>
        </w:rPr>
        <w:t>при</w:t>
      </w:r>
      <w:r>
        <w:t xml:space="preserve"> </w:t>
      </w:r>
      <w:r>
        <w:rPr>
          <w:rFonts w:hint="eastAsia"/>
        </w:rPr>
        <w:t>сохранении</w:t>
      </w:r>
      <w:r>
        <w:t xml:space="preserve"> </w:t>
      </w:r>
      <w:r>
        <w:rPr>
          <w:rFonts w:hint="eastAsia"/>
        </w:rPr>
        <w:t>высокой</w:t>
      </w:r>
      <w:r>
        <w:t xml:space="preserve"> (</w:t>
      </w:r>
      <w:r>
        <w:rPr>
          <w:rFonts w:hint="eastAsia"/>
        </w:rPr>
        <w:t>до</w:t>
      </w:r>
      <w:r>
        <w:t xml:space="preserve"> 99 %) </w:t>
      </w:r>
      <w:r>
        <w:rPr>
          <w:rFonts w:hint="eastAsia"/>
        </w:rPr>
        <w:t>степени</w:t>
      </w:r>
      <w:r>
        <w:t xml:space="preserve"> </w:t>
      </w:r>
      <w:r>
        <w:rPr>
          <w:rFonts w:hint="eastAsia"/>
        </w:rPr>
        <w:t>очистки</w:t>
      </w:r>
      <w:r>
        <w:t>.</w:t>
      </w:r>
    </w:p>
    <w:p w14:paraId="3F336671" w14:textId="77777777" w:rsidR="00CB150D" w:rsidRDefault="00CB150D" w:rsidP="00CB150D">
      <w:r>
        <w:t>1.</w:t>
      </w:r>
      <w:r>
        <w:tab/>
      </w:r>
      <w:r>
        <w:rPr>
          <w:rFonts w:hint="eastAsia"/>
        </w:rPr>
        <w:t>Разработана</w:t>
      </w:r>
      <w:r>
        <w:t xml:space="preserve"> </w:t>
      </w:r>
      <w:r>
        <w:rPr>
          <w:rFonts w:hint="eastAsia"/>
        </w:rPr>
        <w:t>математическая</w:t>
      </w:r>
      <w:r>
        <w:t xml:space="preserve"> </w:t>
      </w:r>
      <w:r>
        <w:rPr>
          <w:rFonts w:hint="eastAsia"/>
        </w:rPr>
        <w:t>модель</w:t>
      </w:r>
      <w:r>
        <w:t xml:space="preserve"> </w:t>
      </w:r>
      <w:r>
        <w:rPr>
          <w:rFonts w:hint="eastAsia"/>
        </w:rPr>
        <w:t>адсорбционно</w:t>
      </w:r>
      <w:r>
        <w:t>-</w:t>
      </w:r>
      <w:r>
        <w:rPr>
          <w:rFonts w:hint="eastAsia"/>
        </w:rPr>
        <w:t>каталитического</w:t>
      </w:r>
      <w:r>
        <w:t xml:space="preserve"> </w:t>
      </w:r>
      <w:r>
        <w:rPr>
          <w:rFonts w:hint="eastAsia"/>
        </w:rPr>
        <w:t>процесса</w:t>
      </w:r>
      <w:r>
        <w:t xml:space="preserve"> </w:t>
      </w:r>
      <w:r>
        <w:rPr>
          <w:rFonts w:hint="eastAsia"/>
        </w:rPr>
        <w:t>в</w:t>
      </w:r>
      <w:r>
        <w:t xml:space="preserve"> </w:t>
      </w:r>
      <w:r>
        <w:rPr>
          <w:rFonts w:hint="eastAsia"/>
        </w:rPr>
        <w:t>неподвижных</w:t>
      </w:r>
      <w:r>
        <w:t xml:space="preserve"> </w:t>
      </w:r>
      <w:r>
        <w:rPr>
          <w:rFonts w:hint="eastAsia"/>
        </w:rPr>
        <w:t>слоях</w:t>
      </w:r>
      <w:r>
        <w:t xml:space="preserve"> </w:t>
      </w:r>
      <w:r>
        <w:rPr>
          <w:rFonts w:hint="eastAsia"/>
        </w:rPr>
        <w:t>гранул</w:t>
      </w:r>
      <w:r>
        <w:t xml:space="preserve"> </w:t>
      </w:r>
      <w:r>
        <w:rPr>
          <w:rFonts w:hint="eastAsia"/>
        </w:rPr>
        <w:t>катализатора</w:t>
      </w:r>
      <w:r>
        <w:t>-</w:t>
      </w:r>
      <w:r>
        <w:rPr>
          <w:rFonts w:hint="eastAsia"/>
        </w:rPr>
        <w:t>адсорбента</w:t>
      </w:r>
      <w:r>
        <w:t xml:space="preserve">, </w:t>
      </w:r>
      <w:r>
        <w:rPr>
          <w:rFonts w:hint="eastAsia"/>
        </w:rPr>
        <w:t>учитывающая</w:t>
      </w:r>
      <w:r>
        <w:t xml:space="preserve"> </w:t>
      </w:r>
      <w:r>
        <w:rPr>
          <w:rFonts w:hint="eastAsia"/>
        </w:rPr>
        <w:t>динамические</w:t>
      </w:r>
      <w:r>
        <w:t xml:space="preserve"> </w:t>
      </w:r>
      <w:r>
        <w:rPr>
          <w:rFonts w:hint="eastAsia"/>
        </w:rPr>
        <w:t>процессы</w:t>
      </w:r>
      <w:r>
        <w:t xml:space="preserve"> </w:t>
      </w:r>
      <w:r>
        <w:rPr>
          <w:rFonts w:hint="eastAsia"/>
        </w:rPr>
        <w:t>переноса</w:t>
      </w:r>
      <w:r>
        <w:t xml:space="preserve"> </w:t>
      </w:r>
      <w:r>
        <w:rPr>
          <w:rFonts w:hint="eastAsia"/>
        </w:rPr>
        <w:t>энергии</w:t>
      </w:r>
      <w:r>
        <w:t xml:space="preserve"> </w:t>
      </w:r>
      <w:r>
        <w:rPr>
          <w:rFonts w:hint="eastAsia"/>
        </w:rPr>
        <w:t>и</w:t>
      </w:r>
      <w:r>
        <w:t xml:space="preserve"> </w:t>
      </w:r>
      <w:r>
        <w:rPr>
          <w:rFonts w:hint="eastAsia"/>
        </w:rPr>
        <w:t>массы</w:t>
      </w:r>
      <w:r>
        <w:t xml:space="preserve"> </w:t>
      </w:r>
      <w:r>
        <w:rPr>
          <w:rFonts w:hint="eastAsia"/>
        </w:rPr>
        <w:t>как</w:t>
      </w:r>
      <w:r>
        <w:t xml:space="preserve"> </w:t>
      </w:r>
      <w:r>
        <w:rPr>
          <w:rFonts w:hint="eastAsia"/>
        </w:rPr>
        <w:t>в</w:t>
      </w:r>
      <w:r>
        <w:t xml:space="preserve"> </w:t>
      </w:r>
      <w:r>
        <w:rPr>
          <w:rFonts w:hint="eastAsia"/>
        </w:rPr>
        <w:t>объеме</w:t>
      </w:r>
      <w:r>
        <w:t xml:space="preserve"> </w:t>
      </w:r>
      <w:r>
        <w:rPr>
          <w:rFonts w:hint="eastAsia"/>
        </w:rPr>
        <w:t>слоя</w:t>
      </w:r>
      <w:r>
        <w:t xml:space="preserve">, </w:t>
      </w:r>
      <w:r>
        <w:rPr>
          <w:rFonts w:hint="eastAsia"/>
        </w:rPr>
        <w:t>так</w:t>
      </w:r>
      <w:r>
        <w:t xml:space="preserve"> </w:t>
      </w:r>
      <w:r>
        <w:rPr>
          <w:rFonts w:hint="eastAsia"/>
        </w:rPr>
        <w:t>и</w:t>
      </w:r>
      <w:r>
        <w:t xml:space="preserve"> </w:t>
      </w:r>
      <w:r>
        <w:rPr>
          <w:rFonts w:hint="eastAsia"/>
        </w:rPr>
        <w:t>внутри</w:t>
      </w:r>
      <w:r>
        <w:t xml:space="preserve"> </w:t>
      </w:r>
      <w:r>
        <w:rPr>
          <w:rFonts w:hint="eastAsia"/>
        </w:rPr>
        <w:t>гранул</w:t>
      </w:r>
      <w:r>
        <w:t xml:space="preserve">, </w:t>
      </w:r>
      <w:r>
        <w:rPr>
          <w:rFonts w:hint="eastAsia"/>
        </w:rPr>
        <w:t>использующая</w:t>
      </w:r>
      <w:r>
        <w:t xml:space="preserve"> </w:t>
      </w:r>
      <w:r>
        <w:rPr>
          <w:rFonts w:hint="eastAsia"/>
        </w:rPr>
        <w:t>методику</w:t>
      </w:r>
      <w:r>
        <w:t xml:space="preserve"> </w:t>
      </w:r>
      <w:r>
        <w:rPr>
          <w:rFonts w:hint="eastAsia"/>
        </w:rPr>
        <w:t>моделирования</w:t>
      </w:r>
      <w:r>
        <w:t xml:space="preserve"> </w:t>
      </w:r>
      <w:r>
        <w:rPr>
          <w:rFonts w:hint="eastAsia"/>
        </w:rPr>
        <w:t>динамических</w:t>
      </w:r>
      <w:r>
        <w:t xml:space="preserve"> </w:t>
      </w:r>
      <w:r>
        <w:rPr>
          <w:rFonts w:hint="eastAsia"/>
        </w:rPr>
        <w:t>явлений</w:t>
      </w:r>
      <w:r>
        <w:t xml:space="preserve"> </w:t>
      </w:r>
      <w:r>
        <w:rPr>
          <w:rFonts w:hint="eastAsia"/>
        </w:rPr>
        <w:t>в</w:t>
      </w:r>
      <w:r>
        <w:t xml:space="preserve"> </w:t>
      </w:r>
      <w:r>
        <w:rPr>
          <w:rFonts w:hint="eastAsia"/>
        </w:rPr>
        <w:t>реакторе</w:t>
      </w:r>
      <w:r>
        <w:t xml:space="preserve"> </w:t>
      </w:r>
      <w:r>
        <w:rPr>
          <w:rFonts w:hint="eastAsia"/>
        </w:rPr>
        <w:t>переходного</w:t>
      </w:r>
      <w:r>
        <w:t xml:space="preserve"> </w:t>
      </w:r>
      <w:r>
        <w:rPr>
          <w:rFonts w:hint="eastAsia"/>
        </w:rPr>
        <w:t>масштаба</w:t>
      </w:r>
      <w:r>
        <w:t xml:space="preserve"> </w:t>
      </w:r>
      <w:r>
        <w:rPr>
          <w:rFonts w:hint="eastAsia"/>
        </w:rPr>
        <w:t>на</w:t>
      </w:r>
      <w:r>
        <w:t xml:space="preserve"> </w:t>
      </w:r>
      <w:r>
        <w:rPr>
          <w:rFonts w:hint="eastAsia"/>
        </w:rPr>
        <w:t>основе</w:t>
      </w:r>
      <w:r>
        <w:t xml:space="preserve"> </w:t>
      </w:r>
      <w:r>
        <w:rPr>
          <w:rFonts w:hint="eastAsia"/>
        </w:rPr>
        <w:t>учета</w:t>
      </w:r>
      <w:r>
        <w:t xml:space="preserve"> </w:t>
      </w:r>
      <w:r>
        <w:rPr>
          <w:rFonts w:hint="eastAsia"/>
        </w:rPr>
        <w:t>переменной</w:t>
      </w:r>
      <w:r>
        <w:t xml:space="preserve"> </w:t>
      </w:r>
      <w:r>
        <w:rPr>
          <w:rFonts w:hint="eastAsia"/>
        </w:rPr>
        <w:t>теплоемкости</w:t>
      </w:r>
      <w:r>
        <w:t xml:space="preserve"> </w:t>
      </w:r>
      <w:r>
        <w:rPr>
          <w:rFonts w:hint="eastAsia"/>
        </w:rPr>
        <w:t>адсорбента</w:t>
      </w:r>
      <w:r>
        <w:t xml:space="preserve">- </w:t>
      </w:r>
      <w:r>
        <w:rPr>
          <w:rFonts w:hint="eastAsia"/>
        </w:rPr>
        <w:t>катализатора</w:t>
      </w:r>
      <w:r>
        <w:t xml:space="preserve">. </w:t>
      </w:r>
      <w:r>
        <w:rPr>
          <w:rFonts w:hint="eastAsia"/>
        </w:rPr>
        <w:t>Предложен</w:t>
      </w:r>
      <w:r>
        <w:t xml:space="preserve"> </w:t>
      </w:r>
      <w:r>
        <w:rPr>
          <w:rFonts w:hint="eastAsia"/>
        </w:rPr>
        <w:t>и</w:t>
      </w:r>
      <w:r>
        <w:t xml:space="preserve"> </w:t>
      </w:r>
      <w:r>
        <w:rPr>
          <w:rFonts w:hint="eastAsia"/>
        </w:rPr>
        <w:t>реализован</w:t>
      </w:r>
      <w:r>
        <w:t xml:space="preserve"> </w:t>
      </w:r>
      <w:r>
        <w:rPr>
          <w:rFonts w:hint="eastAsia"/>
        </w:rPr>
        <w:t>эффективный</w:t>
      </w:r>
      <w:r>
        <w:t xml:space="preserve"> </w:t>
      </w:r>
      <w:r>
        <w:rPr>
          <w:rFonts w:hint="eastAsia"/>
        </w:rPr>
        <w:t>численный</w:t>
      </w:r>
      <w:r>
        <w:t xml:space="preserve"> </w:t>
      </w:r>
      <w:r>
        <w:rPr>
          <w:rFonts w:hint="eastAsia"/>
        </w:rPr>
        <w:t>метод</w:t>
      </w:r>
      <w:r>
        <w:t xml:space="preserve"> </w:t>
      </w:r>
      <w:r>
        <w:rPr>
          <w:rFonts w:hint="eastAsia"/>
        </w:rPr>
        <w:t>решения</w:t>
      </w:r>
      <w:r>
        <w:t xml:space="preserve"> </w:t>
      </w:r>
      <w:r>
        <w:rPr>
          <w:rFonts w:hint="eastAsia"/>
        </w:rPr>
        <w:t>уравнений</w:t>
      </w:r>
      <w:r>
        <w:t xml:space="preserve"> </w:t>
      </w:r>
      <w:r>
        <w:rPr>
          <w:rFonts w:hint="eastAsia"/>
        </w:rPr>
        <w:t>модели</w:t>
      </w:r>
      <w:r>
        <w:t xml:space="preserve"> </w:t>
      </w:r>
      <w:r>
        <w:rPr>
          <w:rFonts w:hint="eastAsia"/>
        </w:rPr>
        <w:t>и</w:t>
      </w:r>
      <w:r>
        <w:t xml:space="preserve"> </w:t>
      </w:r>
      <w:r>
        <w:rPr>
          <w:rFonts w:hint="eastAsia"/>
        </w:rPr>
        <w:t>впервые</w:t>
      </w:r>
      <w:r>
        <w:t xml:space="preserve"> </w:t>
      </w:r>
      <w:r>
        <w:rPr>
          <w:rFonts w:hint="eastAsia"/>
        </w:rPr>
        <w:t>проведена</w:t>
      </w:r>
      <w:r>
        <w:t xml:space="preserve"> </w:t>
      </w:r>
      <w:r>
        <w:rPr>
          <w:rFonts w:hint="eastAsia"/>
        </w:rPr>
        <w:t>верификация</w:t>
      </w:r>
      <w:r>
        <w:t xml:space="preserve"> </w:t>
      </w:r>
      <w:r>
        <w:rPr>
          <w:rFonts w:hint="eastAsia"/>
        </w:rPr>
        <w:t>модели</w:t>
      </w:r>
      <w:r>
        <w:t xml:space="preserve"> </w:t>
      </w:r>
      <w:r>
        <w:rPr>
          <w:rFonts w:hint="eastAsia"/>
        </w:rPr>
        <w:t>такого</w:t>
      </w:r>
      <w:r>
        <w:t xml:space="preserve"> </w:t>
      </w:r>
      <w:r>
        <w:rPr>
          <w:rFonts w:hint="eastAsia"/>
        </w:rPr>
        <w:t>уровня</w:t>
      </w:r>
      <w:r>
        <w:t xml:space="preserve"> </w:t>
      </w:r>
      <w:r>
        <w:rPr>
          <w:rFonts w:hint="eastAsia"/>
        </w:rPr>
        <w:t>сложности</w:t>
      </w:r>
      <w:r>
        <w:t xml:space="preserve"> </w:t>
      </w:r>
      <w:r>
        <w:rPr>
          <w:rFonts w:hint="eastAsia"/>
        </w:rPr>
        <w:t>на</w:t>
      </w:r>
      <w:r>
        <w:t xml:space="preserve"> </w:t>
      </w:r>
      <w:r>
        <w:rPr>
          <w:rFonts w:hint="eastAsia"/>
        </w:rPr>
        <w:t>основе</w:t>
      </w:r>
      <w:r>
        <w:t xml:space="preserve"> </w:t>
      </w:r>
      <w:r>
        <w:rPr>
          <w:rFonts w:hint="eastAsia"/>
        </w:rPr>
        <w:t>данных</w:t>
      </w:r>
      <w:r>
        <w:t xml:space="preserve"> </w:t>
      </w:r>
      <w:r>
        <w:rPr>
          <w:rFonts w:hint="eastAsia"/>
        </w:rPr>
        <w:t>пилотных</w:t>
      </w:r>
      <w:r>
        <w:t xml:space="preserve"> </w:t>
      </w:r>
      <w:r>
        <w:rPr>
          <w:rFonts w:hint="eastAsia"/>
        </w:rPr>
        <w:t>экспериментов</w:t>
      </w:r>
      <w:r>
        <w:t>.</w:t>
      </w:r>
    </w:p>
    <w:p w14:paraId="31EDC01D" w14:textId="77777777" w:rsidR="00CB150D" w:rsidRDefault="00CB150D" w:rsidP="00CB150D">
      <w:r>
        <w:t>2.</w:t>
      </w:r>
      <w:r>
        <w:tab/>
      </w:r>
      <w:r>
        <w:rPr>
          <w:rFonts w:hint="eastAsia"/>
        </w:rPr>
        <w:t>Моделирование</w:t>
      </w:r>
      <w:r>
        <w:t xml:space="preserve"> </w:t>
      </w:r>
      <w:r>
        <w:rPr>
          <w:rFonts w:hint="eastAsia"/>
        </w:rPr>
        <w:t>и</w:t>
      </w:r>
      <w:r>
        <w:t xml:space="preserve"> </w:t>
      </w:r>
      <w:r>
        <w:rPr>
          <w:rFonts w:hint="eastAsia"/>
        </w:rPr>
        <w:t>экспериментальные</w:t>
      </w:r>
      <w:r>
        <w:t xml:space="preserve"> </w:t>
      </w:r>
      <w:r>
        <w:rPr>
          <w:rFonts w:hint="eastAsia"/>
        </w:rPr>
        <w:t>исследования</w:t>
      </w:r>
      <w:r>
        <w:t xml:space="preserve"> </w:t>
      </w:r>
      <w:r>
        <w:rPr>
          <w:rFonts w:hint="eastAsia"/>
        </w:rPr>
        <w:t>показали</w:t>
      </w:r>
      <w:r>
        <w:t xml:space="preserve">, </w:t>
      </w:r>
      <w:r>
        <w:rPr>
          <w:rFonts w:hint="eastAsia"/>
        </w:rPr>
        <w:t>что</w:t>
      </w:r>
      <w:r>
        <w:t xml:space="preserve"> </w:t>
      </w:r>
      <w:r>
        <w:rPr>
          <w:rFonts w:hint="eastAsia"/>
        </w:rPr>
        <w:t>предложенная</w:t>
      </w:r>
      <w:r>
        <w:t xml:space="preserve"> </w:t>
      </w:r>
      <w:r>
        <w:rPr>
          <w:rFonts w:hint="eastAsia"/>
        </w:rPr>
        <w:t>модификация</w:t>
      </w:r>
      <w:r>
        <w:t xml:space="preserve"> </w:t>
      </w:r>
      <w:r>
        <w:rPr>
          <w:rFonts w:hint="eastAsia"/>
        </w:rPr>
        <w:t>секционирования</w:t>
      </w:r>
      <w:r>
        <w:t xml:space="preserve"> </w:t>
      </w:r>
      <w:r>
        <w:rPr>
          <w:rFonts w:hint="eastAsia"/>
        </w:rPr>
        <w:t>системы</w:t>
      </w:r>
      <w:r>
        <w:t xml:space="preserve"> </w:t>
      </w:r>
      <w:r>
        <w:rPr>
          <w:rFonts w:hint="eastAsia"/>
        </w:rPr>
        <w:t>приводит</w:t>
      </w:r>
      <w:r>
        <w:t xml:space="preserve"> </w:t>
      </w:r>
      <w:r>
        <w:rPr>
          <w:rFonts w:hint="eastAsia"/>
        </w:rPr>
        <w:t>к</w:t>
      </w:r>
      <w:r>
        <w:t xml:space="preserve"> </w:t>
      </w:r>
      <w:r>
        <w:rPr>
          <w:rFonts w:hint="eastAsia"/>
        </w:rPr>
        <w:t>снижению</w:t>
      </w:r>
      <w:r>
        <w:t xml:space="preserve"> </w:t>
      </w:r>
      <w:r>
        <w:rPr>
          <w:rFonts w:hint="eastAsia"/>
        </w:rPr>
        <w:t>как</w:t>
      </w:r>
      <w:r>
        <w:t xml:space="preserve"> </w:t>
      </w:r>
      <w:r>
        <w:rPr>
          <w:rFonts w:hint="eastAsia"/>
        </w:rPr>
        <w:t>максимальной</w:t>
      </w:r>
      <w:r>
        <w:t xml:space="preserve"> </w:t>
      </w:r>
      <w:r>
        <w:rPr>
          <w:rFonts w:hint="eastAsia"/>
        </w:rPr>
        <w:t>концентрации</w:t>
      </w:r>
      <w:r>
        <w:t xml:space="preserve"> </w:t>
      </w:r>
      <w:r>
        <w:rPr>
          <w:rFonts w:hint="eastAsia"/>
        </w:rPr>
        <w:t>ЛОС</w:t>
      </w:r>
      <w:r>
        <w:t xml:space="preserve"> </w:t>
      </w:r>
      <w:r>
        <w:rPr>
          <w:rFonts w:hint="eastAsia"/>
        </w:rPr>
        <w:t>в</w:t>
      </w:r>
      <w:r>
        <w:t xml:space="preserve"> </w:t>
      </w:r>
      <w:r>
        <w:rPr>
          <w:rFonts w:hint="eastAsia"/>
        </w:rPr>
        <w:t>выходящих</w:t>
      </w:r>
      <w:r>
        <w:t xml:space="preserve"> </w:t>
      </w:r>
      <w:r>
        <w:rPr>
          <w:rFonts w:hint="eastAsia"/>
        </w:rPr>
        <w:t>газах</w:t>
      </w:r>
      <w:r>
        <w:t xml:space="preserve">, </w:t>
      </w:r>
      <w:r>
        <w:rPr>
          <w:rFonts w:hint="eastAsia"/>
        </w:rPr>
        <w:t>так</w:t>
      </w:r>
      <w:r>
        <w:t xml:space="preserve"> </w:t>
      </w:r>
      <w:r>
        <w:rPr>
          <w:rFonts w:hint="eastAsia"/>
        </w:rPr>
        <w:t>и</w:t>
      </w:r>
      <w:r>
        <w:t xml:space="preserve"> </w:t>
      </w:r>
      <w:r>
        <w:rPr>
          <w:rFonts w:hint="eastAsia"/>
        </w:rPr>
        <w:t>температуры</w:t>
      </w:r>
      <w:r>
        <w:t xml:space="preserve"> </w:t>
      </w:r>
      <w:r>
        <w:rPr>
          <w:rFonts w:hint="eastAsia"/>
        </w:rPr>
        <w:t>выходящего</w:t>
      </w:r>
      <w:r>
        <w:t xml:space="preserve"> </w:t>
      </w:r>
      <w:r>
        <w:rPr>
          <w:rFonts w:hint="eastAsia"/>
        </w:rPr>
        <w:t>газа</w:t>
      </w:r>
      <w:r>
        <w:t xml:space="preserve">. </w:t>
      </w:r>
      <w:r>
        <w:rPr>
          <w:rFonts w:hint="eastAsia"/>
        </w:rPr>
        <w:t>Так</w:t>
      </w:r>
      <w:r>
        <w:t xml:space="preserve">, </w:t>
      </w:r>
      <w:r>
        <w:rPr>
          <w:rFonts w:hint="eastAsia"/>
        </w:rPr>
        <w:t>при</w:t>
      </w:r>
      <w:r>
        <w:t xml:space="preserve"> </w:t>
      </w:r>
      <w:r>
        <w:rPr>
          <w:rFonts w:hint="eastAsia"/>
        </w:rPr>
        <w:t>использовании</w:t>
      </w:r>
      <w:r>
        <w:t xml:space="preserve"> 5 </w:t>
      </w:r>
      <w:r>
        <w:rPr>
          <w:rFonts w:hint="eastAsia"/>
        </w:rPr>
        <w:t>секций</w:t>
      </w:r>
      <w:r>
        <w:t xml:space="preserve">, </w:t>
      </w:r>
      <w:r>
        <w:rPr>
          <w:rFonts w:hint="eastAsia"/>
        </w:rPr>
        <w:t>пиковая</w:t>
      </w:r>
      <w:r>
        <w:t xml:space="preserve"> </w:t>
      </w:r>
      <w:r>
        <w:rPr>
          <w:rFonts w:hint="eastAsia"/>
        </w:rPr>
        <w:t>концентрация</w:t>
      </w:r>
      <w:r>
        <w:t xml:space="preserve"> </w:t>
      </w:r>
      <w:r>
        <w:rPr>
          <w:rFonts w:hint="eastAsia"/>
        </w:rPr>
        <w:t>в</w:t>
      </w:r>
      <w:r>
        <w:t xml:space="preserve"> </w:t>
      </w:r>
      <w:r>
        <w:rPr>
          <w:rFonts w:hint="eastAsia"/>
        </w:rPr>
        <w:t>выходном</w:t>
      </w:r>
      <w:r>
        <w:t xml:space="preserve"> </w:t>
      </w:r>
      <w:r>
        <w:rPr>
          <w:rFonts w:hint="eastAsia"/>
        </w:rPr>
        <w:t>потоке</w:t>
      </w:r>
      <w:r>
        <w:t xml:space="preserve"> </w:t>
      </w:r>
      <w:r>
        <w:rPr>
          <w:rFonts w:hint="eastAsia"/>
        </w:rPr>
        <w:t>может</w:t>
      </w:r>
      <w:r>
        <w:t xml:space="preserve"> </w:t>
      </w:r>
      <w:r>
        <w:rPr>
          <w:rFonts w:hint="eastAsia"/>
        </w:rPr>
        <w:t>быть</w:t>
      </w:r>
      <w:r>
        <w:t xml:space="preserve"> </w:t>
      </w:r>
      <w:r>
        <w:rPr>
          <w:rFonts w:hint="eastAsia"/>
        </w:rPr>
        <w:t>снижена</w:t>
      </w:r>
      <w:r>
        <w:t xml:space="preserve"> </w:t>
      </w:r>
      <w:r>
        <w:rPr>
          <w:rFonts w:hint="eastAsia"/>
        </w:rPr>
        <w:t>в</w:t>
      </w:r>
      <w:r>
        <w:t xml:space="preserve"> 6 </w:t>
      </w:r>
      <w:r>
        <w:rPr>
          <w:rFonts w:hint="eastAsia"/>
        </w:rPr>
        <w:t>раз</w:t>
      </w:r>
      <w:r>
        <w:t>.</w:t>
      </w:r>
    </w:p>
    <w:p w14:paraId="08EFE1D2" w14:textId="77777777" w:rsidR="00CB150D" w:rsidRDefault="00CB150D" w:rsidP="00CB150D">
      <w:r>
        <w:t>3.</w:t>
      </w:r>
      <w:r>
        <w:tab/>
      </w:r>
      <w:r>
        <w:rPr>
          <w:rFonts w:hint="eastAsia"/>
        </w:rPr>
        <w:t>Наибольшая</w:t>
      </w:r>
      <w:r>
        <w:t xml:space="preserve"> </w:t>
      </w:r>
      <w:r>
        <w:rPr>
          <w:rFonts w:hint="eastAsia"/>
        </w:rPr>
        <w:t>эффективность</w:t>
      </w:r>
      <w:r>
        <w:t xml:space="preserve"> </w:t>
      </w:r>
      <w:r>
        <w:rPr>
          <w:rFonts w:hint="eastAsia"/>
        </w:rPr>
        <w:t>очистки</w:t>
      </w:r>
      <w:r>
        <w:t xml:space="preserve"> </w:t>
      </w:r>
      <w:r>
        <w:rPr>
          <w:rFonts w:hint="eastAsia"/>
        </w:rPr>
        <w:t>газов</w:t>
      </w:r>
      <w:r>
        <w:t xml:space="preserve"> </w:t>
      </w:r>
      <w:r>
        <w:rPr>
          <w:rFonts w:hint="eastAsia"/>
        </w:rPr>
        <w:t>в</w:t>
      </w:r>
      <w:r>
        <w:t xml:space="preserve"> </w:t>
      </w:r>
      <w:r>
        <w:rPr>
          <w:rFonts w:hint="eastAsia"/>
        </w:rPr>
        <w:t>предложенном</w:t>
      </w:r>
      <w:r>
        <w:t xml:space="preserve"> </w:t>
      </w:r>
      <w:r>
        <w:rPr>
          <w:rFonts w:hint="eastAsia"/>
        </w:rPr>
        <w:t>процессе</w:t>
      </w:r>
      <w:r>
        <w:t xml:space="preserve"> </w:t>
      </w:r>
      <w:r>
        <w:rPr>
          <w:rFonts w:hint="eastAsia"/>
        </w:rPr>
        <w:t>достигается</w:t>
      </w:r>
      <w:r>
        <w:t xml:space="preserve"> </w:t>
      </w:r>
      <w:r>
        <w:rPr>
          <w:rFonts w:hint="eastAsia"/>
        </w:rPr>
        <w:t>при</w:t>
      </w:r>
      <w:r>
        <w:t xml:space="preserve"> </w:t>
      </w:r>
      <w:r>
        <w:rPr>
          <w:rFonts w:hint="eastAsia"/>
        </w:rPr>
        <w:t>использовании</w:t>
      </w:r>
      <w:r>
        <w:t xml:space="preserve"> </w:t>
      </w:r>
      <w:r>
        <w:rPr>
          <w:rFonts w:hint="eastAsia"/>
        </w:rPr>
        <w:t>адсорбента</w:t>
      </w:r>
      <w:r>
        <w:t>-</w:t>
      </w:r>
      <w:r>
        <w:rPr>
          <w:rFonts w:hint="eastAsia"/>
        </w:rPr>
        <w:t>катализатора</w:t>
      </w:r>
      <w:r>
        <w:t xml:space="preserve"> </w:t>
      </w:r>
      <w:r>
        <w:rPr>
          <w:rFonts w:hint="eastAsia"/>
        </w:rPr>
        <w:t>в</w:t>
      </w:r>
      <w:r>
        <w:t xml:space="preserve"> </w:t>
      </w:r>
      <w:r>
        <w:rPr>
          <w:rFonts w:hint="eastAsia"/>
        </w:rPr>
        <w:t>виде</w:t>
      </w:r>
      <w:r>
        <w:t xml:space="preserve"> </w:t>
      </w:r>
      <w:r>
        <w:rPr>
          <w:rFonts w:hint="eastAsia"/>
        </w:rPr>
        <w:t>насыпного</w:t>
      </w:r>
      <w:r>
        <w:t xml:space="preserve"> </w:t>
      </w:r>
      <w:r>
        <w:rPr>
          <w:rFonts w:hint="eastAsia"/>
        </w:rPr>
        <w:t>слоя</w:t>
      </w:r>
      <w:r>
        <w:t xml:space="preserve"> </w:t>
      </w:r>
      <w:r>
        <w:rPr>
          <w:rFonts w:hint="eastAsia"/>
        </w:rPr>
        <w:t>сферических</w:t>
      </w:r>
      <w:r>
        <w:t xml:space="preserve"> </w:t>
      </w:r>
      <w:r>
        <w:rPr>
          <w:rFonts w:hint="eastAsia"/>
        </w:rPr>
        <w:t>гранул</w:t>
      </w:r>
      <w:r>
        <w:t xml:space="preserve"> </w:t>
      </w:r>
      <w:r>
        <w:rPr>
          <w:rFonts w:hint="eastAsia"/>
        </w:rPr>
        <w:t>радиусом</w:t>
      </w:r>
      <w:r>
        <w:t xml:space="preserve"> 3-6 </w:t>
      </w:r>
      <w:r>
        <w:rPr>
          <w:rFonts w:hint="eastAsia"/>
        </w:rPr>
        <w:t>мм</w:t>
      </w:r>
      <w:r>
        <w:t xml:space="preserve"> </w:t>
      </w:r>
      <w:r>
        <w:rPr>
          <w:rFonts w:hint="eastAsia"/>
        </w:rPr>
        <w:t>с</w:t>
      </w:r>
      <w:r>
        <w:t xml:space="preserve"> </w:t>
      </w:r>
      <w:r>
        <w:rPr>
          <w:rFonts w:hint="eastAsia"/>
        </w:rPr>
        <w:t>адсорбционной</w:t>
      </w:r>
      <w:r>
        <w:t xml:space="preserve"> </w:t>
      </w:r>
      <w:r>
        <w:rPr>
          <w:rFonts w:hint="eastAsia"/>
        </w:rPr>
        <w:t>ёмкостью</w:t>
      </w:r>
      <w:r>
        <w:t xml:space="preserve"> 2.0-2.5 </w:t>
      </w:r>
      <w:r>
        <w:rPr>
          <w:rFonts w:hint="eastAsia"/>
        </w:rPr>
        <w:t>масс</w:t>
      </w:r>
      <w:r>
        <w:t xml:space="preserve">. %, </w:t>
      </w:r>
      <w:r>
        <w:rPr>
          <w:rFonts w:hint="eastAsia"/>
        </w:rPr>
        <w:t>при</w:t>
      </w:r>
      <w:r>
        <w:t xml:space="preserve"> </w:t>
      </w:r>
      <w:r>
        <w:rPr>
          <w:rFonts w:hint="eastAsia"/>
        </w:rPr>
        <w:t>этом</w:t>
      </w:r>
      <w:r>
        <w:t xml:space="preserve"> </w:t>
      </w:r>
      <w:r>
        <w:rPr>
          <w:rFonts w:hint="eastAsia"/>
        </w:rPr>
        <w:t>рекомендуемый</w:t>
      </w:r>
      <w:r>
        <w:t xml:space="preserve"> </w:t>
      </w:r>
      <w:r>
        <w:rPr>
          <w:rFonts w:hint="eastAsia"/>
        </w:rPr>
        <w:t>диапазон</w:t>
      </w:r>
      <w:r>
        <w:t xml:space="preserve"> </w:t>
      </w:r>
      <w:r>
        <w:rPr>
          <w:rFonts w:hint="eastAsia"/>
        </w:rPr>
        <w:t>времён</w:t>
      </w:r>
      <w:r>
        <w:t xml:space="preserve"> </w:t>
      </w:r>
      <w:r>
        <w:rPr>
          <w:rFonts w:hint="eastAsia"/>
        </w:rPr>
        <w:t>контакта</w:t>
      </w:r>
      <w:r>
        <w:t xml:space="preserve"> 1-3 </w:t>
      </w:r>
      <w:r>
        <w:rPr>
          <w:rFonts w:hint="eastAsia"/>
        </w:rPr>
        <w:t>с</w:t>
      </w:r>
      <w:r>
        <w:t xml:space="preserve">, </w:t>
      </w:r>
      <w:r>
        <w:rPr>
          <w:rFonts w:hint="eastAsia"/>
        </w:rPr>
        <w:t>а</w:t>
      </w:r>
      <w:r>
        <w:t xml:space="preserve"> </w:t>
      </w:r>
      <w:r>
        <w:rPr>
          <w:rFonts w:hint="eastAsia"/>
        </w:rPr>
        <w:t>температур</w:t>
      </w:r>
      <w:r>
        <w:t xml:space="preserve"> </w:t>
      </w:r>
      <w:r>
        <w:rPr>
          <w:rFonts w:hint="eastAsia"/>
        </w:rPr>
        <w:t>очищаемого</w:t>
      </w:r>
      <w:r>
        <w:t xml:space="preserve"> </w:t>
      </w:r>
      <w:r>
        <w:rPr>
          <w:rFonts w:hint="eastAsia"/>
        </w:rPr>
        <w:t>газа</w:t>
      </w:r>
      <w:r>
        <w:t xml:space="preserve"> 20-60 </w:t>
      </w:r>
      <w:r>
        <w:rPr>
          <w:rFonts w:hint="eastAsia"/>
        </w:rPr>
        <w:t>°С</w:t>
      </w:r>
      <w:r>
        <w:t>.</w:t>
      </w:r>
    </w:p>
    <w:p w14:paraId="75B6DB20" w14:textId="77777777" w:rsidR="00CB150D" w:rsidRDefault="00CB150D" w:rsidP="00CB150D">
      <w:r>
        <w:t>4.</w:t>
      </w:r>
      <w:r>
        <w:tab/>
      </w:r>
      <w:r>
        <w:rPr>
          <w:rFonts w:hint="eastAsia"/>
        </w:rPr>
        <w:t>Для</w:t>
      </w:r>
      <w:r>
        <w:t xml:space="preserve"> </w:t>
      </w:r>
      <w:r>
        <w:rPr>
          <w:rFonts w:hint="eastAsia"/>
        </w:rPr>
        <w:t>полной</w:t>
      </w:r>
      <w:r>
        <w:t xml:space="preserve"> </w:t>
      </w:r>
      <w:r>
        <w:rPr>
          <w:rFonts w:hint="eastAsia"/>
        </w:rPr>
        <w:t>регенерации</w:t>
      </w:r>
      <w:r>
        <w:t xml:space="preserve"> </w:t>
      </w:r>
      <w:r>
        <w:rPr>
          <w:rFonts w:hint="eastAsia"/>
        </w:rPr>
        <w:t>адсорбента</w:t>
      </w:r>
      <w:r>
        <w:t>-</w:t>
      </w:r>
      <w:r>
        <w:rPr>
          <w:rFonts w:hint="eastAsia"/>
        </w:rPr>
        <w:t>катализатора</w:t>
      </w:r>
      <w:r>
        <w:t xml:space="preserve"> </w:t>
      </w:r>
      <w:r>
        <w:rPr>
          <w:rFonts w:hint="eastAsia"/>
        </w:rPr>
        <w:t>в</w:t>
      </w:r>
      <w:r>
        <w:t xml:space="preserve"> </w:t>
      </w:r>
      <w:r>
        <w:rPr>
          <w:rFonts w:hint="eastAsia"/>
        </w:rPr>
        <w:t>циклическом</w:t>
      </w:r>
      <w:r>
        <w:t xml:space="preserve"> </w:t>
      </w:r>
      <w:r>
        <w:rPr>
          <w:rFonts w:hint="eastAsia"/>
        </w:rPr>
        <w:t>режиме</w:t>
      </w:r>
      <w:r>
        <w:t xml:space="preserve"> </w:t>
      </w:r>
      <w:r>
        <w:rPr>
          <w:rFonts w:hint="eastAsia"/>
        </w:rPr>
        <w:t>работы</w:t>
      </w:r>
      <w:r>
        <w:t xml:space="preserve"> </w:t>
      </w:r>
      <w:r>
        <w:rPr>
          <w:rFonts w:hint="eastAsia"/>
        </w:rPr>
        <w:t>при</w:t>
      </w:r>
      <w:r>
        <w:t xml:space="preserve"> </w:t>
      </w:r>
      <w:r>
        <w:rPr>
          <w:rFonts w:hint="eastAsia"/>
        </w:rPr>
        <w:t>сохранении</w:t>
      </w:r>
      <w:r>
        <w:t xml:space="preserve"> </w:t>
      </w:r>
      <w:r>
        <w:rPr>
          <w:rFonts w:hint="eastAsia"/>
        </w:rPr>
        <w:t>низкого</w:t>
      </w:r>
      <w:r>
        <w:t xml:space="preserve"> </w:t>
      </w:r>
      <w:r>
        <w:rPr>
          <w:rFonts w:hint="eastAsia"/>
        </w:rPr>
        <w:t>удельного</w:t>
      </w:r>
      <w:r>
        <w:t xml:space="preserve"> </w:t>
      </w:r>
      <w:r>
        <w:rPr>
          <w:rFonts w:hint="eastAsia"/>
        </w:rPr>
        <w:t>энергопотребления</w:t>
      </w:r>
      <w:r>
        <w:t xml:space="preserve">, </w:t>
      </w:r>
      <w:r>
        <w:rPr>
          <w:rFonts w:hint="eastAsia"/>
        </w:rPr>
        <w:t>тепловой</w:t>
      </w:r>
      <w:r>
        <w:t xml:space="preserve"> </w:t>
      </w:r>
      <w:r>
        <w:rPr>
          <w:rFonts w:hint="eastAsia"/>
        </w:rPr>
        <w:t>инициатор</w:t>
      </w:r>
      <w:r>
        <w:t xml:space="preserve"> </w:t>
      </w:r>
      <w:r>
        <w:rPr>
          <w:rFonts w:hint="eastAsia"/>
        </w:rPr>
        <w:t>регенерации</w:t>
      </w:r>
      <w:r>
        <w:t xml:space="preserve"> </w:t>
      </w:r>
      <w:r>
        <w:rPr>
          <w:rFonts w:hint="eastAsia"/>
        </w:rPr>
        <w:t>должен</w:t>
      </w:r>
      <w:r>
        <w:t xml:space="preserve"> </w:t>
      </w:r>
      <w:r>
        <w:rPr>
          <w:rFonts w:hint="eastAsia"/>
        </w:rPr>
        <w:t>располагаться</w:t>
      </w:r>
      <w:r>
        <w:t xml:space="preserve"> </w:t>
      </w:r>
      <w:r>
        <w:rPr>
          <w:rFonts w:hint="eastAsia"/>
        </w:rPr>
        <w:t>во</w:t>
      </w:r>
      <w:r>
        <w:t xml:space="preserve"> </w:t>
      </w:r>
      <w:r>
        <w:rPr>
          <w:rFonts w:hint="eastAsia"/>
        </w:rPr>
        <w:t>входной</w:t>
      </w:r>
      <w:r>
        <w:t xml:space="preserve"> </w:t>
      </w:r>
      <w:r>
        <w:rPr>
          <w:rFonts w:hint="eastAsia"/>
        </w:rPr>
        <w:t>части</w:t>
      </w:r>
      <w:r>
        <w:t xml:space="preserve"> </w:t>
      </w:r>
      <w:r>
        <w:rPr>
          <w:rFonts w:hint="eastAsia"/>
        </w:rPr>
        <w:t>слоя</w:t>
      </w:r>
      <w:r>
        <w:t xml:space="preserve"> </w:t>
      </w:r>
      <w:r>
        <w:rPr>
          <w:rFonts w:hint="eastAsia"/>
        </w:rPr>
        <w:t>адсорбента</w:t>
      </w:r>
      <w:r>
        <w:t xml:space="preserve">- </w:t>
      </w:r>
      <w:r>
        <w:rPr>
          <w:rFonts w:hint="eastAsia"/>
        </w:rPr>
        <w:t>катализатора</w:t>
      </w:r>
      <w:r>
        <w:t xml:space="preserve">, </w:t>
      </w:r>
      <w:r>
        <w:rPr>
          <w:rFonts w:hint="eastAsia"/>
        </w:rPr>
        <w:t>выполненной</w:t>
      </w:r>
      <w:r>
        <w:t xml:space="preserve"> </w:t>
      </w:r>
      <w:r>
        <w:rPr>
          <w:rFonts w:hint="eastAsia"/>
        </w:rPr>
        <w:t>в</w:t>
      </w:r>
      <w:r>
        <w:t xml:space="preserve"> </w:t>
      </w:r>
      <w:r>
        <w:rPr>
          <w:rFonts w:hint="eastAsia"/>
        </w:rPr>
        <w:t>виде</w:t>
      </w:r>
      <w:r>
        <w:t xml:space="preserve"> </w:t>
      </w:r>
      <w:r>
        <w:rPr>
          <w:rFonts w:hint="eastAsia"/>
        </w:rPr>
        <w:t>расширяющегося</w:t>
      </w:r>
      <w:r>
        <w:t xml:space="preserve"> </w:t>
      </w:r>
      <w:r>
        <w:rPr>
          <w:rFonts w:hint="eastAsia"/>
        </w:rPr>
        <w:t>по</w:t>
      </w:r>
      <w:r>
        <w:t xml:space="preserve"> </w:t>
      </w:r>
      <w:r>
        <w:rPr>
          <w:rFonts w:hint="eastAsia"/>
        </w:rPr>
        <w:t>ходу</w:t>
      </w:r>
      <w:r>
        <w:t xml:space="preserve"> </w:t>
      </w:r>
      <w:r>
        <w:rPr>
          <w:rFonts w:hint="eastAsia"/>
        </w:rPr>
        <w:t>газа</w:t>
      </w:r>
      <w:r>
        <w:t xml:space="preserve"> </w:t>
      </w:r>
      <w:r>
        <w:rPr>
          <w:rFonts w:hint="eastAsia"/>
        </w:rPr>
        <w:t>усеченного</w:t>
      </w:r>
      <w:r>
        <w:t xml:space="preserve"> </w:t>
      </w:r>
      <w:r>
        <w:rPr>
          <w:rFonts w:hint="eastAsia"/>
        </w:rPr>
        <w:t>конуса</w:t>
      </w:r>
      <w:r>
        <w:t xml:space="preserve">, </w:t>
      </w:r>
      <w:r>
        <w:rPr>
          <w:rFonts w:hint="eastAsia"/>
        </w:rPr>
        <w:t>имеющего</w:t>
      </w:r>
      <w:r>
        <w:t xml:space="preserve"> </w:t>
      </w:r>
      <w:r>
        <w:rPr>
          <w:rFonts w:hint="eastAsia"/>
        </w:rPr>
        <w:t>боковой</w:t>
      </w:r>
      <w:r>
        <w:t xml:space="preserve"> </w:t>
      </w:r>
      <w:r>
        <w:rPr>
          <w:rFonts w:hint="eastAsia"/>
        </w:rPr>
        <w:t>угол</w:t>
      </w:r>
      <w:r>
        <w:t xml:space="preserve"> </w:t>
      </w:r>
      <w:r>
        <w:rPr>
          <w:rFonts w:hint="eastAsia"/>
        </w:rPr>
        <w:t>более</w:t>
      </w:r>
      <w:r>
        <w:t xml:space="preserve"> 60</w:t>
      </w:r>
      <w:r>
        <w:rPr>
          <w:rFonts w:hint="eastAsia"/>
        </w:rPr>
        <w:t>°</w:t>
      </w:r>
      <w:r>
        <w:t>.</w:t>
      </w:r>
    </w:p>
    <w:p w14:paraId="2BB78D8C" w14:textId="0301506B" w:rsidR="00CB150D" w:rsidRPr="00CB150D" w:rsidRDefault="00CB150D" w:rsidP="00CB150D">
      <w:r>
        <w:rPr>
          <w:rFonts w:hint="eastAsia"/>
        </w:rPr>
        <w:lastRenderedPageBreak/>
        <w:t>По</w:t>
      </w:r>
      <w:r>
        <w:t xml:space="preserve"> </w:t>
      </w:r>
      <w:r>
        <w:rPr>
          <w:rFonts w:hint="eastAsia"/>
        </w:rPr>
        <w:t>данным</w:t>
      </w:r>
      <w:r>
        <w:t xml:space="preserve"> </w:t>
      </w:r>
      <w:r>
        <w:rPr>
          <w:rFonts w:hint="eastAsia"/>
        </w:rPr>
        <w:t>оценки</w:t>
      </w:r>
      <w:r>
        <w:t xml:space="preserve"> </w:t>
      </w:r>
      <w:r>
        <w:rPr>
          <w:rFonts w:hint="eastAsia"/>
        </w:rPr>
        <w:t>технико</w:t>
      </w:r>
      <w:r>
        <w:t>-</w:t>
      </w:r>
      <w:r>
        <w:rPr>
          <w:rFonts w:hint="eastAsia"/>
        </w:rPr>
        <w:t>экономической</w:t>
      </w:r>
      <w:r>
        <w:t xml:space="preserve"> </w:t>
      </w:r>
      <w:r>
        <w:rPr>
          <w:rFonts w:hint="eastAsia"/>
        </w:rPr>
        <w:t>эффективности</w:t>
      </w:r>
      <w:r>
        <w:t xml:space="preserve">, </w:t>
      </w:r>
      <w:r>
        <w:rPr>
          <w:rFonts w:hint="eastAsia"/>
        </w:rPr>
        <w:t>применение</w:t>
      </w:r>
      <w:r>
        <w:t xml:space="preserve"> </w:t>
      </w:r>
      <w:r>
        <w:rPr>
          <w:rFonts w:hint="eastAsia"/>
        </w:rPr>
        <w:t>предлагаемой</w:t>
      </w:r>
      <w:r>
        <w:t xml:space="preserve"> </w:t>
      </w:r>
      <w:r>
        <w:rPr>
          <w:rFonts w:hint="eastAsia"/>
        </w:rPr>
        <w:t>технологии</w:t>
      </w:r>
      <w:r>
        <w:t xml:space="preserve"> </w:t>
      </w:r>
      <w:r>
        <w:rPr>
          <w:rFonts w:hint="eastAsia"/>
        </w:rPr>
        <w:t>вместо</w:t>
      </w:r>
      <w:r>
        <w:t xml:space="preserve"> </w:t>
      </w:r>
      <w:r>
        <w:rPr>
          <w:rFonts w:hint="eastAsia"/>
        </w:rPr>
        <w:t>традиционных</w:t>
      </w:r>
      <w:r>
        <w:t xml:space="preserve"> </w:t>
      </w:r>
      <w:r>
        <w:rPr>
          <w:rFonts w:hint="eastAsia"/>
        </w:rPr>
        <w:t>процессов</w:t>
      </w:r>
      <w:r>
        <w:t xml:space="preserve"> </w:t>
      </w:r>
      <w:r>
        <w:rPr>
          <w:rFonts w:hint="eastAsia"/>
        </w:rPr>
        <w:t>очистки</w:t>
      </w:r>
      <w:r>
        <w:t xml:space="preserve"> </w:t>
      </w:r>
      <w:r>
        <w:rPr>
          <w:rFonts w:hint="eastAsia"/>
        </w:rPr>
        <w:t>газов</w:t>
      </w:r>
      <w:r>
        <w:t xml:space="preserve"> </w:t>
      </w:r>
      <w:r>
        <w:rPr>
          <w:rFonts w:hint="eastAsia"/>
        </w:rPr>
        <w:t>от</w:t>
      </w:r>
      <w:r>
        <w:t xml:space="preserve"> </w:t>
      </w:r>
      <w:r>
        <w:rPr>
          <w:rFonts w:hint="eastAsia"/>
        </w:rPr>
        <w:t>ЛОС</w:t>
      </w:r>
      <w:r>
        <w:t xml:space="preserve"> </w:t>
      </w:r>
      <w:r>
        <w:rPr>
          <w:rFonts w:hint="eastAsia"/>
        </w:rPr>
        <w:t>позволяет</w:t>
      </w:r>
      <w:r>
        <w:t xml:space="preserve"> </w:t>
      </w:r>
      <w:r>
        <w:rPr>
          <w:rFonts w:hint="eastAsia"/>
        </w:rPr>
        <w:t>существенно</w:t>
      </w:r>
      <w:r>
        <w:t xml:space="preserve"> </w:t>
      </w:r>
      <w:r>
        <w:rPr>
          <w:rFonts w:hint="eastAsia"/>
        </w:rPr>
        <w:t>снизить</w:t>
      </w:r>
      <w:r>
        <w:t xml:space="preserve"> </w:t>
      </w:r>
      <w:r>
        <w:rPr>
          <w:rFonts w:hint="eastAsia"/>
        </w:rPr>
        <w:t>как</w:t>
      </w:r>
      <w:r>
        <w:t xml:space="preserve"> </w:t>
      </w:r>
      <w:r>
        <w:rPr>
          <w:rFonts w:hint="eastAsia"/>
        </w:rPr>
        <w:t>эксплуатационные</w:t>
      </w:r>
      <w:r>
        <w:t xml:space="preserve"> </w:t>
      </w:r>
      <w:r>
        <w:rPr>
          <w:rFonts w:hint="eastAsia"/>
        </w:rPr>
        <w:t>затраты</w:t>
      </w:r>
      <w:r>
        <w:t xml:space="preserve"> (</w:t>
      </w:r>
      <w:r>
        <w:rPr>
          <w:rFonts w:hint="eastAsia"/>
        </w:rPr>
        <w:t>в</w:t>
      </w:r>
      <w:r>
        <w:t xml:space="preserve"> 7-20 </w:t>
      </w:r>
      <w:r>
        <w:rPr>
          <w:rFonts w:hint="eastAsia"/>
        </w:rPr>
        <w:t>раз</w:t>
      </w:r>
      <w:r>
        <w:t xml:space="preserve">), </w:t>
      </w:r>
      <w:r>
        <w:rPr>
          <w:rFonts w:hint="eastAsia"/>
        </w:rPr>
        <w:t>так</w:t>
      </w:r>
      <w:r>
        <w:t xml:space="preserve"> </w:t>
      </w:r>
      <w:r>
        <w:rPr>
          <w:rFonts w:hint="eastAsia"/>
        </w:rPr>
        <w:t>и</w:t>
      </w:r>
      <w:r>
        <w:t xml:space="preserve"> </w:t>
      </w:r>
      <w:r>
        <w:rPr>
          <w:rFonts w:hint="eastAsia"/>
        </w:rPr>
        <w:t>капитальные</w:t>
      </w:r>
      <w:r>
        <w:t xml:space="preserve"> </w:t>
      </w:r>
      <w:r>
        <w:rPr>
          <w:rFonts w:hint="eastAsia"/>
        </w:rPr>
        <w:t>затраты</w:t>
      </w:r>
      <w:r>
        <w:t xml:space="preserve"> (</w:t>
      </w:r>
      <w:r>
        <w:rPr>
          <w:rFonts w:hint="eastAsia"/>
        </w:rPr>
        <w:t>в</w:t>
      </w:r>
      <w:r>
        <w:t xml:space="preserve"> 2-3 </w:t>
      </w:r>
      <w:r>
        <w:rPr>
          <w:rFonts w:hint="eastAsia"/>
        </w:rPr>
        <w:t>раза</w:t>
      </w:r>
      <w:r>
        <w:t xml:space="preserve">). </w:t>
      </w:r>
      <w:r>
        <w:rPr>
          <w:rFonts w:hint="eastAsia"/>
        </w:rPr>
        <w:t>При</w:t>
      </w:r>
      <w:r>
        <w:t xml:space="preserve"> </w:t>
      </w:r>
      <w:r>
        <w:rPr>
          <w:rFonts w:hint="eastAsia"/>
        </w:rPr>
        <w:t>этом</w:t>
      </w:r>
      <w:r>
        <w:t xml:space="preserve"> </w:t>
      </w:r>
      <w:r>
        <w:rPr>
          <w:rFonts w:hint="eastAsia"/>
        </w:rPr>
        <w:t>удельные</w:t>
      </w:r>
      <w:r>
        <w:t xml:space="preserve"> </w:t>
      </w:r>
      <w:r>
        <w:rPr>
          <w:rFonts w:hint="eastAsia"/>
        </w:rPr>
        <w:t>затраты</w:t>
      </w:r>
      <w:r>
        <w:t xml:space="preserve"> </w:t>
      </w:r>
      <w:r>
        <w:rPr>
          <w:rFonts w:hint="eastAsia"/>
        </w:rPr>
        <w:t>на</w:t>
      </w:r>
      <w:r>
        <w:t xml:space="preserve"> </w:t>
      </w:r>
      <w:r>
        <w:rPr>
          <w:rFonts w:hint="eastAsia"/>
        </w:rPr>
        <w:t>очистку</w:t>
      </w:r>
      <w:r>
        <w:t xml:space="preserve"> 1 </w:t>
      </w:r>
      <w:r>
        <w:rPr>
          <w:rFonts w:hint="eastAsia"/>
        </w:rPr>
        <w:t>м</w:t>
      </w:r>
      <w:r>
        <w:t xml:space="preserve">3 </w:t>
      </w:r>
      <w:r>
        <w:rPr>
          <w:rFonts w:hint="eastAsia"/>
        </w:rPr>
        <w:t>газа</w:t>
      </w:r>
      <w:r>
        <w:t xml:space="preserve"> </w:t>
      </w:r>
      <w:r>
        <w:rPr>
          <w:rFonts w:hint="eastAsia"/>
        </w:rPr>
        <w:t>в</w:t>
      </w:r>
      <w:r>
        <w:t xml:space="preserve"> </w:t>
      </w:r>
      <w:r>
        <w:rPr>
          <w:rFonts w:hint="eastAsia"/>
        </w:rPr>
        <w:t>предлагаемой</w:t>
      </w:r>
      <w:r>
        <w:t xml:space="preserve"> </w:t>
      </w:r>
      <w:r>
        <w:rPr>
          <w:rFonts w:hint="eastAsia"/>
        </w:rPr>
        <w:t>модификации</w:t>
      </w:r>
      <w:r>
        <w:t xml:space="preserve"> </w:t>
      </w:r>
      <w:r>
        <w:rPr>
          <w:rFonts w:hint="eastAsia"/>
        </w:rPr>
        <w:t>процесса</w:t>
      </w:r>
      <w:r>
        <w:t xml:space="preserve"> </w:t>
      </w:r>
      <w:r>
        <w:rPr>
          <w:rFonts w:hint="eastAsia"/>
        </w:rPr>
        <w:t>в</w:t>
      </w:r>
      <w:r>
        <w:t xml:space="preserve"> 1.5 </w:t>
      </w:r>
      <w:r>
        <w:rPr>
          <w:rFonts w:hint="eastAsia"/>
        </w:rPr>
        <w:t>раза</w:t>
      </w:r>
      <w:r>
        <w:t xml:space="preserve"> </w:t>
      </w:r>
      <w:r>
        <w:rPr>
          <w:rFonts w:hint="eastAsia"/>
        </w:rPr>
        <w:t>ниже</w:t>
      </w:r>
      <w:r>
        <w:t xml:space="preserve">, </w:t>
      </w:r>
      <w:r>
        <w:rPr>
          <w:rFonts w:hint="eastAsia"/>
        </w:rPr>
        <w:t>чем</w:t>
      </w:r>
      <w:r>
        <w:t xml:space="preserve"> </w:t>
      </w:r>
      <w:r>
        <w:rPr>
          <w:rFonts w:hint="eastAsia"/>
        </w:rPr>
        <w:t>в</w:t>
      </w:r>
      <w:r>
        <w:t xml:space="preserve"> </w:t>
      </w:r>
      <w:r>
        <w:rPr>
          <w:rFonts w:hint="eastAsia"/>
        </w:rPr>
        <w:t>случае</w:t>
      </w:r>
      <w:r>
        <w:t xml:space="preserve"> </w:t>
      </w:r>
      <w:r>
        <w:rPr>
          <w:rFonts w:hint="eastAsia"/>
        </w:rPr>
        <w:t>традиционного</w:t>
      </w:r>
      <w:r>
        <w:t xml:space="preserve"> </w:t>
      </w:r>
      <w:r>
        <w:rPr>
          <w:rFonts w:hint="eastAsia"/>
        </w:rPr>
        <w:t>адсорбционно</w:t>
      </w:r>
      <w:r>
        <w:t>-</w:t>
      </w:r>
      <w:r>
        <w:rPr>
          <w:rFonts w:hint="eastAsia"/>
        </w:rPr>
        <w:t>каталитического</w:t>
      </w:r>
      <w:r>
        <w:t xml:space="preserve"> </w:t>
      </w:r>
      <w:r>
        <w:rPr>
          <w:rFonts w:hint="eastAsia"/>
        </w:rPr>
        <w:t>процесса</w:t>
      </w:r>
      <w:r>
        <w:t xml:space="preserve">, </w:t>
      </w:r>
      <w:r>
        <w:rPr>
          <w:rFonts w:hint="eastAsia"/>
        </w:rPr>
        <w:t>а</w:t>
      </w:r>
      <w:r>
        <w:t xml:space="preserve"> </w:t>
      </w:r>
      <w:r>
        <w:rPr>
          <w:rFonts w:hint="eastAsia"/>
        </w:rPr>
        <w:t>также</w:t>
      </w:r>
      <w:r>
        <w:t xml:space="preserve"> </w:t>
      </w:r>
      <w:r>
        <w:rPr>
          <w:rFonts w:hint="eastAsia"/>
        </w:rPr>
        <w:t>в</w:t>
      </w:r>
      <w:r>
        <w:t xml:space="preserve"> 12 </w:t>
      </w:r>
      <w:r>
        <w:rPr>
          <w:rFonts w:hint="eastAsia"/>
        </w:rPr>
        <w:t>раз</w:t>
      </w:r>
      <w:r>
        <w:t xml:space="preserve"> </w:t>
      </w:r>
      <w:r>
        <w:rPr>
          <w:rFonts w:hint="eastAsia"/>
        </w:rPr>
        <w:t>ниже</w:t>
      </w:r>
      <w:r>
        <w:t xml:space="preserve">, </w:t>
      </w:r>
      <w:r>
        <w:rPr>
          <w:rFonts w:hint="eastAsia"/>
        </w:rPr>
        <w:t>чем</w:t>
      </w:r>
      <w:r>
        <w:t xml:space="preserve"> </w:t>
      </w:r>
      <w:r>
        <w:rPr>
          <w:rFonts w:hint="eastAsia"/>
        </w:rPr>
        <w:t>в</w:t>
      </w:r>
      <w:r>
        <w:t xml:space="preserve"> </w:t>
      </w:r>
      <w:r>
        <w:rPr>
          <w:rFonts w:hint="eastAsia"/>
        </w:rPr>
        <w:t>стационарном</w:t>
      </w:r>
      <w:r>
        <w:t xml:space="preserve"> </w:t>
      </w:r>
      <w:r>
        <w:rPr>
          <w:rFonts w:hint="eastAsia"/>
        </w:rPr>
        <w:t>каталитическом</w:t>
      </w:r>
      <w:r>
        <w:t xml:space="preserve"> </w:t>
      </w:r>
      <w:r>
        <w:rPr>
          <w:rFonts w:hint="eastAsia"/>
        </w:rPr>
        <w:t>процессе</w:t>
      </w:r>
      <w:r>
        <w:t xml:space="preserve"> </w:t>
      </w:r>
      <w:r>
        <w:rPr>
          <w:rFonts w:hint="eastAsia"/>
        </w:rPr>
        <w:t>и</w:t>
      </w:r>
      <w:r>
        <w:t xml:space="preserve"> </w:t>
      </w:r>
      <w:r>
        <w:rPr>
          <w:rFonts w:hint="eastAsia"/>
        </w:rPr>
        <w:t>в</w:t>
      </w:r>
      <w:r>
        <w:t xml:space="preserve"> 5 </w:t>
      </w:r>
      <w:r>
        <w:rPr>
          <w:rFonts w:hint="eastAsia"/>
        </w:rPr>
        <w:t>раз</w:t>
      </w:r>
      <w:r>
        <w:t xml:space="preserve"> </w:t>
      </w:r>
      <w:r>
        <w:rPr>
          <w:rFonts w:hint="eastAsia"/>
        </w:rPr>
        <w:t>ниже</w:t>
      </w:r>
      <w:r>
        <w:t xml:space="preserve"> </w:t>
      </w:r>
      <w:r>
        <w:rPr>
          <w:rFonts w:hint="eastAsia"/>
        </w:rPr>
        <w:t>затрат</w:t>
      </w:r>
      <w:r>
        <w:t xml:space="preserve"> </w:t>
      </w:r>
      <w:r>
        <w:rPr>
          <w:rFonts w:hint="eastAsia"/>
        </w:rPr>
        <w:t>в</w:t>
      </w:r>
      <w:r>
        <w:t xml:space="preserve"> </w:t>
      </w:r>
      <w:r>
        <w:rPr>
          <w:rFonts w:hint="eastAsia"/>
        </w:rPr>
        <w:t>реверс</w:t>
      </w:r>
      <w:r>
        <w:rPr>
          <w:rFonts w:hint="eastAsia"/>
        </w:rPr>
        <w:t>¬</w:t>
      </w:r>
      <w:r>
        <w:rPr>
          <w:rFonts w:hint="eastAsia"/>
        </w:rPr>
        <w:t>процессе</w:t>
      </w:r>
    </w:p>
    <w:sectPr w:rsidR="00CB150D" w:rsidRPr="00CB150D" w:rsidSect="00223EF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4D876" w14:textId="77777777" w:rsidR="00223EF8" w:rsidRDefault="00223EF8">
      <w:pPr>
        <w:spacing w:after="0" w:line="240" w:lineRule="auto"/>
      </w:pPr>
      <w:r>
        <w:separator/>
      </w:r>
    </w:p>
  </w:endnote>
  <w:endnote w:type="continuationSeparator" w:id="0">
    <w:p w14:paraId="7D4200FF" w14:textId="77777777" w:rsidR="00223EF8" w:rsidRDefault="00223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B6E8A" w14:textId="77777777" w:rsidR="00223EF8" w:rsidRDefault="00223EF8"/>
    <w:p w14:paraId="10CC998C" w14:textId="77777777" w:rsidR="00223EF8" w:rsidRDefault="00223EF8"/>
    <w:p w14:paraId="142B5B8A" w14:textId="77777777" w:rsidR="00223EF8" w:rsidRDefault="00223EF8"/>
    <w:p w14:paraId="5E638224" w14:textId="77777777" w:rsidR="00223EF8" w:rsidRDefault="00223EF8"/>
    <w:p w14:paraId="2A848415" w14:textId="77777777" w:rsidR="00223EF8" w:rsidRDefault="00223EF8"/>
    <w:p w14:paraId="38CBEDC6" w14:textId="77777777" w:rsidR="00223EF8" w:rsidRDefault="00223EF8"/>
    <w:p w14:paraId="026D9E19" w14:textId="77777777" w:rsidR="00223EF8" w:rsidRDefault="00223E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06EC92" wp14:editId="7FAE5E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25329" w14:textId="77777777" w:rsidR="00223EF8" w:rsidRDefault="00223E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06EC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B25329" w14:textId="77777777" w:rsidR="00223EF8" w:rsidRDefault="00223E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56DE67" w14:textId="77777777" w:rsidR="00223EF8" w:rsidRDefault="00223EF8"/>
    <w:p w14:paraId="199EED8A" w14:textId="77777777" w:rsidR="00223EF8" w:rsidRDefault="00223EF8"/>
    <w:p w14:paraId="010B82A1" w14:textId="77777777" w:rsidR="00223EF8" w:rsidRDefault="00223E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5BF237" wp14:editId="656816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DF5E7" w14:textId="77777777" w:rsidR="00223EF8" w:rsidRDefault="00223EF8"/>
                          <w:p w14:paraId="4A0F61E7" w14:textId="77777777" w:rsidR="00223EF8" w:rsidRDefault="00223E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5BF2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3DF5E7" w14:textId="77777777" w:rsidR="00223EF8" w:rsidRDefault="00223EF8"/>
                    <w:p w14:paraId="4A0F61E7" w14:textId="77777777" w:rsidR="00223EF8" w:rsidRDefault="00223E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9F1682" w14:textId="77777777" w:rsidR="00223EF8" w:rsidRDefault="00223EF8"/>
    <w:p w14:paraId="3F2F3FA9" w14:textId="77777777" w:rsidR="00223EF8" w:rsidRDefault="00223EF8">
      <w:pPr>
        <w:rPr>
          <w:sz w:val="2"/>
          <w:szCs w:val="2"/>
        </w:rPr>
      </w:pPr>
    </w:p>
    <w:p w14:paraId="12AA11D9" w14:textId="77777777" w:rsidR="00223EF8" w:rsidRDefault="00223EF8"/>
    <w:p w14:paraId="217B6CBA" w14:textId="77777777" w:rsidR="00223EF8" w:rsidRDefault="00223EF8">
      <w:pPr>
        <w:spacing w:after="0" w:line="240" w:lineRule="auto"/>
      </w:pPr>
    </w:p>
  </w:footnote>
  <w:footnote w:type="continuationSeparator" w:id="0">
    <w:p w14:paraId="5087D624" w14:textId="77777777" w:rsidR="00223EF8" w:rsidRDefault="00223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EF8"/>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48933</TotalTime>
  <Pages>6</Pages>
  <Words>1027</Words>
  <Characters>5856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335</cp:revision>
  <cp:lastPrinted>2009-02-06T05:36:00Z</cp:lastPrinted>
  <dcterms:created xsi:type="dcterms:W3CDTF">2024-01-07T13:43:00Z</dcterms:created>
  <dcterms:modified xsi:type="dcterms:W3CDTF">2024-03-24T17:04:00Z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