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16D9" w14:textId="226BAD3B" w:rsidR="00001581" w:rsidRDefault="00BA0ED1" w:rsidP="00BA0ED1">
      <w:r w:rsidRPr="00BA0ED1">
        <w:rPr>
          <w:rFonts w:hint="eastAsia"/>
        </w:rPr>
        <w:t>Алферова</w:t>
      </w:r>
      <w:r w:rsidRPr="00BA0ED1">
        <w:t xml:space="preserve">, </w:t>
      </w:r>
      <w:r w:rsidRPr="00BA0ED1">
        <w:rPr>
          <w:rFonts w:hint="eastAsia"/>
        </w:rPr>
        <w:t>Анна</w:t>
      </w:r>
      <w:r w:rsidRPr="00BA0ED1">
        <w:t xml:space="preserve"> </w:t>
      </w:r>
      <w:r w:rsidRPr="00BA0ED1">
        <w:rPr>
          <w:rFonts w:hint="eastAsia"/>
        </w:rPr>
        <w:t>Александровна</w:t>
      </w:r>
      <w:r>
        <w:t xml:space="preserve"> </w:t>
      </w:r>
      <w:r w:rsidRPr="00BA0ED1">
        <w:rPr>
          <w:rFonts w:hint="eastAsia"/>
        </w:rPr>
        <w:t>Оценка</w:t>
      </w:r>
      <w:r w:rsidRPr="00BA0ED1">
        <w:t xml:space="preserve"> </w:t>
      </w:r>
      <w:r w:rsidRPr="00BA0ED1">
        <w:rPr>
          <w:rFonts w:hint="eastAsia"/>
        </w:rPr>
        <w:t>качества</w:t>
      </w:r>
      <w:r w:rsidRPr="00BA0ED1">
        <w:t xml:space="preserve"> </w:t>
      </w:r>
      <w:r w:rsidRPr="00BA0ED1">
        <w:rPr>
          <w:rFonts w:hint="eastAsia"/>
        </w:rPr>
        <w:t>транспортного</w:t>
      </w:r>
      <w:r w:rsidRPr="00BA0ED1">
        <w:t xml:space="preserve"> </w:t>
      </w:r>
      <w:r w:rsidRPr="00BA0ED1">
        <w:rPr>
          <w:rFonts w:hint="eastAsia"/>
        </w:rPr>
        <w:t>обслуживания</w:t>
      </w:r>
      <w:r w:rsidRPr="00BA0ED1">
        <w:t xml:space="preserve"> </w:t>
      </w:r>
      <w:r w:rsidRPr="00BA0ED1">
        <w:rPr>
          <w:rFonts w:hint="eastAsia"/>
        </w:rPr>
        <w:t>на</w:t>
      </w:r>
      <w:r w:rsidRPr="00BA0ED1">
        <w:t xml:space="preserve"> </w:t>
      </w:r>
      <w:r w:rsidRPr="00BA0ED1">
        <w:rPr>
          <w:rFonts w:hint="eastAsia"/>
        </w:rPr>
        <w:t>железнодорожном</w:t>
      </w:r>
      <w:r w:rsidRPr="00BA0ED1">
        <w:t xml:space="preserve"> </w:t>
      </w:r>
      <w:r w:rsidRPr="00BA0ED1">
        <w:rPr>
          <w:rFonts w:hint="eastAsia"/>
        </w:rPr>
        <w:t>транспорте</w:t>
      </w:r>
    </w:p>
    <w:p w14:paraId="75B60C3F" w14:textId="77777777" w:rsidR="00BA0ED1" w:rsidRDefault="00BA0ED1" w:rsidP="00BA0ED1">
      <w:r>
        <w:rPr>
          <w:rFonts w:hint="eastAsia"/>
        </w:rPr>
        <w:t>ОГЛАВЛЕНИЕ</w:t>
      </w:r>
      <w:r>
        <w:t xml:space="preserve"> </w:t>
      </w:r>
      <w:r>
        <w:rPr>
          <w:rFonts w:hint="eastAsia"/>
        </w:rPr>
        <w:t>ДИССЕРТАЦИИ</w:t>
      </w:r>
    </w:p>
    <w:p w14:paraId="6400CB70" w14:textId="77777777" w:rsidR="00BA0ED1" w:rsidRDefault="00BA0ED1" w:rsidP="00BA0ED1">
      <w:r>
        <w:rPr>
          <w:rFonts w:hint="eastAsia"/>
        </w:rPr>
        <w:t>кандидат</w:t>
      </w:r>
      <w:r>
        <w:t xml:space="preserve"> </w:t>
      </w:r>
      <w:r>
        <w:rPr>
          <w:rFonts w:hint="eastAsia"/>
        </w:rPr>
        <w:t>наук</w:t>
      </w:r>
      <w:r>
        <w:t xml:space="preserve"> </w:t>
      </w:r>
      <w:r>
        <w:rPr>
          <w:rFonts w:hint="eastAsia"/>
        </w:rPr>
        <w:t>Алферова</w:t>
      </w:r>
      <w:r>
        <w:t xml:space="preserve">, </w:t>
      </w:r>
      <w:r>
        <w:rPr>
          <w:rFonts w:hint="eastAsia"/>
        </w:rPr>
        <w:t>Анна</w:t>
      </w:r>
      <w:r>
        <w:t xml:space="preserve"> </w:t>
      </w:r>
      <w:r>
        <w:rPr>
          <w:rFonts w:hint="eastAsia"/>
        </w:rPr>
        <w:t>Александровна</w:t>
      </w:r>
    </w:p>
    <w:p w14:paraId="0D897FF3" w14:textId="77777777" w:rsidR="00BA0ED1" w:rsidRDefault="00BA0ED1" w:rsidP="00BA0ED1">
      <w:r>
        <w:rPr>
          <w:rFonts w:hint="eastAsia"/>
        </w:rPr>
        <w:t>ОГЛАВЛЕНИЕ</w:t>
      </w:r>
    </w:p>
    <w:p w14:paraId="6EFE5535" w14:textId="77777777" w:rsidR="00BA0ED1" w:rsidRDefault="00BA0ED1" w:rsidP="00BA0ED1"/>
    <w:p w14:paraId="2E17BA7B" w14:textId="77777777" w:rsidR="00BA0ED1" w:rsidRDefault="00BA0ED1" w:rsidP="00BA0ED1">
      <w:r>
        <w:rPr>
          <w:rFonts w:hint="eastAsia"/>
        </w:rPr>
        <w:t>Введение</w:t>
      </w:r>
    </w:p>
    <w:p w14:paraId="5F59CDA2" w14:textId="77777777" w:rsidR="00BA0ED1" w:rsidRDefault="00BA0ED1" w:rsidP="00BA0ED1"/>
    <w:p w14:paraId="1332AE99" w14:textId="77777777" w:rsidR="00BA0ED1" w:rsidRDefault="00BA0ED1" w:rsidP="00BA0ED1">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1A60E8E5" w14:textId="77777777" w:rsidR="00BA0ED1" w:rsidRDefault="00BA0ED1" w:rsidP="00BA0ED1"/>
    <w:p w14:paraId="12D34D58" w14:textId="77777777" w:rsidR="00BA0ED1" w:rsidRDefault="00BA0ED1" w:rsidP="00BA0ED1">
      <w:r>
        <w:t xml:space="preserve">1.1. </w:t>
      </w:r>
      <w:r>
        <w:rPr>
          <w:rFonts w:hint="eastAsia"/>
        </w:rPr>
        <w:t>Железнодорожный</w:t>
      </w:r>
      <w:r>
        <w:t xml:space="preserve"> </w:t>
      </w:r>
      <w:r>
        <w:rPr>
          <w:rFonts w:hint="eastAsia"/>
        </w:rPr>
        <w:t>транспорт</w:t>
      </w:r>
      <w:r>
        <w:t xml:space="preserve"> </w:t>
      </w:r>
      <w:r>
        <w:rPr>
          <w:rFonts w:hint="eastAsia"/>
        </w:rPr>
        <w:t>РФ</w:t>
      </w:r>
      <w:r>
        <w:t xml:space="preserve"> </w:t>
      </w:r>
      <w:r>
        <w:rPr>
          <w:rFonts w:hint="eastAsia"/>
        </w:rPr>
        <w:t>и</w:t>
      </w:r>
      <w:r>
        <w:t xml:space="preserve"> </w:t>
      </w:r>
      <w:r>
        <w:rPr>
          <w:rFonts w:hint="eastAsia"/>
        </w:rPr>
        <w:t>его</w:t>
      </w:r>
      <w:r>
        <w:t xml:space="preserve"> </w:t>
      </w:r>
      <w:r>
        <w:rPr>
          <w:rFonts w:hint="eastAsia"/>
        </w:rPr>
        <w:t>конкурентные</w:t>
      </w:r>
      <w:r>
        <w:t xml:space="preserve"> </w:t>
      </w:r>
      <w:r>
        <w:rPr>
          <w:rFonts w:hint="eastAsia"/>
        </w:rPr>
        <w:t>преимущества</w:t>
      </w:r>
      <w:r>
        <w:t xml:space="preserve"> </w:t>
      </w:r>
      <w:r>
        <w:rPr>
          <w:rFonts w:hint="eastAsia"/>
        </w:rPr>
        <w:t>на</w:t>
      </w:r>
      <w:r>
        <w:t xml:space="preserve"> </w:t>
      </w:r>
      <w:r>
        <w:rPr>
          <w:rFonts w:hint="eastAsia"/>
        </w:rPr>
        <w:t>рынке</w:t>
      </w:r>
      <w:r>
        <w:t xml:space="preserve"> </w:t>
      </w:r>
      <w:r>
        <w:rPr>
          <w:rFonts w:hint="eastAsia"/>
        </w:rPr>
        <w:t>грузовых</w:t>
      </w:r>
      <w:r>
        <w:t xml:space="preserve"> </w:t>
      </w:r>
      <w:r>
        <w:rPr>
          <w:rFonts w:hint="eastAsia"/>
        </w:rPr>
        <w:t>перевозок</w:t>
      </w:r>
    </w:p>
    <w:p w14:paraId="4F4AECA1" w14:textId="77777777" w:rsidR="00BA0ED1" w:rsidRDefault="00BA0ED1" w:rsidP="00BA0ED1"/>
    <w:p w14:paraId="0864B728" w14:textId="77777777" w:rsidR="00BA0ED1" w:rsidRDefault="00BA0ED1" w:rsidP="00BA0ED1">
      <w:r>
        <w:t xml:space="preserve">1.2. </w:t>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p>
    <w:p w14:paraId="1AD324C4" w14:textId="77777777" w:rsidR="00BA0ED1" w:rsidRDefault="00BA0ED1" w:rsidP="00BA0ED1"/>
    <w:p w14:paraId="313645A0" w14:textId="77777777" w:rsidR="00BA0ED1" w:rsidRDefault="00BA0ED1" w:rsidP="00BA0ED1">
      <w:r>
        <w:t xml:space="preserve">1.3. </w:t>
      </w:r>
      <w:r>
        <w:rPr>
          <w:rFonts w:hint="eastAsia"/>
        </w:rPr>
        <w:t>Социально</w:t>
      </w:r>
      <w:r>
        <w:t>-</w:t>
      </w:r>
      <w:r>
        <w:rPr>
          <w:rFonts w:hint="eastAsia"/>
        </w:rPr>
        <w:t>экономическое</w:t>
      </w:r>
      <w:r>
        <w:t xml:space="preserve"> </w:t>
      </w:r>
      <w:r>
        <w:rPr>
          <w:rFonts w:hint="eastAsia"/>
        </w:rPr>
        <w:t>значение</w:t>
      </w:r>
      <w:r>
        <w:t xml:space="preserve"> </w:t>
      </w:r>
      <w:r>
        <w:rPr>
          <w:rFonts w:hint="eastAsia"/>
        </w:rPr>
        <w:t>улучшения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p>
    <w:p w14:paraId="0A19DD7A" w14:textId="77777777" w:rsidR="00BA0ED1" w:rsidRDefault="00BA0ED1" w:rsidP="00BA0ED1"/>
    <w:p w14:paraId="1D523656" w14:textId="77777777" w:rsidR="00BA0ED1" w:rsidRDefault="00BA0ED1" w:rsidP="00BA0ED1">
      <w:r>
        <w:t xml:space="preserve">1.4. </w:t>
      </w:r>
      <w:r>
        <w:rPr>
          <w:rFonts w:hint="eastAsia"/>
        </w:rPr>
        <w:t>Влияние</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на</w:t>
      </w:r>
      <w:r>
        <w:t xml:space="preserve"> </w:t>
      </w:r>
      <w:r>
        <w:rPr>
          <w:rFonts w:hint="eastAsia"/>
        </w:rPr>
        <w:t>экономические</w:t>
      </w:r>
      <w:r>
        <w:t xml:space="preserve"> </w:t>
      </w:r>
      <w:r>
        <w:rPr>
          <w:rFonts w:hint="eastAsia"/>
        </w:rPr>
        <w:t>показатели</w:t>
      </w:r>
      <w:r>
        <w:t xml:space="preserve"> </w:t>
      </w:r>
      <w:r>
        <w:rPr>
          <w:rFonts w:hint="eastAsia"/>
        </w:rPr>
        <w:t>деятельности</w:t>
      </w:r>
      <w:r>
        <w:t xml:space="preserve"> </w:t>
      </w:r>
      <w:r>
        <w:rPr>
          <w:rFonts w:hint="eastAsia"/>
        </w:rPr>
        <w:t>грузовладельцев</w:t>
      </w:r>
    </w:p>
    <w:p w14:paraId="75FB50BD" w14:textId="77777777" w:rsidR="00BA0ED1" w:rsidRDefault="00BA0ED1" w:rsidP="00BA0ED1"/>
    <w:p w14:paraId="45555826" w14:textId="77777777" w:rsidR="00BA0ED1" w:rsidRDefault="00BA0ED1" w:rsidP="00BA0ED1">
      <w:r>
        <w:t xml:space="preserve">2. </w:t>
      </w:r>
      <w:r>
        <w:rPr>
          <w:rFonts w:hint="eastAsia"/>
        </w:rPr>
        <w:t>Совершенствование</w:t>
      </w:r>
      <w:r>
        <w:t xml:space="preserve"> </w:t>
      </w:r>
      <w:r>
        <w:rPr>
          <w:rFonts w:hint="eastAsia"/>
        </w:rPr>
        <w:t>методов</w:t>
      </w:r>
      <w:r>
        <w:t xml:space="preserve"> </w:t>
      </w:r>
      <w:r>
        <w:rPr>
          <w:rFonts w:hint="eastAsia"/>
        </w:rPr>
        <w:t>оценки</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76237C73" w14:textId="77777777" w:rsidR="00BA0ED1" w:rsidRDefault="00BA0ED1" w:rsidP="00BA0ED1"/>
    <w:p w14:paraId="4A6A2F07" w14:textId="77777777" w:rsidR="00BA0ED1" w:rsidRDefault="00BA0ED1" w:rsidP="00BA0ED1">
      <w:r>
        <w:t xml:space="preserve">2.1.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макро</w:t>
      </w:r>
      <w:r>
        <w:t xml:space="preserve">- </w:t>
      </w:r>
      <w:r>
        <w:rPr>
          <w:rFonts w:hint="eastAsia"/>
        </w:rPr>
        <w:t>и</w:t>
      </w:r>
      <w:r>
        <w:t xml:space="preserve"> </w:t>
      </w:r>
      <w:r>
        <w:rPr>
          <w:rFonts w:hint="eastAsia"/>
        </w:rPr>
        <w:t>микро</w:t>
      </w:r>
      <w:r>
        <w:t xml:space="preserve">- </w:t>
      </w:r>
      <w:r>
        <w:rPr>
          <w:rFonts w:hint="eastAsia"/>
        </w:rPr>
        <w:t>процессы</w:t>
      </w:r>
      <w:r>
        <w:t xml:space="preserve"> </w:t>
      </w:r>
      <w:r>
        <w:rPr>
          <w:rFonts w:hint="eastAsia"/>
        </w:rPr>
        <w:t>в</w:t>
      </w:r>
      <w:r>
        <w:t xml:space="preserve"> </w:t>
      </w:r>
      <w:r>
        <w:rPr>
          <w:rFonts w:hint="eastAsia"/>
        </w:rPr>
        <w:t>экономике</w:t>
      </w:r>
    </w:p>
    <w:p w14:paraId="669B0512" w14:textId="77777777" w:rsidR="00BA0ED1" w:rsidRDefault="00BA0ED1" w:rsidP="00BA0ED1"/>
    <w:p w14:paraId="641E6219" w14:textId="77777777" w:rsidR="00BA0ED1" w:rsidRDefault="00BA0ED1" w:rsidP="00BA0ED1">
      <w:r>
        <w:t xml:space="preserve">2.2 </w:t>
      </w:r>
      <w:r>
        <w:rPr>
          <w:rFonts w:hint="eastAsia"/>
        </w:rPr>
        <w:t>Порядок</w:t>
      </w:r>
      <w:r>
        <w:t xml:space="preserve"> </w:t>
      </w:r>
      <w:r>
        <w:rPr>
          <w:rFonts w:hint="eastAsia"/>
        </w:rPr>
        <w:t>управления</w:t>
      </w:r>
      <w:r>
        <w:t xml:space="preserve"> </w:t>
      </w:r>
      <w:r>
        <w:rPr>
          <w:rFonts w:hint="eastAsia"/>
        </w:rPr>
        <w:t>качеством</w:t>
      </w:r>
      <w:r>
        <w:t xml:space="preserve"> </w:t>
      </w:r>
      <w:r>
        <w:rPr>
          <w:rFonts w:hint="eastAsia"/>
        </w:rPr>
        <w:t>транспортного</w:t>
      </w:r>
      <w:r>
        <w:t xml:space="preserve"> </w:t>
      </w:r>
      <w:r>
        <w:rPr>
          <w:rFonts w:hint="eastAsia"/>
        </w:rPr>
        <w:t>о</w:t>
      </w:r>
      <w:r>
        <w:rPr>
          <w:rFonts w:hint="eastAsia"/>
        </w:rPr>
        <w:lastRenderedPageBreak/>
        <w:t>бслуживания</w:t>
      </w:r>
      <w:r>
        <w:t xml:space="preserve"> </w:t>
      </w:r>
      <w:r>
        <w:rPr>
          <w:rFonts w:hint="eastAsia"/>
        </w:rPr>
        <w:t>грузовладельцев</w:t>
      </w:r>
      <w:r>
        <w:t xml:space="preserve"> </w:t>
      </w:r>
      <w:r>
        <w:rPr>
          <w:rFonts w:hint="eastAsia"/>
        </w:rPr>
        <w:t>на</w:t>
      </w:r>
      <w:r>
        <w:t xml:space="preserve"> </w:t>
      </w:r>
      <w:r>
        <w:rPr>
          <w:rFonts w:hint="eastAsia"/>
        </w:rPr>
        <w:t>основе</w:t>
      </w:r>
      <w:r>
        <w:t xml:space="preserve"> </w:t>
      </w:r>
      <w:r>
        <w:rPr>
          <w:rFonts w:hint="eastAsia"/>
        </w:rPr>
        <w:t>показателей</w:t>
      </w:r>
      <w:r>
        <w:t xml:space="preserve"> </w:t>
      </w:r>
      <w:r>
        <w:rPr>
          <w:rFonts w:hint="eastAsia"/>
        </w:rPr>
        <w:t>производственных</w:t>
      </w:r>
      <w:r>
        <w:t xml:space="preserve"> </w:t>
      </w:r>
      <w:r>
        <w:rPr>
          <w:rFonts w:hint="eastAsia"/>
        </w:rPr>
        <w:t>процессов</w:t>
      </w:r>
      <w:r>
        <w:t xml:space="preserve"> </w:t>
      </w:r>
      <w:r>
        <w:rPr>
          <w:rFonts w:hint="eastAsia"/>
        </w:rPr>
        <w:t>компаний</w:t>
      </w:r>
      <w:r>
        <w:t xml:space="preserve"> </w:t>
      </w:r>
      <w:r>
        <w:rPr>
          <w:rFonts w:hint="eastAsia"/>
        </w:rPr>
        <w:t>железнодорожного</w:t>
      </w:r>
      <w:r>
        <w:t xml:space="preserve"> </w:t>
      </w:r>
      <w:r>
        <w:rPr>
          <w:rFonts w:hint="eastAsia"/>
        </w:rPr>
        <w:t>транспорта</w:t>
      </w:r>
    </w:p>
    <w:p w14:paraId="7CA63BC2" w14:textId="77777777" w:rsidR="00BA0ED1" w:rsidRDefault="00BA0ED1" w:rsidP="00BA0ED1"/>
    <w:p w14:paraId="104F8A26" w14:textId="77777777" w:rsidR="00BA0ED1" w:rsidRDefault="00BA0ED1" w:rsidP="00BA0ED1">
      <w:r>
        <w:t xml:space="preserve">2.3. </w:t>
      </w:r>
      <w:r>
        <w:rPr>
          <w:rFonts w:hint="eastAsia"/>
        </w:rPr>
        <w:t>Учет</w:t>
      </w:r>
      <w:r>
        <w:t xml:space="preserve"> </w:t>
      </w:r>
      <w:r>
        <w:rPr>
          <w:rFonts w:hint="eastAsia"/>
        </w:rPr>
        <w:t>риска</w:t>
      </w:r>
      <w:r>
        <w:t xml:space="preserve"> </w:t>
      </w:r>
      <w:r>
        <w:rPr>
          <w:rFonts w:hint="eastAsia"/>
        </w:rPr>
        <w:t>в</w:t>
      </w:r>
      <w:r>
        <w:t xml:space="preserve"> </w:t>
      </w:r>
      <w:r>
        <w:rPr>
          <w:rFonts w:hint="eastAsia"/>
        </w:rPr>
        <w:t>системе</w:t>
      </w:r>
      <w:r>
        <w:t xml:space="preserve"> </w:t>
      </w:r>
      <w:r>
        <w:rPr>
          <w:rFonts w:hint="eastAsia"/>
        </w:rPr>
        <w:t>экономической</w:t>
      </w:r>
      <w:r>
        <w:t xml:space="preserve"> </w:t>
      </w:r>
      <w:r>
        <w:rPr>
          <w:rFonts w:hint="eastAsia"/>
        </w:rPr>
        <w:t>оценки</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p>
    <w:p w14:paraId="56739345" w14:textId="77777777" w:rsidR="00BA0ED1" w:rsidRDefault="00BA0ED1" w:rsidP="00BA0ED1"/>
    <w:p w14:paraId="2AE59223" w14:textId="77777777" w:rsidR="00BA0ED1" w:rsidRDefault="00BA0ED1" w:rsidP="00BA0ED1">
      <w:r>
        <w:t xml:space="preserve">2.4. </w:t>
      </w:r>
      <w:r>
        <w:rPr>
          <w:rFonts w:hint="eastAsia"/>
        </w:rPr>
        <w:t>Метод</w:t>
      </w:r>
      <w:r>
        <w:t xml:space="preserve"> </w:t>
      </w:r>
      <w:r>
        <w:rPr>
          <w:rFonts w:hint="eastAsia"/>
        </w:rPr>
        <w:t>оценки</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r>
        <w:t xml:space="preserve"> </w:t>
      </w:r>
      <w:r>
        <w:rPr>
          <w:rFonts w:hint="eastAsia"/>
        </w:rPr>
        <w:t>с</w:t>
      </w:r>
      <w:r>
        <w:t xml:space="preserve"> </w:t>
      </w:r>
      <w:r>
        <w:rPr>
          <w:rFonts w:hint="eastAsia"/>
        </w:rPr>
        <w:t>учетом</w:t>
      </w:r>
      <w:r>
        <w:t xml:space="preserve"> </w:t>
      </w:r>
      <w:r>
        <w:rPr>
          <w:rFonts w:hint="eastAsia"/>
        </w:rPr>
        <w:t>фактора</w:t>
      </w:r>
      <w:r>
        <w:t xml:space="preserve"> </w:t>
      </w:r>
      <w:r>
        <w:rPr>
          <w:rFonts w:hint="eastAsia"/>
        </w:rPr>
        <w:t>риска</w:t>
      </w:r>
      <w:r>
        <w:t xml:space="preserve"> </w:t>
      </w:r>
      <w:r>
        <w:rPr>
          <w:rFonts w:hint="eastAsia"/>
        </w:rPr>
        <w:t>его</w:t>
      </w:r>
      <w:r>
        <w:t xml:space="preserve"> </w:t>
      </w:r>
      <w:r>
        <w:rPr>
          <w:rFonts w:hint="eastAsia"/>
        </w:rPr>
        <w:t>ухудшения</w:t>
      </w:r>
      <w:r>
        <w:t xml:space="preserve"> </w:t>
      </w:r>
      <w:r>
        <w:rPr>
          <w:rFonts w:hint="eastAsia"/>
        </w:rPr>
        <w:t>в</w:t>
      </w:r>
      <w:r>
        <w:t xml:space="preserve"> </w:t>
      </w:r>
      <w:r>
        <w:rPr>
          <w:rFonts w:hint="eastAsia"/>
        </w:rPr>
        <w:t>условиях</w:t>
      </w:r>
      <w:r>
        <w:t xml:space="preserve"> </w:t>
      </w:r>
      <w:r>
        <w:rPr>
          <w:rFonts w:hint="eastAsia"/>
        </w:rPr>
        <w:t>адресной</w:t>
      </w:r>
      <w:r>
        <w:t xml:space="preserve"> </w:t>
      </w:r>
      <w:r>
        <w:rPr>
          <w:rFonts w:hint="eastAsia"/>
        </w:rPr>
        <w:t>ответственности</w:t>
      </w:r>
      <w:r>
        <w:t xml:space="preserve"> </w:t>
      </w:r>
      <w:r>
        <w:rPr>
          <w:rFonts w:hint="eastAsia"/>
        </w:rPr>
        <w:t>компаний</w:t>
      </w:r>
      <w:r>
        <w:t xml:space="preserve"> - </w:t>
      </w:r>
      <w:r>
        <w:rPr>
          <w:rFonts w:hint="eastAsia"/>
        </w:rPr>
        <w:t>участников</w:t>
      </w:r>
      <w:r>
        <w:t xml:space="preserve"> </w:t>
      </w:r>
      <w:r>
        <w:rPr>
          <w:rFonts w:hint="eastAsia"/>
        </w:rPr>
        <w:t>перевозочного</w:t>
      </w:r>
      <w:r>
        <w:t xml:space="preserve"> </w:t>
      </w:r>
      <w:r>
        <w:rPr>
          <w:rFonts w:hint="eastAsia"/>
        </w:rPr>
        <w:t>процесса</w:t>
      </w:r>
    </w:p>
    <w:p w14:paraId="44241AE9" w14:textId="77777777" w:rsidR="00BA0ED1" w:rsidRDefault="00BA0ED1" w:rsidP="00BA0ED1"/>
    <w:p w14:paraId="38294073" w14:textId="77777777" w:rsidR="00BA0ED1" w:rsidRDefault="00BA0ED1" w:rsidP="00BA0ED1">
      <w:r>
        <w:t xml:space="preserve">3. </w:t>
      </w:r>
      <w:r>
        <w:rPr>
          <w:rFonts w:hint="eastAsia"/>
        </w:rPr>
        <w:t>Оценка</w:t>
      </w:r>
      <w:r>
        <w:t xml:space="preserve"> </w:t>
      </w:r>
      <w:r>
        <w:rPr>
          <w:rFonts w:hint="eastAsia"/>
        </w:rPr>
        <w:t>экономических</w:t>
      </w:r>
      <w:r>
        <w:t xml:space="preserve"> </w:t>
      </w:r>
      <w:r>
        <w:rPr>
          <w:rFonts w:hint="eastAsia"/>
        </w:rPr>
        <w:t>потерь</w:t>
      </w:r>
      <w:r>
        <w:t xml:space="preserve"> </w:t>
      </w:r>
      <w:r>
        <w:rPr>
          <w:rFonts w:hint="eastAsia"/>
        </w:rPr>
        <w:t>хозяйствующих</w:t>
      </w:r>
      <w:r>
        <w:t xml:space="preserve"> </w:t>
      </w:r>
      <w:r>
        <w:rPr>
          <w:rFonts w:hint="eastAsia"/>
        </w:rPr>
        <w:t>субъектов</w:t>
      </w:r>
      <w:r>
        <w:t xml:space="preserve"> </w:t>
      </w:r>
      <w:r>
        <w:rPr>
          <w:rFonts w:hint="eastAsia"/>
        </w:rPr>
        <w:t>при</w:t>
      </w:r>
      <w:r>
        <w:t xml:space="preserve"> </w:t>
      </w:r>
      <w:r>
        <w:rPr>
          <w:rFonts w:hint="eastAsia"/>
        </w:rPr>
        <w:t>нарушении</w:t>
      </w:r>
      <w:r>
        <w:t xml:space="preserve"> </w:t>
      </w:r>
      <w:r>
        <w:rPr>
          <w:rFonts w:hint="eastAsia"/>
        </w:rPr>
        <w:t>договорных</w:t>
      </w:r>
      <w:r>
        <w:t xml:space="preserve"> </w:t>
      </w:r>
      <w:r>
        <w:rPr>
          <w:rFonts w:hint="eastAsia"/>
        </w:rPr>
        <w:t>обязательств</w:t>
      </w:r>
      <w:r>
        <w:t xml:space="preserve"> </w:t>
      </w:r>
      <w:r>
        <w:rPr>
          <w:rFonts w:hint="eastAsia"/>
        </w:rPr>
        <w:t>по</w:t>
      </w:r>
      <w:r>
        <w:t xml:space="preserve"> </w:t>
      </w:r>
      <w:r>
        <w:rPr>
          <w:rFonts w:hint="eastAsia"/>
        </w:rPr>
        <w:t>перевозке</w:t>
      </w:r>
      <w:r>
        <w:t xml:space="preserve"> </w:t>
      </w:r>
      <w:r>
        <w:rPr>
          <w:rFonts w:hint="eastAsia"/>
        </w:rPr>
        <w:t>грузов</w:t>
      </w:r>
      <w:r>
        <w:t xml:space="preserve"> </w:t>
      </w:r>
      <w:r>
        <w:rPr>
          <w:rFonts w:hint="eastAsia"/>
        </w:rPr>
        <w:t>железнодорожным</w:t>
      </w:r>
      <w:r>
        <w:t xml:space="preserve"> </w:t>
      </w:r>
      <w:r>
        <w:rPr>
          <w:rFonts w:hint="eastAsia"/>
        </w:rPr>
        <w:t>транспортом</w:t>
      </w:r>
    </w:p>
    <w:p w14:paraId="219A5385" w14:textId="77777777" w:rsidR="00BA0ED1" w:rsidRDefault="00BA0ED1" w:rsidP="00BA0ED1"/>
    <w:p w14:paraId="3882E3B1" w14:textId="77777777" w:rsidR="00BA0ED1" w:rsidRDefault="00BA0ED1" w:rsidP="00BA0ED1">
      <w:r>
        <w:t xml:space="preserve">3.1 </w:t>
      </w:r>
      <w:r>
        <w:rPr>
          <w:rFonts w:hint="eastAsia"/>
        </w:rPr>
        <w:t>Расчет</w:t>
      </w:r>
      <w:r>
        <w:t xml:space="preserve"> </w:t>
      </w:r>
      <w:r>
        <w:rPr>
          <w:rFonts w:hint="eastAsia"/>
        </w:rPr>
        <w:t>экономических</w:t>
      </w:r>
      <w:r>
        <w:t xml:space="preserve"> </w:t>
      </w:r>
      <w:r>
        <w:rPr>
          <w:rFonts w:hint="eastAsia"/>
        </w:rPr>
        <w:t>потерь</w:t>
      </w:r>
      <w:r>
        <w:t xml:space="preserve"> </w:t>
      </w:r>
      <w:r>
        <w:rPr>
          <w:rFonts w:hint="eastAsia"/>
        </w:rPr>
        <w:t>грузовладельцев</w:t>
      </w:r>
      <w:r>
        <w:t xml:space="preserve"> </w:t>
      </w:r>
      <w:r>
        <w:rPr>
          <w:rFonts w:hint="eastAsia"/>
        </w:rPr>
        <w:t>от</w:t>
      </w:r>
      <w:r>
        <w:t xml:space="preserve"> </w:t>
      </w:r>
      <w:r>
        <w:rPr>
          <w:rFonts w:hint="eastAsia"/>
        </w:rPr>
        <w:t>нарушения</w:t>
      </w:r>
      <w:r>
        <w:t xml:space="preserve"> </w:t>
      </w:r>
      <w:r>
        <w:rPr>
          <w:rFonts w:hint="eastAsia"/>
        </w:rPr>
        <w:t>перевозчиком</w:t>
      </w:r>
      <w:r>
        <w:t xml:space="preserve"> </w:t>
      </w:r>
      <w:r>
        <w:rPr>
          <w:rFonts w:hint="eastAsia"/>
        </w:rPr>
        <w:t>сохранности</w:t>
      </w:r>
      <w:r>
        <w:t xml:space="preserve"> </w:t>
      </w:r>
      <w:r>
        <w:rPr>
          <w:rFonts w:hint="eastAsia"/>
        </w:rPr>
        <w:t>грузов</w:t>
      </w:r>
      <w:r>
        <w:t xml:space="preserve"> </w:t>
      </w:r>
      <w:r>
        <w:rPr>
          <w:rFonts w:hint="eastAsia"/>
        </w:rPr>
        <w:t>и</w:t>
      </w:r>
      <w:r>
        <w:t xml:space="preserve"> </w:t>
      </w:r>
      <w:r>
        <w:rPr>
          <w:rFonts w:hint="eastAsia"/>
        </w:rPr>
        <w:t>сроков</w:t>
      </w:r>
      <w:r>
        <w:t xml:space="preserve"> </w:t>
      </w:r>
      <w:r>
        <w:rPr>
          <w:rFonts w:hint="eastAsia"/>
        </w:rPr>
        <w:t>их</w:t>
      </w:r>
      <w:r>
        <w:t xml:space="preserve"> </w:t>
      </w:r>
      <w:r>
        <w:rPr>
          <w:rFonts w:hint="eastAsia"/>
        </w:rPr>
        <w:t>доставки</w:t>
      </w:r>
    </w:p>
    <w:p w14:paraId="1065D6FE" w14:textId="77777777" w:rsidR="00BA0ED1" w:rsidRDefault="00BA0ED1" w:rsidP="00BA0ED1"/>
    <w:p w14:paraId="2DF59203" w14:textId="77777777" w:rsidR="00BA0ED1" w:rsidRDefault="00BA0ED1" w:rsidP="00BA0ED1">
      <w:r>
        <w:t xml:space="preserve">3.2. </w:t>
      </w:r>
      <w:r>
        <w:rPr>
          <w:rFonts w:hint="eastAsia"/>
        </w:rPr>
        <w:t>Расчет</w:t>
      </w:r>
      <w:r>
        <w:t xml:space="preserve"> </w:t>
      </w:r>
      <w:r>
        <w:rPr>
          <w:rFonts w:hint="eastAsia"/>
        </w:rPr>
        <w:t>экономических</w:t>
      </w:r>
      <w:r>
        <w:t xml:space="preserve"> </w:t>
      </w:r>
      <w:r>
        <w:rPr>
          <w:rFonts w:hint="eastAsia"/>
        </w:rPr>
        <w:t>потерь</w:t>
      </w:r>
      <w:r>
        <w:t xml:space="preserve"> </w:t>
      </w:r>
      <w:r>
        <w:rPr>
          <w:rFonts w:hint="eastAsia"/>
        </w:rPr>
        <w:t>грузовладельцев</w:t>
      </w:r>
      <w:r>
        <w:t xml:space="preserve"> </w:t>
      </w:r>
      <w:r>
        <w:rPr>
          <w:rFonts w:hint="eastAsia"/>
        </w:rPr>
        <w:t>от</w:t>
      </w:r>
      <w:r>
        <w:t xml:space="preserve"> </w:t>
      </w:r>
      <w:r>
        <w:rPr>
          <w:rFonts w:hint="eastAsia"/>
        </w:rPr>
        <w:t>нарушения</w:t>
      </w:r>
      <w:r>
        <w:t xml:space="preserve"> </w:t>
      </w:r>
      <w:r>
        <w:rPr>
          <w:rFonts w:hint="eastAsia"/>
        </w:rPr>
        <w:t>оператором</w:t>
      </w:r>
      <w:r>
        <w:t xml:space="preserve"> </w:t>
      </w:r>
      <w:r>
        <w:rPr>
          <w:rFonts w:hint="eastAsia"/>
        </w:rPr>
        <w:t>подвижного</w:t>
      </w:r>
      <w:r>
        <w:t xml:space="preserve"> </w:t>
      </w:r>
      <w:r>
        <w:rPr>
          <w:rFonts w:hint="eastAsia"/>
        </w:rPr>
        <w:t>состава</w:t>
      </w:r>
      <w:r>
        <w:t xml:space="preserve"> </w:t>
      </w:r>
      <w:r>
        <w:rPr>
          <w:rFonts w:hint="eastAsia"/>
        </w:rPr>
        <w:t>своевременности</w:t>
      </w:r>
      <w:r>
        <w:t xml:space="preserve"> </w:t>
      </w:r>
      <w:r>
        <w:rPr>
          <w:rFonts w:hint="eastAsia"/>
        </w:rPr>
        <w:t>предоставления</w:t>
      </w:r>
      <w:r>
        <w:t xml:space="preserve"> </w:t>
      </w:r>
      <w:r>
        <w:rPr>
          <w:rFonts w:hint="eastAsia"/>
        </w:rPr>
        <w:t>подвижного</w:t>
      </w:r>
    </w:p>
    <w:p w14:paraId="40EF385C" w14:textId="77777777" w:rsidR="00BA0ED1" w:rsidRDefault="00BA0ED1" w:rsidP="00BA0ED1"/>
    <w:p w14:paraId="3451EEE6" w14:textId="77777777" w:rsidR="00BA0ED1" w:rsidRDefault="00BA0ED1" w:rsidP="00BA0ED1">
      <w:r>
        <w:rPr>
          <w:rFonts w:hint="eastAsia"/>
        </w:rPr>
        <w:t>состава</w:t>
      </w:r>
      <w:r>
        <w:t xml:space="preserve"> </w:t>
      </w:r>
      <w:r>
        <w:rPr>
          <w:rFonts w:hint="eastAsia"/>
        </w:rPr>
        <w:t>под</w:t>
      </w:r>
      <w:r>
        <w:t xml:space="preserve"> </w:t>
      </w:r>
      <w:r>
        <w:rPr>
          <w:rFonts w:hint="eastAsia"/>
        </w:rPr>
        <w:t>погрузку</w:t>
      </w:r>
    </w:p>
    <w:p w14:paraId="4646C05A" w14:textId="77777777" w:rsidR="00BA0ED1" w:rsidRDefault="00BA0ED1" w:rsidP="00BA0ED1"/>
    <w:p w14:paraId="234E0B86" w14:textId="77777777" w:rsidR="00BA0ED1" w:rsidRDefault="00BA0ED1" w:rsidP="00BA0ED1">
      <w:r>
        <w:t xml:space="preserve">3.3. </w:t>
      </w:r>
      <w:r>
        <w:rPr>
          <w:rFonts w:hint="eastAsia"/>
        </w:rPr>
        <w:t>Исследование</w:t>
      </w:r>
      <w:r>
        <w:t xml:space="preserve"> </w:t>
      </w:r>
      <w:r>
        <w:rPr>
          <w:rFonts w:hint="eastAsia"/>
        </w:rPr>
        <w:t>влияния</w:t>
      </w:r>
      <w:r>
        <w:t xml:space="preserve"> </w:t>
      </w:r>
      <w:r>
        <w:rPr>
          <w:rFonts w:hint="eastAsia"/>
        </w:rPr>
        <w:t>рисков</w:t>
      </w:r>
      <w:r>
        <w:t xml:space="preserve"> </w:t>
      </w:r>
      <w:r>
        <w:rPr>
          <w:rFonts w:hint="eastAsia"/>
        </w:rPr>
        <w:t>грузовладельцев</w:t>
      </w:r>
      <w:r>
        <w:t xml:space="preserve"> </w:t>
      </w:r>
      <w:r>
        <w:rPr>
          <w:rFonts w:hint="eastAsia"/>
        </w:rPr>
        <w:t>на</w:t>
      </w:r>
      <w:r>
        <w:t xml:space="preserve"> </w:t>
      </w:r>
      <w:r>
        <w:rPr>
          <w:rFonts w:hint="eastAsia"/>
        </w:rPr>
        <w:t>формирование</w:t>
      </w:r>
    </w:p>
    <w:p w14:paraId="041CCA75" w14:textId="77777777" w:rsidR="00BA0ED1" w:rsidRDefault="00BA0ED1" w:rsidP="00BA0ED1"/>
    <w:p w14:paraId="5F8F9583" w14:textId="77777777" w:rsidR="00BA0ED1" w:rsidRDefault="00BA0ED1" w:rsidP="00BA0ED1">
      <w:r>
        <w:rPr>
          <w:rFonts w:hint="eastAsia"/>
        </w:rPr>
        <w:t>грузовой</w:t>
      </w:r>
      <w:r>
        <w:t xml:space="preserve"> </w:t>
      </w:r>
      <w:r>
        <w:rPr>
          <w:rFonts w:hint="eastAsia"/>
        </w:rPr>
        <w:t>базы</w:t>
      </w:r>
      <w:r>
        <w:t xml:space="preserve"> </w:t>
      </w:r>
      <w:r>
        <w:rPr>
          <w:rFonts w:hint="eastAsia"/>
        </w:rPr>
        <w:t>железнодорожного</w:t>
      </w:r>
      <w:r>
        <w:t xml:space="preserve"> </w:t>
      </w:r>
      <w:r>
        <w:rPr>
          <w:rFonts w:hint="eastAsia"/>
        </w:rPr>
        <w:t>транспорта</w:t>
      </w:r>
    </w:p>
    <w:p w14:paraId="2267A679" w14:textId="77777777" w:rsidR="00BA0ED1" w:rsidRDefault="00BA0ED1" w:rsidP="00BA0ED1"/>
    <w:p w14:paraId="7D6A284D" w14:textId="77777777" w:rsidR="00BA0ED1" w:rsidRDefault="00BA0ED1" w:rsidP="00BA0ED1">
      <w:r>
        <w:rPr>
          <w:rFonts w:hint="eastAsia"/>
        </w:rPr>
        <w:t>Заключение</w:t>
      </w:r>
    </w:p>
    <w:p w14:paraId="6C990296" w14:textId="77777777" w:rsidR="00BA0ED1" w:rsidRDefault="00BA0ED1" w:rsidP="00BA0ED1"/>
    <w:p w14:paraId="450534FF" w14:textId="77777777" w:rsidR="00BA0ED1" w:rsidRDefault="00BA0ED1" w:rsidP="00BA0ED1">
      <w:r>
        <w:rPr>
          <w:rFonts w:hint="eastAsia"/>
        </w:rPr>
        <w:t>Список</w:t>
      </w:r>
      <w:r>
        <w:t xml:space="preserve"> </w:t>
      </w:r>
      <w:r>
        <w:rPr>
          <w:rFonts w:hint="eastAsia"/>
        </w:rPr>
        <w:t>литературы</w:t>
      </w:r>
    </w:p>
    <w:p w14:paraId="73CEE1E4" w14:textId="77777777" w:rsidR="00BA0ED1" w:rsidRDefault="00BA0ED1" w:rsidP="00BA0ED1"/>
    <w:p w14:paraId="62BCDE10" w14:textId="77777777" w:rsidR="00BA0ED1" w:rsidRDefault="00BA0ED1" w:rsidP="00BA0ED1">
      <w:r>
        <w:rPr>
          <w:rFonts w:hint="eastAsia"/>
        </w:rPr>
        <w:lastRenderedPageBreak/>
        <w:t>Приложение</w:t>
      </w:r>
      <w:r>
        <w:t xml:space="preserve"> 1</w:t>
      </w:r>
    </w:p>
    <w:p w14:paraId="029FFDEF" w14:textId="77777777" w:rsidR="00BA0ED1" w:rsidRDefault="00BA0ED1" w:rsidP="00BA0ED1"/>
    <w:p w14:paraId="40072DAF" w14:textId="4EDD5F70" w:rsidR="00BA0ED1" w:rsidRPr="00BA0ED1" w:rsidRDefault="00BA0ED1" w:rsidP="00BA0ED1">
      <w:r>
        <w:rPr>
          <w:rFonts w:hint="eastAsia"/>
        </w:rPr>
        <w:t>Приложение</w:t>
      </w:r>
      <w:r>
        <w:t xml:space="preserve"> 2</w:t>
      </w:r>
    </w:p>
    <w:sectPr w:rsidR="00BA0ED1" w:rsidRPr="00BA0ED1" w:rsidSect="007103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BFD2" w14:textId="77777777" w:rsidR="007103AC" w:rsidRDefault="007103AC">
      <w:pPr>
        <w:spacing w:after="0" w:line="240" w:lineRule="auto"/>
      </w:pPr>
      <w:r>
        <w:separator/>
      </w:r>
    </w:p>
  </w:endnote>
  <w:endnote w:type="continuationSeparator" w:id="0">
    <w:p w14:paraId="00E9E30A" w14:textId="77777777" w:rsidR="007103AC" w:rsidRDefault="0071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8BC1" w14:textId="77777777" w:rsidR="007103AC" w:rsidRDefault="007103AC"/>
    <w:p w14:paraId="341C58E2" w14:textId="77777777" w:rsidR="007103AC" w:rsidRDefault="007103AC"/>
    <w:p w14:paraId="3E8AB3EA" w14:textId="77777777" w:rsidR="007103AC" w:rsidRDefault="007103AC"/>
    <w:p w14:paraId="6A24DB5E" w14:textId="77777777" w:rsidR="007103AC" w:rsidRDefault="007103AC"/>
    <w:p w14:paraId="23008A4E" w14:textId="77777777" w:rsidR="007103AC" w:rsidRDefault="007103AC"/>
    <w:p w14:paraId="66C68E0D" w14:textId="77777777" w:rsidR="007103AC" w:rsidRDefault="007103AC"/>
    <w:p w14:paraId="6A448002" w14:textId="77777777" w:rsidR="007103AC" w:rsidRDefault="007103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E30789" wp14:editId="70A4DB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D680D" w14:textId="77777777" w:rsidR="007103AC" w:rsidRDefault="007103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307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9D680D" w14:textId="77777777" w:rsidR="007103AC" w:rsidRDefault="007103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EFAD28" w14:textId="77777777" w:rsidR="007103AC" w:rsidRDefault="007103AC"/>
    <w:p w14:paraId="65D2CEF7" w14:textId="77777777" w:rsidR="007103AC" w:rsidRDefault="007103AC"/>
    <w:p w14:paraId="635AC819" w14:textId="77777777" w:rsidR="007103AC" w:rsidRDefault="007103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920B4F" wp14:editId="20C8D8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5CBD" w14:textId="77777777" w:rsidR="007103AC" w:rsidRDefault="007103AC"/>
                          <w:p w14:paraId="275A87CB" w14:textId="77777777" w:rsidR="007103AC" w:rsidRDefault="007103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920B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885CBD" w14:textId="77777777" w:rsidR="007103AC" w:rsidRDefault="007103AC"/>
                    <w:p w14:paraId="275A87CB" w14:textId="77777777" w:rsidR="007103AC" w:rsidRDefault="007103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B5647" w14:textId="77777777" w:rsidR="007103AC" w:rsidRDefault="007103AC"/>
    <w:p w14:paraId="29E9AA8D" w14:textId="77777777" w:rsidR="007103AC" w:rsidRDefault="007103AC">
      <w:pPr>
        <w:rPr>
          <w:sz w:val="2"/>
          <w:szCs w:val="2"/>
        </w:rPr>
      </w:pPr>
    </w:p>
    <w:p w14:paraId="0440A503" w14:textId="77777777" w:rsidR="007103AC" w:rsidRDefault="007103AC"/>
    <w:p w14:paraId="3F072A00" w14:textId="77777777" w:rsidR="007103AC" w:rsidRDefault="007103AC">
      <w:pPr>
        <w:spacing w:after="0" w:line="240" w:lineRule="auto"/>
      </w:pPr>
    </w:p>
  </w:footnote>
  <w:footnote w:type="continuationSeparator" w:id="0">
    <w:p w14:paraId="037F7F0F" w14:textId="77777777" w:rsidR="007103AC" w:rsidRDefault="0071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AC"/>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13230</TotalTime>
  <Pages>3</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1987</cp:revision>
  <cp:lastPrinted>2009-02-06T05:36:00Z</cp:lastPrinted>
  <dcterms:created xsi:type="dcterms:W3CDTF">2024-04-09T10:20:00Z</dcterms:created>
  <dcterms:modified xsi:type="dcterms:W3CDTF">2024-04-25T10:37:00Z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