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19" w:rsidRDefault="001E2619" w:rsidP="001E26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Головатенко Тетяна Юріївна</w:t>
      </w:r>
      <w:r>
        <w:rPr>
          <w:rFonts w:ascii="Arial" w:hAnsi="Arial" w:cs="Arial"/>
          <w:kern w:val="0"/>
          <w:sz w:val="28"/>
          <w:szCs w:val="28"/>
          <w:lang w:eastAsia="ru-RU"/>
        </w:rPr>
        <w:t>, старший викладач кафедри іноземних</w:t>
      </w:r>
    </w:p>
    <w:p w:rsidR="001E2619" w:rsidRDefault="001E2619" w:rsidP="001E26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мов і методик їх навчання Київський університет імені Бориса</w:t>
      </w:r>
    </w:p>
    <w:p w:rsidR="001E2619" w:rsidRDefault="001E2619" w:rsidP="001E26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Грінченка, тема дисертації: «Тенденції професійної підготовки вчителів</w:t>
      </w:r>
    </w:p>
    <w:p w:rsidR="001E2619" w:rsidRDefault="001E2619" w:rsidP="001E26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початкової школи у закладах вищої освіти країн Бенілюксу»</w:t>
      </w:r>
    </w:p>
    <w:p w:rsidR="001E2619" w:rsidRDefault="001E2619" w:rsidP="001E261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(011 Освітні, педагогічні науки). Спеціалізована вчена рада</w:t>
      </w:r>
    </w:p>
    <w:p w:rsidR="0074532F" w:rsidRPr="001E2619" w:rsidRDefault="001E2619" w:rsidP="001E2619">
      <w:r>
        <w:rPr>
          <w:rFonts w:ascii="Arial" w:hAnsi="Arial" w:cs="Arial"/>
          <w:kern w:val="0"/>
          <w:sz w:val="28"/>
          <w:szCs w:val="28"/>
          <w:lang w:eastAsia="ru-RU"/>
        </w:rPr>
        <w:t>ДФ 26.133.017 у Київському університеті імені Бориса Грінченка</w:t>
      </w:r>
    </w:p>
    <w:sectPr w:rsidR="0074532F" w:rsidRPr="001E261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E2619" w:rsidRPr="001E26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02C4B-EF1B-42D4-95CA-BEA3D05F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2022-01-22T14:48:00Z</dcterms:created>
  <dcterms:modified xsi:type="dcterms:W3CDTF">2022-01-23T17:58:00Z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