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28AB" w14:textId="03CD0FCB" w:rsidR="004E5ABD" w:rsidRDefault="00A13038" w:rsidP="00A13038">
      <w:r w:rsidRPr="00A13038">
        <w:rPr>
          <w:rFonts w:hint="eastAsia"/>
        </w:rPr>
        <w:t>Гимадеев</w:t>
      </w:r>
      <w:r w:rsidRPr="00A13038">
        <w:t xml:space="preserve">, </w:t>
      </w:r>
      <w:r w:rsidRPr="00A13038">
        <w:rPr>
          <w:rFonts w:hint="eastAsia"/>
        </w:rPr>
        <w:t>Ильяс</w:t>
      </w:r>
      <w:r w:rsidRPr="00A13038">
        <w:t xml:space="preserve"> </w:t>
      </w:r>
      <w:r w:rsidRPr="00A13038">
        <w:rPr>
          <w:rFonts w:hint="eastAsia"/>
        </w:rPr>
        <w:t>Рустэмович</w:t>
      </w:r>
      <w:r>
        <w:t xml:space="preserve"> </w:t>
      </w:r>
      <w:r w:rsidRPr="00A13038">
        <w:rPr>
          <w:rFonts w:hint="eastAsia"/>
        </w:rPr>
        <w:t>Опыт</w:t>
      </w:r>
      <w:r w:rsidRPr="00A13038">
        <w:t xml:space="preserve"> </w:t>
      </w:r>
      <w:r w:rsidRPr="00A13038">
        <w:rPr>
          <w:rFonts w:hint="eastAsia"/>
        </w:rPr>
        <w:t>системного</w:t>
      </w:r>
      <w:r w:rsidRPr="00A13038">
        <w:t xml:space="preserve"> </w:t>
      </w:r>
      <w:r w:rsidRPr="00A13038">
        <w:rPr>
          <w:rFonts w:hint="eastAsia"/>
        </w:rPr>
        <w:t>анализа</w:t>
      </w:r>
      <w:r w:rsidRPr="00A13038">
        <w:t xml:space="preserve"> </w:t>
      </w:r>
      <w:r w:rsidRPr="00A13038">
        <w:rPr>
          <w:rFonts w:hint="eastAsia"/>
        </w:rPr>
        <w:t>римских</w:t>
      </w:r>
      <w:r w:rsidRPr="00A13038">
        <w:t xml:space="preserve"> </w:t>
      </w:r>
      <w:r w:rsidRPr="00A13038">
        <w:rPr>
          <w:rFonts w:hint="eastAsia"/>
        </w:rPr>
        <w:t>кулинарных</w:t>
      </w:r>
      <w:r w:rsidRPr="00A13038">
        <w:t xml:space="preserve"> </w:t>
      </w:r>
      <w:r w:rsidRPr="00A13038">
        <w:rPr>
          <w:rFonts w:hint="eastAsia"/>
        </w:rPr>
        <w:t>терминов</w:t>
      </w:r>
      <w:r w:rsidRPr="00A13038">
        <w:t xml:space="preserve"> </w:t>
      </w:r>
      <w:r w:rsidRPr="00A13038">
        <w:rPr>
          <w:rFonts w:hint="eastAsia"/>
        </w:rPr>
        <w:t>в</w:t>
      </w:r>
      <w:r w:rsidRPr="00A13038">
        <w:t xml:space="preserve"> </w:t>
      </w:r>
      <w:r w:rsidRPr="00A13038">
        <w:rPr>
          <w:rFonts w:hint="eastAsia"/>
        </w:rPr>
        <w:t>поэзии</w:t>
      </w:r>
      <w:r w:rsidRPr="00A13038">
        <w:t xml:space="preserve"> </w:t>
      </w:r>
      <w:r w:rsidRPr="00A13038">
        <w:rPr>
          <w:rFonts w:hint="eastAsia"/>
        </w:rPr>
        <w:t>Горация</w:t>
      </w:r>
    </w:p>
    <w:p w14:paraId="78434915" w14:textId="77777777" w:rsidR="00A13038" w:rsidRDefault="00A13038" w:rsidP="00A13038">
      <w:r>
        <w:rPr>
          <w:rFonts w:hint="eastAsia"/>
        </w:rPr>
        <w:t>ОГЛАВЛЕНИЕ</w:t>
      </w:r>
      <w:r>
        <w:t xml:space="preserve"> </w:t>
      </w:r>
      <w:r>
        <w:rPr>
          <w:rFonts w:hint="eastAsia"/>
        </w:rPr>
        <w:t>ДИССЕРТАЦИИ</w:t>
      </w:r>
    </w:p>
    <w:p w14:paraId="48579660" w14:textId="77777777" w:rsidR="00A13038" w:rsidRDefault="00A13038" w:rsidP="00A13038">
      <w:r>
        <w:rPr>
          <w:rFonts w:hint="eastAsia"/>
        </w:rPr>
        <w:t>кандидат</w:t>
      </w:r>
      <w:r>
        <w:t xml:space="preserve"> </w:t>
      </w:r>
      <w:r>
        <w:rPr>
          <w:rFonts w:hint="eastAsia"/>
        </w:rPr>
        <w:t>наук</w:t>
      </w:r>
      <w:r>
        <w:t xml:space="preserve"> </w:t>
      </w:r>
      <w:r>
        <w:rPr>
          <w:rFonts w:hint="eastAsia"/>
        </w:rPr>
        <w:t>Гимадеев</w:t>
      </w:r>
      <w:r>
        <w:t xml:space="preserve">, </w:t>
      </w:r>
      <w:r>
        <w:rPr>
          <w:rFonts w:hint="eastAsia"/>
        </w:rPr>
        <w:t>Ильяс</w:t>
      </w:r>
      <w:r>
        <w:t xml:space="preserve"> </w:t>
      </w:r>
      <w:r>
        <w:rPr>
          <w:rFonts w:hint="eastAsia"/>
        </w:rPr>
        <w:t>Рустэмович</w:t>
      </w:r>
    </w:p>
    <w:p w14:paraId="6330C281" w14:textId="77777777" w:rsidR="00A13038" w:rsidRDefault="00A13038" w:rsidP="00A13038">
      <w:r>
        <w:rPr>
          <w:rFonts w:hint="eastAsia"/>
        </w:rPr>
        <w:t>Оглавление</w:t>
      </w:r>
    </w:p>
    <w:p w14:paraId="60A2C2B3" w14:textId="77777777" w:rsidR="00A13038" w:rsidRDefault="00A13038" w:rsidP="00A13038"/>
    <w:p w14:paraId="5F14462F" w14:textId="77777777" w:rsidR="00A13038" w:rsidRDefault="00A13038" w:rsidP="00A13038">
      <w:r>
        <w:rPr>
          <w:rFonts w:hint="eastAsia"/>
        </w:rPr>
        <w:t>ВВЕДЕНИЕ</w:t>
      </w:r>
    </w:p>
    <w:p w14:paraId="27D56E44" w14:textId="77777777" w:rsidR="00A13038" w:rsidRDefault="00A13038" w:rsidP="00A13038"/>
    <w:p w14:paraId="41F3DD7A" w14:textId="77777777" w:rsidR="00A13038" w:rsidRDefault="00A13038" w:rsidP="00A13038">
      <w:r>
        <w:rPr>
          <w:rFonts w:hint="eastAsia"/>
        </w:rPr>
        <w:t>Актуальность</w:t>
      </w:r>
      <w:r>
        <w:t xml:space="preserve"> </w:t>
      </w:r>
      <w:r>
        <w:rPr>
          <w:rFonts w:hint="eastAsia"/>
        </w:rPr>
        <w:t>исследования</w:t>
      </w:r>
    </w:p>
    <w:p w14:paraId="438462B1" w14:textId="77777777" w:rsidR="00A13038" w:rsidRDefault="00A13038" w:rsidP="00A13038"/>
    <w:p w14:paraId="48CB042E" w14:textId="77777777" w:rsidR="00A13038" w:rsidRDefault="00A13038" w:rsidP="00A13038">
      <w:r>
        <w:rPr>
          <w:rFonts w:hint="eastAsia"/>
        </w:rPr>
        <w:t>Степень</w:t>
      </w:r>
      <w:r>
        <w:t xml:space="preserve"> </w:t>
      </w:r>
      <w:r>
        <w:rPr>
          <w:rFonts w:hint="eastAsia"/>
        </w:rPr>
        <w:t>разработанности</w:t>
      </w:r>
      <w:r>
        <w:t xml:space="preserve"> </w:t>
      </w:r>
      <w:r>
        <w:rPr>
          <w:rFonts w:hint="eastAsia"/>
        </w:rPr>
        <w:t>темы</w:t>
      </w:r>
    </w:p>
    <w:p w14:paraId="2F6C376C" w14:textId="77777777" w:rsidR="00A13038" w:rsidRDefault="00A13038" w:rsidP="00A13038"/>
    <w:p w14:paraId="6596F47D" w14:textId="77777777" w:rsidR="00A13038" w:rsidRDefault="00A13038" w:rsidP="00A13038">
      <w:r>
        <w:rPr>
          <w:rFonts w:hint="eastAsia"/>
        </w:rPr>
        <w:t>Современное</w:t>
      </w:r>
      <w:r>
        <w:t xml:space="preserve"> </w:t>
      </w:r>
      <w:r>
        <w:rPr>
          <w:rFonts w:hint="eastAsia"/>
        </w:rPr>
        <w:t>состояние</w:t>
      </w:r>
      <w:r>
        <w:t xml:space="preserve"> </w:t>
      </w:r>
      <w:r>
        <w:rPr>
          <w:rFonts w:hint="eastAsia"/>
        </w:rPr>
        <w:t>вопроса</w:t>
      </w:r>
    </w:p>
    <w:p w14:paraId="6B2E3979" w14:textId="77777777" w:rsidR="00A13038" w:rsidRDefault="00A13038" w:rsidP="00A13038"/>
    <w:p w14:paraId="675FBD88" w14:textId="77777777" w:rsidR="00A13038" w:rsidRDefault="00A13038" w:rsidP="00A13038">
      <w:r>
        <w:rPr>
          <w:rFonts w:hint="eastAsia"/>
        </w:rPr>
        <w:t>Рукописная</w:t>
      </w:r>
      <w:r>
        <w:t xml:space="preserve"> </w:t>
      </w:r>
      <w:r>
        <w:rPr>
          <w:rFonts w:hint="eastAsia"/>
        </w:rPr>
        <w:t>традиция</w:t>
      </w:r>
      <w:r>
        <w:t xml:space="preserve"> </w:t>
      </w:r>
      <w:r>
        <w:rPr>
          <w:rFonts w:hint="eastAsia"/>
        </w:rPr>
        <w:t>и</w:t>
      </w:r>
      <w:r>
        <w:t xml:space="preserve"> </w:t>
      </w:r>
      <w:r>
        <w:rPr>
          <w:rFonts w:hint="eastAsia"/>
        </w:rPr>
        <w:t>издания</w:t>
      </w:r>
      <w:r>
        <w:t xml:space="preserve"> </w:t>
      </w:r>
      <w:r>
        <w:rPr>
          <w:rFonts w:hint="eastAsia"/>
        </w:rPr>
        <w:t>Горация</w:t>
      </w:r>
    </w:p>
    <w:p w14:paraId="5EF6FDDF" w14:textId="77777777" w:rsidR="00A13038" w:rsidRDefault="00A13038" w:rsidP="00A13038"/>
    <w:p w14:paraId="44762A54" w14:textId="77777777" w:rsidR="00A13038" w:rsidRDefault="00A13038" w:rsidP="00A13038">
      <w:r>
        <w:rPr>
          <w:rFonts w:hint="eastAsia"/>
        </w:rPr>
        <w:t>Материал</w:t>
      </w:r>
      <w:r>
        <w:t xml:space="preserve"> </w:t>
      </w:r>
      <w:r>
        <w:rPr>
          <w:rFonts w:hint="eastAsia"/>
        </w:rPr>
        <w:t>исследования</w:t>
      </w:r>
    </w:p>
    <w:p w14:paraId="0442BBF3" w14:textId="77777777" w:rsidR="00A13038" w:rsidRDefault="00A13038" w:rsidP="00A13038"/>
    <w:p w14:paraId="0F310E2E" w14:textId="77777777" w:rsidR="00A13038" w:rsidRDefault="00A13038" w:rsidP="00A13038">
      <w:r>
        <w:rPr>
          <w:rFonts w:hint="eastAsia"/>
        </w:rPr>
        <w:t>Объект</w:t>
      </w:r>
      <w:r>
        <w:t xml:space="preserve"> </w:t>
      </w:r>
      <w:r>
        <w:rPr>
          <w:rFonts w:hint="eastAsia"/>
        </w:rPr>
        <w:t>исследования</w:t>
      </w:r>
    </w:p>
    <w:p w14:paraId="67F9B753" w14:textId="77777777" w:rsidR="00A13038" w:rsidRDefault="00A13038" w:rsidP="00A13038"/>
    <w:p w14:paraId="71FAE954" w14:textId="77777777" w:rsidR="00A13038" w:rsidRDefault="00A13038" w:rsidP="00A13038">
      <w:r>
        <w:rPr>
          <w:rFonts w:hint="eastAsia"/>
        </w:rPr>
        <w:t>Предмет</w:t>
      </w:r>
      <w:r>
        <w:t xml:space="preserve"> </w:t>
      </w:r>
      <w:r>
        <w:rPr>
          <w:rFonts w:hint="eastAsia"/>
        </w:rPr>
        <w:t>исследования</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работы</w:t>
      </w:r>
    </w:p>
    <w:p w14:paraId="41D63739" w14:textId="77777777" w:rsidR="00A13038" w:rsidRDefault="00A13038" w:rsidP="00A13038"/>
    <w:p w14:paraId="52115B59" w14:textId="77777777" w:rsidR="00A13038" w:rsidRDefault="00A13038" w:rsidP="00A13038">
      <w:r>
        <w:rPr>
          <w:rFonts w:hint="eastAsia"/>
        </w:rPr>
        <w:t>Научная</w:t>
      </w:r>
      <w:r>
        <w:t xml:space="preserve"> </w:t>
      </w:r>
      <w:r>
        <w:rPr>
          <w:rFonts w:hint="eastAsia"/>
        </w:rPr>
        <w:t>новизна</w:t>
      </w:r>
    </w:p>
    <w:p w14:paraId="7EEA56C5" w14:textId="77777777" w:rsidR="00A13038" w:rsidRDefault="00A13038" w:rsidP="00A13038"/>
    <w:p w14:paraId="7F0FC3EA" w14:textId="77777777" w:rsidR="00A13038" w:rsidRDefault="00A13038" w:rsidP="00A13038">
      <w:r>
        <w:rPr>
          <w:rFonts w:hint="eastAsia"/>
        </w:rPr>
        <w:t>Теоретическая</w:t>
      </w:r>
      <w:r>
        <w:t xml:space="preserve"> </w:t>
      </w:r>
      <w:r>
        <w:rPr>
          <w:rFonts w:hint="eastAsia"/>
        </w:rPr>
        <w:t>и</w:t>
      </w:r>
      <w:r>
        <w:t xml:space="preserve"> </w:t>
      </w:r>
      <w:r>
        <w:rPr>
          <w:rFonts w:hint="eastAsia"/>
        </w:rPr>
        <w:t>практическая</w:t>
      </w:r>
      <w:r>
        <w:t xml:space="preserve"> </w:t>
      </w:r>
      <w:r>
        <w:rPr>
          <w:rFonts w:hint="eastAsia"/>
        </w:rPr>
        <w:t>значимость</w:t>
      </w:r>
      <w:r>
        <w:t xml:space="preserve"> </w:t>
      </w:r>
      <w:r>
        <w:rPr>
          <w:rFonts w:hint="eastAsia"/>
        </w:rPr>
        <w:t>работы</w:t>
      </w:r>
    </w:p>
    <w:p w14:paraId="1ADBEE0F" w14:textId="77777777" w:rsidR="00A13038" w:rsidRDefault="00A13038" w:rsidP="00A13038"/>
    <w:p w14:paraId="02486748" w14:textId="77777777" w:rsidR="00A13038" w:rsidRDefault="00A13038" w:rsidP="00A13038">
      <w:r>
        <w:rPr>
          <w:rFonts w:hint="eastAsia"/>
        </w:rPr>
        <w:t>Методология</w:t>
      </w:r>
      <w:r>
        <w:t xml:space="preserve"> </w:t>
      </w:r>
      <w:r>
        <w:rPr>
          <w:rFonts w:hint="eastAsia"/>
        </w:rPr>
        <w:t>и</w:t>
      </w:r>
      <w:r>
        <w:t xml:space="preserve"> </w:t>
      </w:r>
      <w:r>
        <w:rPr>
          <w:rFonts w:hint="eastAsia"/>
        </w:rPr>
        <w:t>методы</w:t>
      </w:r>
      <w:r>
        <w:t xml:space="preserve"> </w:t>
      </w:r>
      <w:r>
        <w:rPr>
          <w:rFonts w:hint="eastAsia"/>
        </w:rPr>
        <w:t>исследования</w:t>
      </w:r>
    </w:p>
    <w:p w14:paraId="2EAEE09E" w14:textId="77777777" w:rsidR="00A13038" w:rsidRDefault="00A13038" w:rsidP="00A13038"/>
    <w:p w14:paraId="05EBCE5E" w14:textId="77777777" w:rsidR="00A13038" w:rsidRDefault="00A13038" w:rsidP="00A13038">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4258A2C5" w14:textId="77777777" w:rsidR="00A13038" w:rsidRDefault="00A13038" w:rsidP="00A13038"/>
    <w:p w14:paraId="5D69495D" w14:textId="77777777" w:rsidR="00A13038" w:rsidRDefault="00A13038" w:rsidP="00A13038">
      <w:r>
        <w:rPr>
          <w:rFonts w:hint="eastAsia"/>
        </w:rPr>
        <w:t>Структура</w:t>
      </w:r>
      <w:r>
        <w:t xml:space="preserve"> </w:t>
      </w:r>
      <w:r>
        <w:rPr>
          <w:rFonts w:hint="eastAsia"/>
        </w:rPr>
        <w:t>исследования</w:t>
      </w:r>
    </w:p>
    <w:p w14:paraId="2B3060E9" w14:textId="77777777" w:rsidR="00A13038" w:rsidRDefault="00A13038" w:rsidP="00A13038"/>
    <w:p w14:paraId="7A02823D" w14:textId="77777777" w:rsidR="00A13038" w:rsidRDefault="00A13038" w:rsidP="00A13038">
      <w:r>
        <w:rPr>
          <w:rFonts w:hint="eastAsia"/>
        </w:rPr>
        <w:t>Апробация</w:t>
      </w:r>
      <w:r>
        <w:t xml:space="preserve"> </w:t>
      </w:r>
      <w:r>
        <w:rPr>
          <w:rFonts w:hint="eastAsia"/>
        </w:rPr>
        <w:t>работы</w:t>
      </w:r>
    </w:p>
    <w:p w14:paraId="4D4B55D2" w14:textId="77777777" w:rsidR="00A13038" w:rsidRDefault="00A13038" w:rsidP="00A13038"/>
    <w:p w14:paraId="5E283646" w14:textId="77777777" w:rsidR="00A13038" w:rsidRDefault="00A13038" w:rsidP="00A13038">
      <w:r>
        <w:rPr>
          <w:rFonts w:hint="eastAsia"/>
        </w:rPr>
        <w:t>ГЛАВА</w:t>
      </w:r>
      <w:r>
        <w:t xml:space="preserve"> I. </w:t>
      </w:r>
      <w:r>
        <w:rPr>
          <w:rFonts w:hint="eastAsia"/>
        </w:rPr>
        <w:t>НАЗВАНИЯ</w:t>
      </w:r>
      <w:r>
        <w:t xml:space="preserve"> </w:t>
      </w:r>
      <w:r>
        <w:rPr>
          <w:rFonts w:hint="eastAsia"/>
        </w:rPr>
        <w:t>ВИДОВ</w:t>
      </w:r>
      <w:r>
        <w:t xml:space="preserve"> </w:t>
      </w:r>
      <w:r>
        <w:rPr>
          <w:rFonts w:hint="eastAsia"/>
        </w:rPr>
        <w:t>МЯСА</w:t>
      </w:r>
      <w:r>
        <w:t xml:space="preserve"> </w:t>
      </w:r>
      <w:r>
        <w:rPr>
          <w:rFonts w:hint="eastAsia"/>
        </w:rPr>
        <w:t>И</w:t>
      </w:r>
      <w:r>
        <w:t xml:space="preserve"> </w:t>
      </w:r>
      <w:r>
        <w:rPr>
          <w:rFonts w:hint="eastAsia"/>
        </w:rPr>
        <w:t>МЯСНЫХ</w:t>
      </w:r>
      <w:r>
        <w:t xml:space="preserve"> </w:t>
      </w:r>
      <w:r>
        <w:rPr>
          <w:rFonts w:hint="eastAsia"/>
        </w:rPr>
        <w:t>БЛЮД</w:t>
      </w:r>
      <w:r>
        <w:t xml:space="preserve"> </w:t>
      </w:r>
      <w:r>
        <w:rPr>
          <w:rFonts w:hint="eastAsia"/>
        </w:rPr>
        <w:t>У</w:t>
      </w:r>
      <w:r>
        <w:t xml:space="preserve"> </w:t>
      </w:r>
      <w:r>
        <w:rPr>
          <w:rFonts w:hint="eastAsia"/>
        </w:rPr>
        <w:t>ГОРАЦИЯ</w:t>
      </w:r>
    </w:p>
    <w:p w14:paraId="47B7053A" w14:textId="77777777" w:rsidR="00A13038" w:rsidRDefault="00A13038" w:rsidP="00A13038"/>
    <w:p w14:paraId="53506E31" w14:textId="77777777" w:rsidR="00A13038" w:rsidRDefault="00A13038" w:rsidP="00A13038">
      <w:r>
        <w:rPr>
          <w:rFonts w:hint="eastAsia"/>
        </w:rPr>
        <w:t>Раздел</w:t>
      </w:r>
      <w:r>
        <w:t xml:space="preserve"> 1. </w:t>
      </w:r>
      <w:r>
        <w:rPr>
          <w:rFonts w:hint="eastAsia"/>
        </w:rPr>
        <w:t>Мясо</w:t>
      </w:r>
      <w:r>
        <w:t xml:space="preserve"> </w:t>
      </w:r>
      <w:r>
        <w:rPr>
          <w:rFonts w:hint="eastAsia"/>
        </w:rPr>
        <w:t>животных</w:t>
      </w:r>
    </w:p>
    <w:p w14:paraId="4FA02BC3" w14:textId="77777777" w:rsidR="00A13038" w:rsidRDefault="00A13038" w:rsidP="00A13038"/>
    <w:p w14:paraId="4EBBA923" w14:textId="77777777" w:rsidR="00A13038" w:rsidRDefault="00A13038" w:rsidP="00A13038">
      <w:r>
        <w:t xml:space="preserve">Caro </w:t>
      </w:r>
      <w:r>
        <w:rPr>
          <w:rFonts w:hint="eastAsia"/>
        </w:rPr>
        <w:t>«</w:t>
      </w:r>
      <w:r>
        <w:rPr>
          <w:rFonts w:hint="eastAsia"/>
        </w:rPr>
        <w:t>мясо</w:t>
      </w:r>
      <w:r>
        <w:rPr>
          <w:rFonts w:hint="eastAsia"/>
        </w:rPr>
        <w:t>»</w:t>
      </w:r>
    </w:p>
    <w:p w14:paraId="105480A1" w14:textId="77777777" w:rsidR="00A13038" w:rsidRDefault="00A13038" w:rsidP="00A13038"/>
    <w:p w14:paraId="14D75CF5" w14:textId="77777777" w:rsidR="00A13038" w:rsidRDefault="00A13038" w:rsidP="00A13038">
      <w:r>
        <w:t xml:space="preserve">Omasum </w:t>
      </w:r>
      <w:r>
        <w:rPr>
          <w:rFonts w:hint="eastAsia"/>
        </w:rPr>
        <w:t>«</w:t>
      </w:r>
      <w:r>
        <w:rPr>
          <w:rFonts w:hint="eastAsia"/>
        </w:rPr>
        <w:t>говяжьи</w:t>
      </w:r>
      <w:r>
        <w:t xml:space="preserve"> </w:t>
      </w:r>
      <w:r>
        <w:rPr>
          <w:rFonts w:hint="eastAsia"/>
        </w:rPr>
        <w:t>потроха</w:t>
      </w:r>
      <w:r>
        <w:rPr>
          <w:rFonts w:hint="eastAsia"/>
        </w:rPr>
        <w:t>»</w:t>
      </w:r>
    </w:p>
    <w:p w14:paraId="2515ECE3" w14:textId="77777777" w:rsidR="00A13038" w:rsidRDefault="00A13038" w:rsidP="00A13038"/>
    <w:p w14:paraId="552D77B0" w14:textId="77777777" w:rsidR="00A13038" w:rsidRDefault="00A13038" w:rsidP="00A13038">
      <w:r>
        <w:t xml:space="preserve">Aper </w:t>
      </w:r>
      <w:r>
        <w:rPr>
          <w:rFonts w:hint="eastAsia"/>
        </w:rPr>
        <w:t>«</w:t>
      </w:r>
      <w:r>
        <w:rPr>
          <w:rFonts w:hint="eastAsia"/>
        </w:rPr>
        <w:t>кабан</w:t>
      </w:r>
      <w:r>
        <w:rPr>
          <w:rFonts w:hint="eastAsia"/>
        </w:rPr>
        <w:t>»</w:t>
      </w:r>
    </w:p>
    <w:p w14:paraId="4C556FC2" w14:textId="77777777" w:rsidR="00A13038" w:rsidRDefault="00A13038" w:rsidP="00A13038"/>
    <w:p w14:paraId="04AD30A2" w14:textId="77777777" w:rsidR="00A13038" w:rsidRDefault="00A13038" w:rsidP="00A13038">
      <w:r>
        <w:t xml:space="preserve">Porcus </w:t>
      </w:r>
      <w:r>
        <w:rPr>
          <w:rFonts w:hint="eastAsia"/>
        </w:rPr>
        <w:t>«</w:t>
      </w:r>
      <w:r>
        <w:rPr>
          <w:rFonts w:hint="eastAsia"/>
        </w:rPr>
        <w:t>свинья</w:t>
      </w:r>
      <w:r>
        <w:t xml:space="preserve">, </w:t>
      </w:r>
      <w:r>
        <w:rPr>
          <w:rFonts w:hint="eastAsia"/>
        </w:rPr>
        <w:t>поросёнок</w:t>
      </w:r>
      <w:r>
        <w:rPr>
          <w:rFonts w:hint="eastAsia"/>
        </w:rPr>
        <w:t>»</w:t>
      </w:r>
      <w:r>
        <w:t xml:space="preserve">, porca </w:t>
      </w:r>
      <w:r>
        <w:rPr>
          <w:rFonts w:hint="eastAsia"/>
        </w:rPr>
        <w:t>«</w:t>
      </w:r>
      <w:r>
        <w:rPr>
          <w:rFonts w:hint="eastAsia"/>
        </w:rPr>
        <w:t>свинья</w:t>
      </w:r>
      <w:r>
        <w:t xml:space="preserve"> (</w:t>
      </w:r>
      <w:r>
        <w:rPr>
          <w:rFonts w:hint="eastAsia"/>
        </w:rPr>
        <w:t>самка</w:t>
      </w:r>
      <w:r>
        <w:t>)</w:t>
      </w:r>
      <w:r>
        <w:rPr>
          <w:rFonts w:hint="eastAsia"/>
        </w:rPr>
        <w:t>»</w:t>
      </w:r>
    </w:p>
    <w:p w14:paraId="032F7173" w14:textId="77777777" w:rsidR="00A13038" w:rsidRDefault="00A13038" w:rsidP="00A13038"/>
    <w:p w14:paraId="4E1FFDE7" w14:textId="77777777" w:rsidR="00A13038" w:rsidRDefault="00A13038" w:rsidP="00A13038">
      <w:r>
        <w:rPr>
          <w:rFonts w:hint="eastAsia"/>
        </w:rPr>
        <w:t>Продукты</w:t>
      </w:r>
      <w:r>
        <w:t xml:space="preserve"> </w:t>
      </w:r>
      <w:r>
        <w:rPr>
          <w:rFonts w:hint="eastAsia"/>
        </w:rPr>
        <w:t>из</w:t>
      </w:r>
      <w:r>
        <w:t xml:space="preserve"> </w:t>
      </w:r>
      <w:r>
        <w:rPr>
          <w:rFonts w:hint="eastAsia"/>
        </w:rPr>
        <w:t>свинины</w:t>
      </w:r>
      <w:r>
        <w:t>: perna, hilla, lardum</w:t>
      </w:r>
    </w:p>
    <w:p w14:paraId="3C5C5871" w14:textId="77777777" w:rsidR="00A13038" w:rsidRDefault="00A13038" w:rsidP="00A13038"/>
    <w:p w14:paraId="3DB9C982" w14:textId="77777777" w:rsidR="00A13038" w:rsidRDefault="00A13038" w:rsidP="00A13038">
      <w:r>
        <w:t xml:space="preserve">Agna </w:t>
      </w:r>
      <w:r>
        <w:rPr>
          <w:rFonts w:hint="eastAsia"/>
        </w:rPr>
        <w:t>и</w:t>
      </w:r>
      <w:r>
        <w:t xml:space="preserve"> haedus </w:t>
      </w:r>
      <w:r>
        <w:rPr>
          <w:rFonts w:hint="eastAsia"/>
        </w:rPr>
        <w:t>«</w:t>
      </w:r>
      <w:r>
        <w:rPr>
          <w:rFonts w:hint="eastAsia"/>
        </w:rPr>
        <w:t>агница</w:t>
      </w:r>
      <w:r>
        <w:rPr>
          <w:rFonts w:hint="eastAsia"/>
        </w:rPr>
        <w:t>»</w:t>
      </w:r>
      <w:r>
        <w:t xml:space="preserve"> </w:t>
      </w:r>
      <w:r>
        <w:rPr>
          <w:rFonts w:hint="eastAsia"/>
        </w:rPr>
        <w:t>и</w:t>
      </w:r>
      <w:r>
        <w:t xml:space="preserve"> </w:t>
      </w:r>
      <w:r>
        <w:rPr>
          <w:rFonts w:hint="eastAsia"/>
        </w:rPr>
        <w:t>«</w:t>
      </w:r>
      <w:r>
        <w:rPr>
          <w:rFonts w:hint="eastAsia"/>
        </w:rPr>
        <w:t>козленок</w:t>
      </w:r>
      <w:r>
        <w:rPr>
          <w:rFonts w:hint="eastAsia"/>
        </w:rPr>
        <w:t>»</w:t>
      </w:r>
      <w:r>
        <w:t xml:space="preserve"> </w:t>
      </w:r>
      <w:r>
        <w:rPr>
          <w:rFonts w:hint="eastAsia"/>
        </w:rPr>
        <w:t>в</w:t>
      </w:r>
      <w:r>
        <w:t xml:space="preserve"> </w:t>
      </w:r>
      <w:r>
        <w:rPr>
          <w:rFonts w:hint="eastAsia"/>
        </w:rPr>
        <w:t>описании</w:t>
      </w:r>
      <w:r>
        <w:t xml:space="preserve"> </w:t>
      </w:r>
      <w:r>
        <w:rPr>
          <w:rFonts w:hint="eastAsia"/>
        </w:rPr>
        <w:t>жертвоприношения</w:t>
      </w:r>
      <w:r>
        <w:t>, agnina</w:t>
      </w:r>
    </w:p>
    <w:p w14:paraId="1B744DA1" w14:textId="77777777" w:rsidR="00A13038" w:rsidRDefault="00A13038" w:rsidP="00A13038"/>
    <w:p w14:paraId="57D2E551" w14:textId="77777777" w:rsidR="00A13038" w:rsidRDefault="00A13038" w:rsidP="00A13038">
      <w:r>
        <w:rPr>
          <w:rFonts w:hint="eastAsia"/>
        </w:rPr>
        <w:t>«</w:t>
      </w:r>
      <w:r>
        <w:rPr>
          <w:rFonts w:hint="eastAsia"/>
        </w:rPr>
        <w:t>ягнятина</w:t>
      </w:r>
      <w:r>
        <w:rPr>
          <w:rFonts w:hint="eastAsia"/>
        </w:rPr>
        <w:t>»</w:t>
      </w:r>
    </w:p>
    <w:p w14:paraId="50B4275F" w14:textId="77777777" w:rsidR="00A13038" w:rsidRDefault="00A13038" w:rsidP="00A13038"/>
    <w:p w14:paraId="2A574446" w14:textId="77777777" w:rsidR="00A13038" w:rsidRDefault="00A13038" w:rsidP="00A13038">
      <w:r>
        <w:rPr>
          <w:rFonts w:hint="eastAsia"/>
        </w:rPr>
        <w:t>Раздел</w:t>
      </w:r>
      <w:r>
        <w:t xml:space="preserve"> 2. </w:t>
      </w:r>
      <w:r>
        <w:rPr>
          <w:rFonts w:hint="eastAsia"/>
        </w:rPr>
        <w:t>Молоко</w:t>
      </w:r>
      <w:r>
        <w:t xml:space="preserve"> </w:t>
      </w:r>
      <w:r>
        <w:rPr>
          <w:rFonts w:hint="eastAsia"/>
        </w:rPr>
        <w:t>и</w:t>
      </w:r>
      <w:r>
        <w:t xml:space="preserve"> </w:t>
      </w:r>
      <w:r>
        <w:rPr>
          <w:rFonts w:hint="eastAsia"/>
        </w:rPr>
        <w:t>яйца</w:t>
      </w:r>
    </w:p>
    <w:p w14:paraId="70E30652" w14:textId="77777777" w:rsidR="00A13038" w:rsidRDefault="00A13038" w:rsidP="00A13038"/>
    <w:p w14:paraId="50767046" w14:textId="77777777" w:rsidR="00A13038" w:rsidRDefault="00A13038" w:rsidP="00A13038">
      <w:r>
        <w:t xml:space="preserve">Lac </w:t>
      </w:r>
      <w:r>
        <w:rPr>
          <w:rFonts w:hint="eastAsia"/>
        </w:rPr>
        <w:t>«</w:t>
      </w:r>
      <w:r>
        <w:rPr>
          <w:rFonts w:hint="eastAsia"/>
        </w:rPr>
        <w:t>молоко</w:t>
      </w:r>
      <w:r>
        <w:rPr>
          <w:rFonts w:hint="eastAsia"/>
        </w:rPr>
        <w:t>»</w:t>
      </w:r>
    </w:p>
    <w:p w14:paraId="6ABE0A43" w14:textId="77777777" w:rsidR="00A13038" w:rsidRDefault="00A13038" w:rsidP="00A13038"/>
    <w:p w14:paraId="179CAE91" w14:textId="77777777" w:rsidR="00A13038" w:rsidRDefault="00A13038" w:rsidP="00A13038">
      <w:r>
        <w:t xml:space="preserve">Ouum </w:t>
      </w:r>
      <w:r>
        <w:rPr>
          <w:rFonts w:hint="eastAsia"/>
        </w:rPr>
        <w:t>«</w:t>
      </w:r>
      <w:r>
        <w:rPr>
          <w:rFonts w:hint="eastAsia"/>
        </w:rPr>
        <w:t>яйцо</w:t>
      </w:r>
      <w:r>
        <w:rPr>
          <w:rFonts w:hint="eastAsia"/>
        </w:rPr>
        <w:t>»</w:t>
      </w:r>
      <w:r>
        <w:t xml:space="preserve">, uitellus </w:t>
      </w:r>
      <w:r>
        <w:rPr>
          <w:rFonts w:hint="eastAsia"/>
        </w:rPr>
        <w:t>«</w:t>
      </w:r>
      <w:r>
        <w:rPr>
          <w:rFonts w:hint="eastAsia"/>
        </w:rPr>
        <w:t>яичный</w:t>
      </w:r>
      <w:r>
        <w:t xml:space="preserve"> </w:t>
      </w:r>
      <w:r>
        <w:rPr>
          <w:rFonts w:hint="eastAsia"/>
        </w:rPr>
        <w:t>желток</w:t>
      </w:r>
      <w:r>
        <w:rPr>
          <w:rFonts w:hint="eastAsia"/>
        </w:rPr>
        <w:t>»</w:t>
      </w:r>
    </w:p>
    <w:p w14:paraId="70E1BEAC" w14:textId="77777777" w:rsidR="00A13038" w:rsidRDefault="00A13038" w:rsidP="00A13038"/>
    <w:p w14:paraId="1F5CD010" w14:textId="77777777" w:rsidR="00A13038" w:rsidRDefault="00A13038" w:rsidP="00A13038">
      <w:r>
        <w:rPr>
          <w:rFonts w:hint="eastAsia"/>
        </w:rPr>
        <w:t>Раздел</w:t>
      </w:r>
      <w:r>
        <w:t xml:space="preserve"> 3. </w:t>
      </w:r>
      <w:r>
        <w:rPr>
          <w:rFonts w:hint="eastAsia"/>
        </w:rPr>
        <w:t>Мясо</w:t>
      </w:r>
      <w:r>
        <w:t xml:space="preserve"> </w:t>
      </w:r>
      <w:r>
        <w:rPr>
          <w:rFonts w:hint="eastAsia"/>
        </w:rPr>
        <w:t>птицы</w:t>
      </w:r>
      <w:r>
        <w:t>: aues</w:t>
      </w:r>
    </w:p>
    <w:p w14:paraId="46A6A7CA" w14:textId="77777777" w:rsidR="00A13038" w:rsidRDefault="00A13038" w:rsidP="00A13038"/>
    <w:p w14:paraId="027FD025" w14:textId="77777777" w:rsidR="00A13038" w:rsidRDefault="00A13038" w:rsidP="00A13038">
      <w:r>
        <w:lastRenderedPageBreak/>
        <w:t xml:space="preserve">Columba </w:t>
      </w:r>
      <w:r>
        <w:rPr>
          <w:rFonts w:hint="eastAsia"/>
        </w:rPr>
        <w:t>«</w:t>
      </w:r>
      <w:r>
        <w:rPr>
          <w:rFonts w:hint="eastAsia"/>
        </w:rPr>
        <w:t>голубь</w:t>
      </w:r>
      <w:r>
        <w:rPr>
          <w:rFonts w:hint="eastAsia"/>
        </w:rPr>
        <w:t>»</w:t>
      </w:r>
      <w:r>
        <w:t xml:space="preserve">, palumbus (=palumbes, palumbis) </w:t>
      </w:r>
      <w:r>
        <w:rPr>
          <w:rFonts w:hint="eastAsia"/>
        </w:rPr>
        <w:t>«</w:t>
      </w:r>
      <w:r>
        <w:rPr>
          <w:rFonts w:hint="eastAsia"/>
        </w:rPr>
        <w:t>вяхирь</w:t>
      </w:r>
      <w:r>
        <w:rPr>
          <w:rFonts w:hint="eastAsia"/>
        </w:rPr>
        <w:t>»</w:t>
      </w:r>
    </w:p>
    <w:p w14:paraId="7C60D429" w14:textId="77777777" w:rsidR="00A13038" w:rsidRDefault="00A13038" w:rsidP="00A13038"/>
    <w:p w14:paraId="29B815FF" w14:textId="77777777" w:rsidR="00A13038" w:rsidRDefault="00A13038" w:rsidP="00A13038">
      <w:r>
        <w:t xml:space="preserve">Gallina </w:t>
      </w:r>
      <w:r>
        <w:rPr>
          <w:rFonts w:hint="eastAsia"/>
        </w:rPr>
        <w:t>«</w:t>
      </w:r>
      <w:r>
        <w:rPr>
          <w:rFonts w:hint="eastAsia"/>
        </w:rPr>
        <w:t>курица</w:t>
      </w:r>
      <w:r>
        <w:rPr>
          <w:rFonts w:hint="eastAsia"/>
        </w:rPr>
        <w:t>»</w:t>
      </w:r>
    </w:p>
    <w:p w14:paraId="16308DD0" w14:textId="77777777" w:rsidR="00A13038" w:rsidRDefault="00A13038" w:rsidP="00A13038"/>
    <w:p w14:paraId="5FBD248D" w14:textId="77777777" w:rsidR="00A13038" w:rsidRDefault="00A13038" w:rsidP="00A13038">
      <w:r>
        <w:t xml:space="preserve">Pullus </w:t>
      </w:r>
      <w:r>
        <w:rPr>
          <w:rFonts w:hint="eastAsia"/>
        </w:rPr>
        <w:t>«</w:t>
      </w:r>
      <w:r>
        <w:rPr>
          <w:rFonts w:hint="eastAsia"/>
        </w:rPr>
        <w:t>цыпленок</w:t>
      </w:r>
      <w:r>
        <w:rPr>
          <w:rFonts w:hint="eastAsia"/>
        </w:rPr>
        <w:t>»</w:t>
      </w:r>
    </w:p>
    <w:p w14:paraId="763013B4" w14:textId="77777777" w:rsidR="00A13038" w:rsidRDefault="00A13038" w:rsidP="00A13038"/>
    <w:p w14:paraId="2D70E278" w14:textId="77777777" w:rsidR="00A13038" w:rsidRDefault="00A13038" w:rsidP="00A13038">
      <w:r>
        <w:t xml:space="preserve">Pauo </w:t>
      </w:r>
      <w:r>
        <w:rPr>
          <w:rFonts w:hint="eastAsia"/>
        </w:rPr>
        <w:t>«</w:t>
      </w:r>
      <w:r>
        <w:rPr>
          <w:rFonts w:hint="eastAsia"/>
        </w:rPr>
        <w:t>павлин</w:t>
      </w:r>
      <w:r>
        <w:rPr>
          <w:rFonts w:hint="eastAsia"/>
        </w:rPr>
        <w:t>»</w:t>
      </w:r>
    </w:p>
    <w:p w14:paraId="5EACD5A8" w14:textId="77777777" w:rsidR="00A13038" w:rsidRDefault="00A13038" w:rsidP="00A13038"/>
    <w:p w14:paraId="278D737C" w14:textId="77777777" w:rsidR="00A13038" w:rsidRDefault="00A13038" w:rsidP="00A13038">
      <w:r>
        <w:t xml:space="preserve">Turdus </w:t>
      </w:r>
      <w:r>
        <w:rPr>
          <w:rFonts w:hint="eastAsia"/>
        </w:rPr>
        <w:t>«</w:t>
      </w:r>
      <w:r>
        <w:rPr>
          <w:rFonts w:hint="eastAsia"/>
        </w:rPr>
        <w:t>дрозд</w:t>
      </w:r>
      <w:r>
        <w:rPr>
          <w:rFonts w:hint="eastAsia"/>
        </w:rPr>
        <w:t>»</w:t>
      </w:r>
      <w:r>
        <w:t xml:space="preserve">, merula </w:t>
      </w:r>
      <w:r>
        <w:rPr>
          <w:rFonts w:hint="eastAsia"/>
        </w:rPr>
        <w:t>«</w:t>
      </w:r>
      <w:r>
        <w:rPr>
          <w:rFonts w:hint="eastAsia"/>
        </w:rPr>
        <w:t>черный</w:t>
      </w:r>
      <w:r>
        <w:t xml:space="preserve"> </w:t>
      </w:r>
      <w:r>
        <w:rPr>
          <w:rFonts w:hint="eastAsia"/>
        </w:rPr>
        <w:t>дрозд</w:t>
      </w:r>
      <w:r>
        <w:rPr>
          <w:rFonts w:hint="eastAsia"/>
        </w:rPr>
        <w:t>»</w:t>
      </w:r>
    </w:p>
    <w:p w14:paraId="789433A3" w14:textId="77777777" w:rsidR="00A13038" w:rsidRDefault="00A13038" w:rsidP="00A13038"/>
    <w:p w14:paraId="688DDB04" w14:textId="77777777" w:rsidR="00A13038" w:rsidRDefault="00A13038" w:rsidP="00A13038">
      <w:r>
        <w:t xml:space="preserve">Grus </w:t>
      </w:r>
      <w:r>
        <w:rPr>
          <w:rFonts w:hint="eastAsia"/>
        </w:rPr>
        <w:t>«</w:t>
      </w:r>
      <w:r>
        <w:rPr>
          <w:rFonts w:hint="eastAsia"/>
        </w:rPr>
        <w:t>журавль</w:t>
      </w:r>
      <w:r>
        <w:rPr>
          <w:rFonts w:hint="eastAsia"/>
        </w:rPr>
        <w:t>»</w:t>
      </w:r>
    </w:p>
    <w:p w14:paraId="25180A63" w14:textId="77777777" w:rsidR="00A13038" w:rsidRDefault="00A13038" w:rsidP="00A13038"/>
    <w:p w14:paraId="26533AF4" w14:textId="77777777" w:rsidR="00A13038" w:rsidRDefault="00A13038" w:rsidP="00A13038">
      <w:r>
        <w:t xml:space="preserve">Anser </w:t>
      </w:r>
      <w:r>
        <w:rPr>
          <w:rFonts w:hint="eastAsia"/>
        </w:rPr>
        <w:t>«</w:t>
      </w:r>
      <w:r>
        <w:rPr>
          <w:rFonts w:hint="eastAsia"/>
        </w:rPr>
        <w:t>гусь</w:t>
      </w:r>
      <w:r>
        <w:rPr>
          <w:rFonts w:hint="eastAsia"/>
        </w:rPr>
        <w:t>»</w:t>
      </w:r>
    </w:p>
    <w:p w14:paraId="620964F3" w14:textId="77777777" w:rsidR="00A13038" w:rsidRDefault="00A13038" w:rsidP="00A13038"/>
    <w:p w14:paraId="1D72B4F7" w14:textId="77777777" w:rsidR="00A13038" w:rsidRDefault="00A13038" w:rsidP="00A13038">
      <w:r>
        <w:t xml:space="preserve">Lagois </w:t>
      </w:r>
      <w:r>
        <w:rPr>
          <w:rFonts w:hint="eastAsia"/>
        </w:rPr>
        <w:t>«</w:t>
      </w:r>
      <w:r>
        <w:rPr>
          <w:rFonts w:hint="eastAsia"/>
        </w:rPr>
        <w:t>рябчик</w:t>
      </w:r>
      <w:r>
        <w:t xml:space="preserve"> </w:t>
      </w:r>
      <w:r>
        <w:rPr>
          <w:rFonts w:hint="eastAsia"/>
        </w:rPr>
        <w:t>или</w:t>
      </w:r>
      <w:r>
        <w:t xml:space="preserve"> </w:t>
      </w:r>
      <w:r>
        <w:rPr>
          <w:rFonts w:hint="eastAsia"/>
        </w:rPr>
        <w:t>тундряная</w:t>
      </w:r>
      <w:r>
        <w:t xml:space="preserve"> </w:t>
      </w:r>
      <w:r>
        <w:rPr>
          <w:rFonts w:hint="eastAsia"/>
        </w:rPr>
        <w:t>куропатка</w:t>
      </w:r>
      <w:r>
        <w:rPr>
          <w:rFonts w:hint="eastAsia"/>
        </w:rPr>
        <w:t>»</w:t>
      </w:r>
    </w:p>
    <w:p w14:paraId="549536C7" w14:textId="77777777" w:rsidR="00A13038" w:rsidRDefault="00A13038" w:rsidP="00A13038"/>
    <w:p w14:paraId="7B636255" w14:textId="77777777" w:rsidR="00A13038" w:rsidRDefault="00A13038" w:rsidP="00A13038">
      <w:r>
        <w:t xml:space="preserve">Ciconia </w:t>
      </w:r>
      <w:r>
        <w:rPr>
          <w:rFonts w:hint="eastAsia"/>
        </w:rPr>
        <w:t>«</w:t>
      </w:r>
      <w:r>
        <w:rPr>
          <w:rFonts w:hint="eastAsia"/>
        </w:rPr>
        <w:t>аист</w:t>
      </w:r>
      <w:r>
        <w:rPr>
          <w:rFonts w:hint="eastAsia"/>
        </w:rPr>
        <w:t>»</w:t>
      </w:r>
    </w:p>
    <w:p w14:paraId="2EC04241" w14:textId="77777777" w:rsidR="00A13038" w:rsidRDefault="00A13038" w:rsidP="00A13038"/>
    <w:p w14:paraId="20BA7655" w14:textId="77777777" w:rsidR="00A13038" w:rsidRDefault="00A13038" w:rsidP="00A13038">
      <w:r>
        <w:t xml:space="preserve">Mergus </w:t>
      </w:r>
      <w:r>
        <w:rPr>
          <w:rFonts w:hint="eastAsia"/>
        </w:rPr>
        <w:t>«</w:t>
      </w:r>
      <w:r>
        <w:rPr>
          <w:rFonts w:hint="eastAsia"/>
        </w:rPr>
        <w:t>чайка</w:t>
      </w:r>
      <w:r>
        <w:t xml:space="preserve">, </w:t>
      </w:r>
      <w:r>
        <w:rPr>
          <w:rFonts w:hint="eastAsia"/>
        </w:rPr>
        <w:t>буревестник</w:t>
      </w:r>
      <w:r>
        <w:t xml:space="preserve"> </w:t>
      </w:r>
      <w:r>
        <w:rPr>
          <w:rFonts w:hint="eastAsia"/>
        </w:rPr>
        <w:t>или</w:t>
      </w:r>
      <w:r>
        <w:t xml:space="preserve"> </w:t>
      </w:r>
      <w:r>
        <w:rPr>
          <w:rFonts w:hint="eastAsia"/>
        </w:rPr>
        <w:t>баклан</w:t>
      </w:r>
      <w:r>
        <w:rPr>
          <w:rFonts w:hint="eastAsia"/>
        </w:rPr>
        <w:t>»</w:t>
      </w:r>
    </w:p>
    <w:p w14:paraId="2C5A4FA1" w14:textId="77777777" w:rsidR="00A13038" w:rsidRDefault="00A13038" w:rsidP="00A13038"/>
    <w:p w14:paraId="1FADA889" w14:textId="77777777" w:rsidR="00A13038" w:rsidRDefault="00A13038" w:rsidP="00A13038">
      <w:r>
        <w:rPr>
          <w:rFonts w:hint="eastAsia"/>
        </w:rPr>
        <w:t>Раздел</w:t>
      </w:r>
      <w:r>
        <w:t xml:space="preserve"> 4. </w:t>
      </w:r>
      <w:r>
        <w:rPr>
          <w:rFonts w:hint="eastAsia"/>
        </w:rPr>
        <w:t>Рыба</w:t>
      </w:r>
    </w:p>
    <w:p w14:paraId="64274976" w14:textId="77777777" w:rsidR="00A13038" w:rsidRDefault="00A13038" w:rsidP="00A13038"/>
    <w:p w14:paraId="523A2ED3" w14:textId="77777777" w:rsidR="00A13038" w:rsidRDefault="00A13038" w:rsidP="00A13038">
      <w:r>
        <w:t xml:space="preserve">Pisces </w:t>
      </w:r>
      <w:r>
        <w:rPr>
          <w:rFonts w:hint="eastAsia"/>
        </w:rPr>
        <w:t>«</w:t>
      </w:r>
      <w:r>
        <w:rPr>
          <w:rFonts w:hint="eastAsia"/>
        </w:rPr>
        <w:t>рыбы</w:t>
      </w:r>
      <w:r>
        <w:rPr>
          <w:rFonts w:hint="eastAsia"/>
        </w:rPr>
        <w:t>»</w:t>
      </w:r>
    </w:p>
    <w:p w14:paraId="1D233144" w14:textId="77777777" w:rsidR="00A13038" w:rsidRDefault="00A13038" w:rsidP="00A13038"/>
    <w:p w14:paraId="6A25C4A8" w14:textId="77777777" w:rsidR="00A13038" w:rsidRDefault="00A13038" w:rsidP="00A13038">
      <w:r>
        <w:t xml:space="preserve">Scarus </w:t>
      </w:r>
      <w:r>
        <w:rPr>
          <w:rFonts w:hint="eastAsia"/>
        </w:rPr>
        <w:t>«</w:t>
      </w:r>
      <w:r>
        <w:rPr>
          <w:rFonts w:hint="eastAsia"/>
        </w:rPr>
        <w:t>морской</w:t>
      </w:r>
      <w:r>
        <w:t xml:space="preserve"> </w:t>
      </w:r>
      <w:r>
        <w:rPr>
          <w:rFonts w:hint="eastAsia"/>
        </w:rPr>
        <w:t>попугай</w:t>
      </w:r>
      <w:r>
        <w:rPr>
          <w:rFonts w:hint="eastAsia"/>
        </w:rPr>
        <w:t>»</w:t>
      </w:r>
    </w:p>
    <w:p w14:paraId="45F661C2" w14:textId="77777777" w:rsidR="00A13038" w:rsidRDefault="00A13038" w:rsidP="00A13038"/>
    <w:p w14:paraId="18112B91" w14:textId="77777777" w:rsidR="00A13038" w:rsidRDefault="00A13038" w:rsidP="00A13038">
      <w:r>
        <w:t xml:space="preserve">Rhombus </w:t>
      </w:r>
      <w:r>
        <w:rPr>
          <w:rFonts w:hint="eastAsia"/>
        </w:rPr>
        <w:t>«</w:t>
      </w:r>
      <w:r>
        <w:rPr>
          <w:rFonts w:hint="eastAsia"/>
        </w:rPr>
        <w:t>ромб</w:t>
      </w:r>
      <w:r>
        <w:t xml:space="preserve">, </w:t>
      </w:r>
      <w:r>
        <w:rPr>
          <w:rFonts w:hint="eastAsia"/>
        </w:rPr>
        <w:t>тюрбо</w:t>
      </w:r>
      <w:r>
        <w:rPr>
          <w:rFonts w:hint="eastAsia"/>
        </w:rPr>
        <w:t>»</w:t>
      </w:r>
    </w:p>
    <w:p w14:paraId="65C11637" w14:textId="77777777" w:rsidR="00A13038" w:rsidRDefault="00A13038" w:rsidP="00A13038"/>
    <w:p w14:paraId="3B7E3331" w14:textId="77777777" w:rsidR="00A13038" w:rsidRDefault="00A13038" w:rsidP="00A13038">
      <w:r>
        <w:t xml:space="preserve">Passer </w:t>
      </w:r>
      <w:r>
        <w:rPr>
          <w:rFonts w:hint="eastAsia"/>
        </w:rPr>
        <w:t>«</w:t>
      </w:r>
      <w:r>
        <w:rPr>
          <w:rFonts w:hint="eastAsia"/>
        </w:rPr>
        <w:t>речная</w:t>
      </w:r>
      <w:r>
        <w:t xml:space="preserve"> </w:t>
      </w:r>
      <w:r>
        <w:rPr>
          <w:rFonts w:hint="eastAsia"/>
        </w:rPr>
        <w:t>камбала</w:t>
      </w:r>
      <w:r>
        <w:rPr>
          <w:rFonts w:hint="eastAsia"/>
        </w:rPr>
        <w:t>»</w:t>
      </w:r>
    </w:p>
    <w:p w14:paraId="737EB843" w14:textId="77777777" w:rsidR="00A13038" w:rsidRDefault="00A13038" w:rsidP="00A13038"/>
    <w:p w14:paraId="5F6FDDE5" w14:textId="77777777" w:rsidR="00A13038" w:rsidRDefault="00A13038" w:rsidP="00A13038">
      <w:r>
        <w:lastRenderedPageBreak/>
        <w:t xml:space="preserve">Acipenser </w:t>
      </w:r>
      <w:r>
        <w:rPr>
          <w:rFonts w:hint="eastAsia"/>
        </w:rPr>
        <w:t>«</w:t>
      </w:r>
      <w:r>
        <w:rPr>
          <w:rFonts w:hint="eastAsia"/>
        </w:rPr>
        <w:t>осётр</w:t>
      </w:r>
      <w:r>
        <w:rPr>
          <w:rFonts w:hint="eastAsia"/>
        </w:rPr>
        <w:t>»</w:t>
      </w:r>
    </w:p>
    <w:p w14:paraId="61A08842" w14:textId="77777777" w:rsidR="00A13038" w:rsidRDefault="00A13038" w:rsidP="00A13038"/>
    <w:p w14:paraId="669845A8" w14:textId="77777777" w:rsidR="00A13038" w:rsidRDefault="00A13038" w:rsidP="00A13038">
      <w:r>
        <w:t xml:space="preserve">Mullus </w:t>
      </w:r>
      <w:r>
        <w:rPr>
          <w:rFonts w:hint="eastAsia"/>
        </w:rPr>
        <w:t>«</w:t>
      </w:r>
      <w:r>
        <w:rPr>
          <w:rFonts w:hint="eastAsia"/>
        </w:rPr>
        <w:t>барабулька</w:t>
      </w:r>
      <w:r>
        <w:t xml:space="preserve">, </w:t>
      </w:r>
      <w:r>
        <w:rPr>
          <w:rFonts w:hint="eastAsia"/>
        </w:rPr>
        <w:t>краснобородка</w:t>
      </w:r>
      <w:r>
        <w:rPr>
          <w:rFonts w:hint="eastAsia"/>
        </w:rPr>
        <w:t>»</w:t>
      </w:r>
    </w:p>
    <w:p w14:paraId="7AB53DA2" w14:textId="77777777" w:rsidR="00A13038" w:rsidRDefault="00A13038" w:rsidP="00A13038"/>
    <w:p w14:paraId="160A5682" w14:textId="77777777" w:rsidR="00A13038" w:rsidRDefault="00A13038" w:rsidP="00A13038">
      <w:r>
        <w:t xml:space="preserve">Lupus </w:t>
      </w:r>
      <w:r>
        <w:rPr>
          <w:rFonts w:hint="eastAsia"/>
        </w:rPr>
        <w:t>«</w:t>
      </w:r>
      <w:r>
        <w:rPr>
          <w:rFonts w:hint="eastAsia"/>
        </w:rPr>
        <w:t>морской</w:t>
      </w:r>
      <w:r>
        <w:t xml:space="preserve"> </w:t>
      </w:r>
      <w:r>
        <w:rPr>
          <w:rFonts w:hint="eastAsia"/>
        </w:rPr>
        <w:t>волк</w:t>
      </w:r>
      <w:r>
        <w:t xml:space="preserve">, </w:t>
      </w:r>
      <w:r>
        <w:rPr>
          <w:rFonts w:hint="eastAsia"/>
        </w:rPr>
        <w:t>лаврак</w:t>
      </w:r>
      <w:r>
        <w:rPr>
          <w:rFonts w:hint="eastAsia"/>
        </w:rPr>
        <w:t>»</w:t>
      </w:r>
    </w:p>
    <w:p w14:paraId="25A56702" w14:textId="77777777" w:rsidR="00A13038" w:rsidRDefault="00A13038" w:rsidP="00A13038"/>
    <w:p w14:paraId="556D90E4" w14:textId="77777777" w:rsidR="00A13038" w:rsidRDefault="00A13038" w:rsidP="00A13038">
      <w:r>
        <w:t xml:space="preserve">Muraena </w:t>
      </w:r>
      <w:r>
        <w:rPr>
          <w:rFonts w:hint="eastAsia"/>
        </w:rPr>
        <w:t>«</w:t>
      </w:r>
      <w:r>
        <w:rPr>
          <w:rFonts w:hint="eastAsia"/>
        </w:rPr>
        <w:t>мурена</w:t>
      </w:r>
      <w:r>
        <w:rPr>
          <w:rFonts w:hint="eastAsia"/>
        </w:rPr>
        <w:t>»</w:t>
      </w:r>
    </w:p>
    <w:p w14:paraId="675C5A82" w14:textId="77777777" w:rsidR="00A13038" w:rsidRDefault="00A13038" w:rsidP="00A13038"/>
    <w:p w14:paraId="5D092BB4" w14:textId="77777777" w:rsidR="00A13038" w:rsidRDefault="00A13038" w:rsidP="00A13038">
      <w:r>
        <w:t xml:space="preserve">Thynnus </w:t>
      </w:r>
      <w:r>
        <w:rPr>
          <w:rFonts w:hint="eastAsia"/>
        </w:rPr>
        <w:t>«</w:t>
      </w:r>
      <w:r>
        <w:rPr>
          <w:rFonts w:hint="eastAsia"/>
        </w:rPr>
        <w:t>тунец</w:t>
      </w:r>
      <w:r>
        <w:rPr>
          <w:rFonts w:hint="eastAsia"/>
        </w:rPr>
        <w:t>»</w:t>
      </w:r>
    </w:p>
    <w:p w14:paraId="43DE899B" w14:textId="77777777" w:rsidR="00A13038" w:rsidRDefault="00A13038" w:rsidP="00A13038"/>
    <w:p w14:paraId="4B51EAC1" w14:textId="77777777" w:rsidR="00A13038" w:rsidRDefault="00A13038" w:rsidP="00A13038">
      <w:r>
        <w:rPr>
          <w:rFonts w:hint="eastAsia"/>
        </w:rPr>
        <w:t>Выводы</w:t>
      </w:r>
    </w:p>
    <w:p w14:paraId="20A7DA16" w14:textId="77777777" w:rsidR="00A13038" w:rsidRDefault="00A13038" w:rsidP="00A13038"/>
    <w:p w14:paraId="62664E04" w14:textId="77777777" w:rsidR="00A13038" w:rsidRDefault="00A13038" w:rsidP="00A13038">
      <w:r>
        <w:rPr>
          <w:rFonts w:hint="eastAsia"/>
        </w:rPr>
        <w:t>ГЛАВА</w:t>
      </w:r>
      <w:r>
        <w:t xml:space="preserve"> II. </w:t>
      </w:r>
      <w:r>
        <w:rPr>
          <w:rFonts w:hint="eastAsia"/>
        </w:rPr>
        <w:t>НАЗВАНИЯ</w:t>
      </w:r>
      <w:r>
        <w:t xml:space="preserve"> </w:t>
      </w:r>
      <w:r>
        <w:rPr>
          <w:rFonts w:hint="eastAsia"/>
        </w:rPr>
        <w:t>МОЛЛЮСКОВ</w:t>
      </w:r>
      <w:r>
        <w:t xml:space="preserve"> </w:t>
      </w:r>
      <w:r>
        <w:rPr>
          <w:rFonts w:hint="eastAsia"/>
        </w:rPr>
        <w:t>И</w:t>
      </w:r>
      <w:r>
        <w:t xml:space="preserve"> </w:t>
      </w:r>
      <w:r>
        <w:rPr>
          <w:rFonts w:hint="eastAsia"/>
        </w:rPr>
        <w:t>СОУСОВ</w:t>
      </w:r>
      <w:r>
        <w:t xml:space="preserve"> </w:t>
      </w:r>
      <w:r>
        <w:rPr>
          <w:rFonts w:hint="eastAsia"/>
        </w:rPr>
        <w:t>У</w:t>
      </w:r>
      <w:r>
        <w:t xml:space="preserve"> </w:t>
      </w:r>
      <w:r>
        <w:rPr>
          <w:rFonts w:hint="eastAsia"/>
        </w:rPr>
        <w:t>ГОРАЦИЯ</w:t>
      </w:r>
    </w:p>
    <w:p w14:paraId="09CBC8FF" w14:textId="77777777" w:rsidR="00A13038" w:rsidRDefault="00A13038" w:rsidP="00A13038"/>
    <w:p w14:paraId="69EA946F" w14:textId="77777777" w:rsidR="00A13038" w:rsidRDefault="00A13038" w:rsidP="00A13038">
      <w:r>
        <w:rPr>
          <w:rFonts w:hint="eastAsia"/>
        </w:rPr>
        <w:t>Раздел</w:t>
      </w:r>
      <w:r>
        <w:t xml:space="preserve"> 1. </w:t>
      </w:r>
      <w:r>
        <w:rPr>
          <w:rFonts w:hint="eastAsia"/>
        </w:rPr>
        <w:t>Моллюски</w:t>
      </w:r>
      <w:r>
        <w:t xml:space="preserve">: mituli </w:t>
      </w:r>
      <w:r>
        <w:rPr>
          <w:rFonts w:hint="eastAsia"/>
        </w:rPr>
        <w:t>«</w:t>
      </w:r>
      <w:r>
        <w:rPr>
          <w:rFonts w:hint="eastAsia"/>
        </w:rPr>
        <w:t>ракушки</w:t>
      </w:r>
      <w:r>
        <w:rPr>
          <w:rFonts w:hint="eastAsia"/>
        </w:rPr>
        <w:t>»</w:t>
      </w:r>
    </w:p>
    <w:p w14:paraId="674D5032" w14:textId="77777777" w:rsidR="00A13038" w:rsidRDefault="00A13038" w:rsidP="00A13038"/>
    <w:p w14:paraId="1C0A8142" w14:textId="77777777" w:rsidR="00A13038" w:rsidRDefault="00A13038" w:rsidP="00A13038">
      <w:r>
        <w:t xml:space="preserve">Ostrea </w:t>
      </w:r>
      <w:r>
        <w:rPr>
          <w:rFonts w:hint="eastAsia"/>
        </w:rPr>
        <w:t>«</w:t>
      </w:r>
      <w:r>
        <w:rPr>
          <w:rFonts w:hint="eastAsia"/>
        </w:rPr>
        <w:t>устрица</w:t>
      </w:r>
      <w:r>
        <w:t xml:space="preserve"> </w:t>
      </w:r>
      <w:r>
        <w:rPr>
          <w:rFonts w:hint="eastAsia"/>
        </w:rPr>
        <w:t>или</w:t>
      </w:r>
      <w:r>
        <w:t xml:space="preserve"> </w:t>
      </w:r>
      <w:r>
        <w:rPr>
          <w:rFonts w:hint="eastAsia"/>
        </w:rPr>
        <w:t>моллюск</w:t>
      </w:r>
      <w:r>
        <w:rPr>
          <w:rFonts w:hint="eastAsia"/>
        </w:rPr>
        <w:t>»</w:t>
      </w:r>
    </w:p>
    <w:p w14:paraId="5A0D7473" w14:textId="77777777" w:rsidR="00A13038" w:rsidRDefault="00A13038" w:rsidP="00A13038"/>
    <w:p w14:paraId="513957D0" w14:textId="77777777" w:rsidR="00A13038" w:rsidRDefault="00A13038" w:rsidP="00A13038">
      <w:r>
        <w:t xml:space="preserve">Murex </w:t>
      </w:r>
      <w:r>
        <w:rPr>
          <w:rFonts w:hint="eastAsia"/>
        </w:rPr>
        <w:t>«</w:t>
      </w:r>
      <w:r>
        <w:rPr>
          <w:rFonts w:hint="eastAsia"/>
        </w:rPr>
        <w:t>мурекс</w:t>
      </w:r>
      <w:r>
        <w:t xml:space="preserve">, </w:t>
      </w:r>
      <w:r>
        <w:rPr>
          <w:rFonts w:hint="eastAsia"/>
        </w:rPr>
        <w:t>иглянка</w:t>
      </w:r>
      <w:r>
        <w:rPr>
          <w:rFonts w:hint="eastAsia"/>
        </w:rPr>
        <w:t>»</w:t>
      </w:r>
    </w:p>
    <w:p w14:paraId="1FEA9FF4" w14:textId="77777777" w:rsidR="00A13038" w:rsidRDefault="00A13038" w:rsidP="00A13038"/>
    <w:p w14:paraId="070721DF" w14:textId="77777777" w:rsidR="00A13038" w:rsidRDefault="00A13038" w:rsidP="00A13038">
      <w:r>
        <w:t xml:space="preserve">Peloris </w:t>
      </w:r>
      <w:r>
        <w:rPr>
          <w:rFonts w:hint="eastAsia"/>
        </w:rPr>
        <w:t>«</w:t>
      </w:r>
      <w:r>
        <w:rPr>
          <w:rFonts w:hint="eastAsia"/>
        </w:rPr>
        <w:t>пелорида</w:t>
      </w:r>
      <w:r>
        <w:rPr>
          <w:rFonts w:hint="eastAsia"/>
        </w:rPr>
        <w:t>»</w:t>
      </w:r>
    </w:p>
    <w:p w14:paraId="37AB0D67" w14:textId="77777777" w:rsidR="00A13038" w:rsidRDefault="00A13038" w:rsidP="00A13038"/>
    <w:p w14:paraId="382DF465" w14:textId="77777777" w:rsidR="00A13038" w:rsidRDefault="00A13038" w:rsidP="00A13038">
      <w:r>
        <w:rPr>
          <w:rFonts w:hint="eastAsia"/>
        </w:rPr>
        <w:t>Раздел</w:t>
      </w:r>
      <w:r>
        <w:t xml:space="preserve"> 2. </w:t>
      </w:r>
      <w:r>
        <w:rPr>
          <w:rFonts w:hint="eastAsia"/>
        </w:rPr>
        <w:t>Соусы</w:t>
      </w:r>
    </w:p>
    <w:p w14:paraId="5605A793" w14:textId="77777777" w:rsidR="00A13038" w:rsidRDefault="00A13038" w:rsidP="00A13038"/>
    <w:p w14:paraId="31FA86EC" w14:textId="77777777" w:rsidR="00A13038" w:rsidRDefault="00A13038" w:rsidP="00A13038">
      <w:r>
        <w:t xml:space="preserve">Muria </w:t>
      </w:r>
      <w:r>
        <w:rPr>
          <w:rFonts w:hint="eastAsia"/>
        </w:rPr>
        <w:t>«</w:t>
      </w:r>
      <w:r>
        <w:rPr>
          <w:rFonts w:hint="eastAsia"/>
        </w:rPr>
        <w:t>рассол</w:t>
      </w:r>
      <w:r>
        <w:rPr>
          <w:rFonts w:hint="eastAsia"/>
        </w:rPr>
        <w:t>»</w:t>
      </w:r>
    </w:p>
    <w:p w14:paraId="7316E160" w14:textId="77777777" w:rsidR="00A13038" w:rsidRDefault="00A13038" w:rsidP="00A13038"/>
    <w:p w14:paraId="4FD11151" w14:textId="77777777" w:rsidR="00A13038" w:rsidRDefault="00A13038" w:rsidP="00A13038">
      <w:r>
        <w:t xml:space="preserve">Garum </w:t>
      </w:r>
      <w:r>
        <w:rPr>
          <w:rFonts w:hint="eastAsia"/>
        </w:rPr>
        <w:t>«</w:t>
      </w:r>
      <w:r>
        <w:rPr>
          <w:rFonts w:hint="eastAsia"/>
        </w:rPr>
        <w:t>гарум</w:t>
      </w:r>
      <w:r>
        <w:rPr>
          <w:rFonts w:hint="eastAsia"/>
        </w:rPr>
        <w:t>»</w:t>
      </w:r>
      <w:r>
        <w:t xml:space="preserve"> et allec </w:t>
      </w:r>
      <w:r>
        <w:rPr>
          <w:rFonts w:hint="eastAsia"/>
        </w:rPr>
        <w:t>«</w:t>
      </w:r>
      <w:r>
        <w:rPr>
          <w:rFonts w:hint="eastAsia"/>
        </w:rPr>
        <w:t>галекс</w:t>
      </w:r>
      <w:r>
        <w:rPr>
          <w:rFonts w:hint="eastAsia"/>
        </w:rPr>
        <w:t>»</w:t>
      </w:r>
    </w:p>
    <w:p w14:paraId="22922A91" w14:textId="77777777" w:rsidR="00A13038" w:rsidRDefault="00A13038" w:rsidP="00A13038"/>
    <w:p w14:paraId="5C77C3DB" w14:textId="77777777" w:rsidR="00A13038" w:rsidRDefault="00A13038" w:rsidP="00A13038">
      <w:r>
        <w:rPr>
          <w:rFonts w:hint="eastAsia"/>
        </w:rPr>
        <w:t>Выводы</w:t>
      </w:r>
    </w:p>
    <w:p w14:paraId="79A197D3" w14:textId="77777777" w:rsidR="00A13038" w:rsidRDefault="00A13038" w:rsidP="00A13038"/>
    <w:p w14:paraId="474A6FBD" w14:textId="77777777" w:rsidR="00A13038" w:rsidRDefault="00A13038" w:rsidP="00A13038">
      <w:r>
        <w:rPr>
          <w:rFonts w:hint="eastAsia"/>
        </w:rPr>
        <w:lastRenderedPageBreak/>
        <w:t>ГЛАВА</w:t>
      </w:r>
      <w:r>
        <w:t xml:space="preserve"> III. </w:t>
      </w:r>
      <w:r>
        <w:rPr>
          <w:rFonts w:hint="eastAsia"/>
        </w:rPr>
        <w:t>НАЗВАНИЯ</w:t>
      </w:r>
      <w:r>
        <w:t xml:space="preserve"> </w:t>
      </w:r>
      <w:r>
        <w:rPr>
          <w:rFonts w:hint="eastAsia"/>
        </w:rPr>
        <w:t>ХЛЕБА</w:t>
      </w:r>
      <w:r>
        <w:t xml:space="preserve"> </w:t>
      </w:r>
      <w:r>
        <w:rPr>
          <w:rFonts w:hint="eastAsia"/>
        </w:rPr>
        <w:t>И</w:t>
      </w:r>
      <w:r>
        <w:t xml:space="preserve"> </w:t>
      </w:r>
      <w:r>
        <w:rPr>
          <w:rFonts w:hint="eastAsia"/>
        </w:rPr>
        <w:t>ХЛЕБОБУЛОЧНЫХ</w:t>
      </w:r>
      <w:r>
        <w:t xml:space="preserve"> </w:t>
      </w:r>
      <w:r>
        <w:rPr>
          <w:rFonts w:hint="eastAsia"/>
        </w:rPr>
        <w:t>ИЗДЕЛИЙ</w:t>
      </w:r>
      <w:r>
        <w:t xml:space="preserve"> </w:t>
      </w:r>
      <w:r>
        <w:rPr>
          <w:rFonts w:hint="eastAsia"/>
        </w:rPr>
        <w:t>У</w:t>
      </w:r>
    </w:p>
    <w:p w14:paraId="0DAD89B1" w14:textId="77777777" w:rsidR="00A13038" w:rsidRDefault="00A13038" w:rsidP="00A13038"/>
    <w:p w14:paraId="55881195" w14:textId="77777777" w:rsidR="00A13038" w:rsidRDefault="00A13038" w:rsidP="00A13038">
      <w:r>
        <w:rPr>
          <w:rFonts w:hint="eastAsia"/>
        </w:rPr>
        <w:t>ГОРАЦИЯ</w:t>
      </w:r>
    </w:p>
    <w:p w14:paraId="60176981" w14:textId="77777777" w:rsidR="00A13038" w:rsidRDefault="00A13038" w:rsidP="00A13038"/>
    <w:p w14:paraId="7D3754AC" w14:textId="77777777" w:rsidR="00A13038" w:rsidRDefault="00A13038" w:rsidP="00A13038">
      <w:r>
        <w:t>Panis (</w:t>
      </w:r>
      <w:r>
        <w:rPr>
          <w:rFonts w:hint="eastAsia"/>
        </w:rPr>
        <w:t>хлеб</w:t>
      </w:r>
      <w:r>
        <w:t xml:space="preserve"> </w:t>
      </w:r>
      <w:r>
        <w:rPr>
          <w:rFonts w:hint="eastAsia"/>
        </w:rPr>
        <w:t>и</w:t>
      </w:r>
      <w:r>
        <w:t xml:space="preserve"> </w:t>
      </w:r>
      <w:r>
        <w:rPr>
          <w:rFonts w:hint="eastAsia"/>
        </w:rPr>
        <w:t>его</w:t>
      </w:r>
      <w:r>
        <w:t xml:space="preserve"> </w:t>
      </w:r>
      <w:r>
        <w:rPr>
          <w:rFonts w:hint="eastAsia"/>
        </w:rPr>
        <w:t>классификация</w:t>
      </w:r>
      <w:r>
        <w:t>)</w:t>
      </w:r>
    </w:p>
    <w:p w14:paraId="4EB85061" w14:textId="77777777" w:rsidR="00A13038" w:rsidRDefault="00A13038" w:rsidP="00A13038"/>
    <w:p w14:paraId="0FF089DC" w14:textId="77777777" w:rsidR="00A13038" w:rsidRDefault="00A13038" w:rsidP="00A13038">
      <w:r>
        <w:rPr>
          <w:rFonts w:hint="eastAsia"/>
        </w:rPr>
        <w:t>Жертвоприношение</w:t>
      </w:r>
      <w:r>
        <w:t xml:space="preserve"> </w:t>
      </w:r>
      <w:r>
        <w:rPr>
          <w:rFonts w:hint="eastAsia"/>
        </w:rPr>
        <w:t>зерном</w:t>
      </w:r>
      <w:r>
        <w:t xml:space="preserve"> </w:t>
      </w:r>
      <w:r>
        <w:rPr>
          <w:rFonts w:hint="eastAsia"/>
        </w:rPr>
        <w:t>и</w:t>
      </w:r>
      <w:r>
        <w:t xml:space="preserve"> </w:t>
      </w:r>
      <w:r>
        <w:rPr>
          <w:rFonts w:hint="eastAsia"/>
        </w:rPr>
        <w:t>мукой</w:t>
      </w:r>
      <w:r>
        <w:t xml:space="preserve"> (</w:t>
      </w:r>
      <w:r>
        <w:rPr>
          <w:rFonts w:hint="eastAsia"/>
        </w:rPr>
        <w:t>мукой</w:t>
      </w:r>
      <w:r>
        <w:t xml:space="preserve"> </w:t>
      </w:r>
      <w:r>
        <w:rPr>
          <w:rFonts w:hint="eastAsia"/>
        </w:rPr>
        <w:t>с</w:t>
      </w:r>
      <w:r>
        <w:t xml:space="preserve"> </w:t>
      </w:r>
      <w:r>
        <w:rPr>
          <w:rFonts w:hint="eastAsia"/>
        </w:rPr>
        <w:t>солью</w:t>
      </w:r>
      <w:r>
        <w:t xml:space="preserve">) </w:t>
      </w:r>
      <w:r>
        <w:rPr>
          <w:rFonts w:hint="eastAsia"/>
        </w:rPr>
        <w:t>у</w:t>
      </w:r>
      <w:r>
        <w:t xml:space="preserve"> </w:t>
      </w:r>
      <w:r>
        <w:rPr>
          <w:rFonts w:hint="eastAsia"/>
        </w:rPr>
        <w:t>Горация</w:t>
      </w:r>
    </w:p>
    <w:p w14:paraId="19E570A0" w14:textId="77777777" w:rsidR="00A13038" w:rsidRDefault="00A13038" w:rsidP="00A13038"/>
    <w:p w14:paraId="121E6A57" w14:textId="77777777" w:rsidR="00A13038" w:rsidRDefault="00A13038" w:rsidP="00A13038">
      <w:r>
        <w:t xml:space="preserve">Libum </w:t>
      </w:r>
      <w:r>
        <w:rPr>
          <w:rFonts w:hint="eastAsia"/>
        </w:rPr>
        <w:t>«</w:t>
      </w:r>
      <w:r>
        <w:rPr>
          <w:rFonts w:hint="eastAsia"/>
        </w:rPr>
        <w:t>пирог</w:t>
      </w:r>
      <w:r>
        <w:t xml:space="preserve"> </w:t>
      </w:r>
      <w:r>
        <w:rPr>
          <w:rFonts w:hint="eastAsia"/>
        </w:rPr>
        <w:t>или</w:t>
      </w:r>
      <w:r>
        <w:t xml:space="preserve"> </w:t>
      </w:r>
      <w:r>
        <w:rPr>
          <w:rFonts w:hint="eastAsia"/>
        </w:rPr>
        <w:t>жертвенный</w:t>
      </w:r>
      <w:r>
        <w:t xml:space="preserve"> </w:t>
      </w:r>
      <w:r>
        <w:rPr>
          <w:rFonts w:hint="eastAsia"/>
        </w:rPr>
        <w:t>пирог</w:t>
      </w:r>
      <w:r>
        <w:rPr>
          <w:rFonts w:hint="eastAsia"/>
        </w:rPr>
        <w:t>»</w:t>
      </w:r>
    </w:p>
    <w:p w14:paraId="33E258A2" w14:textId="77777777" w:rsidR="00A13038" w:rsidRDefault="00A13038" w:rsidP="00A13038"/>
    <w:p w14:paraId="0D6F0E34" w14:textId="77777777" w:rsidR="00A13038" w:rsidRDefault="00A13038" w:rsidP="00A13038">
      <w:r>
        <w:t xml:space="preserve">Pastillus </w:t>
      </w:r>
      <w:r>
        <w:rPr>
          <w:rFonts w:hint="eastAsia"/>
        </w:rPr>
        <w:t>«</w:t>
      </w:r>
      <w:r>
        <w:rPr>
          <w:rFonts w:hint="eastAsia"/>
        </w:rPr>
        <w:t>жевательная</w:t>
      </w:r>
      <w:r>
        <w:t xml:space="preserve"> </w:t>
      </w:r>
      <w:r>
        <w:rPr>
          <w:rFonts w:hint="eastAsia"/>
        </w:rPr>
        <w:t>резинка</w:t>
      </w:r>
      <w:r>
        <w:rPr>
          <w:rFonts w:hint="eastAsia"/>
        </w:rPr>
        <w:t>»</w:t>
      </w:r>
    </w:p>
    <w:p w14:paraId="7880A213" w14:textId="77777777" w:rsidR="00A13038" w:rsidRDefault="00A13038" w:rsidP="00A13038"/>
    <w:p w14:paraId="79D6B427" w14:textId="77777777" w:rsidR="00A13038" w:rsidRDefault="00A13038" w:rsidP="00A13038">
      <w:r>
        <w:t xml:space="preserve">Placenta </w:t>
      </w:r>
      <w:r>
        <w:rPr>
          <w:rFonts w:hint="eastAsia"/>
        </w:rPr>
        <w:t>«</w:t>
      </w:r>
      <w:r>
        <w:rPr>
          <w:rFonts w:hint="eastAsia"/>
        </w:rPr>
        <w:t>небольшой</w:t>
      </w:r>
      <w:r>
        <w:t xml:space="preserve"> </w:t>
      </w:r>
      <w:r>
        <w:rPr>
          <w:rFonts w:hint="eastAsia"/>
        </w:rPr>
        <w:t>торт</w:t>
      </w:r>
      <w:r>
        <w:t xml:space="preserve"> </w:t>
      </w:r>
      <w:r>
        <w:rPr>
          <w:rFonts w:hint="eastAsia"/>
        </w:rPr>
        <w:t>или</w:t>
      </w:r>
      <w:r>
        <w:t xml:space="preserve"> </w:t>
      </w:r>
      <w:r>
        <w:rPr>
          <w:rFonts w:hint="eastAsia"/>
        </w:rPr>
        <w:t>пирожное</w:t>
      </w:r>
      <w:r>
        <w:rPr>
          <w:rFonts w:hint="eastAsia"/>
        </w:rPr>
        <w:t>»</w:t>
      </w:r>
    </w:p>
    <w:p w14:paraId="3CCA22BF" w14:textId="77777777" w:rsidR="00A13038" w:rsidRDefault="00A13038" w:rsidP="00A13038"/>
    <w:p w14:paraId="31A3C67D" w14:textId="77777777" w:rsidR="00A13038" w:rsidRDefault="00A13038" w:rsidP="00A13038">
      <w:r>
        <w:t xml:space="preserve">Crustulum </w:t>
      </w:r>
      <w:r>
        <w:rPr>
          <w:rFonts w:hint="eastAsia"/>
        </w:rPr>
        <w:t>«</w:t>
      </w:r>
      <w:r>
        <w:rPr>
          <w:rFonts w:hint="eastAsia"/>
        </w:rPr>
        <w:t>род</w:t>
      </w:r>
      <w:r>
        <w:t xml:space="preserve"> </w:t>
      </w:r>
      <w:r>
        <w:rPr>
          <w:rFonts w:hint="eastAsia"/>
        </w:rPr>
        <w:t>сладкой</w:t>
      </w:r>
      <w:r>
        <w:t xml:space="preserve"> </w:t>
      </w:r>
      <w:r>
        <w:rPr>
          <w:rFonts w:hint="eastAsia"/>
        </w:rPr>
        <w:t>выпечки</w:t>
      </w:r>
      <w:r>
        <w:rPr>
          <w:rFonts w:hint="eastAsia"/>
        </w:rPr>
        <w:t>»</w:t>
      </w:r>
    </w:p>
    <w:p w14:paraId="73027FBA" w14:textId="77777777" w:rsidR="00A13038" w:rsidRDefault="00A13038" w:rsidP="00A13038"/>
    <w:p w14:paraId="41EAE600" w14:textId="77777777" w:rsidR="00A13038" w:rsidRDefault="00A13038" w:rsidP="00A13038">
      <w:r>
        <w:t xml:space="preserve">Laganum </w:t>
      </w:r>
      <w:r>
        <w:rPr>
          <w:rFonts w:hint="eastAsia"/>
        </w:rPr>
        <w:t>«</w:t>
      </w:r>
      <w:r>
        <w:rPr>
          <w:rFonts w:hint="eastAsia"/>
        </w:rPr>
        <w:t>оладья</w:t>
      </w:r>
      <w:r>
        <w:rPr>
          <w:rFonts w:hint="eastAsia"/>
        </w:rPr>
        <w:t>»</w:t>
      </w:r>
    </w:p>
    <w:p w14:paraId="6B866956" w14:textId="77777777" w:rsidR="00A13038" w:rsidRDefault="00A13038" w:rsidP="00A13038"/>
    <w:p w14:paraId="1E83F231" w14:textId="77777777" w:rsidR="00A13038" w:rsidRDefault="00A13038" w:rsidP="00A13038">
      <w:r>
        <w:rPr>
          <w:rFonts w:hint="eastAsia"/>
        </w:rPr>
        <w:t>Выводы</w:t>
      </w:r>
    </w:p>
    <w:p w14:paraId="46EF15A5" w14:textId="77777777" w:rsidR="00A13038" w:rsidRDefault="00A13038" w:rsidP="00A13038"/>
    <w:p w14:paraId="5D1E3E98" w14:textId="77777777" w:rsidR="00A13038" w:rsidRDefault="00A13038" w:rsidP="00A13038">
      <w:r>
        <w:rPr>
          <w:rFonts w:hint="eastAsia"/>
        </w:rPr>
        <w:t>ГЛАВА</w:t>
      </w:r>
      <w:r>
        <w:t xml:space="preserve"> IV. </w:t>
      </w:r>
      <w:r>
        <w:rPr>
          <w:rFonts w:hint="eastAsia"/>
        </w:rPr>
        <w:t>НАЗВАНИЯ</w:t>
      </w:r>
      <w:r>
        <w:t xml:space="preserve"> </w:t>
      </w:r>
      <w:r>
        <w:rPr>
          <w:rFonts w:hint="eastAsia"/>
        </w:rPr>
        <w:t>ПРОДУКТОВ</w:t>
      </w:r>
      <w:r>
        <w:t xml:space="preserve"> </w:t>
      </w:r>
      <w:r>
        <w:rPr>
          <w:rFonts w:hint="eastAsia"/>
        </w:rPr>
        <w:t>РАСТИТЕЛЬНОГО</w:t>
      </w:r>
    </w:p>
    <w:p w14:paraId="6C543D62" w14:textId="77777777" w:rsidR="00A13038" w:rsidRDefault="00A13038" w:rsidP="00A13038"/>
    <w:p w14:paraId="76C3D594" w14:textId="77777777" w:rsidR="00A13038" w:rsidRDefault="00A13038" w:rsidP="00A13038">
      <w:r>
        <w:rPr>
          <w:rFonts w:hint="eastAsia"/>
        </w:rPr>
        <w:t>ПРОИСХОЖДЕНИЯ</w:t>
      </w:r>
      <w:r>
        <w:t xml:space="preserve"> </w:t>
      </w:r>
      <w:r>
        <w:rPr>
          <w:rFonts w:hint="eastAsia"/>
        </w:rPr>
        <w:t>У</w:t>
      </w:r>
      <w:r>
        <w:t xml:space="preserve"> </w:t>
      </w:r>
      <w:r>
        <w:rPr>
          <w:rFonts w:hint="eastAsia"/>
        </w:rPr>
        <w:t>ГОРАЦИЯ</w:t>
      </w:r>
    </w:p>
    <w:p w14:paraId="51E58E11" w14:textId="77777777" w:rsidR="00A13038" w:rsidRDefault="00A13038" w:rsidP="00A13038"/>
    <w:p w14:paraId="6E881364" w14:textId="77777777" w:rsidR="00A13038" w:rsidRDefault="00A13038" w:rsidP="00A13038">
      <w:r>
        <w:rPr>
          <w:rFonts w:hint="eastAsia"/>
        </w:rPr>
        <w:t>Раздел</w:t>
      </w:r>
      <w:r>
        <w:t xml:space="preserve"> 1. </w:t>
      </w:r>
      <w:r>
        <w:rPr>
          <w:rFonts w:hint="eastAsia"/>
        </w:rPr>
        <w:t>Овощи</w:t>
      </w:r>
      <w:r>
        <w:t xml:space="preserve"> </w:t>
      </w:r>
      <w:r>
        <w:rPr>
          <w:rFonts w:hint="eastAsia"/>
        </w:rPr>
        <w:t>и</w:t>
      </w:r>
      <w:r>
        <w:t xml:space="preserve"> </w:t>
      </w:r>
      <w:r>
        <w:rPr>
          <w:rFonts w:hint="eastAsia"/>
        </w:rPr>
        <w:t>зелень</w:t>
      </w:r>
      <w:r>
        <w:t>: holera et herba</w:t>
      </w:r>
    </w:p>
    <w:p w14:paraId="755CCEC6" w14:textId="77777777" w:rsidR="00A13038" w:rsidRDefault="00A13038" w:rsidP="00A13038"/>
    <w:p w14:paraId="04756E0E" w14:textId="77777777" w:rsidR="00A13038" w:rsidRDefault="00A13038" w:rsidP="00A13038">
      <w:r>
        <w:t xml:space="preserve">(H)olus, (h)olusculum </w:t>
      </w:r>
      <w:r>
        <w:rPr>
          <w:rFonts w:hint="eastAsia"/>
        </w:rPr>
        <w:t>«</w:t>
      </w:r>
      <w:r>
        <w:rPr>
          <w:rFonts w:hint="eastAsia"/>
        </w:rPr>
        <w:t>овощи</w:t>
      </w:r>
      <w:r>
        <w:t xml:space="preserve"> </w:t>
      </w:r>
      <w:r>
        <w:rPr>
          <w:rFonts w:hint="eastAsia"/>
        </w:rPr>
        <w:t>или</w:t>
      </w:r>
      <w:r>
        <w:t xml:space="preserve"> </w:t>
      </w:r>
      <w:r>
        <w:rPr>
          <w:rFonts w:hint="eastAsia"/>
        </w:rPr>
        <w:t>зелень</w:t>
      </w:r>
      <w:r>
        <w:rPr>
          <w:rFonts w:hint="eastAsia"/>
        </w:rPr>
        <w:t>»</w:t>
      </w:r>
    </w:p>
    <w:p w14:paraId="280BC6C2" w14:textId="77777777" w:rsidR="00A13038" w:rsidRDefault="00A13038" w:rsidP="00A13038"/>
    <w:p w14:paraId="66D4D8BD" w14:textId="77777777" w:rsidR="00A13038" w:rsidRDefault="00A13038" w:rsidP="00A13038">
      <w:r>
        <w:t xml:space="preserve">Caulis </w:t>
      </w:r>
      <w:r>
        <w:rPr>
          <w:rFonts w:hint="eastAsia"/>
        </w:rPr>
        <w:t>«</w:t>
      </w:r>
      <w:r>
        <w:rPr>
          <w:rFonts w:hint="eastAsia"/>
        </w:rPr>
        <w:t>капуста</w:t>
      </w:r>
      <w:r>
        <w:rPr>
          <w:rFonts w:hint="eastAsia"/>
        </w:rPr>
        <w:t>»</w:t>
      </w:r>
    </w:p>
    <w:p w14:paraId="0E8BC9D1" w14:textId="77777777" w:rsidR="00A13038" w:rsidRDefault="00A13038" w:rsidP="00A13038"/>
    <w:p w14:paraId="23CA13C5" w14:textId="77777777" w:rsidR="00A13038" w:rsidRDefault="00A13038" w:rsidP="00A13038">
      <w:r>
        <w:lastRenderedPageBreak/>
        <w:t xml:space="preserve">Urtica </w:t>
      </w:r>
      <w:r>
        <w:rPr>
          <w:rFonts w:hint="eastAsia"/>
        </w:rPr>
        <w:t>«</w:t>
      </w:r>
      <w:r>
        <w:rPr>
          <w:rFonts w:hint="eastAsia"/>
        </w:rPr>
        <w:t>крапива</w:t>
      </w:r>
      <w:r>
        <w:rPr>
          <w:rFonts w:hint="eastAsia"/>
        </w:rPr>
        <w:t>»</w:t>
      </w:r>
    </w:p>
    <w:p w14:paraId="1A6532ED" w14:textId="77777777" w:rsidR="00A13038" w:rsidRDefault="00A13038" w:rsidP="00A13038"/>
    <w:p w14:paraId="375F7714" w14:textId="77777777" w:rsidR="00A13038" w:rsidRDefault="00A13038" w:rsidP="00A13038">
      <w:r>
        <w:t xml:space="preserve">Cichoreum (cichorium) </w:t>
      </w:r>
      <w:r>
        <w:rPr>
          <w:rFonts w:hint="eastAsia"/>
        </w:rPr>
        <w:t>«</w:t>
      </w:r>
      <w:r>
        <w:rPr>
          <w:rFonts w:hint="eastAsia"/>
        </w:rPr>
        <w:t>цикорий</w:t>
      </w:r>
      <w:r>
        <w:rPr>
          <w:rFonts w:hint="eastAsia"/>
        </w:rPr>
        <w:t>»</w:t>
      </w:r>
    </w:p>
    <w:p w14:paraId="646810F5" w14:textId="77777777" w:rsidR="00A13038" w:rsidRDefault="00A13038" w:rsidP="00A13038"/>
    <w:p w14:paraId="075F66EA" w14:textId="77777777" w:rsidR="00A13038" w:rsidRDefault="00A13038" w:rsidP="00A13038">
      <w:r>
        <w:t xml:space="preserve">Malua </w:t>
      </w:r>
      <w:r>
        <w:rPr>
          <w:rFonts w:hint="eastAsia"/>
        </w:rPr>
        <w:t>«</w:t>
      </w:r>
      <w:r>
        <w:rPr>
          <w:rFonts w:hint="eastAsia"/>
        </w:rPr>
        <w:t>мальва</w:t>
      </w:r>
      <w:r>
        <w:rPr>
          <w:rFonts w:hint="eastAsia"/>
        </w:rPr>
        <w:t>»</w:t>
      </w:r>
    </w:p>
    <w:p w14:paraId="71FBE5AA" w14:textId="77777777" w:rsidR="00A13038" w:rsidRDefault="00A13038" w:rsidP="00A13038"/>
    <w:p w14:paraId="67A68F9C" w14:textId="77777777" w:rsidR="00A13038" w:rsidRDefault="00A13038" w:rsidP="00A13038">
      <w:r>
        <w:t xml:space="preserve">Inula </w:t>
      </w:r>
      <w:r>
        <w:rPr>
          <w:rFonts w:hint="eastAsia"/>
        </w:rPr>
        <w:t>«</w:t>
      </w:r>
      <w:r>
        <w:rPr>
          <w:rFonts w:hint="eastAsia"/>
        </w:rPr>
        <w:t>девясил</w:t>
      </w:r>
      <w:r>
        <w:rPr>
          <w:rFonts w:hint="eastAsia"/>
        </w:rPr>
        <w:t>»</w:t>
      </w:r>
    </w:p>
    <w:p w14:paraId="7BE04064" w14:textId="77777777" w:rsidR="00A13038" w:rsidRDefault="00A13038" w:rsidP="00A13038"/>
    <w:p w14:paraId="65132BAB" w14:textId="77777777" w:rsidR="00A13038" w:rsidRDefault="00A13038" w:rsidP="00A13038">
      <w:r>
        <w:t xml:space="preserve">Rapulum </w:t>
      </w:r>
      <w:r>
        <w:rPr>
          <w:rFonts w:hint="eastAsia"/>
        </w:rPr>
        <w:t>«</w:t>
      </w:r>
      <w:r>
        <w:rPr>
          <w:rFonts w:hint="eastAsia"/>
        </w:rPr>
        <w:t>репка</w:t>
      </w:r>
      <w:r>
        <w:rPr>
          <w:rFonts w:hint="eastAsia"/>
        </w:rPr>
        <w:t>»</w:t>
      </w:r>
    </w:p>
    <w:p w14:paraId="2B7F3C54" w14:textId="77777777" w:rsidR="00A13038" w:rsidRDefault="00A13038" w:rsidP="00A13038"/>
    <w:p w14:paraId="4B3A29FF" w14:textId="77777777" w:rsidR="00A13038" w:rsidRDefault="00A13038" w:rsidP="00A13038">
      <w:r>
        <w:rPr>
          <w:rFonts w:hint="eastAsia"/>
        </w:rPr>
        <w:t>Раздел</w:t>
      </w:r>
      <w:r>
        <w:t xml:space="preserve"> 2. </w:t>
      </w:r>
      <w:r>
        <w:rPr>
          <w:rFonts w:hint="eastAsia"/>
        </w:rPr>
        <w:t>Бобовые</w:t>
      </w:r>
      <w:r>
        <w:t>: legumina</w:t>
      </w:r>
    </w:p>
    <w:p w14:paraId="116A006B" w14:textId="77777777" w:rsidR="00A13038" w:rsidRDefault="00A13038" w:rsidP="00A13038"/>
    <w:p w14:paraId="2A9EC81D" w14:textId="77777777" w:rsidR="00A13038" w:rsidRDefault="00A13038" w:rsidP="00A13038">
      <w:r>
        <w:t xml:space="preserve">Lupinus </w:t>
      </w:r>
      <w:r>
        <w:rPr>
          <w:rFonts w:hint="eastAsia"/>
        </w:rPr>
        <w:t>«</w:t>
      </w:r>
      <w:r>
        <w:rPr>
          <w:rFonts w:hint="eastAsia"/>
        </w:rPr>
        <w:t>люпин</w:t>
      </w:r>
      <w:r>
        <w:rPr>
          <w:rFonts w:hint="eastAsia"/>
        </w:rPr>
        <w:t>»</w:t>
      </w:r>
    </w:p>
    <w:p w14:paraId="286FBFB4" w14:textId="77777777" w:rsidR="00A13038" w:rsidRDefault="00A13038" w:rsidP="00A13038"/>
    <w:p w14:paraId="621A1496" w14:textId="77777777" w:rsidR="00A13038" w:rsidRDefault="00A13038" w:rsidP="00A13038">
      <w:r>
        <w:t xml:space="preserve">Faba </w:t>
      </w:r>
      <w:r>
        <w:rPr>
          <w:rFonts w:hint="eastAsia"/>
        </w:rPr>
        <w:t>«</w:t>
      </w:r>
      <w:r>
        <w:rPr>
          <w:rFonts w:hint="eastAsia"/>
        </w:rPr>
        <w:t>фасоль</w:t>
      </w:r>
      <w:r>
        <w:rPr>
          <w:rFonts w:hint="eastAsia"/>
        </w:rPr>
        <w:t>»</w:t>
      </w:r>
    </w:p>
    <w:p w14:paraId="1D94A12D" w14:textId="77777777" w:rsidR="00A13038" w:rsidRDefault="00A13038" w:rsidP="00A13038"/>
    <w:p w14:paraId="69F7F74A" w14:textId="77777777" w:rsidR="00A13038" w:rsidRDefault="00A13038" w:rsidP="00A13038">
      <w:r>
        <w:t xml:space="preserve">Cicer </w:t>
      </w:r>
      <w:r>
        <w:rPr>
          <w:rFonts w:hint="eastAsia"/>
        </w:rPr>
        <w:t>«</w:t>
      </w:r>
      <w:r>
        <w:rPr>
          <w:rFonts w:hint="eastAsia"/>
        </w:rPr>
        <w:t>нут</w:t>
      </w:r>
      <w:r>
        <w:rPr>
          <w:rFonts w:hint="eastAsia"/>
        </w:rPr>
        <w:t>»</w:t>
      </w:r>
    </w:p>
    <w:p w14:paraId="68D6B7B5" w14:textId="77777777" w:rsidR="00A13038" w:rsidRDefault="00A13038" w:rsidP="00A13038"/>
    <w:p w14:paraId="10529531" w14:textId="77777777" w:rsidR="00A13038" w:rsidRDefault="00A13038" w:rsidP="00A13038">
      <w:r>
        <w:t xml:space="preserve">Eruum </w:t>
      </w:r>
      <w:r>
        <w:rPr>
          <w:rFonts w:hint="eastAsia"/>
        </w:rPr>
        <w:t>«</w:t>
      </w:r>
      <w:r>
        <w:rPr>
          <w:rFonts w:hint="eastAsia"/>
        </w:rPr>
        <w:t>вика</w:t>
      </w:r>
      <w:r>
        <w:t xml:space="preserve"> </w:t>
      </w:r>
      <w:r>
        <w:rPr>
          <w:rFonts w:hint="eastAsia"/>
        </w:rPr>
        <w:t>чечевицевидная</w:t>
      </w:r>
      <w:r>
        <w:rPr>
          <w:rFonts w:hint="eastAsia"/>
        </w:rPr>
        <w:t>»</w:t>
      </w:r>
    </w:p>
    <w:p w14:paraId="4B3224A2" w14:textId="77777777" w:rsidR="00A13038" w:rsidRDefault="00A13038" w:rsidP="00A13038"/>
    <w:p w14:paraId="5DB43EA8" w14:textId="77777777" w:rsidR="00A13038" w:rsidRDefault="00A13038" w:rsidP="00A13038">
      <w:r>
        <w:rPr>
          <w:rFonts w:hint="eastAsia"/>
        </w:rPr>
        <w:t>Раздел</w:t>
      </w:r>
      <w:r>
        <w:t xml:space="preserve"> 3. </w:t>
      </w:r>
      <w:r>
        <w:rPr>
          <w:rFonts w:hint="eastAsia"/>
        </w:rPr>
        <w:t>Масло</w:t>
      </w:r>
      <w:r>
        <w:t>: oleum, oliuum</w:t>
      </w:r>
    </w:p>
    <w:p w14:paraId="66D48AC5" w14:textId="77777777" w:rsidR="00A13038" w:rsidRDefault="00A13038" w:rsidP="00A13038"/>
    <w:p w14:paraId="02DC9C4F" w14:textId="77777777" w:rsidR="00A13038" w:rsidRDefault="00A13038" w:rsidP="00A13038">
      <w:r>
        <w:rPr>
          <w:rFonts w:hint="eastAsia"/>
        </w:rPr>
        <w:t>Раздел</w:t>
      </w:r>
      <w:r>
        <w:t xml:space="preserve"> 4. </w:t>
      </w:r>
      <w:r>
        <w:rPr>
          <w:rFonts w:hint="eastAsia"/>
        </w:rPr>
        <w:t>Рис</w:t>
      </w:r>
      <w:r>
        <w:t>: oryza</w:t>
      </w:r>
    </w:p>
    <w:p w14:paraId="64653606" w14:textId="77777777" w:rsidR="00A13038" w:rsidRDefault="00A13038" w:rsidP="00A13038"/>
    <w:p w14:paraId="19D66E48" w14:textId="77777777" w:rsidR="00A13038" w:rsidRDefault="00A13038" w:rsidP="00A13038">
      <w:r>
        <w:rPr>
          <w:rFonts w:hint="eastAsia"/>
        </w:rPr>
        <w:t>Раздел</w:t>
      </w:r>
      <w:r>
        <w:t xml:space="preserve"> 5. </w:t>
      </w:r>
      <w:r>
        <w:rPr>
          <w:rFonts w:hint="eastAsia"/>
        </w:rPr>
        <w:t>Деревья</w:t>
      </w:r>
      <w:r>
        <w:t xml:space="preserve"> </w:t>
      </w:r>
      <w:r>
        <w:rPr>
          <w:rFonts w:hint="eastAsia"/>
        </w:rPr>
        <w:t>и</w:t>
      </w:r>
      <w:r>
        <w:t xml:space="preserve"> </w:t>
      </w:r>
      <w:r>
        <w:rPr>
          <w:rFonts w:hint="eastAsia"/>
        </w:rPr>
        <w:t>плоды</w:t>
      </w:r>
      <w:r>
        <w:t>: arbores et poma</w:t>
      </w:r>
    </w:p>
    <w:p w14:paraId="5251926D" w14:textId="77777777" w:rsidR="00A13038" w:rsidRDefault="00A13038" w:rsidP="00A13038"/>
    <w:p w14:paraId="1E6B4A5F" w14:textId="77777777" w:rsidR="00A13038" w:rsidRDefault="00A13038" w:rsidP="00A13038">
      <w:r>
        <w:t xml:space="preserve">Olea (=oliua) </w:t>
      </w:r>
      <w:r>
        <w:rPr>
          <w:rFonts w:hint="eastAsia"/>
        </w:rPr>
        <w:t>«</w:t>
      </w:r>
      <w:r>
        <w:rPr>
          <w:rFonts w:hint="eastAsia"/>
        </w:rPr>
        <w:t>олива</w:t>
      </w:r>
      <w:r>
        <w:rPr>
          <w:rFonts w:hint="eastAsia"/>
        </w:rPr>
        <w:t>»</w:t>
      </w:r>
    </w:p>
    <w:p w14:paraId="1510F222" w14:textId="77777777" w:rsidR="00A13038" w:rsidRDefault="00A13038" w:rsidP="00A13038"/>
    <w:p w14:paraId="4625D11A" w14:textId="77777777" w:rsidR="00A13038" w:rsidRDefault="00A13038" w:rsidP="00A13038">
      <w:r>
        <w:t xml:space="preserve">Ficus </w:t>
      </w:r>
      <w:r>
        <w:rPr>
          <w:rFonts w:hint="eastAsia"/>
        </w:rPr>
        <w:t>«</w:t>
      </w:r>
      <w:r>
        <w:rPr>
          <w:rFonts w:hint="eastAsia"/>
        </w:rPr>
        <w:t>инжир</w:t>
      </w:r>
      <w:r>
        <w:rPr>
          <w:rFonts w:hint="eastAsia"/>
        </w:rPr>
        <w:t>»</w:t>
      </w:r>
    </w:p>
    <w:p w14:paraId="33D3A89D" w14:textId="77777777" w:rsidR="00A13038" w:rsidRDefault="00A13038" w:rsidP="00A13038"/>
    <w:p w14:paraId="59F86487" w14:textId="77777777" w:rsidR="00A13038" w:rsidRDefault="00A13038" w:rsidP="00A13038">
      <w:r>
        <w:lastRenderedPageBreak/>
        <w:t xml:space="preserve">Nux </w:t>
      </w:r>
      <w:r>
        <w:rPr>
          <w:rFonts w:hint="eastAsia"/>
        </w:rPr>
        <w:t>«</w:t>
      </w:r>
      <w:r>
        <w:rPr>
          <w:rFonts w:hint="eastAsia"/>
        </w:rPr>
        <w:t>орех</w:t>
      </w:r>
      <w:r>
        <w:rPr>
          <w:rFonts w:hint="eastAsia"/>
        </w:rPr>
        <w:t>»</w:t>
      </w:r>
    </w:p>
    <w:p w14:paraId="2935728D" w14:textId="77777777" w:rsidR="00A13038" w:rsidRDefault="00A13038" w:rsidP="00A13038"/>
    <w:p w14:paraId="02784718" w14:textId="77777777" w:rsidR="00A13038" w:rsidRDefault="00A13038" w:rsidP="00A13038">
      <w:r>
        <w:t xml:space="preserve">Glans </w:t>
      </w:r>
      <w:r>
        <w:rPr>
          <w:rFonts w:hint="eastAsia"/>
        </w:rPr>
        <w:t>«</w:t>
      </w:r>
      <w:r>
        <w:rPr>
          <w:rFonts w:hint="eastAsia"/>
        </w:rPr>
        <w:t>желудь</w:t>
      </w:r>
      <w:r>
        <w:rPr>
          <w:rFonts w:hint="eastAsia"/>
        </w:rPr>
        <w:t>»</w:t>
      </w:r>
    </w:p>
    <w:p w14:paraId="5B4C1C37" w14:textId="77777777" w:rsidR="00A13038" w:rsidRDefault="00A13038" w:rsidP="00A13038"/>
    <w:p w14:paraId="11E3422D" w14:textId="77777777" w:rsidR="00A13038" w:rsidRDefault="00A13038" w:rsidP="00A13038">
      <w:r>
        <w:rPr>
          <w:rFonts w:hint="eastAsia"/>
        </w:rPr>
        <w:t>Выводы</w:t>
      </w:r>
    </w:p>
    <w:p w14:paraId="566E7ACF" w14:textId="77777777" w:rsidR="00A13038" w:rsidRDefault="00A13038" w:rsidP="00A13038"/>
    <w:p w14:paraId="676A3575" w14:textId="77777777" w:rsidR="00A13038" w:rsidRDefault="00A13038" w:rsidP="00A13038">
      <w:r>
        <w:rPr>
          <w:rFonts w:hint="eastAsia"/>
        </w:rPr>
        <w:t>ЗАКЛЮЧЕНИЕ</w:t>
      </w:r>
    </w:p>
    <w:p w14:paraId="7091B6AC" w14:textId="77777777" w:rsidR="00A13038" w:rsidRDefault="00A13038" w:rsidP="00A13038"/>
    <w:p w14:paraId="2119D747" w14:textId="77777777" w:rsidR="00A13038" w:rsidRDefault="00A13038" w:rsidP="00A13038">
      <w:r>
        <w:rPr>
          <w:rFonts w:hint="eastAsia"/>
        </w:rPr>
        <w:t>БИБЛИОГРАФИЯ</w:t>
      </w:r>
    </w:p>
    <w:p w14:paraId="77647CC1" w14:textId="77777777" w:rsidR="00A13038" w:rsidRDefault="00A13038" w:rsidP="00A13038"/>
    <w:p w14:paraId="651300A1" w14:textId="77777777" w:rsidR="00A13038" w:rsidRDefault="00A13038" w:rsidP="00A13038">
      <w:r>
        <w:rPr>
          <w:rFonts w:hint="eastAsia"/>
        </w:rPr>
        <w:t>Издания</w:t>
      </w:r>
      <w:r>
        <w:t xml:space="preserve"> </w:t>
      </w:r>
      <w:r>
        <w:rPr>
          <w:rFonts w:hint="eastAsia"/>
        </w:rPr>
        <w:t>Горация</w:t>
      </w:r>
      <w:r>
        <w:t xml:space="preserve"> </w:t>
      </w:r>
      <w:r>
        <w:rPr>
          <w:rFonts w:hint="eastAsia"/>
        </w:rPr>
        <w:t>и</w:t>
      </w:r>
      <w:r>
        <w:t xml:space="preserve"> </w:t>
      </w:r>
      <w:r>
        <w:rPr>
          <w:rFonts w:hint="eastAsia"/>
        </w:rPr>
        <w:t>схолии</w:t>
      </w:r>
    </w:p>
    <w:p w14:paraId="250C1EE5" w14:textId="77777777" w:rsidR="00A13038" w:rsidRDefault="00A13038" w:rsidP="00A13038"/>
    <w:p w14:paraId="5D09FB13" w14:textId="77777777" w:rsidR="00A13038" w:rsidRDefault="00A13038" w:rsidP="00A13038">
      <w:r>
        <w:rPr>
          <w:rFonts w:hint="eastAsia"/>
        </w:rPr>
        <w:t>Комментарии</w:t>
      </w:r>
      <w:r>
        <w:t xml:space="preserve">, </w:t>
      </w:r>
      <w:r>
        <w:rPr>
          <w:rFonts w:hint="eastAsia"/>
        </w:rPr>
        <w:t>переводы</w:t>
      </w:r>
      <w:r>
        <w:t xml:space="preserve"> </w:t>
      </w:r>
      <w:r>
        <w:rPr>
          <w:rFonts w:hint="eastAsia"/>
        </w:rPr>
        <w:t>и</w:t>
      </w:r>
      <w:r>
        <w:t xml:space="preserve"> </w:t>
      </w:r>
      <w:r>
        <w:rPr>
          <w:rFonts w:hint="eastAsia"/>
        </w:rPr>
        <w:t>схолии</w:t>
      </w:r>
    </w:p>
    <w:p w14:paraId="62F1F778" w14:textId="77777777" w:rsidR="00A13038" w:rsidRDefault="00A13038" w:rsidP="00A13038"/>
    <w:p w14:paraId="77AFA230" w14:textId="77777777" w:rsidR="00A13038" w:rsidRDefault="00A13038" w:rsidP="00A13038">
      <w:r>
        <w:rPr>
          <w:rFonts w:hint="eastAsia"/>
        </w:rPr>
        <w:t>Библиографии</w:t>
      </w:r>
      <w:r>
        <w:t xml:space="preserve"> </w:t>
      </w:r>
      <w:r>
        <w:rPr>
          <w:rFonts w:hint="eastAsia"/>
        </w:rPr>
        <w:t>к</w:t>
      </w:r>
      <w:r>
        <w:t xml:space="preserve"> </w:t>
      </w:r>
      <w:r>
        <w:rPr>
          <w:rFonts w:hint="eastAsia"/>
        </w:rPr>
        <w:t>Горацию</w:t>
      </w:r>
    </w:p>
    <w:p w14:paraId="27EE0559" w14:textId="77777777" w:rsidR="00A13038" w:rsidRDefault="00A13038" w:rsidP="00A13038"/>
    <w:p w14:paraId="714FEF30" w14:textId="77777777" w:rsidR="00A13038" w:rsidRDefault="00A13038" w:rsidP="00A13038">
      <w:r>
        <w:rPr>
          <w:rFonts w:hint="eastAsia"/>
        </w:rPr>
        <w:t>Прочие</w:t>
      </w:r>
      <w:r>
        <w:t xml:space="preserve"> </w:t>
      </w:r>
      <w:r>
        <w:rPr>
          <w:rFonts w:hint="eastAsia"/>
        </w:rPr>
        <w:t>издания</w:t>
      </w:r>
      <w:r>
        <w:t xml:space="preserve"> </w:t>
      </w:r>
      <w:r>
        <w:rPr>
          <w:rFonts w:hint="eastAsia"/>
        </w:rPr>
        <w:t>и</w:t>
      </w:r>
      <w:r>
        <w:t xml:space="preserve"> </w:t>
      </w:r>
      <w:r>
        <w:rPr>
          <w:rFonts w:hint="eastAsia"/>
        </w:rPr>
        <w:t>переводы</w:t>
      </w:r>
    </w:p>
    <w:p w14:paraId="2297E5B2" w14:textId="77777777" w:rsidR="00A13038" w:rsidRDefault="00A13038" w:rsidP="00A13038"/>
    <w:p w14:paraId="3853AED0" w14:textId="77777777" w:rsidR="00A13038" w:rsidRDefault="00A13038" w:rsidP="00A13038">
      <w:r>
        <w:rPr>
          <w:rFonts w:hint="eastAsia"/>
        </w:rPr>
        <w:t>Словари</w:t>
      </w:r>
    </w:p>
    <w:p w14:paraId="7D663089" w14:textId="77777777" w:rsidR="00A13038" w:rsidRDefault="00A13038" w:rsidP="00A13038"/>
    <w:p w14:paraId="5460E2D7" w14:textId="77777777" w:rsidR="00A13038" w:rsidRDefault="00A13038" w:rsidP="00A13038">
      <w:r>
        <w:rPr>
          <w:rFonts w:hint="eastAsia"/>
        </w:rPr>
        <w:t>Статьи</w:t>
      </w:r>
      <w:r>
        <w:t xml:space="preserve">, </w:t>
      </w:r>
      <w:r>
        <w:rPr>
          <w:rFonts w:hint="eastAsia"/>
        </w:rPr>
        <w:t>монографии</w:t>
      </w:r>
      <w:r>
        <w:t xml:space="preserve"> </w:t>
      </w:r>
      <w:r>
        <w:rPr>
          <w:rFonts w:hint="eastAsia"/>
        </w:rPr>
        <w:t>и</w:t>
      </w:r>
      <w:r>
        <w:t xml:space="preserve"> </w:t>
      </w:r>
      <w:r>
        <w:rPr>
          <w:rFonts w:hint="eastAsia"/>
        </w:rPr>
        <w:t>прочее</w:t>
      </w:r>
    </w:p>
    <w:p w14:paraId="23EB41AD" w14:textId="77777777" w:rsidR="00A13038" w:rsidRDefault="00A13038" w:rsidP="00A13038"/>
    <w:p w14:paraId="13434F16" w14:textId="77777777" w:rsidR="00A13038" w:rsidRDefault="00A13038" w:rsidP="00A13038">
      <w:r>
        <w:rPr>
          <w:rFonts w:hint="eastAsia"/>
        </w:rPr>
        <w:t>Интернет</w:t>
      </w:r>
      <w:r>
        <w:t xml:space="preserve"> </w:t>
      </w:r>
      <w:r>
        <w:rPr>
          <w:rFonts w:hint="eastAsia"/>
        </w:rPr>
        <w:t>ресурсы</w:t>
      </w:r>
    </w:p>
    <w:p w14:paraId="183DAC2D" w14:textId="77777777" w:rsidR="00A13038" w:rsidRDefault="00A13038" w:rsidP="00A13038"/>
    <w:p w14:paraId="11030222" w14:textId="77777777" w:rsidR="00A13038" w:rsidRDefault="00A13038" w:rsidP="00A13038">
      <w:r>
        <w:rPr>
          <w:rFonts w:hint="eastAsia"/>
        </w:rPr>
        <w:t>СПИСОК</w:t>
      </w:r>
      <w:r>
        <w:t xml:space="preserve"> </w:t>
      </w:r>
      <w:r>
        <w:rPr>
          <w:rFonts w:hint="eastAsia"/>
        </w:rPr>
        <w:t>СОКРАЩЕНИЙ</w:t>
      </w:r>
    </w:p>
    <w:p w14:paraId="3B758647" w14:textId="77777777" w:rsidR="00A13038" w:rsidRDefault="00A13038" w:rsidP="00A13038"/>
    <w:p w14:paraId="72C0971E" w14:textId="26AD26EA" w:rsidR="00A13038" w:rsidRPr="00A13038" w:rsidRDefault="00A13038" w:rsidP="00A13038">
      <w:r>
        <w:rPr>
          <w:rFonts w:hint="eastAsia"/>
        </w:rPr>
        <w:t>УКАЗАТЕЛЬ</w:t>
      </w:r>
    </w:p>
    <w:sectPr w:rsidR="00A13038" w:rsidRPr="00A13038" w:rsidSect="009546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C5D4" w14:textId="77777777" w:rsidR="0095468B" w:rsidRDefault="0095468B">
      <w:pPr>
        <w:spacing w:after="0" w:line="240" w:lineRule="auto"/>
      </w:pPr>
      <w:r>
        <w:separator/>
      </w:r>
    </w:p>
  </w:endnote>
  <w:endnote w:type="continuationSeparator" w:id="0">
    <w:p w14:paraId="28240D92" w14:textId="77777777" w:rsidR="0095468B" w:rsidRDefault="0095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1BF2" w14:textId="77777777" w:rsidR="0095468B" w:rsidRDefault="0095468B"/>
    <w:p w14:paraId="4F97EE8D" w14:textId="77777777" w:rsidR="0095468B" w:rsidRDefault="0095468B"/>
    <w:p w14:paraId="12A776AF" w14:textId="77777777" w:rsidR="0095468B" w:rsidRDefault="0095468B"/>
    <w:p w14:paraId="3D80DAC9" w14:textId="77777777" w:rsidR="0095468B" w:rsidRDefault="0095468B"/>
    <w:p w14:paraId="1356283D" w14:textId="77777777" w:rsidR="0095468B" w:rsidRDefault="0095468B"/>
    <w:p w14:paraId="6B52701E" w14:textId="77777777" w:rsidR="0095468B" w:rsidRDefault="0095468B"/>
    <w:p w14:paraId="54A4256F" w14:textId="77777777" w:rsidR="0095468B" w:rsidRDefault="009546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69A173" wp14:editId="1D635A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73676" w14:textId="77777777" w:rsidR="0095468B" w:rsidRDefault="009546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69A1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A73676" w14:textId="77777777" w:rsidR="0095468B" w:rsidRDefault="009546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3CFAF3" w14:textId="77777777" w:rsidR="0095468B" w:rsidRDefault="0095468B"/>
    <w:p w14:paraId="16741E23" w14:textId="77777777" w:rsidR="0095468B" w:rsidRDefault="0095468B"/>
    <w:p w14:paraId="7FB4E0BB" w14:textId="77777777" w:rsidR="0095468B" w:rsidRDefault="009546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90AA12" wp14:editId="53D916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741F4" w14:textId="77777777" w:rsidR="0095468B" w:rsidRDefault="0095468B"/>
                          <w:p w14:paraId="0ECA212F" w14:textId="77777777" w:rsidR="0095468B" w:rsidRDefault="009546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0AA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9741F4" w14:textId="77777777" w:rsidR="0095468B" w:rsidRDefault="0095468B"/>
                    <w:p w14:paraId="0ECA212F" w14:textId="77777777" w:rsidR="0095468B" w:rsidRDefault="009546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1E52BA" w14:textId="77777777" w:rsidR="0095468B" w:rsidRDefault="0095468B"/>
    <w:p w14:paraId="7B589FE1" w14:textId="77777777" w:rsidR="0095468B" w:rsidRDefault="0095468B">
      <w:pPr>
        <w:rPr>
          <w:sz w:val="2"/>
          <w:szCs w:val="2"/>
        </w:rPr>
      </w:pPr>
    </w:p>
    <w:p w14:paraId="11FA73AD" w14:textId="77777777" w:rsidR="0095468B" w:rsidRDefault="0095468B"/>
    <w:p w14:paraId="50346DEB" w14:textId="77777777" w:rsidR="0095468B" w:rsidRDefault="0095468B">
      <w:pPr>
        <w:spacing w:after="0" w:line="240" w:lineRule="auto"/>
      </w:pPr>
    </w:p>
  </w:footnote>
  <w:footnote w:type="continuationSeparator" w:id="0">
    <w:p w14:paraId="36259CF2" w14:textId="77777777" w:rsidR="0095468B" w:rsidRDefault="0095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68B"/>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50836</TotalTime>
  <Pages>7</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566</cp:revision>
  <cp:lastPrinted>2009-02-06T05:36:00Z</cp:lastPrinted>
  <dcterms:created xsi:type="dcterms:W3CDTF">2024-01-07T13:43:00Z</dcterms:created>
  <dcterms:modified xsi:type="dcterms:W3CDTF">2024-03-27T21:36:00Z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