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ЧЕРНІВЕЦЬКИЙ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НАЦІОНАЛЬНИЙ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УНІВЕРСИТЕТ</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ІМЕНІ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ЮРІЯ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ФЕДЬКОВИЧА</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правах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рукопису</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ФЕДІРЧИК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ТЕТЯНА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ДМИТРІВНА</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УДК</w:t>
      </w:r>
      <w:r w:rsidRPr="001B7825">
        <w:rPr>
          <w:rFonts w:ascii="Times New Roman" w:eastAsia="Times New Roman" w:hAnsi="Times New Roman" w:cs="Times New Roman"/>
          <w:kern w:val="0"/>
          <w:sz w:val="28"/>
          <w:szCs w:val="28"/>
          <w:lang w:eastAsia="ru-RU"/>
        </w:rPr>
        <w:t>: 378.091.12 (075.8)</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ТЕОРЕТИКО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ЗАСАДИ</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ПРОЦЕСІ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ПЕДАГОГІЧНОЇ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ДІЯЛЬНОСТІ</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 xml:space="preserve">13.00.04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теорія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методика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професійної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освіти</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Дисертація</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здобуття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ступеня</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lastRenderedPageBreak/>
        <w:t>доктора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педагогічних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Науковий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консультант</w:t>
      </w:r>
      <w:r w:rsidRPr="001B7825">
        <w:rPr>
          <w:rFonts w:ascii="Times New Roman" w:eastAsia="Times New Roman" w:hAnsi="Times New Roman" w:cs="Times New Roman"/>
          <w:kern w:val="0"/>
          <w:sz w:val="28"/>
          <w:szCs w:val="28"/>
          <w:lang w:eastAsia="ru-RU"/>
        </w:rPr>
        <w:t>:</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Іванчук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Марія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Георгіївна</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доктор</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психологічних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професор</w:t>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Чернівці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2016</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ЗМІСТ</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ВСТУП…………………………………………………………………………</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t>5</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РОЗДІЛ</w:t>
      </w:r>
      <w:r w:rsidRPr="001B7825">
        <w:rPr>
          <w:rFonts w:ascii="Times New Roman" w:eastAsia="Times New Roman" w:hAnsi="Times New Roman" w:cs="Times New Roman"/>
          <w:kern w:val="0"/>
          <w:sz w:val="28"/>
          <w:szCs w:val="28"/>
          <w:lang w:eastAsia="ru-RU"/>
        </w:rPr>
        <w:t xml:space="preserve"> 1.</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ТЕОРЕТИКО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МЕТОДОЛОГІЧНІ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ОСНОВИ</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1.1.</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Ретроспективний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аналіз</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проблеми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lastRenderedPageBreak/>
        <w:t>1.2.</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Науковий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феномен</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концепція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його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дослідження……………</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46</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1.3.</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Методологія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66</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1.4.</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Розвиток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сучасній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зарубіжній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вітчизняній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освітній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практиці…………………………………………………………</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89</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Висновки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першого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розділу………………………………………………</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t>110</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РОЗДІЛ</w:t>
      </w:r>
      <w:r w:rsidRPr="001B7825">
        <w:rPr>
          <w:rFonts w:ascii="Times New Roman" w:eastAsia="Times New Roman" w:hAnsi="Times New Roman" w:cs="Times New Roman"/>
          <w:kern w:val="0"/>
          <w:sz w:val="28"/>
          <w:szCs w:val="28"/>
          <w:lang w:eastAsia="ru-RU"/>
        </w:rPr>
        <w:t xml:space="preserve"> 2.</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РОЗВИТОК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ПРОЦЕСІ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ПЕДАГОГІЧНОЇ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ДІЯЛЬНОСТІ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ЯК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ПСИХОЛОГО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ПЕДАГОГІЧНА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ПРОБЛЕМА……………………</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112</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2.1.</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Структура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112</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2.1.1. </w:t>
      </w:r>
      <w:r w:rsidRPr="001B7825">
        <w:rPr>
          <w:rFonts w:ascii="Times New Roman" w:eastAsia="Times New Roman" w:hAnsi="Times New Roman" w:cs="Times New Roman" w:hint="eastAsia"/>
          <w:kern w:val="0"/>
          <w:sz w:val="28"/>
          <w:szCs w:val="28"/>
          <w:lang w:eastAsia="ru-RU"/>
        </w:rPr>
        <w:t>Мотиваційно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цільовий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компонент</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114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2.1.2. </w:t>
      </w:r>
      <w:r w:rsidRPr="001B7825">
        <w:rPr>
          <w:rFonts w:ascii="Times New Roman" w:eastAsia="Times New Roman" w:hAnsi="Times New Roman" w:cs="Times New Roman" w:hint="eastAsia"/>
          <w:kern w:val="0"/>
          <w:sz w:val="28"/>
          <w:szCs w:val="28"/>
          <w:lang w:eastAsia="ru-RU"/>
        </w:rPr>
        <w:t>Когнітивно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праксеологічний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компонент</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123</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2.1.3. </w:t>
      </w:r>
      <w:r w:rsidRPr="001B7825">
        <w:rPr>
          <w:rFonts w:ascii="Times New Roman" w:eastAsia="Times New Roman" w:hAnsi="Times New Roman" w:cs="Times New Roman" w:hint="eastAsia"/>
          <w:kern w:val="0"/>
          <w:sz w:val="28"/>
          <w:szCs w:val="28"/>
          <w:lang w:eastAsia="ru-RU"/>
        </w:rPr>
        <w:t>Професійно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ідентичний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компонент</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lastRenderedPageBreak/>
        <w:t>139</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2.1.4. </w:t>
      </w:r>
      <w:r w:rsidRPr="001B7825">
        <w:rPr>
          <w:rFonts w:ascii="Times New Roman" w:eastAsia="Times New Roman" w:hAnsi="Times New Roman" w:cs="Times New Roman" w:hint="eastAsia"/>
          <w:kern w:val="0"/>
          <w:sz w:val="28"/>
          <w:szCs w:val="28"/>
          <w:lang w:eastAsia="ru-RU"/>
        </w:rPr>
        <w:t>Рефлексивно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емоційний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компонент</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154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2.2.</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Особливості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педагогічної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діяльності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166</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2.3.</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Чинники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сучасній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школі…………………………</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190</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2.4.</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Детермінанти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201</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Висновки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другого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розділу…………………………………………………</w:t>
      </w:r>
      <w:r w:rsidRPr="001B7825">
        <w:rPr>
          <w:rFonts w:ascii="Times New Roman" w:eastAsia="Times New Roman" w:hAnsi="Times New Roman" w:cs="Times New Roman"/>
          <w:kern w:val="0"/>
          <w:sz w:val="28"/>
          <w:szCs w:val="28"/>
          <w:lang w:eastAsia="ru-RU"/>
        </w:rPr>
        <w:tab/>
        <w:t>222</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РОЗДІЛ</w:t>
      </w:r>
      <w:r w:rsidRPr="001B7825">
        <w:rPr>
          <w:rFonts w:ascii="Times New Roman" w:eastAsia="Times New Roman" w:hAnsi="Times New Roman" w:cs="Times New Roman"/>
          <w:kern w:val="0"/>
          <w:sz w:val="28"/>
          <w:szCs w:val="28"/>
          <w:lang w:eastAsia="ru-RU"/>
        </w:rPr>
        <w:t xml:space="preserve"> 3.</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СИСТЕМА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224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3.1.</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Теоретичне</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обґрунтування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системи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224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3.2.</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Функціональні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складові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системи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247</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3.2.1. </w:t>
      </w:r>
      <w:r w:rsidRPr="001B7825">
        <w:rPr>
          <w:rFonts w:ascii="Times New Roman" w:eastAsia="Times New Roman" w:hAnsi="Times New Roman" w:cs="Times New Roman" w:hint="eastAsia"/>
          <w:kern w:val="0"/>
          <w:sz w:val="28"/>
          <w:szCs w:val="28"/>
          <w:lang w:eastAsia="ru-RU"/>
        </w:rPr>
        <w:t>Багаторівнева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служба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навчального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закладу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lastRenderedPageBreak/>
        <w:t>як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засіб</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управління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розвитком</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247</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3.2.2. </w:t>
      </w:r>
      <w:r w:rsidRPr="001B7825">
        <w:rPr>
          <w:rFonts w:ascii="Times New Roman" w:eastAsia="Times New Roman" w:hAnsi="Times New Roman" w:cs="Times New Roman" w:hint="eastAsia"/>
          <w:kern w:val="0"/>
          <w:sz w:val="28"/>
          <w:szCs w:val="28"/>
          <w:lang w:eastAsia="ru-RU"/>
        </w:rPr>
        <w:t>Моніторингові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дослідження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динаміки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260</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3.2.3. </w:t>
      </w:r>
      <w:r w:rsidRPr="001B7825">
        <w:rPr>
          <w:rFonts w:ascii="Times New Roman" w:eastAsia="Times New Roman" w:hAnsi="Times New Roman" w:cs="Times New Roman" w:hint="eastAsia"/>
          <w:kern w:val="0"/>
          <w:sz w:val="28"/>
          <w:szCs w:val="28"/>
          <w:lang w:eastAsia="ru-RU"/>
        </w:rPr>
        <w:t>Індивідуальна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програма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268</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3.2.4.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супровід</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275</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ab/>
        <w:t xml:space="preserve">3.2.5. </w:t>
      </w:r>
      <w:r w:rsidRPr="001B7825">
        <w:rPr>
          <w:rFonts w:ascii="Times New Roman" w:eastAsia="Times New Roman" w:hAnsi="Times New Roman" w:cs="Times New Roman" w:hint="eastAsia"/>
          <w:kern w:val="0"/>
          <w:sz w:val="28"/>
          <w:szCs w:val="28"/>
          <w:lang w:eastAsia="ru-RU"/>
        </w:rPr>
        <w:t>Професійно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особистісний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саморозвиток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283</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3.3.</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Етапи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291</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3.4.</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Організаційно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педагогічні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умови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забезпечення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системи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301</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Висновки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третього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розділу…………………………………………………</w:t>
      </w:r>
      <w:r w:rsidRPr="001B7825">
        <w:rPr>
          <w:rFonts w:ascii="Times New Roman" w:eastAsia="Times New Roman" w:hAnsi="Times New Roman" w:cs="Times New Roman"/>
          <w:kern w:val="0"/>
          <w:sz w:val="28"/>
          <w:szCs w:val="28"/>
          <w:lang w:eastAsia="ru-RU"/>
        </w:rPr>
        <w:tab/>
        <w:t>311</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РОЗДІЛ</w:t>
      </w:r>
      <w:r w:rsidRPr="001B7825">
        <w:rPr>
          <w:rFonts w:ascii="Times New Roman" w:eastAsia="Times New Roman" w:hAnsi="Times New Roman" w:cs="Times New Roman"/>
          <w:kern w:val="0"/>
          <w:sz w:val="28"/>
          <w:szCs w:val="28"/>
          <w:lang w:eastAsia="ru-RU"/>
        </w:rPr>
        <w:t xml:space="preserve"> 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МОНІТОРИНГ</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СТАНУ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СУЧАСНІЙ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ВИЩІЙ</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ШКОЛІ…………………</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lastRenderedPageBreak/>
        <w:t>313</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4.1.</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Критерії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показники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313</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4.2.</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Рівні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методики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їх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діагностування…………………</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329</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4.3.</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Аналіз</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результатів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вхідного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моніторингу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рівня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341</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Висновки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четвертого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розділу……………………………………………</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t>356</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РОЗДІЛ</w:t>
      </w:r>
      <w:r w:rsidRPr="001B7825">
        <w:rPr>
          <w:rFonts w:ascii="Times New Roman" w:eastAsia="Times New Roman" w:hAnsi="Times New Roman" w:cs="Times New Roman"/>
          <w:kern w:val="0"/>
          <w:sz w:val="28"/>
          <w:szCs w:val="28"/>
          <w:lang w:eastAsia="ru-RU"/>
        </w:rPr>
        <w:t xml:space="preserve"> 5.</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ЕКСПЕРИМЕНТАЛЬНА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ПЕРЕВІРКА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ЕФЕКТИВНОСТІ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СИСТЕМИ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358</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5.1.</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Програма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експериментального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дослідження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науково</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методичної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системи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hint="eastAsia"/>
          <w:kern w:val="0"/>
          <w:sz w:val="28"/>
          <w:szCs w:val="28"/>
          <w:lang w:eastAsia="ru-RU"/>
        </w:rPr>
        <w:t>……</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358</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5.2.</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Динаміка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умовах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формувального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експерименту……………………………………………………</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373</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5.3.</w:t>
      </w:r>
      <w:r w:rsidRPr="001B7825">
        <w:rPr>
          <w:rFonts w:ascii="Times New Roman" w:eastAsia="Times New Roman" w:hAnsi="Times New Roman" w:cs="Times New Roman"/>
          <w:kern w:val="0"/>
          <w:sz w:val="28"/>
          <w:szCs w:val="28"/>
          <w:lang w:eastAsia="ru-RU"/>
        </w:rPr>
        <w:tab/>
      </w:r>
      <w:r w:rsidRPr="001B7825">
        <w:rPr>
          <w:rFonts w:ascii="Times New Roman" w:eastAsia="Times New Roman" w:hAnsi="Times New Roman" w:cs="Times New Roman" w:hint="eastAsia"/>
          <w:kern w:val="0"/>
          <w:sz w:val="28"/>
          <w:szCs w:val="28"/>
          <w:lang w:eastAsia="ru-RU"/>
        </w:rPr>
        <w:t>Прогнозування</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розвитку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педагогічного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професіоналізму</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молодого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викладача</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вищої</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школи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контексті</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євроінтеграційних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процесів……………………………………</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Pr="001B7825" w:rsidRDefault="001B7825" w:rsidP="001B7825">
      <w:pPr>
        <w:rPr>
          <w:rFonts w:ascii="Times New Roman" w:eastAsia="Times New Roman" w:hAnsi="Times New Roman" w:cs="Times New Roman"/>
          <w:kern w:val="0"/>
          <w:sz w:val="28"/>
          <w:szCs w:val="28"/>
          <w:lang w:eastAsia="ru-RU"/>
        </w:rPr>
      </w:pP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kern w:val="0"/>
          <w:sz w:val="28"/>
          <w:szCs w:val="28"/>
          <w:lang w:eastAsia="ru-RU"/>
        </w:rPr>
        <w:t>383</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Висновки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п’ятого</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розділу…………………………………………………</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t>394</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ВИСНОВКИ…………………………………………………………………</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t>396</w:t>
      </w:r>
    </w:p>
    <w:p w:rsidR="001B7825" w:rsidRPr="001B7825"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СПИСОК</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ВИКОРИСТАНИХ</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ДЖЕРЕЛ…………………………………</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t>404</w:t>
      </w:r>
    </w:p>
    <w:p w:rsidR="00935C3E" w:rsidRDefault="001B7825" w:rsidP="001B7825">
      <w:pPr>
        <w:rPr>
          <w:rFonts w:ascii="Times New Roman" w:eastAsia="Times New Roman" w:hAnsi="Times New Roman" w:cs="Times New Roman"/>
          <w:kern w:val="0"/>
          <w:sz w:val="28"/>
          <w:szCs w:val="28"/>
          <w:lang w:eastAsia="ru-RU"/>
        </w:rPr>
      </w:pPr>
      <w:r w:rsidRPr="001B7825">
        <w:rPr>
          <w:rFonts w:ascii="Times New Roman" w:eastAsia="Times New Roman" w:hAnsi="Times New Roman" w:cs="Times New Roman" w:hint="eastAsia"/>
          <w:kern w:val="0"/>
          <w:sz w:val="28"/>
          <w:szCs w:val="28"/>
          <w:lang w:eastAsia="ru-RU"/>
        </w:rPr>
        <w:t>ДОДАТКИ</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окремим</w:t>
      </w:r>
      <w:r w:rsidRPr="001B7825">
        <w:rPr>
          <w:rFonts w:ascii="Times New Roman" w:eastAsia="Times New Roman" w:hAnsi="Times New Roman" w:cs="Times New Roman"/>
          <w:kern w:val="0"/>
          <w:sz w:val="28"/>
          <w:szCs w:val="28"/>
          <w:lang w:eastAsia="ru-RU"/>
        </w:rPr>
        <w:t xml:space="preserve"> </w:t>
      </w:r>
      <w:r w:rsidRPr="001B7825">
        <w:rPr>
          <w:rFonts w:ascii="Times New Roman" w:eastAsia="Times New Roman" w:hAnsi="Times New Roman" w:cs="Times New Roman" w:hint="eastAsia"/>
          <w:kern w:val="0"/>
          <w:sz w:val="28"/>
          <w:szCs w:val="28"/>
          <w:lang w:eastAsia="ru-RU"/>
        </w:rPr>
        <w:t>томом</w:t>
      </w:r>
      <w:r w:rsidRPr="001B7825">
        <w:rPr>
          <w:rFonts w:ascii="Times New Roman" w:eastAsia="Times New Roman" w:hAnsi="Times New Roman" w:cs="Times New Roman"/>
          <w:kern w:val="0"/>
          <w:sz w:val="28"/>
          <w:szCs w:val="28"/>
          <w:lang w:eastAsia="ru-RU"/>
        </w:rPr>
        <w:t>)</w:t>
      </w:r>
      <w:r w:rsidRPr="001B7825">
        <w:rPr>
          <w:rFonts w:ascii="Times New Roman" w:eastAsia="Times New Roman" w:hAnsi="Times New Roman" w:cs="Times New Roman"/>
          <w:kern w:val="0"/>
          <w:sz w:val="28"/>
          <w:szCs w:val="28"/>
          <w:lang w:eastAsia="ru-RU"/>
        </w:rPr>
        <w:tab/>
      </w:r>
    </w:p>
    <w:p w:rsidR="001B7825" w:rsidRDefault="001B7825" w:rsidP="001B7825"/>
    <w:p w:rsidR="001B7825" w:rsidRDefault="001B7825" w:rsidP="001B7825"/>
    <w:p w:rsidR="001B7825" w:rsidRDefault="001B7825" w:rsidP="001B7825"/>
    <w:p w:rsidR="009524CF" w:rsidRDefault="009524CF" w:rsidP="009524CF">
      <w:r>
        <w:rPr>
          <w:rFonts w:hint="eastAsia"/>
        </w:rPr>
        <w:t>ВИСНОВКИ</w:t>
      </w:r>
    </w:p>
    <w:p w:rsidR="009524CF" w:rsidRDefault="009524CF" w:rsidP="009524CF"/>
    <w:p w:rsidR="009524CF" w:rsidRDefault="009524CF" w:rsidP="009524CF">
      <w:r>
        <w:rPr>
          <w:rFonts w:hint="eastAsia"/>
        </w:rPr>
        <w:t>Узагальнення</w:t>
      </w:r>
      <w:r>
        <w:t></w:t>
      </w:r>
      <w:r>
        <w:rPr>
          <w:rFonts w:hint="eastAsia"/>
        </w:rPr>
        <w:t>результатів</w:t>
      </w:r>
      <w:r>
        <w:t></w:t>
      </w:r>
      <w:r>
        <w:rPr>
          <w:rFonts w:hint="eastAsia"/>
        </w:rPr>
        <w:t>проведеного</w:t>
      </w:r>
      <w:r>
        <w:t></w:t>
      </w:r>
      <w:r>
        <w:rPr>
          <w:rFonts w:hint="eastAsia"/>
        </w:rPr>
        <w:t>теоретичного</w:t>
      </w:r>
      <w:r>
        <w:t></w:t>
      </w:r>
      <w:r>
        <w:rPr>
          <w:rFonts w:hint="eastAsia"/>
        </w:rPr>
        <w:t>та</w:t>
      </w:r>
      <w:r>
        <w:t></w:t>
      </w:r>
      <w:r>
        <w:rPr>
          <w:rFonts w:hint="eastAsia"/>
        </w:rPr>
        <w:t>експериментального</w:t>
      </w:r>
      <w:r>
        <w:t></w:t>
      </w:r>
      <w:r>
        <w:rPr>
          <w:rFonts w:hint="eastAsia"/>
        </w:rPr>
        <w:t>дослідження</w:t>
      </w:r>
      <w:r>
        <w:t></w:t>
      </w:r>
      <w:r>
        <w:rPr>
          <w:rFonts w:hint="eastAsia"/>
        </w:rPr>
        <w:t>підтвердило</w:t>
      </w:r>
      <w:r>
        <w:t></w:t>
      </w:r>
      <w:r>
        <w:rPr>
          <w:rFonts w:hint="eastAsia"/>
        </w:rPr>
        <w:t>вірогідність</w:t>
      </w:r>
      <w:r>
        <w:t></w:t>
      </w:r>
      <w:r>
        <w:rPr>
          <w:rFonts w:hint="eastAsia"/>
        </w:rPr>
        <w:t>провідних</w:t>
      </w:r>
      <w:r>
        <w:t></w:t>
      </w:r>
      <w:r>
        <w:rPr>
          <w:rFonts w:hint="eastAsia"/>
        </w:rPr>
        <w:t>положень</w:t>
      </w:r>
      <w:r>
        <w:t></w:t>
      </w:r>
      <w:r>
        <w:rPr>
          <w:rFonts w:hint="eastAsia"/>
        </w:rPr>
        <w:t>загальної</w:t>
      </w:r>
      <w:r>
        <w:t></w:t>
      </w:r>
      <w:r>
        <w:rPr>
          <w:rFonts w:hint="eastAsia"/>
        </w:rPr>
        <w:t>та</w:t>
      </w:r>
      <w:r>
        <w:t></w:t>
      </w:r>
      <w:r>
        <w:rPr>
          <w:rFonts w:hint="eastAsia"/>
        </w:rPr>
        <w:t>часткових</w:t>
      </w:r>
      <w:r>
        <w:t></w:t>
      </w:r>
      <w:r>
        <w:rPr>
          <w:rFonts w:hint="eastAsia"/>
        </w:rPr>
        <w:t>гіпотез</w:t>
      </w:r>
      <w:r>
        <w:t></w:t>
      </w:r>
      <w:r>
        <w:t></w:t>
      </w:r>
      <w:r>
        <w:rPr>
          <w:rFonts w:hint="eastAsia"/>
        </w:rPr>
        <w:t>засвідчило</w:t>
      </w:r>
      <w:r>
        <w:t></w:t>
      </w:r>
      <w:r>
        <w:rPr>
          <w:rFonts w:hint="eastAsia"/>
        </w:rPr>
        <w:t>ефективність</w:t>
      </w:r>
      <w:r>
        <w:t></w:t>
      </w:r>
      <w:r>
        <w:rPr>
          <w:rFonts w:hint="eastAsia"/>
        </w:rPr>
        <w:t>розв’язання</w:t>
      </w:r>
      <w:r>
        <w:t></w:t>
      </w:r>
      <w:r>
        <w:rPr>
          <w:rFonts w:hint="eastAsia"/>
        </w:rPr>
        <w:t>поставлених</w:t>
      </w:r>
      <w:r>
        <w:t></w:t>
      </w:r>
      <w:r>
        <w:rPr>
          <w:rFonts w:hint="eastAsia"/>
        </w:rPr>
        <w:t>завдань</w:t>
      </w:r>
      <w:r>
        <w:t></w:t>
      </w:r>
      <w:r>
        <w:rPr>
          <w:rFonts w:hint="eastAsia"/>
        </w:rPr>
        <w:t>і</w:t>
      </w:r>
      <w:r>
        <w:t></w:t>
      </w:r>
      <w:r>
        <w:rPr>
          <w:rFonts w:hint="eastAsia"/>
        </w:rPr>
        <w:t>дало</w:t>
      </w:r>
      <w:r>
        <w:t></w:t>
      </w:r>
      <w:r>
        <w:rPr>
          <w:rFonts w:hint="eastAsia"/>
        </w:rPr>
        <w:t>підстави</w:t>
      </w:r>
      <w:r>
        <w:t></w:t>
      </w:r>
      <w:r>
        <w:rPr>
          <w:rFonts w:hint="eastAsia"/>
        </w:rPr>
        <w:t>для</w:t>
      </w:r>
      <w:r>
        <w:t></w:t>
      </w:r>
      <w:r>
        <w:rPr>
          <w:rFonts w:hint="eastAsia"/>
        </w:rPr>
        <w:t>формулювання</w:t>
      </w:r>
      <w:r>
        <w:t></w:t>
      </w:r>
      <w:r>
        <w:rPr>
          <w:rFonts w:hint="eastAsia"/>
        </w:rPr>
        <w:t>таких</w:t>
      </w:r>
      <w:r>
        <w:t></w:t>
      </w:r>
      <w:r>
        <w:rPr>
          <w:rFonts w:hint="eastAsia"/>
        </w:rPr>
        <w:t>висновків</w:t>
      </w:r>
      <w:r>
        <w:t></w:t>
      </w:r>
    </w:p>
    <w:p w:rsidR="009524CF" w:rsidRDefault="009524CF" w:rsidP="009524CF">
      <w:r>
        <w:t></w:t>
      </w:r>
      <w:r>
        <w:t></w:t>
      </w:r>
      <w:r>
        <w:t></w:t>
      </w:r>
      <w:r>
        <w:rPr>
          <w:rFonts w:hint="eastAsia"/>
        </w:rPr>
        <w:t>Якість</w:t>
      </w:r>
      <w:r>
        <w:t></w:t>
      </w:r>
      <w:r>
        <w:rPr>
          <w:rFonts w:hint="eastAsia"/>
        </w:rPr>
        <w:t>вищої</w:t>
      </w:r>
      <w:r>
        <w:t></w:t>
      </w:r>
      <w:r>
        <w:rPr>
          <w:rFonts w:hint="eastAsia"/>
        </w:rPr>
        <w:t>освіти</w:t>
      </w:r>
      <w:r>
        <w:t></w:t>
      </w:r>
      <w:r>
        <w:t></w:t>
      </w:r>
      <w:r>
        <w:rPr>
          <w:rFonts w:hint="eastAsia"/>
        </w:rPr>
        <w:t>що</w:t>
      </w:r>
      <w:r>
        <w:t></w:t>
      </w:r>
      <w:r>
        <w:rPr>
          <w:rFonts w:hint="eastAsia"/>
        </w:rPr>
        <w:t>є</w:t>
      </w:r>
      <w:r>
        <w:t></w:t>
      </w:r>
      <w:r>
        <w:rPr>
          <w:rFonts w:hint="eastAsia"/>
        </w:rPr>
        <w:t>пріоритетом</w:t>
      </w:r>
      <w:r>
        <w:t></w:t>
      </w:r>
      <w:r>
        <w:rPr>
          <w:rFonts w:hint="eastAsia"/>
        </w:rPr>
        <w:t>сучасної</w:t>
      </w:r>
      <w:r>
        <w:t></w:t>
      </w:r>
      <w:r>
        <w:rPr>
          <w:rFonts w:hint="eastAsia"/>
        </w:rPr>
        <w:t>освітньої</w:t>
      </w:r>
      <w:r>
        <w:t></w:t>
      </w:r>
      <w:r>
        <w:rPr>
          <w:rFonts w:hint="eastAsia"/>
        </w:rPr>
        <w:t>політики</w:t>
      </w:r>
      <w:r>
        <w:t></w:t>
      </w:r>
      <w:r>
        <w:rPr>
          <w:rFonts w:hint="eastAsia"/>
        </w:rPr>
        <w:t>України</w:t>
      </w:r>
      <w:r>
        <w:t></w:t>
      </w:r>
      <w:r>
        <w:rPr>
          <w:rFonts w:hint="eastAsia"/>
        </w:rPr>
        <w:t>в</w:t>
      </w:r>
      <w:r>
        <w:t></w:t>
      </w:r>
      <w:r>
        <w:rPr>
          <w:rFonts w:hint="eastAsia"/>
        </w:rPr>
        <w:t>контексті</w:t>
      </w:r>
      <w:r>
        <w:t></w:t>
      </w:r>
      <w:r>
        <w:rPr>
          <w:rFonts w:hint="eastAsia"/>
        </w:rPr>
        <w:t>євроінтеграції</w:t>
      </w:r>
      <w:r>
        <w:t></w:t>
      </w:r>
      <w:r>
        <w:t></w:t>
      </w:r>
      <w:r>
        <w:rPr>
          <w:rFonts w:hint="eastAsia"/>
        </w:rPr>
        <w:t>забезпечується</w:t>
      </w:r>
      <w:r>
        <w:t></w:t>
      </w:r>
      <w:r>
        <w:rPr>
          <w:rFonts w:hint="eastAsia"/>
        </w:rPr>
        <w:t>низкою</w:t>
      </w:r>
      <w:r>
        <w:t></w:t>
      </w:r>
      <w:r>
        <w:rPr>
          <w:rFonts w:hint="eastAsia"/>
        </w:rPr>
        <w:t>чинників</w:t>
      </w:r>
      <w:r>
        <w:t></w:t>
      </w:r>
      <w:r>
        <w:t></w:t>
      </w:r>
      <w:r>
        <w:rPr>
          <w:rFonts w:hint="eastAsia"/>
        </w:rPr>
        <w:t>серед</w:t>
      </w:r>
      <w:r>
        <w:t></w:t>
      </w:r>
      <w:r>
        <w:rPr>
          <w:rFonts w:hint="eastAsia"/>
        </w:rPr>
        <w:t>яких</w:t>
      </w:r>
      <w:r>
        <w:t></w:t>
      </w:r>
      <w:r>
        <w:rPr>
          <w:rFonts w:hint="eastAsia"/>
        </w:rPr>
        <w:t>визначальне</w:t>
      </w:r>
      <w:r>
        <w:t></w:t>
      </w:r>
      <w:r>
        <w:rPr>
          <w:rFonts w:hint="eastAsia"/>
        </w:rPr>
        <w:t>місце</w:t>
      </w:r>
      <w:r>
        <w:t></w:t>
      </w:r>
      <w:r>
        <w:rPr>
          <w:rFonts w:hint="eastAsia"/>
        </w:rPr>
        <w:t>посідає</w:t>
      </w:r>
      <w:r>
        <w:t></w:t>
      </w:r>
      <w:r>
        <w:rPr>
          <w:rFonts w:hint="eastAsia"/>
        </w:rPr>
        <w:t>професіоналізм</w:t>
      </w:r>
      <w:r>
        <w:t></w:t>
      </w:r>
      <w:r>
        <w:rPr>
          <w:rFonts w:hint="eastAsia"/>
        </w:rPr>
        <w:t>науково</w:t>
      </w:r>
      <w:r>
        <w:t></w:t>
      </w:r>
      <w:r>
        <w:rPr>
          <w:rFonts w:hint="eastAsia"/>
        </w:rPr>
        <w:t>педагогічних</w:t>
      </w:r>
      <w:r>
        <w:t></w:t>
      </w:r>
      <w:r>
        <w:rPr>
          <w:rFonts w:hint="eastAsia"/>
        </w:rPr>
        <w:t>кадрів</w:t>
      </w:r>
      <w:r>
        <w:t></w:t>
      </w:r>
      <w:r>
        <w:t></w:t>
      </w:r>
    </w:p>
    <w:p w:rsidR="009524CF" w:rsidRDefault="009524CF" w:rsidP="009524CF">
      <w:r>
        <w:rPr>
          <w:rFonts w:hint="eastAsia"/>
        </w:rPr>
        <w:t>Обґрунтування</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проблеми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викладача</w:t>
      </w:r>
      <w:r>
        <w:t></w:t>
      </w:r>
      <w:r>
        <w:rPr>
          <w:rFonts w:hint="eastAsia"/>
        </w:rPr>
        <w:t>вищої</w:t>
      </w:r>
      <w:r>
        <w:t></w:t>
      </w:r>
      <w:r>
        <w:rPr>
          <w:rFonts w:hint="eastAsia"/>
        </w:rPr>
        <w:t>школи</w:t>
      </w:r>
      <w:r>
        <w:t></w:t>
      </w:r>
      <w:r>
        <w:rPr>
          <w:rFonts w:hint="eastAsia"/>
        </w:rPr>
        <w:t>дало</w:t>
      </w:r>
      <w:r>
        <w:t></w:t>
      </w:r>
      <w:r>
        <w:rPr>
          <w:rFonts w:hint="eastAsia"/>
        </w:rPr>
        <w:t>підстави</w:t>
      </w:r>
      <w:r>
        <w:t></w:t>
      </w:r>
      <w:r>
        <w:rPr>
          <w:rFonts w:hint="eastAsia"/>
        </w:rPr>
        <w:t>констатувати</w:t>
      </w:r>
      <w:r>
        <w:t></w:t>
      </w:r>
      <w:r>
        <w:t></w:t>
      </w:r>
      <w:r>
        <w:rPr>
          <w:rFonts w:hint="eastAsia"/>
        </w:rPr>
        <w:t>що</w:t>
      </w:r>
      <w:r>
        <w:t></w:t>
      </w:r>
      <w:r>
        <w:rPr>
          <w:rFonts w:hint="eastAsia"/>
        </w:rPr>
        <w:t>професіоналізм</w:t>
      </w:r>
      <w:r>
        <w:t></w:t>
      </w:r>
      <w:r>
        <w:rPr>
          <w:rFonts w:hint="eastAsia"/>
        </w:rPr>
        <w:t>–</w:t>
      </w:r>
      <w:r>
        <w:t></w:t>
      </w:r>
      <w:r>
        <w:rPr>
          <w:rFonts w:hint="eastAsia"/>
        </w:rPr>
        <w:t>це</w:t>
      </w:r>
      <w:r>
        <w:t></w:t>
      </w:r>
      <w:r>
        <w:rPr>
          <w:rFonts w:hint="eastAsia"/>
        </w:rPr>
        <w:t>динамічна</w:t>
      </w:r>
      <w:r>
        <w:t></w:t>
      </w:r>
      <w:r>
        <w:rPr>
          <w:rFonts w:hint="eastAsia"/>
        </w:rPr>
        <w:t>характеристика</w:t>
      </w:r>
      <w:r>
        <w:t></w:t>
      </w:r>
      <w:r>
        <w:rPr>
          <w:rFonts w:hint="eastAsia"/>
        </w:rPr>
        <w:t>людини</w:t>
      </w:r>
      <w:r>
        <w:t></w:t>
      </w:r>
      <w:r>
        <w:rPr>
          <w:rFonts w:hint="eastAsia"/>
        </w:rPr>
        <w:t>як</w:t>
      </w:r>
      <w:r>
        <w:t></w:t>
      </w:r>
      <w:r>
        <w:rPr>
          <w:rFonts w:hint="eastAsia"/>
        </w:rPr>
        <w:t>суб’єкта</w:t>
      </w:r>
      <w:r>
        <w:t></w:t>
      </w:r>
      <w:r>
        <w:rPr>
          <w:rFonts w:hint="eastAsia"/>
        </w:rPr>
        <w:t>професійної</w:t>
      </w:r>
      <w:r>
        <w:t></w:t>
      </w:r>
      <w:r>
        <w:rPr>
          <w:rFonts w:hint="eastAsia"/>
        </w:rPr>
        <w:t>діяльності</w:t>
      </w:r>
      <w:r>
        <w:t></w:t>
      </w:r>
      <w:r>
        <w:t></w:t>
      </w:r>
      <w:r>
        <w:rPr>
          <w:rFonts w:hint="eastAsia"/>
        </w:rPr>
        <w:t>що</w:t>
      </w:r>
      <w:r>
        <w:t></w:t>
      </w:r>
      <w:r>
        <w:rPr>
          <w:rFonts w:hint="eastAsia"/>
        </w:rPr>
        <w:t>удосконалюється</w:t>
      </w:r>
      <w:r>
        <w:t></w:t>
      </w:r>
      <w:r>
        <w:rPr>
          <w:rFonts w:hint="eastAsia"/>
        </w:rPr>
        <w:t>впродовж</w:t>
      </w:r>
      <w:r>
        <w:t></w:t>
      </w:r>
      <w:r>
        <w:rPr>
          <w:rFonts w:hint="eastAsia"/>
        </w:rPr>
        <w:t>різних</w:t>
      </w:r>
      <w:r>
        <w:t></w:t>
      </w:r>
      <w:r>
        <w:rPr>
          <w:rFonts w:hint="eastAsia"/>
        </w:rPr>
        <w:t>етапів</w:t>
      </w:r>
      <w:r>
        <w:t></w:t>
      </w:r>
      <w:r>
        <w:rPr>
          <w:rFonts w:hint="eastAsia"/>
        </w:rPr>
        <w:t>професійного</w:t>
      </w:r>
      <w:r>
        <w:t></w:t>
      </w:r>
      <w:r>
        <w:rPr>
          <w:rFonts w:hint="eastAsia"/>
        </w:rPr>
        <w:t>становлення</w:t>
      </w:r>
      <w:r>
        <w:t></w:t>
      </w:r>
      <w:r>
        <w:rPr>
          <w:rFonts w:hint="eastAsia"/>
        </w:rPr>
        <w:t>та</w:t>
      </w:r>
      <w:r>
        <w:t></w:t>
      </w:r>
      <w:r>
        <w:rPr>
          <w:rFonts w:hint="eastAsia"/>
        </w:rPr>
        <w:t>розвитку</w:t>
      </w:r>
      <w:r>
        <w:t></w:t>
      </w:r>
      <w:r>
        <w:rPr>
          <w:rFonts w:hint="eastAsia"/>
        </w:rPr>
        <w:t>особистості</w:t>
      </w:r>
      <w:r>
        <w:t></w:t>
      </w:r>
      <w:r>
        <w:t></w:t>
      </w:r>
      <w:r>
        <w:rPr>
          <w:rFonts w:hint="eastAsia"/>
        </w:rPr>
        <w:t>З’ясовано</w:t>
      </w:r>
      <w:r>
        <w:t></w:t>
      </w:r>
      <w:r>
        <w:t></w:t>
      </w:r>
      <w:r>
        <w:rPr>
          <w:rFonts w:hint="eastAsia"/>
        </w:rPr>
        <w:t>що</w:t>
      </w:r>
      <w:r>
        <w:t></w:t>
      </w:r>
      <w:r>
        <w:rPr>
          <w:rFonts w:hint="eastAsia"/>
        </w:rPr>
        <w:t>проблема</w:t>
      </w:r>
      <w:r>
        <w:t></w:t>
      </w:r>
      <w:r>
        <w:rPr>
          <w:rFonts w:hint="eastAsia"/>
        </w:rPr>
        <w:t>розвитку</w:t>
      </w:r>
      <w:r>
        <w:t></w:t>
      </w:r>
      <w:r>
        <w:rPr>
          <w:rFonts w:hint="eastAsia"/>
        </w:rPr>
        <w:t>особистості</w:t>
      </w:r>
      <w:r>
        <w:t></w:t>
      </w:r>
      <w:r>
        <w:rPr>
          <w:rFonts w:hint="eastAsia"/>
        </w:rPr>
        <w:t>є</w:t>
      </w:r>
      <w:r>
        <w:t></w:t>
      </w:r>
      <w:r>
        <w:rPr>
          <w:rFonts w:hint="eastAsia"/>
        </w:rPr>
        <w:t>основною</w:t>
      </w:r>
      <w:r>
        <w:t></w:t>
      </w:r>
      <w:r>
        <w:rPr>
          <w:rFonts w:hint="eastAsia"/>
        </w:rPr>
        <w:t>детермінантою</w:t>
      </w:r>
      <w:r>
        <w:t></w:t>
      </w:r>
      <w:r>
        <w:rPr>
          <w:rFonts w:hint="eastAsia"/>
        </w:rPr>
        <w:t>еволюції</w:t>
      </w:r>
      <w:r>
        <w:t></w:t>
      </w:r>
      <w:r>
        <w:rPr>
          <w:rFonts w:hint="eastAsia"/>
        </w:rPr>
        <w:t>людини</w:t>
      </w:r>
      <w:r>
        <w:t></w:t>
      </w:r>
      <w:r>
        <w:rPr>
          <w:rFonts w:hint="eastAsia"/>
        </w:rPr>
        <w:t>і</w:t>
      </w:r>
      <w:r>
        <w:t></w:t>
      </w:r>
      <w:r>
        <w:rPr>
          <w:rFonts w:hint="eastAsia"/>
        </w:rPr>
        <w:t>фундаментальною</w:t>
      </w:r>
      <w:r>
        <w:t></w:t>
      </w:r>
      <w:r>
        <w:rPr>
          <w:rFonts w:hint="eastAsia"/>
        </w:rPr>
        <w:t>ідеєю</w:t>
      </w:r>
      <w:r>
        <w:t></w:t>
      </w:r>
      <w:r>
        <w:rPr>
          <w:rFonts w:hint="eastAsia"/>
        </w:rPr>
        <w:t>наукової</w:t>
      </w:r>
      <w:r>
        <w:t></w:t>
      </w:r>
      <w:r>
        <w:rPr>
          <w:rFonts w:hint="eastAsia"/>
        </w:rPr>
        <w:t>методології</w:t>
      </w:r>
      <w:r>
        <w:t></w:t>
      </w:r>
      <w:r>
        <w:rPr>
          <w:rFonts w:hint="eastAsia"/>
        </w:rPr>
        <w:t>дослідження</w:t>
      </w:r>
      <w:r>
        <w:t></w:t>
      </w:r>
      <w:r>
        <w:rPr>
          <w:rFonts w:hint="eastAsia"/>
        </w:rPr>
        <w:t>особистості</w:t>
      </w:r>
      <w:r>
        <w:t></w:t>
      </w:r>
      <w:r>
        <w:t></w:t>
      </w:r>
      <w:r>
        <w:rPr>
          <w:rFonts w:hint="eastAsia"/>
        </w:rPr>
        <w:t>яка</w:t>
      </w:r>
      <w:r>
        <w:t></w:t>
      </w:r>
      <w:r>
        <w:rPr>
          <w:rFonts w:hint="eastAsia"/>
        </w:rPr>
        <w:t>вивчається</w:t>
      </w:r>
      <w:r>
        <w:t></w:t>
      </w:r>
      <w:r>
        <w:rPr>
          <w:rFonts w:hint="eastAsia"/>
        </w:rPr>
        <w:t>різними</w:t>
      </w:r>
      <w:r>
        <w:t></w:t>
      </w:r>
      <w:r>
        <w:rPr>
          <w:rFonts w:hint="eastAsia"/>
        </w:rPr>
        <w:t>науками</w:t>
      </w:r>
      <w:r>
        <w:t></w:t>
      </w:r>
      <w:r>
        <w:t></w:t>
      </w:r>
    </w:p>
    <w:p w:rsidR="009524CF" w:rsidRDefault="009524CF" w:rsidP="009524CF">
      <w:r>
        <w:rPr>
          <w:rFonts w:hint="eastAsia"/>
        </w:rPr>
        <w:t>На</w:t>
      </w:r>
      <w:r>
        <w:t></w:t>
      </w:r>
      <w:r>
        <w:rPr>
          <w:rFonts w:hint="eastAsia"/>
        </w:rPr>
        <w:t>міждисциплінарному</w:t>
      </w:r>
      <w:r>
        <w:t></w:t>
      </w:r>
      <w:r>
        <w:rPr>
          <w:rFonts w:hint="eastAsia"/>
        </w:rPr>
        <w:t>рівні</w:t>
      </w:r>
      <w:r>
        <w:t></w:t>
      </w:r>
      <w:r>
        <w:t></w:t>
      </w:r>
      <w:r>
        <w:rPr>
          <w:rFonts w:hint="eastAsia"/>
        </w:rPr>
        <w:t>враховуючи</w:t>
      </w:r>
      <w:r>
        <w:t></w:t>
      </w:r>
      <w:r>
        <w:rPr>
          <w:rFonts w:hint="eastAsia"/>
        </w:rPr>
        <w:t>різні</w:t>
      </w:r>
      <w:r>
        <w:t></w:t>
      </w:r>
      <w:r>
        <w:rPr>
          <w:rFonts w:hint="eastAsia"/>
        </w:rPr>
        <w:t>підходи</w:t>
      </w:r>
      <w:r>
        <w:t></w:t>
      </w:r>
      <w:r>
        <w:t></w:t>
      </w:r>
      <w:r>
        <w:rPr>
          <w:rFonts w:hint="eastAsia"/>
        </w:rPr>
        <w:t>діяльнісний</w:t>
      </w:r>
      <w:r>
        <w:t></w:t>
      </w:r>
      <w:r>
        <w:t></w:t>
      </w:r>
      <w:r>
        <w:rPr>
          <w:rFonts w:hint="eastAsia"/>
        </w:rPr>
        <w:t>особистісно</w:t>
      </w:r>
      <w:r>
        <w:t></w:t>
      </w:r>
      <w:r>
        <w:rPr>
          <w:rFonts w:hint="eastAsia"/>
        </w:rPr>
        <w:t>орієнтований</w:t>
      </w:r>
      <w:r>
        <w:t></w:t>
      </w:r>
      <w:r>
        <w:t></w:t>
      </w:r>
      <w:r>
        <w:rPr>
          <w:rFonts w:hint="eastAsia"/>
        </w:rPr>
        <w:t>аксіологічний</w:t>
      </w:r>
      <w:r>
        <w:t></w:t>
      </w:r>
      <w:r>
        <w:t></w:t>
      </w:r>
      <w:r>
        <w:rPr>
          <w:rFonts w:hint="eastAsia"/>
        </w:rPr>
        <w:t>акмеологічний</w:t>
      </w:r>
      <w:r>
        <w:t></w:t>
      </w:r>
      <w:r>
        <w:t></w:t>
      </w:r>
      <w:r>
        <w:rPr>
          <w:rFonts w:hint="eastAsia"/>
        </w:rPr>
        <w:t>синергетичний</w:t>
      </w:r>
      <w:r>
        <w:t></w:t>
      </w:r>
      <w:r>
        <w:t></w:t>
      </w:r>
      <w:r>
        <w:rPr>
          <w:rFonts w:hint="eastAsia"/>
        </w:rPr>
        <w:t>системний</w:t>
      </w:r>
      <w:r>
        <w:t></w:t>
      </w:r>
      <w:r>
        <w:t></w:t>
      </w:r>
      <w:r>
        <w:t></w:t>
      </w:r>
      <w:r>
        <w:rPr>
          <w:rFonts w:hint="eastAsia"/>
        </w:rPr>
        <w:t>устано</w:t>
      </w:r>
      <w:r>
        <w:rPr>
          <w:rFonts w:hint="eastAsia"/>
        </w:rPr>
        <w:lastRenderedPageBreak/>
        <w:t>влено</w:t>
      </w:r>
      <w:r>
        <w:t></w:t>
      </w:r>
      <w:r>
        <w:t></w:t>
      </w:r>
      <w:r>
        <w:rPr>
          <w:rFonts w:hint="eastAsia"/>
        </w:rPr>
        <w:t>що</w:t>
      </w:r>
      <w:r>
        <w:t></w:t>
      </w:r>
      <w:r>
        <w:rPr>
          <w:rFonts w:hint="eastAsia"/>
        </w:rPr>
        <w:t>розвиток</w:t>
      </w:r>
      <w:r>
        <w:t></w:t>
      </w:r>
      <w:r>
        <w:rPr>
          <w:rFonts w:hint="eastAsia"/>
        </w:rPr>
        <w:t>професіоналізму</w:t>
      </w:r>
      <w:r>
        <w:t></w:t>
      </w:r>
      <w:r>
        <w:rPr>
          <w:rFonts w:hint="eastAsia"/>
        </w:rPr>
        <w:t>викладача</w:t>
      </w:r>
      <w:r>
        <w:t></w:t>
      </w:r>
      <w:r>
        <w:rPr>
          <w:rFonts w:hint="eastAsia"/>
        </w:rPr>
        <w:t>є</w:t>
      </w:r>
      <w:r>
        <w:t></w:t>
      </w:r>
      <w:r>
        <w:rPr>
          <w:rFonts w:hint="eastAsia"/>
        </w:rPr>
        <w:t>його</w:t>
      </w:r>
      <w:r>
        <w:t></w:t>
      </w:r>
      <w:r>
        <w:rPr>
          <w:rFonts w:hint="eastAsia"/>
        </w:rPr>
        <w:t>діалектичною</w:t>
      </w:r>
      <w:r>
        <w:t></w:t>
      </w:r>
      <w:r>
        <w:rPr>
          <w:rFonts w:hint="eastAsia"/>
        </w:rPr>
        <w:t>сутністю</w:t>
      </w:r>
      <w:r>
        <w:t></w:t>
      </w:r>
      <w:r>
        <w:t></w:t>
      </w:r>
      <w:r>
        <w:rPr>
          <w:rFonts w:hint="eastAsia"/>
        </w:rPr>
        <w:t>здатністю</w:t>
      </w:r>
      <w:r>
        <w:t></w:t>
      </w:r>
      <w:r>
        <w:rPr>
          <w:rFonts w:hint="eastAsia"/>
        </w:rPr>
        <w:t>до</w:t>
      </w:r>
      <w:r>
        <w:t></w:t>
      </w:r>
      <w:r>
        <w:rPr>
          <w:rFonts w:hint="eastAsia"/>
        </w:rPr>
        <w:t>самоактуалізації</w:t>
      </w:r>
      <w:r>
        <w:t></w:t>
      </w:r>
      <w:r>
        <w:t></w:t>
      </w:r>
      <w:r>
        <w:rPr>
          <w:rFonts w:hint="eastAsia"/>
        </w:rPr>
        <w:t>активності</w:t>
      </w:r>
      <w:r>
        <w:t></w:t>
      </w:r>
      <w:r>
        <w:t></w:t>
      </w:r>
      <w:r>
        <w:rPr>
          <w:rFonts w:hint="eastAsia"/>
        </w:rPr>
        <w:t>автономності</w:t>
      </w:r>
      <w:r>
        <w:t></w:t>
      </w:r>
      <w:r>
        <w:t></w:t>
      </w:r>
      <w:r>
        <w:rPr>
          <w:rFonts w:hint="eastAsia"/>
        </w:rPr>
        <w:t>самостійності</w:t>
      </w:r>
      <w:r>
        <w:t></w:t>
      </w:r>
      <w:r>
        <w:rPr>
          <w:rFonts w:hint="eastAsia"/>
        </w:rPr>
        <w:t>вибору</w:t>
      </w:r>
      <w:r>
        <w:t></w:t>
      </w:r>
      <w:r>
        <w:rPr>
          <w:rFonts w:hint="eastAsia"/>
        </w:rPr>
        <w:t>змісту</w:t>
      </w:r>
      <w:r>
        <w:t></w:t>
      </w:r>
      <w:r>
        <w:t></w:t>
      </w:r>
      <w:r>
        <w:rPr>
          <w:rFonts w:hint="eastAsia"/>
        </w:rPr>
        <w:t>форм</w:t>
      </w:r>
      <w:r>
        <w:t></w:t>
      </w:r>
      <w:r>
        <w:t></w:t>
      </w:r>
      <w:r>
        <w:rPr>
          <w:rFonts w:hint="eastAsia"/>
        </w:rPr>
        <w:t>проектування</w:t>
      </w:r>
      <w:r>
        <w:t></w:t>
      </w:r>
      <w:r>
        <w:rPr>
          <w:rFonts w:hint="eastAsia"/>
        </w:rPr>
        <w:t>індивідуальної</w:t>
      </w:r>
      <w:r>
        <w:t></w:t>
      </w:r>
      <w:r>
        <w:rPr>
          <w:rFonts w:hint="eastAsia"/>
        </w:rPr>
        <w:t>програми</w:t>
      </w:r>
      <w:r>
        <w:t></w:t>
      </w:r>
      <w:r>
        <w:rPr>
          <w:rFonts w:hint="eastAsia"/>
        </w:rPr>
        <w:t>професійно</w:t>
      </w:r>
      <w:r>
        <w:t></w:t>
      </w:r>
      <w:r>
        <w:rPr>
          <w:rFonts w:hint="eastAsia"/>
        </w:rPr>
        <w:t>особистісного</w:t>
      </w:r>
      <w:r>
        <w:t></w:t>
      </w:r>
      <w:r>
        <w:rPr>
          <w:rFonts w:hint="eastAsia"/>
        </w:rPr>
        <w:t>розвитку</w:t>
      </w:r>
      <w:r>
        <w:t></w:t>
      </w:r>
      <w:r>
        <w:t></w:t>
      </w:r>
      <w:r>
        <w:rPr>
          <w:rFonts w:hint="eastAsia"/>
        </w:rPr>
        <w:t>Загалом</w:t>
      </w:r>
      <w:r>
        <w:t></w:t>
      </w:r>
      <w:r>
        <w:rPr>
          <w:rFonts w:hint="eastAsia"/>
        </w:rPr>
        <w:t>це</w:t>
      </w:r>
      <w:r>
        <w:t></w:t>
      </w:r>
      <w:r>
        <w:rPr>
          <w:rFonts w:hint="eastAsia"/>
        </w:rPr>
        <w:t>система</w:t>
      </w:r>
      <w:r>
        <w:t></w:t>
      </w:r>
      <w:r>
        <w:t></w:t>
      </w:r>
      <w:r>
        <w:rPr>
          <w:rFonts w:hint="eastAsia"/>
        </w:rPr>
        <w:t>яка</w:t>
      </w:r>
      <w:r>
        <w:t></w:t>
      </w:r>
      <w:r>
        <w:rPr>
          <w:rFonts w:hint="eastAsia"/>
        </w:rPr>
        <w:t>перманентно</w:t>
      </w:r>
      <w:r>
        <w:t></w:t>
      </w:r>
      <w:r>
        <w:rPr>
          <w:rFonts w:hint="eastAsia"/>
        </w:rPr>
        <w:t>розвивається</w:t>
      </w:r>
      <w:r>
        <w:t></w:t>
      </w:r>
      <w:r>
        <w:rPr>
          <w:rFonts w:hint="eastAsia"/>
        </w:rPr>
        <w:t>як</w:t>
      </w:r>
      <w:r>
        <w:t></w:t>
      </w:r>
      <w:r>
        <w:rPr>
          <w:rFonts w:hint="eastAsia"/>
        </w:rPr>
        <w:t>в</w:t>
      </w:r>
      <w:r>
        <w:t></w:t>
      </w:r>
      <w:r>
        <w:rPr>
          <w:rFonts w:hint="eastAsia"/>
        </w:rPr>
        <w:t>інституційних</w:t>
      </w:r>
      <w:r>
        <w:t></w:t>
      </w:r>
      <w:r>
        <w:rPr>
          <w:rFonts w:hint="eastAsia"/>
        </w:rPr>
        <w:t>формах</w:t>
      </w:r>
      <w:r>
        <w:t></w:t>
      </w:r>
      <w:r>
        <w:t></w:t>
      </w:r>
      <w:r>
        <w:rPr>
          <w:rFonts w:hint="eastAsia"/>
        </w:rPr>
        <w:t>так</w:t>
      </w:r>
      <w:r>
        <w:t></w:t>
      </w:r>
      <w:r>
        <w:rPr>
          <w:rFonts w:hint="eastAsia"/>
        </w:rPr>
        <w:t>і</w:t>
      </w:r>
      <w:r>
        <w:t></w:t>
      </w:r>
      <w:r>
        <w:rPr>
          <w:rFonts w:hint="eastAsia"/>
        </w:rPr>
        <w:t>поза</w:t>
      </w:r>
      <w:r>
        <w:t></w:t>
      </w:r>
      <w:r>
        <w:rPr>
          <w:rFonts w:hint="eastAsia"/>
        </w:rPr>
        <w:t>їх</w:t>
      </w:r>
      <w:r>
        <w:t></w:t>
      </w:r>
      <w:r>
        <w:rPr>
          <w:rFonts w:hint="eastAsia"/>
        </w:rPr>
        <w:t>межами</w:t>
      </w:r>
      <w:r>
        <w:t></w:t>
      </w:r>
      <w:r>
        <w:t></w:t>
      </w:r>
      <w:r>
        <w:rPr>
          <w:rFonts w:hint="eastAsia"/>
        </w:rPr>
        <w:t>має</w:t>
      </w:r>
      <w:r>
        <w:t></w:t>
      </w:r>
      <w:r>
        <w:rPr>
          <w:rFonts w:hint="eastAsia"/>
        </w:rPr>
        <w:t>як</w:t>
      </w:r>
      <w:r>
        <w:t></w:t>
      </w:r>
      <w:r>
        <w:rPr>
          <w:rFonts w:hint="eastAsia"/>
        </w:rPr>
        <w:t>заплановані</w:t>
      </w:r>
      <w:r>
        <w:t></w:t>
      </w:r>
      <w:r>
        <w:t></w:t>
      </w:r>
      <w:r>
        <w:rPr>
          <w:rFonts w:hint="eastAsia"/>
        </w:rPr>
        <w:t>так</w:t>
      </w:r>
      <w:r>
        <w:t></w:t>
      </w:r>
      <w:r>
        <w:rPr>
          <w:rFonts w:hint="eastAsia"/>
        </w:rPr>
        <w:t>і</w:t>
      </w:r>
      <w:r>
        <w:t></w:t>
      </w:r>
      <w:r>
        <w:rPr>
          <w:rFonts w:hint="eastAsia"/>
        </w:rPr>
        <w:t>непередбачувані</w:t>
      </w:r>
      <w:r>
        <w:t></w:t>
      </w:r>
      <w:r>
        <w:rPr>
          <w:rFonts w:hint="eastAsia"/>
        </w:rPr>
        <w:t>результати</w:t>
      </w:r>
      <w:r>
        <w:t></w:t>
      </w:r>
      <w:r>
        <w:t></w:t>
      </w:r>
      <w:r>
        <w:rPr>
          <w:rFonts w:hint="eastAsia"/>
        </w:rPr>
        <w:t>що</w:t>
      </w:r>
      <w:r>
        <w:t></w:t>
      </w:r>
      <w:r>
        <w:rPr>
          <w:rFonts w:hint="eastAsia"/>
        </w:rPr>
        <w:t>залежать</w:t>
      </w:r>
      <w:r>
        <w:t></w:t>
      </w:r>
      <w:r>
        <w:rPr>
          <w:rFonts w:hint="eastAsia"/>
        </w:rPr>
        <w:t>від</w:t>
      </w:r>
      <w:r>
        <w:t></w:t>
      </w:r>
      <w:r>
        <w:rPr>
          <w:rFonts w:hint="eastAsia"/>
        </w:rPr>
        <w:t>суб’єктивної</w:t>
      </w:r>
      <w:r>
        <w:t></w:t>
      </w:r>
      <w:r>
        <w:rPr>
          <w:rFonts w:hint="eastAsia"/>
        </w:rPr>
        <w:t>готовності</w:t>
      </w:r>
      <w:r>
        <w:t></w:t>
      </w:r>
      <w:r>
        <w:rPr>
          <w:rFonts w:hint="eastAsia"/>
        </w:rPr>
        <w:t>особистості</w:t>
      </w:r>
      <w:r>
        <w:t></w:t>
      </w:r>
      <w:r>
        <w:rPr>
          <w:rFonts w:hint="eastAsia"/>
        </w:rPr>
        <w:t>педагога</w:t>
      </w:r>
      <w:r>
        <w:t></w:t>
      </w:r>
      <w:r>
        <w:rPr>
          <w:rFonts w:hint="eastAsia"/>
        </w:rPr>
        <w:t>виконувати</w:t>
      </w:r>
      <w:r>
        <w:t></w:t>
      </w:r>
      <w:r>
        <w:rPr>
          <w:rFonts w:hint="eastAsia"/>
        </w:rPr>
        <w:t>дії</w:t>
      </w:r>
      <w:r>
        <w:t></w:t>
      </w:r>
      <w:r>
        <w:t></w:t>
      </w:r>
      <w:r>
        <w:rPr>
          <w:rFonts w:hint="eastAsia"/>
        </w:rPr>
        <w:t>спрямовані</w:t>
      </w:r>
      <w:r>
        <w:t></w:t>
      </w:r>
      <w:r>
        <w:rPr>
          <w:rFonts w:hint="eastAsia"/>
        </w:rPr>
        <w:t>на</w:t>
      </w:r>
      <w:r>
        <w:t></w:t>
      </w:r>
      <w:r>
        <w:rPr>
          <w:rFonts w:hint="eastAsia"/>
        </w:rPr>
        <w:t>їх</w:t>
      </w:r>
      <w:r>
        <w:t></w:t>
      </w:r>
      <w:r>
        <w:rPr>
          <w:rFonts w:hint="eastAsia"/>
        </w:rPr>
        <w:t>вирішення</w:t>
      </w:r>
      <w:r>
        <w:t></w:t>
      </w:r>
    </w:p>
    <w:p w:rsidR="009524CF" w:rsidRDefault="009524CF" w:rsidP="009524CF">
      <w:r>
        <w:rPr>
          <w:rFonts w:hint="eastAsia"/>
        </w:rPr>
        <w:t>У</w:t>
      </w:r>
      <w:r>
        <w:t></w:t>
      </w:r>
      <w:r>
        <w:rPr>
          <w:rFonts w:hint="eastAsia"/>
        </w:rPr>
        <w:t>процесі</w:t>
      </w:r>
      <w:r>
        <w:t></w:t>
      </w:r>
      <w:r>
        <w:rPr>
          <w:rFonts w:hint="eastAsia"/>
        </w:rPr>
        <w:t>ретроспективного</w:t>
      </w:r>
      <w:r>
        <w:t></w:t>
      </w:r>
      <w:r>
        <w:rPr>
          <w:rFonts w:hint="eastAsia"/>
        </w:rPr>
        <w:t>аналізу</w:t>
      </w:r>
      <w:r>
        <w:t></w:t>
      </w:r>
      <w:r>
        <w:rPr>
          <w:rFonts w:hint="eastAsia"/>
        </w:rPr>
        <w:t>доведено</w:t>
      </w:r>
      <w:r>
        <w:t></w:t>
      </w:r>
      <w:r>
        <w:t></w:t>
      </w:r>
      <w:r>
        <w:rPr>
          <w:rFonts w:hint="eastAsia"/>
        </w:rPr>
        <w:t>що</w:t>
      </w:r>
      <w:r>
        <w:t></w:t>
      </w:r>
      <w:r>
        <w:rPr>
          <w:rFonts w:hint="eastAsia"/>
        </w:rPr>
        <w:t>еволюція</w:t>
      </w:r>
      <w:r>
        <w:t></w:t>
      </w:r>
      <w:r>
        <w:rPr>
          <w:rFonts w:hint="eastAsia"/>
        </w:rPr>
        <w:t>проблеми</w:t>
      </w:r>
      <w:r>
        <w:t></w:t>
      </w:r>
      <w:r>
        <w:rPr>
          <w:rFonts w:hint="eastAsia"/>
        </w:rPr>
        <w:t>професіоналізму</w:t>
      </w:r>
      <w:r>
        <w:t></w:t>
      </w:r>
      <w:r>
        <w:rPr>
          <w:rFonts w:hint="eastAsia"/>
        </w:rPr>
        <w:t>викладача</w:t>
      </w:r>
      <w:r>
        <w:t></w:t>
      </w:r>
      <w:r>
        <w:rPr>
          <w:rFonts w:hint="eastAsia"/>
        </w:rPr>
        <w:t>розглядалася</w:t>
      </w:r>
      <w:r>
        <w:t></w:t>
      </w:r>
      <w:r>
        <w:rPr>
          <w:rFonts w:hint="eastAsia"/>
        </w:rPr>
        <w:t>в</w:t>
      </w:r>
      <w:r>
        <w:t></w:t>
      </w:r>
      <w:r>
        <w:rPr>
          <w:rFonts w:hint="eastAsia"/>
        </w:rPr>
        <w:t>єдності</w:t>
      </w:r>
      <w:r>
        <w:t></w:t>
      </w:r>
      <w:r>
        <w:rPr>
          <w:rFonts w:hint="eastAsia"/>
        </w:rPr>
        <w:t>зі</w:t>
      </w:r>
      <w:r>
        <w:t></w:t>
      </w:r>
      <w:r>
        <w:rPr>
          <w:rFonts w:hint="eastAsia"/>
        </w:rPr>
        <w:t>становленням</w:t>
      </w:r>
      <w:r>
        <w:t></w:t>
      </w:r>
      <w:r>
        <w:rPr>
          <w:rFonts w:hint="eastAsia"/>
        </w:rPr>
        <w:t>і</w:t>
      </w:r>
      <w:r>
        <w:t></w:t>
      </w:r>
      <w:r>
        <w:rPr>
          <w:rFonts w:hint="eastAsia"/>
        </w:rPr>
        <w:t>розвитком</w:t>
      </w:r>
      <w:r>
        <w:t></w:t>
      </w:r>
      <w:r>
        <w:rPr>
          <w:rFonts w:hint="eastAsia"/>
        </w:rPr>
        <w:t>вищої</w:t>
      </w:r>
      <w:r>
        <w:t></w:t>
      </w:r>
      <w:r>
        <w:rPr>
          <w:rFonts w:hint="eastAsia"/>
        </w:rPr>
        <w:t>освіти</w:t>
      </w:r>
      <w:r>
        <w:t></w:t>
      </w:r>
      <w:r>
        <w:t></w:t>
      </w:r>
    </w:p>
    <w:p w:rsidR="009524CF" w:rsidRDefault="009524CF" w:rsidP="009524CF">
      <w:r>
        <w:t></w:t>
      </w:r>
      <w:r>
        <w:t></w:t>
      </w:r>
      <w:r>
        <w:t></w:t>
      </w:r>
      <w:r>
        <w:rPr>
          <w:rFonts w:hint="eastAsia"/>
        </w:rPr>
        <w:t>Порівняльно</w:t>
      </w:r>
      <w:r>
        <w:t></w:t>
      </w:r>
      <w:r>
        <w:rPr>
          <w:rFonts w:hint="eastAsia"/>
        </w:rPr>
        <w:t>дефініційний</w:t>
      </w:r>
      <w:r>
        <w:t></w:t>
      </w:r>
      <w:r>
        <w:rPr>
          <w:rFonts w:hint="eastAsia"/>
        </w:rPr>
        <w:t>аналіз</w:t>
      </w:r>
      <w:r>
        <w:t></w:t>
      </w:r>
      <w:r>
        <w:rPr>
          <w:rFonts w:hint="eastAsia"/>
        </w:rPr>
        <w:t>термінологічної</w:t>
      </w:r>
      <w:r>
        <w:t></w:t>
      </w:r>
      <w:r>
        <w:rPr>
          <w:rFonts w:hint="eastAsia"/>
        </w:rPr>
        <w:t>сукупності</w:t>
      </w:r>
      <w:r>
        <w:t></w:t>
      </w:r>
      <w:r>
        <w:rPr>
          <w:rFonts w:hint="eastAsia"/>
        </w:rPr>
        <w:t>визначень</w:t>
      </w:r>
      <w:r>
        <w:t></w:t>
      </w:r>
      <w:r>
        <w:rPr>
          <w:rFonts w:hint="eastAsia"/>
        </w:rPr>
        <w:t>поняття</w:t>
      </w:r>
      <w:r>
        <w:t></w:t>
      </w:r>
      <w:r>
        <w:t></w:t>
      </w:r>
      <w:r>
        <w:rPr>
          <w:rFonts w:hint="eastAsia"/>
        </w:rPr>
        <w:t>педагогічний</w:t>
      </w:r>
      <w:r>
        <w:t></w:t>
      </w:r>
      <w:r>
        <w:rPr>
          <w:rFonts w:hint="eastAsia"/>
        </w:rPr>
        <w:t>професіоналізм</w:t>
      </w:r>
      <w:r>
        <w:t></w:t>
      </w:r>
      <w:r>
        <w:t></w:t>
      </w:r>
      <w:r>
        <w:rPr>
          <w:rFonts w:hint="eastAsia"/>
        </w:rPr>
        <w:t>засвідчив</w:t>
      </w:r>
      <w:r>
        <w:t></w:t>
      </w:r>
      <w:r>
        <w:t></w:t>
      </w:r>
      <w:r>
        <w:rPr>
          <w:rFonts w:hint="eastAsia"/>
        </w:rPr>
        <w:t>що</w:t>
      </w:r>
      <w:r>
        <w:t></w:t>
      </w:r>
      <w:r>
        <w:rPr>
          <w:rFonts w:hint="eastAsia"/>
        </w:rPr>
        <w:t>в</w:t>
      </w:r>
      <w:r>
        <w:t></w:t>
      </w:r>
      <w:r>
        <w:rPr>
          <w:rFonts w:hint="eastAsia"/>
        </w:rPr>
        <w:t>педагогічній</w:t>
      </w:r>
      <w:r>
        <w:t></w:t>
      </w:r>
      <w:r>
        <w:rPr>
          <w:rFonts w:hint="eastAsia"/>
        </w:rPr>
        <w:t>науці</w:t>
      </w:r>
      <w:r>
        <w:t></w:t>
      </w:r>
      <w:r>
        <w:rPr>
          <w:rFonts w:hint="eastAsia"/>
        </w:rPr>
        <w:t>і</w:t>
      </w:r>
      <w:r>
        <w:t></w:t>
      </w:r>
      <w:r>
        <w:rPr>
          <w:rFonts w:hint="eastAsia"/>
        </w:rPr>
        <w:t>практиці</w:t>
      </w:r>
      <w:r>
        <w:t></w:t>
      </w:r>
      <w:r>
        <w:rPr>
          <w:rFonts w:hint="eastAsia"/>
        </w:rPr>
        <w:t>його</w:t>
      </w:r>
      <w:r>
        <w:t></w:t>
      </w:r>
      <w:r>
        <w:rPr>
          <w:rFonts w:hint="eastAsia"/>
        </w:rPr>
        <w:t>різні</w:t>
      </w:r>
      <w:r>
        <w:t></w:t>
      </w:r>
      <w:r>
        <w:rPr>
          <w:rFonts w:hint="eastAsia"/>
        </w:rPr>
        <w:t>тлумачення</w:t>
      </w:r>
      <w:r>
        <w:t></w:t>
      </w:r>
      <w:r>
        <w:rPr>
          <w:rFonts w:hint="eastAsia"/>
        </w:rPr>
        <w:t>є</w:t>
      </w:r>
      <w:r>
        <w:t></w:t>
      </w:r>
      <w:r>
        <w:rPr>
          <w:rFonts w:hint="eastAsia"/>
        </w:rPr>
        <w:t>формалізованими</w:t>
      </w:r>
      <w:r>
        <w:t></w:t>
      </w:r>
      <w:r>
        <w:t></w:t>
      </w:r>
      <w:r>
        <w:rPr>
          <w:rFonts w:hint="eastAsia"/>
        </w:rPr>
        <w:t>однак</w:t>
      </w:r>
      <w:r>
        <w:t></w:t>
      </w:r>
      <w:r>
        <w:rPr>
          <w:rFonts w:hint="eastAsia"/>
        </w:rPr>
        <w:t>існують</w:t>
      </w:r>
      <w:r>
        <w:t></w:t>
      </w:r>
      <w:r>
        <w:rPr>
          <w:rFonts w:hint="eastAsia"/>
        </w:rPr>
        <w:t>різні</w:t>
      </w:r>
      <w:r>
        <w:t></w:t>
      </w:r>
      <w:r>
        <w:rPr>
          <w:rFonts w:hint="eastAsia"/>
        </w:rPr>
        <w:t>дефініції</w:t>
      </w:r>
      <w:r>
        <w:t></w:t>
      </w:r>
      <w:r>
        <w:rPr>
          <w:rFonts w:hint="eastAsia"/>
        </w:rPr>
        <w:t>цього</w:t>
      </w:r>
      <w:r>
        <w:t></w:t>
      </w:r>
      <w:r>
        <w:rPr>
          <w:rFonts w:hint="eastAsia"/>
        </w:rPr>
        <w:t>наукового</w:t>
      </w:r>
      <w:r>
        <w:t></w:t>
      </w:r>
      <w:r>
        <w:rPr>
          <w:rFonts w:hint="eastAsia"/>
        </w:rPr>
        <w:t>феномену</w:t>
      </w:r>
      <w:r>
        <w:t></w:t>
      </w:r>
      <w:r>
        <w:t></w:t>
      </w:r>
      <w:r>
        <w:rPr>
          <w:rFonts w:hint="eastAsia"/>
        </w:rPr>
        <w:t>в</w:t>
      </w:r>
      <w:r>
        <w:t></w:t>
      </w:r>
      <w:r>
        <w:rPr>
          <w:rFonts w:hint="eastAsia"/>
        </w:rPr>
        <w:t>науці</w:t>
      </w:r>
      <w:r>
        <w:t></w:t>
      </w:r>
      <w:r>
        <w:rPr>
          <w:rFonts w:hint="eastAsia"/>
        </w:rPr>
        <w:t>сформувалася</w:t>
      </w:r>
      <w:r>
        <w:t></w:t>
      </w:r>
      <w:r>
        <w:rPr>
          <w:rFonts w:hint="eastAsia"/>
        </w:rPr>
        <w:t>низка</w:t>
      </w:r>
      <w:r>
        <w:t></w:t>
      </w:r>
      <w:r>
        <w:rPr>
          <w:rFonts w:hint="eastAsia"/>
        </w:rPr>
        <w:t>підходів</w:t>
      </w:r>
      <w:r>
        <w:t></w:t>
      </w:r>
      <w:r>
        <w:t></w:t>
      </w:r>
      <w:r>
        <w:rPr>
          <w:rFonts w:hint="eastAsia"/>
        </w:rPr>
        <w:t>психологічний</w:t>
      </w:r>
      <w:r>
        <w:t></w:t>
      </w:r>
      <w:r>
        <w:t></w:t>
      </w:r>
      <w:r>
        <w:rPr>
          <w:rFonts w:hint="eastAsia"/>
        </w:rPr>
        <w:t>технологічний</w:t>
      </w:r>
      <w:r>
        <w:t></w:t>
      </w:r>
      <w:r>
        <w:t></w:t>
      </w:r>
      <w:r>
        <w:rPr>
          <w:rFonts w:hint="eastAsia"/>
        </w:rPr>
        <w:t>комплексний</w:t>
      </w:r>
      <w:r>
        <w:t></w:t>
      </w:r>
      <w:r>
        <w:t></w:t>
      </w:r>
      <w:r>
        <w:rPr>
          <w:rFonts w:hint="eastAsia"/>
        </w:rPr>
        <w:t>щодо</w:t>
      </w:r>
      <w:r>
        <w:t></w:t>
      </w:r>
      <w:r>
        <w:rPr>
          <w:rFonts w:hint="eastAsia"/>
        </w:rPr>
        <w:t>визначення</w:t>
      </w:r>
      <w:r>
        <w:t></w:t>
      </w:r>
      <w:r>
        <w:rPr>
          <w:rFonts w:hint="eastAsia"/>
        </w:rPr>
        <w:t>та</w:t>
      </w:r>
      <w:r>
        <w:t></w:t>
      </w:r>
      <w:r>
        <w:rPr>
          <w:rFonts w:hint="eastAsia"/>
        </w:rPr>
        <w:t>використання</w:t>
      </w:r>
      <w:r>
        <w:t></w:t>
      </w:r>
      <w:r>
        <w:rPr>
          <w:rFonts w:hint="eastAsia"/>
        </w:rPr>
        <w:t>поняття</w:t>
      </w:r>
      <w:r>
        <w:t></w:t>
      </w:r>
      <w:r>
        <w:t></w:t>
      </w:r>
      <w:r>
        <w:rPr>
          <w:rFonts w:hint="eastAsia"/>
        </w:rPr>
        <w:t>професіоналізм</w:t>
      </w:r>
      <w:r>
        <w:t></w:t>
      </w:r>
      <w:r>
        <w:rPr>
          <w:rFonts w:hint="eastAsia"/>
        </w:rPr>
        <w:t>педагога</w:t>
      </w:r>
      <w:r>
        <w:t></w:t>
      </w:r>
      <w:r>
        <w:t></w:t>
      </w:r>
      <w:r>
        <w:t></w:t>
      </w:r>
      <w:r>
        <w:rPr>
          <w:rFonts w:hint="eastAsia"/>
        </w:rPr>
        <w:t>Визначено</w:t>
      </w:r>
      <w:r>
        <w:t></w:t>
      </w:r>
      <w:r>
        <w:t></w:t>
      </w:r>
      <w:r>
        <w:rPr>
          <w:rFonts w:hint="eastAsia"/>
        </w:rPr>
        <w:t>що</w:t>
      </w:r>
      <w:r>
        <w:t></w:t>
      </w:r>
      <w:r>
        <w:rPr>
          <w:rFonts w:hint="eastAsia"/>
        </w:rPr>
        <w:t>найвищим</w:t>
      </w:r>
      <w:r>
        <w:t></w:t>
      </w:r>
      <w:r>
        <w:rPr>
          <w:rFonts w:hint="eastAsia"/>
        </w:rPr>
        <w:t>ступенем</w:t>
      </w:r>
      <w:r>
        <w:t></w:t>
      </w:r>
      <w:r>
        <w:rPr>
          <w:rFonts w:hint="eastAsia"/>
        </w:rPr>
        <w:t>узагальнення</w:t>
      </w:r>
      <w:r>
        <w:t></w:t>
      </w:r>
      <w:r>
        <w:t></w:t>
      </w:r>
      <w:r>
        <w:rPr>
          <w:rFonts w:hint="eastAsia"/>
        </w:rPr>
        <w:t>який</w:t>
      </w:r>
      <w:r>
        <w:t></w:t>
      </w:r>
      <w:r>
        <w:rPr>
          <w:rFonts w:hint="eastAsia"/>
        </w:rPr>
        <w:t>визначає</w:t>
      </w:r>
      <w:r>
        <w:t></w:t>
      </w:r>
      <w:r>
        <w:rPr>
          <w:rFonts w:hint="eastAsia"/>
        </w:rPr>
        <w:t>певний</w:t>
      </w:r>
      <w:r>
        <w:t></w:t>
      </w:r>
      <w:r>
        <w:rPr>
          <w:rFonts w:hint="eastAsia"/>
        </w:rPr>
        <w:t>рівень</w:t>
      </w:r>
      <w:r>
        <w:t></w:t>
      </w:r>
      <w:r>
        <w:rPr>
          <w:rFonts w:hint="eastAsia"/>
        </w:rPr>
        <w:t>досягнення</w:t>
      </w:r>
      <w:r>
        <w:t></w:t>
      </w:r>
      <w:r>
        <w:rPr>
          <w:rFonts w:hint="eastAsia"/>
        </w:rPr>
        <w:t>професійно</w:t>
      </w:r>
      <w:r>
        <w:t></w:t>
      </w:r>
      <w:r>
        <w:rPr>
          <w:rFonts w:hint="eastAsia"/>
        </w:rPr>
        <w:t>особистісного</w:t>
      </w:r>
      <w:r>
        <w:t></w:t>
      </w:r>
      <w:r>
        <w:rPr>
          <w:rFonts w:hint="eastAsia"/>
        </w:rPr>
        <w:t>розвитку</w:t>
      </w:r>
      <w:r>
        <w:t></w:t>
      </w:r>
      <w:r>
        <w:rPr>
          <w:rFonts w:hint="eastAsia"/>
        </w:rPr>
        <w:t>педагога</w:t>
      </w:r>
      <w:r>
        <w:t></w:t>
      </w:r>
      <w:r>
        <w:t></w:t>
      </w:r>
      <w:r>
        <w:rPr>
          <w:rFonts w:hint="eastAsia"/>
        </w:rPr>
        <w:t>зокрема</w:t>
      </w:r>
      <w:r>
        <w:t></w:t>
      </w:r>
      <w:r>
        <w:rPr>
          <w:rFonts w:hint="eastAsia"/>
        </w:rPr>
        <w:t>викладача</w:t>
      </w:r>
      <w:r>
        <w:t></w:t>
      </w:r>
      <w:r>
        <w:rPr>
          <w:rFonts w:hint="eastAsia"/>
        </w:rPr>
        <w:t>вищої</w:t>
      </w:r>
      <w:r>
        <w:t></w:t>
      </w:r>
      <w:r>
        <w:rPr>
          <w:rFonts w:hint="eastAsia"/>
        </w:rPr>
        <w:t>школи</w:t>
      </w:r>
      <w:r>
        <w:t></w:t>
      </w:r>
      <w:r>
        <w:t></w:t>
      </w:r>
      <w:r>
        <w:rPr>
          <w:rFonts w:hint="eastAsia"/>
        </w:rPr>
        <w:t>характеризується</w:t>
      </w:r>
      <w:r>
        <w:t></w:t>
      </w:r>
      <w:r>
        <w:rPr>
          <w:rFonts w:hint="eastAsia"/>
        </w:rPr>
        <w:t>поняття</w:t>
      </w:r>
      <w:r>
        <w:t></w:t>
      </w:r>
      <w:r>
        <w:t></w:t>
      </w:r>
      <w:r>
        <w:rPr>
          <w:rFonts w:hint="eastAsia"/>
        </w:rPr>
        <w:t>педагогічний</w:t>
      </w:r>
      <w:r>
        <w:t></w:t>
      </w:r>
      <w:r>
        <w:rPr>
          <w:rFonts w:hint="eastAsia"/>
        </w:rPr>
        <w:t>професіоналізм</w:t>
      </w:r>
      <w:r>
        <w:t></w:t>
      </w:r>
      <w:r>
        <w:t></w:t>
      </w:r>
    </w:p>
    <w:p w:rsidR="009524CF" w:rsidRDefault="009524CF" w:rsidP="009524CF">
      <w:r>
        <w:rPr>
          <w:rFonts w:hint="eastAsia"/>
        </w:rPr>
        <w:t>Педагогічний</w:t>
      </w:r>
      <w:r>
        <w:t></w:t>
      </w:r>
      <w:r>
        <w:rPr>
          <w:rFonts w:hint="eastAsia"/>
        </w:rPr>
        <w:t>професіоналізм</w:t>
      </w:r>
      <w:r>
        <w:t></w:t>
      </w:r>
      <w:r>
        <w:rPr>
          <w:rFonts w:hint="eastAsia"/>
        </w:rPr>
        <w:t>викладача</w:t>
      </w:r>
      <w:r>
        <w:t></w:t>
      </w:r>
      <w:r>
        <w:rPr>
          <w:rFonts w:hint="eastAsia"/>
        </w:rPr>
        <w:t>вищої</w:t>
      </w:r>
      <w:r>
        <w:t></w:t>
      </w:r>
      <w:r>
        <w:rPr>
          <w:rFonts w:hint="eastAsia"/>
        </w:rPr>
        <w:t>школи</w:t>
      </w:r>
      <w:r>
        <w:t></w:t>
      </w:r>
      <w:r>
        <w:rPr>
          <w:rFonts w:hint="eastAsia"/>
        </w:rPr>
        <w:t>визначено</w:t>
      </w:r>
      <w:r>
        <w:t></w:t>
      </w:r>
      <w:r>
        <w:rPr>
          <w:rFonts w:hint="eastAsia"/>
        </w:rPr>
        <w:t>як</w:t>
      </w:r>
      <w:r>
        <w:t></w:t>
      </w:r>
      <w:r>
        <w:rPr>
          <w:rFonts w:hint="eastAsia"/>
        </w:rPr>
        <w:t>системну</w:t>
      </w:r>
      <w:r>
        <w:t></w:t>
      </w:r>
      <w:r>
        <w:rPr>
          <w:rFonts w:hint="eastAsia"/>
        </w:rPr>
        <w:t>інтегральну</w:t>
      </w:r>
      <w:r>
        <w:t></w:t>
      </w:r>
      <w:r>
        <w:rPr>
          <w:rFonts w:hint="eastAsia"/>
        </w:rPr>
        <w:t>характеристику</w:t>
      </w:r>
      <w:r>
        <w:t></w:t>
      </w:r>
      <w:r>
        <w:rPr>
          <w:rFonts w:hint="eastAsia"/>
        </w:rPr>
        <w:t>особистості</w:t>
      </w:r>
      <w:r>
        <w:t></w:t>
      </w:r>
      <w:r>
        <w:t></w:t>
      </w:r>
      <w:r>
        <w:rPr>
          <w:rFonts w:hint="eastAsia"/>
        </w:rPr>
        <w:t>що</w:t>
      </w:r>
      <w:r>
        <w:t></w:t>
      </w:r>
      <w:r>
        <w:rPr>
          <w:rFonts w:hint="eastAsia"/>
        </w:rPr>
        <w:t>являє</w:t>
      </w:r>
      <w:r>
        <w:t></w:t>
      </w:r>
      <w:r>
        <w:rPr>
          <w:rFonts w:hint="eastAsia"/>
        </w:rPr>
        <w:t>собою</w:t>
      </w:r>
      <w:r>
        <w:t></w:t>
      </w:r>
      <w:r>
        <w:rPr>
          <w:rFonts w:hint="eastAsia"/>
        </w:rPr>
        <w:t>цілісний</w:t>
      </w:r>
      <w:r>
        <w:t></w:t>
      </w:r>
      <w:r>
        <w:rPr>
          <w:rFonts w:hint="eastAsia"/>
        </w:rPr>
        <w:t>взаємозв’язок</w:t>
      </w:r>
      <w:r>
        <w:t></w:t>
      </w:r>
      <w:r>
        <w:rPr>
          <w:rFonts w:hint="eastAsia"/>
        </w:rPr>
        <w:t>мотиваційно</w:t>
      </w:r>
      <w:r>
        <w:t></w:t>
      </w:r>
      <w:r>
        <w:rPr>
          <w:rFonts w:hint="eastAsia"/>
        </w:rPr>
        <w:t>цільового</w:t>
      </w:r>
      <w:r>
        <w:t></w:t>
      </w:r>
      <w:r>
        <w:t></w:t>
      </w:r>
      <w:r>
        <w:rPr>
          <w:rFonts w:hint="eastAsia"/>
        </w:rPr>
        <w:t>когнітивно</w:t>
      </w:r>
      <w:r>
        <w:t></w:t>
      </w:r>
      <w:r>
        <w:rPr>
          <w:rFonts w:hint="eastAsia"/>
        </w:rPr>
        <w:t>праксеологічного</w:t>
      </w:r>
      <w:r>
        <w:t></w:t>
      </w:r>
      <w:r>
        <w:t></w:t>
      </w:r>
      <w:r>
        <w:rPr>
          <w:rFonts w:hint="eastAsia"/>
        </w:rPr>
        <w:t>рефлексивно</w:t>
      </w:r>
      <w:r>
        <w:t></w:t>
      </w:r>
      <w:r>
        <w:rPr>
          <w:rFonts w:hint="eastAsia"/>
        </w:rPr>
        <w:t>емоційного</w:t>
      </w:r>
      <w:r>
        <w:t></w:t>
      </w:r>
      <w:r>
        <w:rPr>
          <w:rFonts w:hint="eastAsia"/>
        </w:rPr>
        <w:t>та</w:t>
      </w:r>
      <w:r>
        <w:t></w:t>
      </w:r>
      <w:r>
        <w:rPr>
          <w:rFonts w:hint="eastAsia"/>
        </w:rPr>
        <w:t>професійно</w:t>
      </w:r>
      <w:r>
        <w:t></w:t>
      </w:r>
      <w:r>
        <w:rPr>
          <w:rFonts w:hint="eastAsia"/>
        </w:rPr>
        <w:t>ідентичного</w:t>
      </w:r>
      <w:r>
        <w:t></w:t>
      </w:r>
      <w:r>
        <w:rPr>
          <w:rFonts w:hint="eastAsia"/>
        </w:rPr>
        <w:t>компонентів</w:t>
      </w:r>
      <w:r>
        <w:t></w:t>
      </w:r>
      <w:r>
        <w:t></w:t>
      </w:r>
      <w:r>
        <w:rPr>
          <w:rFonts w:hint="eastAsia"/>
        </w:rPr>
        <w:t>які</w:t>
      </w:r>
      <w:r>
        <w:t></w:t>
      </w:r>
      <w:r>
        <w:rPr>
          <w:rFonts w:hint="eastAsia"/>
        </w:rPr>
        <w:t>детермінують</w:t>
      </w:r>
      <w:r>
        <w:t></w:t>
      </w:r>
      <w:r>
        <w:rPr>
          <w:rFonts w:hint="eastAsia"/>
        </w:rPr>
        <w:t>неповторну</w:t>
      </w:r>
      <w:r>
        <w:t></w:t>
      </w:r>
      <w:r>
        <w:rPr>
          <w:rFonts w:hint="eastAsia"/>
        </w:rPr>
        <w:t>індивідуальність</w:t>
      </w:r>
      <w:r>
        <w:t></w:t>
      </w:r>
      <w:r>
        <w:rPr>
          <w:rFonts w:hint="eastAsia"/>
        </w:rPr>
        <w:t>кожного</w:t>
      </w:r>
      <w:r>
        <w:t></w:t>
      </w:r>
      <w:r>
        <w:rPr>
          <w:rFonts w:hint="eastAsia"/>
        </w:rPr>
        <w:t>викладача</w:t>
      </w:r>
      <w:r>
        <w:t></w:t>
      </w:r>
      <w:r>
        <w:rPr>
          <w:rFonts w:hint="eastAsia"/>
        </w:rPr>
        <w:t>професіонала</w:t>
      </w:r>
      <w:r>
        <w:t></w:t>
      </w:r>
      <w:r>
        <w:rPr>
          <w:rFonts w:hint="eastAsia"/>
        </w:rPr>
        <w:t>та</w:t>
      </w:r>
      <w:r>
        <w:t></w:t>
      </w:r>
      <w:r>
        <w:rPr>
          <w:rFonts w:hint="eastAsia"/>
        </w:rPr>
        <w:t>забезпечують</w:t>
      </w:r>
      <w:r>
        <w:t></w:t>
      </w:r>
      <w:r>
        <w:rPr>
          <w:rFonts w:hint="eastAsia"/>
        </w:rPr>
        <w:t>ефективність</w:t>
      </w:r>
      <w:r>
        <w:t></w:t>
      </w:r>
      <w:r>
        <w:rPr>
          <w:rFonts w:hint="eastAsia"/>
        </w:rPr>
        <w:t>і</w:t>
      </w:r>
      <w:r>
        <w:t></w:t>
      </w:r>
      <w:r>
        <w:rPr>
          <w:rFonts w:hint="eastAsia"/>
        </w:rPr>
        <w:t>оптимальність</w:t>
      </w:r>
      <w:r>
        <w:t></w:t>
      </w:r>
      <w:r>
        <w:rPr>
          <w:rFonts w:hint="eastAsia"/>
        </w:rPr>
        <w:t>його</w:t>
      </w:r>
      <w:r>
        <w:t></w:t>
      </w:r>
      <w:r>
        <w:rPr>
          <w:rFonts w:hint="eastAsia"/>
        </w:rPr>
        <w:t>науково</w:t>
      </w:r>
      <w:r>
        <w:t></w:t>
      </w:r>
      <w:r>
        <w:rPr>
          <w:rFonts w:hint="eastAsia"/>
        </w:rPr>
        <w:t>педагогічної</w:t>
      </w:r>
      <w:r>
        <w:t></w:t>
      </w:r>
      <w:r>
        <w:rPr>
          <w:rFonts w:hint="eastAsia"/>
        </w:rPr>
        <w:t>діяльності</w:t>
      </w:r>
      <w:r>
        <w:t></w:t>
      </w:r>
      <w:r>
        <w:t></w:t>
      </w:r>
      <w:r>
        <w:rPr>
          <w:rFonts w:hint="eastAsia"/>
        </w:rPr>
        <w:t>На</w:t>
      </w:r>
      <w:r>
        <w:t></w:t>
      </w:r>
      <w:r>
        <w:rPr>
          <w:rFonts w:hint="eastAsia"/>
        </w:rPr>
        <w:t>основі</w:t>
      </w:r>
      <w:r>
        <w:t></w:t>
      </w:r>
      <w:r>
        <w:rPr>
          <w:rFonts w:hint="eastAsia"/>
        </w:rPr>
        <w:t>системного</w:t>
      </w:r>
      <w:r>
        <w:t></w:t>
      </w:r>
      <w:r>
        <w:rPr>
          <w:rFonts w:hint="eastAsia"/>
        </w:rPr>
        <w:t>підходу</w:t>
      </w:r>
      <w:r>
        <w:t></w:t>
      </w:r>
      <w:r>
        <w:rPr>
          <w:rFonts w:hint="eastAsia"/>
        </w:rPr>
        <w:t>доведено</w:t>
      </w:r>
      <w:r>
        <w:t></w:t>
      </w:r>
      <w:r>
        <w:t></w:t>
      </w:r>
      <w:r>
        <w:rPr>
          <w:rFonts w:hint="eastAsia"/>
        </w:rPr>
        <w:t>що</w:t>
      </w:r>
      <w:r>
        <w:t></w:t>
      </w:r>
      <w:r>
        <w:rPr>
          <w:rFonts w:hint="eastAsia"/>
        </w:rPr>
        <w:t>складовими</w:t>
      </w:r>
      <w:r>
        <w:t></w:t>
      </w:r>
      <w:r>
        <w:rPr>
          <w:rFonts w:hint="eastAsia"/>
        </w:rPr>
        <w:t>педагогічного</w:t>
      </w:r>
      <w:r>
        <w:t></w:t>
      </w:r>
      <w:r>
        <w:rPr>
          <w:rFonts w:hint="eastAsia"/>
        </w:rPr>
        <w:t>професіоналізму</w:t>
      </w:r>
      <w:r>
        <w:t></w:t>
      </w:r>
      <w:r>
        <w:rPr>
          <w:rFonts w:hint="eastAsia"/>
        </w:rPr>
        <w:t>викладача</w:t>
      </w:r>
      <w:r>
        <w:t></w:t>
      </w:r>
      <w:r>
        <w:rPr>
          <w:rFonts w:hint="eastAsia"/>
        </w:rPr>
        <w:t>є</w:t>
      </w:r>
      <w:r>
        <w:t></w:t>
      </w:r>
      <w:r>
        <w:rPr>
          <w:rFonts w:hint="eastAsia"/>
        </w:rPr>
        <w:t>професіоналізм</w:t>
      </w:r>
      <w:r>
        <w:t></w:t>
      </w:r>
      <w:r>
        <w:rPr>
          <w:rFonts w:hint="eastAsia"/>
        </w:rPr>
        <w:t>діяльності</w:t>
      </w:r>
      <w:r>
        <w:t></w:t>
      </w:r>
      <w:r>
        <w:rPr>
          <w:rFonts w:hint="eastAsia"/>
        </w:rPr>
        <w:t>та</w:t>
      </w:r>
      <w:r>
        <w:t></w:t>
      </w:r>
      <w:r>
        <w:rPr>
          <w:rFonts w:hint="eastAsia"/>
        </w:rPr>
        <w:t>професіоналізм</w:t>
      </w:r>
      <w:r>
        <w:t></w:t>
      </w:r>
      <w:r>
        <w:rPr>
          <w:rFonts w:hint="eastAsia"/>
        </w:rPr>
        <w:t>особистості</w:t>
      </w:r>
      <w:r>
        <w:t></w:t>
      </w:r>
      <w:r>
        <w:t></w:t>
      </w:r>
      <w:r>
        <w:rPr>
          <w:rFonts w:hint="eastAsia"/>
        </w:rPr>
        <w:t>які</w:t>
      </w:r>
      <w:r>
        <w:t></w:t>
      </w:r>
      <w:r>
        <w:rPr>
          <w:rFonts w:hint="eastAsia"/>
        </w:rPr>
        <w:t>знаходяться</w:t>
      </w:r>
      <w:r>
        <w:t></w:t>
      </w:r>
      <w:r>
        <w:rPr>
          <w:rFonts w:hint="eastAsia"/>
        </w:rPr>
        <w:t>в</w:t>
      </w:r>
      <w:r>
        <w:t></w:t>
      </w:r>
      <w:r>
        <w:rPr>
          <w:rFonts w:hint="eastAsia"/>
        </w:rPr>
        <w:t>діалектичній</w:t>
      </w:r>
      <w:r>
        <w:t></w:t>
      </w:r>
      <w:r>
        <w:rPr>
          <w:rFonts w:hint="eastAsia"/>
        </w:rPr>
        <w:t>єдності</w:t>
      </w:r>
      <w:r>
        <w:t></w:t>
      </w:r>
      <w:r>
        <w:t></w:t>
      </w:r>
    </w:p>
    <w:p w:rsidR="009524CF" w:rsidRDefault="009524CF" w:rsidP="009524CF">
      <w:r>
        <w:rPr>
          <w:rFonts w:hint="eastAsia"/>
        </w:rPr>
        <w:t>Теоретично</w:t>
      </w:r>
      <w:r>
        <w:t></w:t>
      </w:r>
      <w:r>
        <w:rPr>
          <w:rFonts w:hint="eastAsia"/>
        </w:rPr>
        <w:t>обґрунтовано</w:t>
      </w:r>
      <w:r>
        <w:t></w:t>
      </w:r>
      <w:r>
        <w:rPr>
          <w:rFonts w:hint="eastAsia"/>
        </w:rPr>
        <w:t>структуру</w:t>
      </w:r>
      <w:r>
        <w:t></w:t>
      </w:r>
      <w:r>
        <w:rPr>
          <w:rFonts w:hint="eastAsia"/>
        </w:rPr>
        <w:t>педагогічного</w:t>
      </w:r>
      <w:r>
        <w:t></w:t>
      </w:r>
      <w:r>
        <w:rPr>
          <w:rFonts w:hint="eastAsia"/>
        </w:rPr>
        <w:t>професіоналізму</w:t>
      </w:r>
      <w:r>
        <w:t></w:t>
      </w:r>
      <w:r>
        <w:rPr>
          <w:rFonts w:hint="eastAsia"/>
        </w:rPr>
        <w:t>викладача</w:t>
      </w:r>
      <w:r>
        <w:t></w:t>
      </w:r>
      <w:r>
        <w:rPr>
          <w:rFonts w:hint="eastAsia"/>
        </w:rPr>
        <w:t>як</w:t>
      </w:r>
      <w:r>
        <w:t></w:t>
      </w:r>
      <w:r>
        <w:rPr>
          <w:rFonts w:hint="eastAsia"/>
        </w:rPr>
        <w:t>сукупність</w:t>
      </w:r>
      <w:r>
        <w:t></w:t>
      </w:r>
      <w:r>
        <w:rPr>
          <w:rFonts w:hint="eastAsia"/>
        </w:rPr>
        <w:t>його</w:t>
      </w:r>
      <w:r>
        <w:t></w:t>
      </w:r>
      <w:r>
        <w:rPr>
          <w:rFonts w:hint="eastAsia"/>
        </w:rPr>
        <w:t>компонентів</w:t>
      </w:r>
      <w:r>
        <w:t></w:t>
      </w:r>
      <w:r>
        <w:t></w:t>
      </w:r>
      <w:r>
        <w:rPr>
          <w:rFonts w:hint="eastAsia"/>
        </w:rPr>
        <w:t>мотиваційно</w:t>
      </w:r>
      <w:r>
        <w:t></w:t>
      </w:r>
      <w:r>
        <w:rPr>
          <w:rFonts w:hint="eastAsia"/>
        </w:rPr>
        <w:t>цільовий</w:t>
      </w:r>
      <w:r>
        <w:t></w:t>
      </w:r>
      <w:r>
        <w:rPr>
          <w:rFonts w:hint="eastAsia"/>
        </w:rPr>
        <w:t>–</w:t>
      </w:r>
      <w:r>
        <w:t></w:t>
      </w:r>
      <w:r>
        <w:rPr>
          <w:rFonts w:hint="eastAsia"/>
        </w:rPr>
        <w:t>відображає</w:t>
      </w:r>
      <w:r>
        <w:t></w:t>
      </w:r>
      <w:r>
        <w:rPr>
          <w:rFonts w:hint="eastAsia"/>
        </w:rPr>
        <w:t>професійно</w:t>
      </w:r>
      <w:r>
        <w:t></w:t>
      </w:r>
      <w:r>
        <w:rPr>
          <w:rFonts w:hint="eastAsia"/>
        </w:rPr>
        <w:t>педагогічну</w:t>
      </w:r>
      <w:r>
        <w:t></w:t>
      </w:r>
      <w:r>
        <w:rPr>
          <w:rFonts w:hint="eastAsia"/>
        </w:rPr>
        <w:t>спрямованість</w:t>
      </w:r>
      <w:r>
        <w:t></w:t>
      </w:r>
      <w:r>
        <w:rPr>
          <w:rFonts w:hint="eastAsia"/>
        </w:rPr>
        <w:t>і</w:t>
      </w:r>
      <w:r>
        <w:t></w:t>
      </w:r>
      <w:r>
        <w:rPr>
          <w:rFonts w:hint="eastAsia"/>
        </w:rPr>
        <w:t>професійно</w:t>
      </w:r>
      <w:r>
        <w:t></w:t>
      </w:r>
      <w:r>
        <w:rPr>
          <w:rFonts w:hint="eastAsia"/>
        </w:rPr>
        <w:t>педагогічну</w:t>
      </w:r>
      <w:r>
        <w:t></w:t>
      </w:r>
      <w:r>
        <w:rPr>
          <w:rFonts w:hint="eastAsia"/>
        </w:rPr>
        <w:t>позицію</w:t>
      </w:r>
      <w:r>
        <w:t></w:t>
      </w:r>
      <w:r>
        <w:rPr>
          <w:rFonts w:hint="eastAsia"/>
        </w:rPr>
        <w:t>викладача</w:t>
      </w:r>
      <w:r>
        <w:t></w:t>
      </w:r>
      <w:r>
        <w:t></w:t>
      </w:r>
      <w:r>
        <w:rPr>
          <w:rFonts w:hint="eastAsia"/>
        </w:rPr>
        <w:t>когнітивно</w:t>
      </w:r>
      <w:r>
        <w:t></w:t>
      </w:r>
      <w:r>
        <w:rPr>
          <w:rFonts w:hint="eastAsia"/>
        </w:rPr>
        <w:t>праксеологічний</w:t>
      </w:r>
      <w:r>
        <w:t></w:t>
      </w:r>
      <w:r>
        <w:rPr>
          <w:rFonts w:hint="eastAsia"/>
        </w:rPr>
        <w:t>–</w:t>
      </w:r>
      <w:r>
        <w:t></w:t>
      </w:r>
      <w:r>
        <w:rPr>
          <w:rFonts w:hint="eastAsia"/>
        </w:rPr>
        <w:t>передбачає</w:t>
      </w:r>
      <w:r>
        <w:t></w:t>
      </w:r>
      <w:r>
        <w:rPr>
          <w:rFonts w:hint="eastAsia"/>
        </w:rPr>
        <w:t>фахово</w:t>
      </w:r>
      <w:r>
        <w:t></w:t>
      </w:r>
      <w:r>
        <w:rPr>
          <w:rFonts w:hint="eastAsia"/>
        </w:rPr>
        <w:t>педагогічну</w:t>
      </w:r>
      <w:r>
        <w:t></w:t>
      </w:r>
      <w:r>
        <w:rPr>
          <w:rFonts w:hint="eastAsia"/>
        </w:rPr>
        <w:t>компетентність</w:t>
      </w:r>
      <w:r>
        <w:t></w:t>
      </w:r>
      <w:r>
        <w:rPr>
          <w:rFonts w:hint="eastAsia"/>
        </w:rPr>
        <w:t>і</w:t>
      </w:r>
      <w:r>
        <w:t></w:t>
      </w:r>
      <w:r>
        <w:rPr>
          <w:rFonts w:hint="eastAsia"/>
        </w:rPr>
        <w:t>професійно</w:t>
      </w:r>
      <w:r>
        <w:t></w:t>
      </w:r>
      <w:r>
        <w:rPr>
          <w:rFonts w:hint="eastAsia"/>
        </w:rPr>
        <w:t>педагогічну</w:t>
      </w:r>
      <w:r>
        <w:t></w:t>
      </w:r>
      <w:r>
        <w:rPr>
          <w:rFonts w:hint="eastAsia"/>
        </w:rPr>
        <w:t>майстерність</w:t>
      </w:r>
      <w:r>
        <w:t></w:t>
      </w:r>
      <w:r>
        <w:t></w:t>
      </w:r>
      <w:r>
        <w:rPr>
          <w:rFonts w:hint="eastAsia"/>
        </w:rPr>
        <w:t>рефлексивно</w:t>
      </w:r>
      <w:r>
        <w:t></w:t>
      </w:r>
      <w:r>
        <w:rPr>
          <w:rFonts w:hint="eastAsia"/>
        </w:rPr>
        <w:t>емоційний</w:t>
      </w:r>
      <w:r>
        <w:t></w:t>
      </w:r>
      <w:r>
        <w:rPr>
          <w:rFonts w:hint="eastAsia"/>
        </w:rPr>
        <w:t>–</w:t>
      </w:r>
      <w:r>
        <w:t></w:t>
      </w:r>
      <w:r>
        <w:rPr>
          <w:rFonts w:hint="eastAsia"/>
        </w:rPr>
        <w:t>характеризує</w:t>
      </w:r>
      <w:r>
        <w:t></w:t>
      </w:r>
      <w:r>
        <w:rPr>
          <w:rFonts w:hint="eastAsia"/>
        </w:rPr>
        <w:t>емоційну</w:t>
      </w:r>
      <w:r>
        <w:t></w:t>
      </w:r>
      <w:r>
        <w:rPr>
          <w:rFonts w:hint="eastAsia"/>
        </w:rPr>
        <w:t>стійкість</w:t>
      </w:r>
      <w:r>
        <w:t></w:t>
      </w:r>
      <w:r>
        <w:rPr>
          <w:rFonts w:hint="eastAsia"/>
        </w:rPr>
        <w:t>і</w:t>
      </w:r>
      <w:r>
        <w:t></w:t>
      </w:r>
      <w:r>
        <w:rPr>
          <w:rFonts w:hint="eastAsia"/>
        </w:rPr>
        <w:t>самопізнання</w:t>
      </w:r>
      <w:r>
        <w:t></w:t>
      </w:r>
      <w:r>
        <w:rPr>
          <w:rFonts w:hint="eastAsia"/>
        </w:rPr>
        <w:t>вик</w:t>
      </w:r>
      <w:r>
        <w:rPr>
          <w:rFonts w:hint="eastAsia"/>
        </w:rPr>
        <w:lastRenderedPageBreak/>
        <w:t>ладача</w:t>
      </w:r>
      <w:r>
        <w:t></w:t>
      </w:r>
      <w:r>
        <w:t></w:t>
      </w:r>
      <w:r>
        <w:rPr>
          <w:rFonts w:hint="eastAsia"/>
        </w:rPr>
        <w:t>професійно</w:t>
      </w:r>
      <w:r>
        <w:t></w:t>
      </w:r>
      <w:r>
        <w:rPr>
          <w:rFonts w:hint="eastAsia"/>
        </w:rPr>
        <w:t>ідентичний</w:t>
      </w:r>
      <w:r>
        <w:t></w:t>
      </w:r>
      <w:r>
        <w:rPr>
          <w:rFonts w:hint="eastAsia"/>
        </w:rPr>
        <w:t>компонент</w:t>
      </w:r>
      <w:r>
        <w:t></w:t>
      </w:r>
      <w:r>
        <w:rPr>
          <w:rFonts w:hint="eastAsia"/>
        </w:rPr>
        <w:t>включає</w:t>
      </w:r>
      <w:r>
        <w:t></w:t>
      </w:r>
      <w:r>
        <w:rPr>
          <w:rFonts w:hint="eastAsia"/>
        </w:rPr>
        <w:t>професійно</w:t>
      </w:r>
      <w:r>
        <w:t></w:t>
      </w:r>
      <w:r>
        <w:rPr>
          <w:rFonts w:hint="eastAsia"/>
        </w:rPr>
        <w:t>значущі</w:t>
      </w:r>
      <w:r>
        <w:t></w:t>
      </w:r>
      <w:r>
        <w:rPr>
          <w:rFonts w:hint="eastAsia"/>
        </w:rPr>
        <w:t>якості</w:t>
      </w:r>
      <w:r>
        <w:t></w:t>
      </w:r>
      <w:r>
        <w:rPr>
          <w:rFonts w:hint="eastAsia"/>
        </w:rPr>
        <w:t>та</w:t>
      </w:r>
      <w:r>
        <w:t></w:t>
      </w:r>
      <w:r>
        <w:rPr>
          <w:rFonts w:hint="eastAsia"/>
        </w:rPr>
        <w:t>індивідуальний</w:t>
      </w:r>
      <w:r>
        <w:t></w:t>
      </w:r>
      <w:r>
        <w:rPr>
          <w:rFonts w:hint="eastAsia"/>
        </w:rPr>
        <w:t>імідж</w:t>
      </w:r>
      <w:r>
        <w:t></w:t>
      </w:r>
      <w:r>
        <w:rPr>
          <w:rFonts w:hint="eastAsia"/>
        </w:rPr>
        <w:t>викладача</w:t>
      </w:r>
      <w:r>
        <w:t></w:t>
      </w:r>
      <w:r>
        <w:t></w:t>
      </w:r>
      <w:r>
        <w:t></w:t>
      </w:r>
      <w:r>
        <w:rPr>
          <w:rFonts w:hint="eastAsia"/>
        </w:rPr>
        <w:t>які</w:t>
      </w:r>
      <w:r>
        <w:t></w:t>
      </w:r>
      <w:r>
        <w:t></w:t>
      </w:r>
      <w:r>
        <w:rPr>
          <w:rFonts w:hint="eastAsia"/>
        </w:rPr>
        <w:t>взаємодіючи</w:t>
      </w:r>
      <w:r>
        <w:t></w:t>
      </w:r>
      <w:r>
        <w:t></w:t>
      </w:r>
      <w:r>
        <w:rPr>
          <w:rFonts w:hint="eastAsia"/>
        </w:rPr>
        <w:t>утворюють</w:t>
      </w:r>
      <w:r>
        <w:t></w:t>
      </w:r>
      <w:r>
        <w:rPr>
          <w:rFonts w:hint="eastAsia"/>
        </w:rPr>
        <w:t>єдине</w:t>
      </w:r>
      <w:r>
        <w:t></w:t>
      </w:r>
      <w:r>
        <w:rPr>
          <w:rFonts w:hint="eastAsia"/>
        </w:rPr>
        <w:t>ціле</w:t>
      </w:r>
      <w:r>
        <w:t></w:t>
      </w:r>
      <w:r>
        <w:t></w:t>
      </w:r>
      <w:r>
        <w:rPr>
          <w:rFonts w:hint="eastAsia"/>
        </w:rPr>
        <w:t>Здійснено</w:t>
      </w:r>
      <w:r>
        <w:t></w:t>
      </w:r>
      <w:r>
        <w:rPr>
          <w:rFonts w:hint="eastAsia"/>
        </w:rPr>
        <w:t>багатовимірний</w:t>
      </w:r>
      <w:r>
        <w:t></w:t>
      </w:r>
      <w:r>
        <w:rPr>
          <w:rFonts w:hint="eastAsia"/>
        </w:rPr>
        <w:t>аналіз</w:t>
      </w:r>
      <w:r>
        <w:t></w:t>
      </w:r>
      <w:r>
        <w:rPr>
          <w:rFonts w:hint="eastAsia"/>
        </w:rPr>
        <w:t>структурно</w:t>
      </w:r>
      <w:r>
        <w:t></w:t>
      </w:r>
      <w:r>
        <w:rPr>
          <w:rFonts w:hint="eastAsia"/>
        </w:rPr>
        <w:t>змістових</w:t>
      </w:r>
      <w:r>
        <w:t></w:t>
      </w:r>
      <w:r>
        <w:rPr>
          <w:rFonts w:hint="eastAsia"/>
        </w:rPr>
        <w:t>компонентів</w:t>
      </w:r>
      <w:r>
        <w:t></w:t>
      </w:r>
      <w:r>
        <w:rPr>
          <w:rFonts w:hint="eastAsia"/>
        </w:rPr>
        <w:t>педагогічного</w:t>
      </w:r>
      <w:r>
        <w:t></w:t>
      </w:r>
      <w:r>
        <w:rPr>
          <w:rFonts w:hint="eastAsia"/>
        </w:rPr>
        <w:t>професіоналізму</w:t>
      </w:r>
      <w:r>
        <w:t></w:t>
      </w:r>
      <w:r>
        <w:t></w:t>
      </w:r>
      <w:r>
        <w:rPr>
          <w:rFonts w:hint="eastAsia"/>
        </w:rPr>
        <w:t>що</w:t>
      </w:r>
      <w:r>
        <w:t></w:t>
      </w:r>
      <w:r>
        <w:rPr>
          <w:rFonts w:hint="eastAsia"/>
        </w:rPr>
        <w:t>деталізують</w:t>
      </w:r>
      <w:r>
        <w:t></w:t>
      </w:r>
      <w:r>
        <w:rPr>
          <w:rFonts w:hint="eastAsia"/>
        </w:rPr>
        <w:t>спектр</w:t>
      </w:r>
      <w:r>
        <w:t></w:t>
      </w:r>
      <w:r>
        <w:rPr>
          <w:rFonts w:hint="eastAsia"/>
        </w:rPr>
        <w:t>їх</w:t>
      </w:r>
      <w:r>
        <w:t></w:t>
      </w:r>
      <w:r>
        <w:rPr>
          <w:rFonts w:hint="eastAsia"/>
        </w:rPr>
        <w:t>функціонального</w:t>
      </w:r>
      <w:r>
        <w:t></w:t>
      </w:r>
      <w:r>
        <w:rPr>
          <w:rFonts w:hint="eastAsia"/>
        </w:rPr>
        <w:t>значення</w:t>
      </w:r>
      <w:r>
        <w:t></w:t>
      </w:r>
      <w:r>
        <w:rPr>
          <w:rFonts w:hint="eastAsia"/>
        </w:rPr>
        <w:t>для</w:t>
      </w:r>
      <w:r>
        <w:t></w:t>
      </w:r>
      <w:r>
        <w:rPr>
          <w:rFonts w:hint="eastAsia"/>
        </w:rPr>
        <w:t>науково</w:t>
      </w:r>
      <w:r>
        <w:t></w:t>
      </w:r>
      <w:r>
        <w:rPr>
          <w:rFonts w:hint="eastAsia"/>
        </w:rPr>
        <w:t>педагогічної</w:t>
      </w:r>
      <w:r>
        <w:t></w:t>
      </w:r>
      <w:r>
        <w:rPr>
          <w:rFonts w:hint="eastAsia"/>
        </w:rPr>
        <w:t>діяльності</w:t>
      </w:r>
      <w:r>
        <w:t></w:t>
      </w:r>
      <w:r>
        <w:rPr>
          <w:rFonts w:hint="eastAsia"/>
        </w:rPr>
        <w:t>викладача</w:t>
      </w:r>
      <w:r>
        <w:t></w:t>
      </w:r>
      <w:r>
        <w:rPr>
          <w:rFonts w:hint="eastAsia"/>
        </w:rPr>
        <w:t>та</w:t>
      </w:r>
      <w:r>
        <w:t></w:t>
      </w:r>
      <w:r>
        <w:rPr>
          <w:rFonts w:hint="eastAsia"/>
        </w:rPr>
        <w:t>є</w:t>
      </w:r>
      <w:r>
        <w:t></w:t>
      </w:r>
      <w:r>
        <w:rPr>
          <w:rFonts w:hint="eastAsia"/>
        </w:rPr>
        <w:t>орієнтиром</w:t>
      </w:r>
      <w:r>
        <w:t></w:t>
      </w:r>
      <w:r>
        <w:rPr>
          <w:rFonts w:hint="eastAsia"/>
        </w:rPr>
        <w:t>його</w:t>
      </w:r>
      <w:r>
        <w:t></w:t>
      </w:r>
      <w:r>
        <w:rPr>
          <w:rFonts w:hint="eastAsia"/>
        </w:rPr>
        <w:t>професійно</w:t>
      </w:r>
      <w:r>
        <w:t></w:t>
      </w:r>
      <w:r>
        <w:rPr>
          <w:rFonts w:hint="eastAsia"/>
        </w:rPr>
        <w:t>особистісного</w:t>
      </w:r>
      <w:r>
        <w:t></w:t>
      </w:r>
      <w:r>
        <w:rPr>
          <w:rFonts w:hint="eastAsia"/>
        </w:rPr>
        <w:t>розвитку</w:t>
      </w:r>
      <w:r>
        <w:t></w:t>
      </w:r>
    </w:p>
    <w:p w:rsidR="009524CF" w:rsidRDefault="009524CF" w:rsidP="009524CF">
      <w:r>
        <w:t></w:t>
      </w:r>
      <w:r>
        <w:t></w:t>
      </w:r>
      <w:r>
        <w:t></w:t>
      </w:r>
      <w:r>
        <w:rPr>
          <w:rFonts w:hint="eastAsia"/>
        </w:rPr>
        <w:t>Вивчення</w:t>
      </w:r>
      <w:r>
        <w:t></w:t>
      </w:r>
      <w:r>
        <w:rPr>
          <w:rFonts w:hint="eastAsia"/>
        </w:rPr>
        <w:t>зарубіжного</w:t>
      </w:r>
      <w:r>
        <w:t></w:t>
      </w:r>
      <w:r>
        <w:rPr>
          <w:rFonts w:hint="eastAsia"/>
        </w:rPr>
        <w:t>і</w:t>
      </w:r>
      <w:r>
        <w:t></w:t>
      </w:r>
      <w:r>
        <w:rPr>
          <w:rFonts w:hint="eastAsia"/>
        </w:rPr>
        <w:t>вітчизняного</w:t>
      </w:r>
      <w:r>
        <w:t></w:t>
      </w:r>
      <w:r>
        <w:rPr>
          <w:rFonts w:hint="eastAsia"/>
        </w:rPr>
        <w:t>досвіду</w:t>
      </w:r>
      <w:r>
        <w:t></w:t>
      </w:r>
      <w:r>
        <w:rPr>
          <w:rFonts w:hint="eastAsia"/>
        </w:rPr>
        <w:t>вищих</w:t>
      </w:r>
      <w:r>
        <w:t></w:t>
      </w:r>
      <w:r>
        <w:rPr>
          <w:rFonts w:hint="eastAsia"/>
        </w:rPr>
        <w:t>навчальних</w:t>
      </w:r>
      <w:r>
        <w:t></w:t>
      </w:r>
      <w:r>
        <w:rPr>
          <w:rFonts w:hint="eastAsia"/>
        </w:rPr>
        <w:t>закладів</w:t>
      </w:r>
      <w:r>
        <w:t></w:t>
      </w:r>
      <w:r>
        <w:rPr>
          <w:rFonts w:hint="eastAsia"/>
        </w:rPr>
        <w:t>щодо</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академічного</w:t>
      </w:r>
      <w:r>
        <w:t></w:t>
      </w:r>
      <w:r>
        <w:rPr>
          <w:rFonts w:hint="eastAsia"/>
        </w:rPr>
        <w:t>персоналу</w:t>
      </w:r>
      <w:r>
        <w:t></w:t>
      </w:r>
      <w:r>
        <w:rPr>
          <w:rFonts w:hint="eastAsia"/>
        </w:rPr>
        <w:t>дозволяє</w:t>
      </w:r>
      <w:r>
        <w:t></w:t>
      </w:r>
      <w:r>
        <w:rPr>
          <w:rFonts w:hint="eastAsia"/>
        </w:rPr>
        <w:t>стверджувати</w:t>
      </w:r>
      <w:r>
        <w:t></w:t>
      </w:r>
      <w:r>
        <w:t></w:t>
      </w:r>
      <w:r>
        <w:rPr>
          <w:rFonts w:hint="eastAsia"/>
        </w:rPr>
        <w:t>що</w:t>
      </w:r>
      <w:r>
        <w:t></w:t>
      </w:r>
      <w:r>
        <w:rPr>
          <w:rFonts w:hint="eastAsia"/>
        </w:rPr>
        <w:t>в</w:t>
      </w:r>
      <w:r>
        <w:t></w:t>
      </w:r>
      <w:r>
        <w:rPr>
          <w:rFonts w:hint="eastAsia"/>
        </w:rPr>
        <w:t>країнах</w:t>
      </w:r>
      <w:r>
        <w:t></w:t>
      </w:r>
      <w:r>
        <w:rPr>
          <w:rFonts w:hint="eastAsia"/>
        </w:rPr>
        <w:t>Європи</w:t>
      </w:r>
      <w:r>
        <w:t></w:t>
      </w:r>
      <w:r>
        <w:t></w:t>
      </w:r>
      <w:r>
        <w:rPr>
          <w:rFonts w:hint="eastAsia"/>
        </w:rPr>
        <w:t>США</w:t>
      </w:r>
      <w:r>
        <w:t></w:t>
      </w:r>
      <w:r>
        <w:rPr>
          <w:rFonts w:hint="eastAsia"/>
        </w:rPr>
        <w:t>та</w:t>
      </w:r>
      <w:r>
        <w:t></w:t>
      </w:r>
      <w:r>
        <w:rPr>
          <w:rFonts w:hint="eastAsia"/>
        </w:rPr>
        <w:t>в</w:t>
      </w:r>
      <w:r>
        <w:t></w:t>
      </w:r>
      <w:r>
        <w:rPr>
          <w:rFonts w:hint="eastAsia"/>
        </w:rPr>
        <w:t>Україні</w:t>
      </w:r>
      <w:r>
        <w:t></w:t>
      </w:r>
      <w:r>
        <w:rPr>
          <w:rFonts w:hint="eastAsia"/>
        </w:rPr>
        <w:t>єдиної</w:t>
      </w:r>
      <w:r>
        <w:t></w:t>
      </w:r>
      <w:r>
        <w:rPr>
          <w:rFonts w:hint="eastAsia"/>
        </w:rPr>
        <w:t>цілісної</w:t>
      </w:r>
      <w:r>
        <w:t></w:t>
      </w:r>
      <w:r>
        <w:rPr>
          <w:rFonts w:hint="eastAsia"/>
        </w:rPr>
        <w:t>системи</w:t>
      </w:r>
      <w:r>
        <w:t></w:t>
      </w:r>
      <w:r>
        <w:rPr>
          <w:rFonts w:hint="eastAsia"/>
        </w:rPr>
        <w:t>професійно</w:t>
      </w:r>
      <w:r>
        <w:t></w:t>
      </w:r>
      <w:r>
        <w:rPr>
          <w:rFonts w:hint="eastAsia"/>
        </w:rPr>
        <w:t>особистісного</w:t>
      </w:r>
      <w:r>
        <w:t></w:t>
      </w:r>
      <w:r>
        <w:rPr>
          <w:rFonts w:hint="eastAsia"/>
        </w:rPr>
        <w:t>розвитку</w:t>
      </w:r>
      <w:r>
        <w:t></w:t>
      </w:r>
      <w:r>
        <w:rPr>
          <w:rFonts w:hint="eastAsia"/>
        </w:rPr>
        <w:t>науково</w:t>
      </w:r>
      <w:r>
        <w:t></w:t>
      </w:r>
      <w:r>
        <w:rPr>
          <w:rFonts w:hint="eastAsia"/>
        </w:rPr>
        <w:t>педагогічних</w:t>
      </w:r>
      <w:r>
        <w:t></w:t>
      </w:r>
      <w:r>
        <w:rPr>
          <w:rFonts w:hint="eastAsia"/>
        </w:rPr>
        <w:t>кадрів</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rPr>
          <w:rFonts w:hint="eastAsia"/>
        </w:rPr>
        <w:t>не</w:t>
      </w:r>
      <w:r>
        <w:t></w:t>
      </w:r>
      <w:r>
        <w:rPr>
          <w:rFonts w:hint="eastAsia"/>
        </w:rPr>
        <w:t>існує</w:t>
      </w:r>
      <w:r>
        <w:t></w:t>
      </w:r>
      <w:r>
        <w:t></w:t>
      </w:r>
    </w:p>
    <w:p w:rsidR="009524CF" w:rsidRDefault="009524CF" w:rsidP="009524CF">
      <w:r>
        <w:rPr>
          <w:rFonts w:hint="eastAsia"/>
        </w:rPr>
        <w:t>Поряд</w:t>
      </w:r>
      <w:r>
        <w:t></w:t>
      </w:r>
      <w:r>
        <w:rPr>
          <w:rFonts w:hint="eastAsia"/>
        </w:rPr>
        <w:t>з</w:t>
      </w:r>
      <w:r>
        <w:t></w:t>
      </w:r>
      <w:r>
        <w:rPr>
          <w:rFonts w:hint="eastAsia"/>
        </w:rPr>
        <w:t>вищезазначеним</w:t>
      </w:r>
      <w:r>
        <w:t></w:t>
      </w:r>
      <w:r>
        <w:rPr>
          <w:rFonts w:hint="eastAsia"/>
        </w:rPr>
        <w:t>констатуємо</w:t>
      </w:r>
      <w:r>
        <w:t></w:t>
      </w:r>
      <w:r>
        <w:t></w:t>
      </w:r>
      <w:r>
        <w:rPr>
          <w:rFonts w:hint="eastAsia"/>
        </w:rPr>
        <w:t>що</w:t>
      </w:r>
      <w:r>
        <w:t></w:t>
      </w:r>
      <w:r>
        <w:rPr>
          <w:rFonts w:hint="eastAsia"/>
        </w:rPr>
        <w:t>в</w:t>
      </w:r>
      <w:r>
        <w:t></w:t>
      </w:r>
      <w:r>
        <w:rPr>
          <w:rFonts w:hint="eastAsia"/>
        </w:rPr>
        <w:t>діяльності</w:t>
      </w:r>
      <w:r>
        <w:t></w:t>
      </w:r>
      <w:r>
        <w:rPr>
          <w:rFonts w:hint="eastAsia"/>
        </w:rPr>
        <w:t>вищих</w:t>
      </w:r>
      <w:r>
        <w:t></w:t>
      </w:r>
      <w:r>
        <w:rPr>
          <w:rFonts w:hint="eastAsia"/>
        </w:rPr>
        <w:t>навчальних</w:t>
      </w:r>
      <w:r>
        <w:t></w:t>
      </w:r>
      <w:r>
        <w:rPr>
          <w:rFonts w:hint="eastAsia"/>
        </w:rPr>
        <w:t>закладів</w:t>
      </w:r>
      <w:r>
        <w:t></w:t>
      </w:r>
      <w:r>
        <w:rPr>
          <w:rFonts w:hint="eastAsia"/>
        </w:rPr>
        <w:t>зарубіжжя</w:t>
      </w:r>
      <w:r>
        <w:t></w:t>
      </w:r>
      <w:r>
        <w:rPr>
          <w:rFonts w:hint="eastAsia"/>
        </w:rPr>
        <w:t>використовуються</w:t>
      </w:r>
      <w:r>
        <w:t></w:t>
      </w:r>
      <w:r>
        <w:rPr>
          <w:rFonts w:hint="eastAsia"/>
        </w:rPr>
        <w:t>окремі</w:t>
      </w:r>
      <w:r>
        <w:t></w:t>
      </w:r>
      <w:r>
        <w:rPr>
          <w:rFonts w:hint="eastAsia"/>
        </w:rPr>
        <w:t>ефективні</w:t>
      </w:r>
      <w:r>
        <w:t></w:t>
      </w:r>
      <w:r>
        <w:rPr>
          <w:rFonts w:hint="eastAsia"/>
        </w:rPr>
        <w:t>форми</w:t>
      </w:r>
      <w:r>
        <w:t></w:t>
      </w:r>
      <w:r>
        <w:rPr>
          <w:rFonts w:hint="eastAsia"/>
        </w:rPr>
        <w:t>і</w:t>
      </w:r>
      <w:r>
        <w:t></w:t>
      </w:r>
      <w:r>
        <w:rPr>
          <w:rFonts w:hint="eastAsia"/>
        </w:rPr>
        <w:t>методи</w:t>
      </w:r>
      <w:r>
        <w:t></w:t>
      </w:r>
      <w:r>
        <w:rPr>
          <w:rFonts w:hint="eastAsia"/>
        </w:rPr>
        <w:t>роботи</w:t>
      </w:r>
      <w:r>
        <w:t></w:t>
      </w:r>
      <w:r>
        <w:rPr>
          <w:rFonts w:hint="eastAsia"/>
        </w:rPr>
        <w:t>з</w:t>
      </w:r>
      <w:r>
        <w:t></w:t>
      </w:r>
      <w:r>
        <w:rPr>
          <w:rFonts w:hint="eastAsia"/>
        </w:rPr>
        <w:t>науково</w:t>
      </w:r>
      <w:r>
        <w:t></w:t>
      </w:r>
      <w:r>
        <w:rPr>
          <w:rFonts w:hint="eastAsia"/>
        </w:rPr>
        <w:t>педагогічним</w:t>
      </w:r>
      <w:r>
        <w:t></w:t>
      </w:r>
      <w:r>
        <w:rPr>
          <w:rFonts w:hint="eastAsia"/>
        </w:rPr>
        <w:t>кадрами</w:t>
      </w:r>
      <w:r>
        <w:t></w:t>
      </w:r>
      <w:r>
        <w:t></w:t>
      </w:r>
      <w:r>
        <w:rPr>
          <w:rFonts w:hint="eastAsia"/>
        </w:rPr>
        <w:t>які</w:t>
      </w:r>
      <w:r>
        <w:t></w:t>
      </w:r>
      <w:r>
        <w:rPr>
          <w:rFonts w:hint="eastAsia"/>
        </w:rPr>
        <w:t>сприяють</w:t>
      </w:r>
      <w:r>
        <w:t></w:t>
      </w:r>
      <w:r>
        <w:rPr>
          <w:rFonts w:hint="eastAsia"/>
        </w:rPr>
        <w:t>їхньому</w:t>
      </w:r>
      <w:r>
        <w:t></w:t>
      </w:r>
      <w:r>
        <w:rPr>
          <w:rFonts w:hint="eastAsia"/>
        </w:rPr>
        <w:t>професійному</w:t>
      </w:r>
      <w:r>
        <w:t></w:t>
      </w:r>
      <w:r>
        <w:rPr>
          <w:rFonts w:hint="eastAsia"/>
        </w:rPr>
        <w:t>зростанню</w:t>
      </w:r>
      <w:r>
        <w:t></w:t>
      </w:r>
      <w:r>
        <w:t></w:t>
      </w:r>
      <w:r>
        <w:rPr>
          <w:rFonts w:hint="eastAsia"/>
        </w:rPr>
        <w:t>що</w:t>
      </w:r>
      <w:r>
        <w:t></w:t>
      </w:r>
      <w:r>
        <w:rPr>
          <w:rFonts w:hint="eastAsia"/>
        </w:rPr>
        <w:t>є</w:t>
      </w:r>
      <w:r>
        <w:t></w:t>
      </w:r>
      <w:r>
        <w:rPr>
          <w:rFonts w:hint="eastAsia"/>
        </w:rPr>
        <w:t>важливими</w:t>
      </w:r>
      <w:r>
        <w:t></w:t>
      </w:r>
      <w:r>
        <w:rPr>
          <w:rFonts w:hint="eastAsia"/>
        </w:rPr>
        <w:t>для</w:t>
      </w:r>
      <w:r>
        <w:t></w:t>
      </w:r>
      <w:r>
        <w:rPr>
          <w:rFonts w:hint="eastAsia"/>
        </w:rPr>
        <w:t>вітчизняної</w:t>
      </w:r>
      <w:r>
        <w:t></w:t>
      </w:r>
      <w:r>
        <w:rPr>
          <w:rFonts w:hint="eastAsia"/>
        </w:rPr>
        <w:t>освітньої</w:t>
      </w:r>
      <w:r>
        <w:t></w:t>
      </w:r>
      <w:r>
        <w:rPr>
          <w:rFonts w:hint="eastAsia"/>
        </w:rPr>
        <w:t>практики</w:t>
      </w:r>
      <w:r>
        <w:t></w:t>
      </w:r>
      <w:r>
        <w:rPr>
          <w:rFonts w:hint="eastAsia"/>
        </w:rPr>
        <w:t>вищої</w:t>
      </w:r>
      <w:r>
        <w:t></w:t>
      </w:r>
      <w:r>
        <w:rPr>
          <w:rFonts w:hint="eastAsia"/>
        </w:rPr>
        <w:t>школи</w:t>
      </w:r>
      <w:r>
        <w:t></w:t>
      </w:r>
      <w:r>
        <w:rPr>
          <w:rFonts w:hint="eastAsia"/>
        </w:rPr>
        <w:t>та</w:t>
      </w:r>
      <w:r>
        <w:t></w:t>
      </w:r>
      <w:r>
        <w:rPr>
          <w:rFonts w:hint="eastAsia"/>
        </w:rPr>
        <w:t>можуть</w:t>
      </w:r>
      <w:r>
        <w:t></w:t>
      </w:r>
      <w:r>
        <w:rPr>
          <w:rFonts w:hint="eastAsia"/>
        </w:rPr>
        <w:t>ураховуватися</w:t>
      </w:r>
      <w:r>
        <w:t></w:t>
      </w:r>
      <w:r>
        <w:rPr>
          <w:rFonts w:hint="eastAsia"/>
        </w:rPr>
        <w:t>при</w:t>
      </w:r>
      <w:r>
        <w:t></w:t>
      </w:r>
      <w:r>
        <w:rPr>
          <w:rFonts w:hint="eastAsia"/>
        </w:rPr>
        <w:t>моделюванні</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p>
    <w:p w:rsidR="009524CF" w:rsidRDefault="009524CF" w:rsidP="009524CF">
      <w:r>
        <w:t></w:t>
      </w:r>
      <w:r>
        <w:t></w:t>
      </w:r>
      <w:r>
        <w:t></w:t>
      </w:r>
      <w:r>
        <w:rPr>
          <w:rFonts w:hint="eastAsia"/>
        </w:rPr>
        <w:t>На</w:t>
      </w:r>
      <w:r>
        <w:t></w:t>
      </w:r>
      <w:r>
        <w:rPr>
          <w:rFonts w:hint="eastAsia"/>
        </w:rPr>
        <w:t>основі</w:t>
      </w:r>
      <w:r>
        <w:t></w:t>
      </w:r>
      <w:r>
        <w:rPr>
          <w:rFonts w:hint="eastAsia"/>
        </w:rPr>
        <w:t>теоретичних</w:t>
      </w:r>
      <w:r>
        <w:t></w:t>
      </w:r>
      <w:r>
        <w:rPr>
          <w:rFonts w:hint="eastAsia"/>
        </w:rPr>
        <w:t>положень</w:t>
      </w:r>
      <w:r>
        <w:t></w:t>
      </w:r>
      <w:r>
        <w:rPr>
          <w:rFonts w:hint="eastAsia"/>
        </w:rPr>
        <w:t>і</w:t>
      </w:r>
      <w:r>
        <w:t></w:t>
      </w:r>
      <w:r>
        <w:rPr>
          <w:rFonts w:hint="eastAsia"/>
        </w:rPr>
        <w:t>проведених</w:t>
      </w:r>
      <w:r>
        <w:t></w:t>
      </w:r>
      <w:r>
        <w:rPr>
          <w:rFonts w:hint="eastAsia"/>
        </w:rPr>
        <w:t>емпіричних</w:t>
      </w:r>
      <w:r>
        <w:t></w:t>
      </w:r>
      <w:r>
        <w:rPr>
          <w:rFonts w:hint="eastAsia"/>
        </w:rPr>
        <w:t>досліджень</w:t>
      </w:r>
      <w:r>
        <w:t></w:t>
      </w:r>
      <w:r>
        <w:rPr>
          <w:rFonts w:hint="eastAsia"/>
        </w:rPr>
        <w:t>виявлено</w:t>
      </w:r>
      <w:r>
        <w:t></w:t>
      </w:r>
      <w:r>
        <w:rPr>
          <w:rFonts w:hint="eastAsia"/>
        </w:rPr>
        <w:t>особливості</w:t>
      </w:r>
      <w:r>
        <w:t></w:t>
      </w:r>
      <w:r>
        <w:rPr>
          <w:rFonts w:hint="eastAsia"/>
        </w:rPr>
        <w:t>науково</w:t>
      </w:r>
      <w:r>
        <w:t></w:t>
      </w:r>
      <w:r>
        <w:rPr>
          <w:rFonts w:hint="eastAsia"/>
        </w:rPr>
        <w:t>педагогічної</w:t>
      </w:r>
      <w:r>
        <w:t></w:t>
      </w:r>
      <w:r>
        <w:rPr>
          <w:rFonts w:hint="eastAsia"/>
        </w:rPr>
        <w:t>діяльності</w:t>
      </w:r>
      <w:r>
        <w:t></w:t>
      </w:r>
      <w:r>
        <w:rPr>
          <w:rFonts w:hint="eastAsia"/>
        </w:rPr>
        <w:t>молодих</w:t>
      </w:r>
      <w:r>
        <w:t></w:t>
      </w:r>
      <w:r>
        <w:rPr>
          <w:rFonts w:hint="eastAsia"/>
        </w:rPr>
        <w:t>викладачів</w:t>
      </w:r>
      <w:r>
        <w:t></w:t>
      </w:r>
      <w:r>
        <w:rPr>
          <w:rFonts w:hint="eastAsia"/>
        </w:rPr>
        <w:t>та</w:t>
      </w:r>
      <w:r>
        <w:t></w:t>
      </w:r>
      <w:r>
        <w:rPr>
          <w:rFonts w:hint="eastAsia"/>
        </w:rPr>
        <w:t>обґрунтовано</w:t>
      </w:r>
      <w:r>
        <w:t></w:t>
      </w:r>
      <w:r>
        <w:rPr>
          <w:rFonts w:hint="eastAsia"/>
        </w:rPr>
        <w:t>детермінанти</w:t>
      </w:r>
      <w:r>
        <w:t></w:t>
      </w:r>
      <w:r>
        <w:rPr>
          <w:rFonts w:hint="eastAsia"/>
        </w:rPr>
        <w:t>розвитку</w:t>
      </w:r>
      <w:r>
        <w:t></w:t>
      </w:r>
      <w:r>
        <w:rPr>
          <w:rFonts w:hint="eastAsia"/>
        </w:rPr>
        <w:t>їхнього</w:t>
      </w:r>
      <w:r>
        <w:t></w:t>
      </w:r>
      <w:r>
        <w:rPr>
          <w:rFonts w:hint="eastAsia"/>
        </w:rPr>
        <w:t>педагогічного</w:t>
      </w:r>
      <w:r>
        <w:t></w:t>
      </w:r>
      <w:r>
        <w:rPr>
          <w:rFonts w:hint="eastAsia"/>
        </w:rPr>
        <w:t>професіоналізму</w:t>
      </w:r>
      <w:r>
        <w:t></w:t>
      </w:r>
    </w:p>
    <w:p w:rsidR="009524CF" w:rsidRDefault="009524CF" w:rsidP="009524CF">
      <w:r>
        <w:rPr>
          <w:rFonts w:hint="eastAsia"/>
        </w:rPr>
        <w:t>Визначено</w:t>
      </w:r>
      <w:r>
        <w:t></w:t>
      </w:r>
      <w:r>
        <w:t></w:t>
      </w:r>
      <w:r>
        <w:rPr>
          <w:rFonts w:hint="eastAsia"/>
        </w:rPr>
        <w:t>що</w:t>
      </w:r>
      <w:r>
        <w:t></w:t>
      </w:r>
      <w:r>
        <w:rPr>
          <w:rFonts w:hint="eastAsia"/>
        </w:rPr>
        <w:t>молодий</w:t>
      </w:r>
      <w:r>
        <w:t></w:t>
      </w:r>
      <w:r>
        <w:rPr>
          <w:rFonts w:hint="eastAsia"/>
        </w:rPr>
        <w:t>викладач</w:t>
      </w:r>
      <w:r>
        <w:t></w:t>
      </w:r>
      <w:r>
        <w:rPr>
          <w:rFonts w:hint="eastAsia"/>
        </w:rPr>
        <w:t>вищої</w:t>
      </w:r>
      <w:r>
        <w:t></w:t>
      </w:r>
      <w:r>
        <w:rPr>
          <w:rFonts w:hint="eastAsia"/>
        </w:rPr>
        <w:t>школи</w:t>
      </w:r>
      <w:r>
        <w:t></w:t>
      </w:r>
      <w:r>
        <w:rPr>
          <w:rFonts w:hint="eastAsia"/>
        </w:rPr>
        <w:t>–</w:t>
      </w:r>
      <w:r>
        <w:t></w:t>
      </w:r>
      <w:r>
        <w:rPr>
          <w:rFonts w:hint="eastAsia"/>
        </w:rPr>
        <w:t>це</w:t>
      </w:r>
      <w:r>
        <w:t></w:t>
      </w:r>
      <w:r>
        <w:rPr>
          <w:rFonts w:hint="eastAsia"/>
        </w:rPr>
        <w:t>педагог</w:t>
      </w:r>
      <w:r>
        <w:t></w:t>
      </w:r>
      <w:r>
        <w:rPr>
          <w:rFonts w:hint="eastAsia"/>
        </w:rPr>
        <w:t>який</w:t>
      </w:r>
      <w:r>
        <w:t></w:t>
      </w:r>
      <w:r>
        <w:t></w:t>
      </w:r>
      <w:r>
        <w:rPr>
          <w:rFonts w:hint="eastAsia"/>
        </w:rPr>
        <w:t>незалежно</w:t>
      </w:r>
      <w:r>
        <w:t></w:t>
      </w:r>
      <w:r>
        <w:rPr>
          <w:rFonts w:hint="eastAsia"/>
        </w:rPr>
        <w:t>від</w:t>
      </w:r>
      <w:r>
        <w:t></w:t>
      </w:r>
      <w:r>
        <w:rPr>
          <w:rFonts w:hint="eastAsia"/>
        </w:rPr>
        <w:t>віку</w:t>
      </w:r>
      <w:r>
        <w:t></w:t>
      </w:r>
      <w:r>
        <w:rPr>
          <w:rFonts w:hint="eastAsia"/>
        </w:rPr>
        <w:t>працює</w:t>
      </w:r>
      <w:r>
        <w:t></w:t>
      </w:r>
      <w:r>
        <w:rPr>
          <w:rFonts w:hint="eastAsia"/>
        </w:rPr>
        <w:t>на</w:t>
      </w:r>
      <w:r>
        <w:t></w:t>
      </w:r>
      <w:r>
        <w:rPr>
          <w:rFonts w:hint="eastAsia"/>
        </w:rPr>
        <w:t>посаді</w:t>
      </w:r>
      <w:r>
        <w:t></w:t>
      </w:r>
      <w:r>
        <w:rPr>
          <w:rFonts w:hint="eastAsia"/>
        </w:rPr>
        <w:t>науково</w:t>
      </w:r>
      <w:r>
        <w:t></w:t>
      </w:r>
      <w:r>
        <w:rPr>
          <w:rFonts w:hint="eastAsia"/>
        </w:rPr>
        <w:t>педагогічного</w:t>
      </w:r>
      <w:r>
        <w:t></w:t>
      </w:r>
      <w:r>
        <w:rPr>
          <w:rFonts w:hint="eastAsia"/>
        </w:rPr>
        <w:t>працівника</w:t>
      </w:r>
      <w:r>
        <w:t></w:t>
      </w:r>
      <w:r>
        <w:rPr>
          <w:rFonts w:hint="eastAsia"/>
        </w:rPr>
        <w:t>чотири</w:t>
      </w:r>
      <w:r>
        <w:t></w:t>
      </w:r>
      <w:r>
        <w:rPr>
          <w:rFonts w:hint="eastAsia"/>
        </w:rPr>
        <w:t>п’ять</w:t>
      </w:r>
      <w:r>
        <w:t></w:t>
      </w:r>
      <w:r>
        <w:rPr>
          <w:rFonts w:hint="eastAsia"/>
        </w:rPr>
        <w:t>років</w:t>
      </w:r>
      <w:r>
        <w:t></w:t>
      </w:r>
      <w:r>
        <w:rPr>
          <w:rFonts w:hint="eastAsia"/>
        </w:rPr>
        <w:t>у</w:t>
      </w:r>
      <w:r>
        <w:t></w:t>
      </w:r>
      <w:r>
        <w:rPr>
          <w:rFonts w:hint="eastAsia"/>
        </w:rPr>
        <w:t>вищому</w:t>
      </w:r>
      <w:r>
        <w:t></w:t>
      </w:r>
      <w:r>
        <w:rPr>
          <w:rFonts w:hint="eastAsia"/>
        </w:rPr>
        <w:t>навчальному</w:t>
      </w:r>
      <w:r>
        <w:t></w:t>
      </w:r>
      <w:r>
        <w:rPr>
          <w:rFonts w:hint="eastAsia"/>
        </w:rPr>
        <w:t>закладі</w:t>
      </w:r>
      <w:r>
        <w:t></w:t>
      </w:r>
      <w:r>
        <w:t></w:t>
      </w:r>
      <w:r>
        <w:rPr>
          <w:rFonts w:hint="eastAsia"/>
        </w:rPr>
        <w:t>де</w:t>
      </w:r>
      <w:r>
        <w:t></w:t>
      </w:r>
      <w:r>
        <w:rPr>
          <w:rFonts w:hint="eastAsia"/>
        </w:rPr>
        <w:t>відбувається</w:t>
      </w:r>
      <w:r>
        <w:t></w:t>
      </w:r>
      <w:r>
        <w:rPr>
          <w:rFonts w:hint="eastAsia"/>
        </w:rPr>
        <w:t>його</w:t>
      </w:r>
      <w:r>
        <w:t></w:t>
      </w:r>
      <w:r>
        <w:rPr>
          <w:rFonts w:hint="eastAsia"/>
        </w:rPr>
        <w:t>професійний</w:t>
      </w:r>
      <w:r>
        <w:t></w:t>
      </w:r>
      <w:r>
        <w:rPr>
          <w:rFonts w:hint="eastAsia"/>
        </w:rPr>
        <w:t>та</w:t>
      </w:r>
      <w:r>
        <w:t></w:t>
      </w:r>
      <w:r>
        <w:rPr>
          <w:rFonts w:hint="eastAsia"/>
        </w:rPr>
        <w:t>особистісний</w:t>
      </w:r>
      <w:r>
        <w:t></w:t>
      </w:r>
      <w:r>
        <w:rPr>
          <w:rFonts w:hint="eastAsia"/>
        </w:rPr>
        <w:t>розвиток</w:t>
      </w:r>
      <w:r>
        <w:t></w:t>
      </w:r>
      <w:r>
        <w:t></w:t>
      </w:r>
      <w:r>
        <w:rPr>
          <w:rFonts w:hint="eastAsia"/>
        </w:rPr>
        <w:t>Як</w:t>
      </w:r>
      <w:r>
        <w:t></w:t>
      </w:r>
      <w:r>
        <w:rPr>
          <w:rFonts w:hint="eastAsia"/>
        </w:rPr>
        <w:t>особлива</w:t>
      </w:r>
      <w:r>
        <w:t></w:t>
      </w:r>
      <w:r>
        <w:rPr>
          <w:rFonts w:hint="eastAsia"/>
        </w:rPr>
        <w:t>науково</w:t>
      </w:r>
      <w:r>
        <w:t></w:t>
      </w:r>
      <w:r>
        <w:rPr>
          <w:rFonts w:hint="eastAsia"/>
        </w:rPr>
        <w:t>педагогічна</w:t>
      </w:r>
      <w:r>
        <w:t></w:t>
      </w:r>
      <w:r>
        <w:rPr>
          <w:rFonts w:hint="eastAsia"/>
        </w:rPr>
        <w:t>категорія</w:t>
      </w:r>
      <w:r>
        <w:t></w:t>
      </w:r>
      <w:r>
        <w:rPr>
          <w:rFonts w:hint="eastAsia"/>
        </w:rPr>
        <w:t>він</w:t>
      </w:r>
      <w:r>
        <w:t></w:t>
      </w:r>
      <w:r>
        <w:rPr>
          <w:rFonts w:hint="eastAsia"/>
        </w:rPr>
        <w:t>потребує</w:t>
      </w:r>
      <w:r>
        <w:t></w:t>
      </w:r>
      <w:r>
        <w:rPr>
          <w:rFonts w:hint="eastAsia"/>
        </w:rPr>
        <w:t>уваги</w:t>
      </w:r>
      <w:r>
        <w:t></w:t>
      </w:r>
      <w:r>
        <w:rPr>
          <w:rFonts w:hint="eastAsia"/>
        </w:rPr>
        <w:t>та</w:t>
      </w:r>
      <w:r>
        <w:t></w:t>
      </w:r>
      <w:r>
        <w:rPr>
          <w:rFonts w:hint="eastAsia"/>
        </w:rPr>
        <w:t>підтримки</w:t>
      </w:r>
      <w:r>
        <w:t></w:t>
      </w:r>
      <w:r>
        <w:t></w:t>
      </w:r>
      <w:r>
        <w:rPr>
          <w:rFonts w:hint="eastAsia"/>
        </w:rPr>
        <w:t>оскільки</w:t>
      </w:r>
      <w:r>
        <w:t></w:t>
      </w:r>
      <w:r>
        <w:rPr>
          <w:rFonts w:hint="eastAsia"/>
        </w:rPr>
        <w:t>соціально</w:t>
      </w:r>
      <w:r>
        <w:t></w:t>
      </w:r>
      <w:r>
        <w:rPr>
          <w:rFonts w:hint="eastAsia"/>
        </w:rPr>
        <w:t>економічні</w:t>
      </w:r>
      <w:r>
        <w:t></w:t>
      </w:r>
      <w:r>
        <w:rPr>
          <w:rFonts w:hint="eastAsia"/>
        </w:rPr>
        <w:t>умови</w:t>
      </w:r>
      <w:r>
        <w:t></w:t>
      </w:r>
      <w:r>
        <w:rPr>
          <w:rFonts w:hint="eastAsia"/>
        </w:rPr>
        <w:t>та</w:t>
      </w:r>
      <w:r>
        <w:t></w:t>
      </w:r>
      <w:r>
        <w:rPr>
          <w:rFonts w:hint="eastAsia"/>
        </w:rPr>
        <w:t>пріоритети</w:t>
      </w:r>
      <w:r>
        <w:t></w:t>
      </w:r>
      <w:r>
        <w:rPr>
          <w:rFonts w:hint="eastAsia"/>
        </w:rPr>
        <w:t>вищої</w:t>
      </w:r>
      <w:r>
        <w:t></w:t>
      </w:r>
      <w:r>
        <w:rPr>
          <w:rFonts w:hint="eastAsia"/>
        </w:rPr>
        <w:t>освіти</w:t>
      </w:r>
      <w:r>
        <w:t></w:t>
      </w:r>
      <w:r>
        <w:rPr>
          <w:rFonts w:hint="eastAsia"/>
        </w:rPr>
        <w:t>в</w:t>
      </w:r>
      <w:r>
        <w:t></w:t>
      </w:r>
      <w:r>
        <w:rPr>
          <w:rFonts w:hint="eastAsia"/>
        </w:rPr>
        <w:t>контексті</w:t>
      </w:r>
      <w:r>
        <w:t></w:t>
      </w:r>
      <w:r>
        <w:rPr>
          <w:rFonts w:hint="eastAsia"/>
        </w:rPr>
        <w:t>Болонського</w:t>
      </w:r>
      <w:r>
        <w:t></w:t>
      </w:r>
      <w:r>
        <w:rPr>
          <w:rFonts w:hint="eastAsia"/>
        </w:rPr>
        <w:t>процесу</w:t>
      </w:r>
      <w:r>
        <w:t></w:t>
      </w:r>
      <w:r>
        <w:rPr>
          <w:rFonts w:hint="eastAsia"/>
        </w:rPr>
        <w:t>зумовили</w:t>
      </w:r>
      <w:r>
        <w:t></w:t>
      </w:r>
      <w:r>
        <w:rPr>
          <w:rFonts w:hint="eastAsia"/>
        </w:rPr>
        <w:t>підвищення</w:t>
      </w:r>
      <w:r>
        <w:t></w:t>
      </w:r>
      <w:r>
        <w:rPr>
          <w:rFonts w:hint="eastAsia"/>
        </w:rPr>
        <w:t>вимог</w:t>
      </w:r>
      <w:r>
        <w:t></w:t>
      </w:r>
      <w:r>
        <w:rPr>
          <w:rFonts w:hint="eastAsia"/>
        </w:rPr>
        <w:t>до</w:t>
      </w:r>
      <w:r>
        <w:t></w:t>
      </w:r>
      <w:r>
        <w:rPr>
          <w:rFonts w:hint="eastAsia"/>
        </w:rPr>
        <w:t>професіоналізму</w:t>
      </w:r>
      <w:r>
        <w:t></w:t>
      </w:r>
      <w:r>
        <w:rPr>
          <w:rFonts w:hint="eastAsia"/>
        </w:rPr>
        <w:t>викладачів</w:t>
      </w:r>
      <w:r>
        <w:t></w:t>
      </w:r>
      <w:r>
        <w:rPr>
          <w:rFonts w:hint="eastAsia"/>
        </w:rPr>
        <w:t>уже</w:t>
      </w:r>
      <w:r>
        <w:t></w:t>
      </w:r>
      <w:r>
        <w:rPr>
          <w:rFonts w:hint="eastAsia"/>
        </w:rPr>
        <w:t>на</w:t>
      </w:r>
      <w:r>
        <w:t></w:t>
      </w:r>
      <w:r>
        <w:rPr>
          <w:rFonts w:hint="eastAsia"/>
        </w:rPr>
        <w:t>початкових</w:t>
      </w:r>
      <w:r>
        <w:t></w:t>
      </w:r>
      <w:r>
        <w:rPr>
          <w:rFonts w:hint="eastAsia"/>
        </w:rPr>
        <w:t>етапах</w:t>
      </w:r>
      <w:r>
        <w:t></w:t>
      </w:r>
      <w:r>
        <w:rPr>
          <w:rFonts w:hint="eastAsia"/>
        </w:rPr>
        <w:t>їх</w:t>
      </w:r>
      <w:r>
        <w:t></w:t>
      </w:r>
      <w:r>
        <w:rPr>
          <w:rFonts w:hint="eastAsia"/>
        </w:rPr>
        <w:t>професійної</w:t>
      </w:r>
      <w:r>
        <w:t></w:t>
      </w:r>
      <w:r>
        <w:rPr>
          <w:rFonts w:hint="eastAsia"/>
        </w:rPr>
        <w:t>діяльності</w:t>
      </w:r>
      <w:r>
        <w:t></w:t>
      </w:r>
      <w:r>
        <w:t></w:t>
      </w:r>
    </w:p>
    <w:p w:rsidR="009524CF" w:rsidRDefault="009524CF" w:rsidP="009524CF">
      <w:r>
        <w:rPr>
          <w:rFonts w:hint="eastAsia"/>
        </w:rPr>
        <w:t>До</w:t>
      </w:r>
      <w:r>
        <w:t></w:t>
      </w:r>
      <w:r>
        <w:rPr>
          <w:rFonts w:hint="eastAsia"/>
        </w:rPr>
        <w:t>особливостей</w:t>
      </w:r>
      <w:r>
        <w:t></w:t>
      </w:r>
      <w:r>
        <w:rPr>
          <w:rFonts w:hint="eastAsia"/>
        </w:rPr>
        <w:t>професійної</w:t>
      </w:r>
      <w:r>
        <w:t></w:t>
      </w:r>
      <w:r>
        <w:rPr>
          <w:rFonts w:hint="eastAsia"/>
        </w:rPr>
        <w:t>діяльності</w:t>
      </w:r>
      <w:r>
        <w:t></w:t>
      </w:r>
      <w:r>
        <w:rPr>
          <w:rFonts w:hint="eastAsia"/>
        </w:rPr>
        <w:t>молодих</w:t>
      </w:r>
      <w:r>
        <w:t></w:t>
      </w:r>
      <w:r>
        <w:rPr>
          <w:rFonts w:hint="eastAsia"/>
        </w:rPr>
        <w:t>викладачів</w:t>
      </w:r>
      <w:r>
        <w:t></w:t>
      </w:r>
      <w:r>
        <w:rPr>
          <w:rFonts w:hint="eastAsia"/>
        </w:rPr>
        <w:t>віднесено</w:t>
      </w:r>
      <w:r>
        <w:t></w:t>
      </w:r>
      <w:r>
        <w:t></w:t>
      </w:r>
      <w:r>
        <w:rPr>
          <w:rFonts w:hint="eastAsia"/>
        </w:rPr>
        <w:t>недостатньо</w:t>
      </w:r>
      <w:r>
        <w:t></w:t>
      </w:r>
      <w:r>
        <w:rPr>
          <w:rFonts w:hint="eastAsia"/>
        </w:rPr>
        <w:t>високий</w:t>
      </w:r>
      <w:r>
        <w:t></w:t>
      </w:r>
      <w:r>
        <w:rPr>
          <w:rFonts w:hint="eastAsia"/>
        </w:rPr>
        <w:t>рівень</w:t>
      </w:r>
      <w:r>
        <w:t></w:t>
      </w:r>
      <w:r>
        <w:rPr>
          <w:rFonts w:hint="eastAsia"/>
        </w:rPr>
        <w:t>сформованості</w:t>
      </w:r>
      <w:r>
        <w:t></w:t>
      </w:r>
      <w:r>
        <w:rPr>
          <w:rFonts w:hint="eastAsia"/>
        </w:rPr>
        <w:t>професійно</w:t>
      </w:r>
      <w:r>
        <w:t></w:t>
      </w:r>
      <w:r>
        <w:rPr>
          <w:rFonts w:hint="eastAsia"/>
        </w:rPr>
        <w:t>значущих</w:t>
      </w:r>
      <w:r>
        <w:t></w:t>
      </w:r>
      <w:r>
        <w:rPr>
          <w:rFonts w:hint="eastAsia"/>
        </w:rPr>
        <w:t>характеристик</w:t>
      </w:r>
      <w:r>
        <w:t></w:t>
      </w:r>
      <w:r>
        <w:rPr>
          <w:rFonts w:hint="eastAsia"/>
        </w:rPr>
        <w:t>особистості</w:t>
      </w:r>
      <w:r>
        <w:t></w:t>
      </w:r>
      <w:r>
        <w:t></w:t>
      </w:r>
      <w:r>
        <w:rPr>
          <w:rFonts w:hint="eastAsia"/>
        </w:rPr>
        <w:t>педагогічна</w:t>
      </w:r>
      <w:r>
        <w:t></w:t>
      </w:r>
      <w:r>
        <w:rPr>
          <w:rFonts w:hint="eastAsia"/>
        </w:rPr>
        <w:t>спрямованість</w:t>
      </w:r>
      <w:r>
        <w:t></w:t>
      </w:r>
      <w:r>
        <w:t></w:t>
      </w:r>
      <w:r>
        <w:rPr>
          <w:rFonts w:hint="eastAsia"/>
        </w:rPr>
        <w:t>урахування</w:t>
      </w:r>
      <w:r>
        <w:t></w:t>
      </w:r>
      <w:r>
        <w:rPr>
          <w:rFonts w:hint="eastAsia"/>
        </w:rPr>
        <w:t>реакції</w:t>
      </w:r>
      <w:r>
        <w:t></w:t>
      </w:r>
      <w:r>
        <w:rPr>
          <w:rFonts w:hint="eastAsia"/>
        </w:rPr>
        <w:t>студентської</w:t>
      </w:r>
      <w:r>
        <w:t></w:t>
      </w:r>
      <w:r>
        <w:rPr>
          <w:rFonts w:hint="eastAsia"/>
        </w:rPr>
        <w:t>аудиторії</w:t>
      </w:r>
      <w:r>
        <w:t></w:t>
      </w:r>
      <w:r>
        <w:t></w:t>
      </w:r>
      <w:r>
        <w:rPr>
          <w:rFonts w:hint="eastAsia"/>
        </w:rPr>
        <w:t>уміння</w:t>
      </w:r>
      <w:r>
        <w:t></w:t>
      </w:r>
      <w:r>
        <w:rPr>
          <w:rFonts w:hint="eastAsia"/>
        </w:rPr>
        <w:t>зняти</w:t>
      </w:r>
      <w:r>
        <w:t></w:t>
      </w:r>
      <w:r>
        <w:rPr>
          <w:rFonts w:hint="eastAsia"/>
        </w:rPr>
        <w:t>напругу</w:t>
      </w:r>
      <w:r>
        <w:t></w:t>
      </w:r>
      <w:r>
        <w:rPr>
          <w:rFonts w:hint="eastAsia"/>
        </w:rPr>
        <w:t>і</w:t>
      </w:r>
      <w:r>
        <w:t></w:t>
      </w:r>
      <w:r>
        <w:rPr>
          <w:rFonts w:hint="eastAsia"/>
        </w:rPr>
        <w:t>втому</w:t>
      </w:r>
      <w:r>
        <w:t></w:t>
      </w:r>
      <w:r>
        <w:rPr>
          <w:rFonts w:hint="eastAsia"/>
        </w:rPr>
        <w:t>аудиторії</w:t>
      </w:r>
      <w:r>
        <w:t></w:t>
      </w:r>
      <w:r>
        <w:t></w:t>
      </w:r>
      <w:r>
        <w:rPr>
          <w:rFonts w:hint="eastAsia"/>
        </w:rPr>
        <w:t>тактовність</w:t>
      </w:r>
      <w:r>
        <w:t></w:t>
      </w:r>
      <w:r>
        <w:t></w:t>
      </w:r>
      <w:r>
        <w:rPr>
          <w:rFonts w:hint="eastAsia"/>
        </w:rPr>
        <w:t>об’єктивність</w:t>
      </w:r>
      <w:r>
        <w:t></w:t>
      </w:r>
      <w:r>
        <w:t></w:t>
      </w:r>
      <w:r>
        <w:rPr>
          <w:rFonts w:hint="eastAsia"/>
        </w:rPr>
        <w:t>співпереживання</w:t>
      </w:r>
      <w:r>
        <w:t></w:t>
      </w:r>
      <w:r>
        <w:rPr>
          <w:rFonts w:hint="eastAsia"/>
        </w:rPr>
        <w:t>тощо</w:t>
      </w:r>
      <w:r>
        <w:t></w:t>
      </w:r>
      <w:r>
        <w:t></w:t>
      </w:r>
      <w:r>
        <w:t></w:t>
      </w:r>
      <w:r>
        <w:rPr>
          <w:rFonts w:hint="eastAsia"/>
        </w:rPr>
        <w:t>часто</w:t>
      </w:r>
      <w:r>
        <w:t></w:t>
      </w:r>
      <w:r>
        <w:rPr>
          <w:rFonts w:hint="eastAsia"/>
        </w:rPr>
        <w:t>неадекватну</w:t>
      </w:r>
      <w:r>
        <w:t></w:t>
      </w:r>
      <w:r>
        <w:rPr>
          <w:rFonts w:hint="eastAsia"/>
        </w:rPr>
        <w:t>самооцінку</w:t>
      </w:r>
      <w:r>
        <w:t></w:t>
      </w:r>
      <w:r>
        <w:t></w:t>
      </w:r>
      <w:r>
        <w:rPr>
          <w:rFonts w:hint="eastAsia"/>
        </w:rPr>
        <w:t>недостатність</w:t>
      </w:r>
      <w:r>
        <w:t></w:t>
      </w:r>
      <w:r>
        <w:rPr>
          <w:rFonts w:hint="eastAsia"/>
        </w:rPr>
        <w:t>психолого</w:t>
      </w:r>
      <w:r>
        <w:t></w:t>
      </w:r>
      <w:r>
        <w:rPr>
          <w:rFonts w:hint="eastAsia"/>
        </w:rPr>
        <w:t>педагогічних</w:t>
      </w:r>
      <w:r>
        <w:t></w:t>
      </w:r>
      <w:r>
        <w:rPr>
          <w:rFonts w:hint="eastAsia"/>
        </w:rPr>
        <w:t>і</w:t>
      </w:r>
      <w:r>
        <w:t></w:t>
      </w:r>
      <w:r>
        <w:rPr>
          <w:rFonts w:hint="eastAsia"/>
        </w:rPr>
        <w:t>методичних</w:t>
      </w:r>
      <w:r>
        <w:t></w:t>
      </w:r>
      <w:r>
        <w:rPr>
          <w:rFonts w:hint="eastAsia"/>
        </w:rPr>
        <w:t>знань</w:t>
      </w:r>
      <w:r>
        <w:t></w:t>
      </w:r>
      <w:r>
        <w:t></w:t>
      </w:r>
      <w:r>
        <w:rPr>
          <w:rFonts w:hint="eastAsia"/>
        </w:rPr>
        <w:t>пов’я</w:t>
      </w:r>
      <w:r>
        <w:rPr>
          <w:rFonts w:hint="eastAsia"/>
        </w:rPr>
        <w:lastRenderedPageBreak/>
        <w:t>заних</w:t>
      </w:r>
      <w:r>
        <w:t></w:t>
      </w:r>
      <w:r>
        <w:rPr>
          <w:rFonts w:hint="eastAsia"/>
        </w:rPr>
        <w:t>зі</w:t>
      </w:r>
      <w:r>
        <w:t></w:t>
      </w:r>
      <w:r>
        <w:rPr>
          <w:rFonts w:hint="eastAsia"/>
        </w:rPr>
        <w:t>специфікою</w:t>
      </w:r>
      <w:r>
        <w:t></w:t>
      </w:r>
      <w:r>
        <w:rPr>
          <w:rFonts w:hint="eastAsia"/>
        </w:rPr>
        <w:t>викладання</w:t>
      </w:r>
      <w:r>
        <w:t></w:t>
      </w:r>
      <w:r>
        <w:rPr>
          <w:rFonts w:hint="eastAsia"/>
        </w:rPr>
        <w:t>у</w:t>
      </w:r>
      <w:r>
        <w:t></w:t>
      </w:r>
      <w:r>
        <w:rPr>
          <w:rFonts w:hint="eastAsia"/>
        </w:rPr>
        <w:t>вищій</w:t>
      </w:r>
      <w:r>
        <w:t></w:t>
      </w:r>
      <w:r>
        <w:rPr>
          <w:rFonts w:hint="eastAsia"/>
        </w:rPr>
        <w:t>школі</w:t>
      </w:r>
      <w:r>
        <w:t></w:t>
      </w:r>
      <w:r>
        <w:rPr>
          <w:rFonts w:hint="eastAsia"/>
        </w:rPr>
        <w:t>і</w:t>
      </w:r>
      <w:r>
        <w:t></w:t>
      </w:r>
      <w:r>
        <w:rPr>
          <w:rFonts w:hint="eastAsia"/>
        </w:rPr>
        <w:t>невміння</w:t>
      </w:r>
      <w:r>
        <w:t></w:t>
      </w:r>
      <w:r>
        <w:rPr>
          <w:rFonts w:hint="eastAsia"/>
        </w:rPr>
        <w:t>використовувати</w:t>
      </w:r>
      <w:r>
        <w:t></w:t>
      </w:r>
      <w:r>
        <w:rPr>
          <w:rFonts w:hint="eastAsia"/>
        </w:rPr>
        <w:t>теоретичні</w:t>
      </w:r>
      <w:r>
        <w:t></w:t>
      </w:r>
      <w:r>
        <w:rPr>
          <w:rFonts w:hint="eastAsia"/>
        </w:rPr>
        <w:t>знання</w:t>
      </w:r>
      <w:r>
        <w:t></w:t>
      </w:r>
      <w:r>
        <w:rPr>
          <w:rFonts w:hint="eastAsia"/>
        </w:rPr>
        <w:t>на</w:t>
      </w:r>
      <w:r>
        <w:t></w:t>
      </w:r>
      <w:r>
        <w:rPr>
          <w:rFonts w:hint="eastAsia"/>
        </w:rPr>
        <w:t>практиці</w:t>
      </w:r>
      <w:r>
        <w:t></w:t>
      </w:r>
      <w:r>
        <w:t></w:t>
      </w:r>
      <w:r>
        <w:rPr>
          <w:rFonts w:hint="eastAsia"/>
        </w:rPr>
        <w:t>відсутність</w:t>
      </w:r>
      <w:r>
        <w:t></w:t>
      </w:r>
      <w:r>
        <w:rPr>
          <w:rFonts w:hint="eastAsia"/>
        </w:rPr>
        <w:t>уміння</w:t>
      </w:r>
      <w:r>
        <w:t></w:t>
      </w:r>
      <w:r>
        <w:rPr>
          <w:rFonts w:hint="eastAsia"/>
        </w:rPr>
        <w:t>рефлексувати</w:t>
      </w:r>
      <w:r>
        <w:t></w:t>
      </w:r>
      <w:r>
        <w:rPr>
          <w:rFonts w:hint="eastAsia"/>
        </w:rPr>
        <w:t>й</w:t>
      </w:r>
      <w:r>
        <w:t></w:t>
      </w:r>
      <w:r>
        <w:rPr>
          <w:rFonts w:hint="eastAsia"/>
        </w:rPr>
        <w:t>аналізувати</w:t>
      </w:r>
      <w:r>
        <w:t></w:t>
      </w:r>
      <w:r>
        <w:rPr>
          <w:rFonts w:hint="eastAsia"/>
        </w:rPr>
        <w:t>процес</w:t>
      </w:r>
      <w:r>
        <w:t></w:t>
      </w:r>
      <w:r>
        <w:rPr>
          <w:rFonts w:hint="eastAsia"/>
        </w:rPr>
        <w:t>професійної</w:t>
      </w:r>
      <w:r>
        <w:t></w:t>
      </w:r>
      <w:r>
        <w:rPr>
          <w:rFonts w:hint="eastAsia"/>
        </w:rPr>
        <w:t>діяльності</w:t>
      </w:r>
      <w:r>
        <w:t></w:t>
      </w:r>
      <w:r>
        <w:rPr>
          <w:rFonts w:hint="eastAsia"/>
        </w:rPr>
        <w:t>та</w:t>
      </w:r>
      <w:r>
        <w:t></w:t>
      </w:r>
      <w:r>
        <w:rPr>
          <w:rFonts w:hint="eastAsia"/>
        </w:rPr>
        <w:t>її</w:t>
      </w:r>
      <w:r>
        <w:t></w:t>
      </w:r>
      <w:r>
        <w:rPr>
          <w:rFonts w:hint="eastAsia"/>
        </w:rPr>
        <w:t>результати</w:t>
      </w:r>
      <w:r>
        <w:t></w:t>
      </w:r>
      <w:r>
        <w:t></w:t>
      </w:r>
      <w:r>
        <w:rPr>
          <w:rFonts w:hint="eastAsia"/>
        </w:rPr>
        <w:t>непослідовність</w:t>
      </w:r>
      <w:r>
        <w:t></w:t>
      </w:r>
      <w:r>
        <w:rPr>
          <w:rFonts w:hint="eastAsia"/>
        </w:rPr>
        <w:t>вибору</w:t>
      </w:r>
      <w:r>
        <w:t></w:t>
      </w:r>
      <w:r>
        <w:rPr>
          <w:rFonts w:hint="eastAsia"/>
        </w:rPr>
        <w:t>та</w:t>
      </w:r>
      <w:r>
        <w:t></w:t>
      </w:r>
      <w:r>
        <w:rPr>
          <w:rFonts w:hint="eastAsia"/>
        </w:rPr>
        <w:t>використання</w:t>
      </w:r>
      <w:r>
        <w:t></w:t>
      </w:r>
      <w:r>
        <w:rPr>
          <w:rFonts w:hint="eastAsia"/>
        </w:rPr>
        <w:t>методів</w:t>
      </w:r>
      <w:r>
        <w:t></w:t>
      </w:r>
      <w:r>
        <w:t></w:t>
      </w:r>
      <w:r>
        <w:rPr>
          <w:rFonts w:hint="eastAsia"/>
        </w:rPr>
        <w:t>прийомів</w:t>
      </w:r>
      <w:r>
        <w:t></w:t>
      </w:r>
      <w:r>
        <w:rPr>
          <w:rFonts w:hint="eastAsia"/>
        </w:rPr>
        <w:t>спілкування</w:t>
      </w:r>
      <w:r>
        <w:t></w:t>
      </w:r>
      <w:r>
        <w:rPr>
          <w:rFonts w:hint="eastAsia"/>
        </w:rPr>
        <w:t>зі</w:t>
      </w:r>
      <w:r>
        <w:t></w:t>
      </w:r>
      <w:r>
        <w:rPr>
          <w:rFonts w:hint="eastAsia"/>
        </w:rPr>
        <w:t>студентами</w:t>
      </w:r>
      <w:r>
        <w:t></w:t>
      </w:r>
    </w:p>
    <w:p w:rsidR="009524CF" w:rsidRDefault="009524CF" w:rsidP="009524CF">
      <w:r>
        <w:rPr>
          <w:rFonts w:hint="eastAsia"/>
        </w:rPr>
        <w:t>Чинниками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w:t>
      </w:r>
      <w:r>
        <w:t></w:t>
      </w:r>
      <w:r>
        <w:rPr>
          <w:rFonts w:hint="eastAsia"/>
        </w:rPr>
        <w:t>сучасних</w:t>
      </w:r>
      <w:r>
        <w:t></w:t>
      </w:r>
      <w:r>
        <w:rPr>
          <w:rFonts w:hint="eastAsia"/>
        </w:rPr>
        <w:t>умовах</w:t>
      </w:r>
      <w:r>
        <w:t></w:t>
      </w:r>
      <w:r>
        <w:t></w:t>
      </w:r>
      <w:r>
        <w:rPr>
          <w:rFonts w:hint="eastAsia"/>
        </w:rPr>
        <w:t>окрім</w:t>
      </w:r>
      <w:r>
        <w:t></w:t>
      </w:r>
      <w:r>
        <w:rPr>
          <w:rFonts w:hint="eastAsia"/>
        </w:rPr>
        <w:t>особливостей</w:t>
      </w:r>
      <w:r>
        <w:t></w:t>
      </w:r>
      <w:r>
        <w:rPr>
          <w:rFonts w:hint="eastAsia"/>
        </w:rPr>
        <w:t>їхньої</w:t>
      </w:r>
      <w:r>
        <w:t></w:t>
      </w:r>
      <w:r>
        <w:rPr>
          <w:rFonts w:hint="eastAsia"/>
        </w:rPr>
        <w:t>професійної</w:t>
      </w:r>
      <w:r>
        <w:t></w:t>
      </w:r>
      <w:r>
        <w:rPr>
          <w:rFonts w:hint="eastAsia"/>
        </w:rPr>
        <w:t>діяльності</w:t>
      </w:r>
      <w:r>
        <w:t></w:t>
      </w:r>
      <w:r>
        <w:t></w:t>
      </w:r>
      <w:r>
        <w:rPr>
          <w:rFonts w:hint="eastAsia"/>
        </w:rPr>
        <w:t>визначено</w:t>
      </w:r>
      <w:r>
        <w:t></w:t>
      </w:r>
      <w:r>
        <w:t></w:t>
      </w:r>
      <w:r>
        <w:rPr>
          <w:rFonts w:hint="eastAsia"/>
        </w:rPr>
        <w:t>важливість</w:t>
      </w:r>
      <w:r>
        <w:t></w:t>
      </w:r>
      <w:r>
        <w:rPr>
          <w:rFonts w:hint="eastAsia"/>
        </w:rPr>
        <w:t>неперервної</w:t>
      </w:r>
      <w:r>
        <w:t></w:t>
      </w:r>
      <w:r>
        <w:rPr>
          <w:rFonts w:hint="eastAsia"/>
        </w:rPr>
        <w:t>освіти</w:t>
      </w:r>
      <w:r>
        <w:t></w:t>
      </w:r>
      <w:r>
        <w:rPr>
          <w:rFonts w:hint="eastAsia"/>
        </w:rPr>
        <w:t>впродовж</w:t>
      </w:r>
      <w:r>
        <w:t></w:t>
      </w:r>
      <w:r>
        <w:rPr>
          <w:rFonts w:hint="eastAsia"/>
        </w:rPr>
        <w:t>життя</w:t>
      </w:r>
      <w:r>
        <w:t></w:t>
      </w:r>
      <w:r>
        <w:t></w:t>
      </w:r>
      <w:r>
        <w:rPr>
          <w:rFonts w:hint="eastAsia"/>
        </w:rPr>
        <w:t>спрямованої</w:t>
      </w:r>
      <w:r>
        <w:t></w:t>
      </w:r>
      <w:r>
        <w:rPr>
          <w:rFonts w:hint="eastAsia"/>
        </w:rPr>
        <w:t>на</w:t>
      </w:r>
      <w:r>
        <w:t></w:t>
      </w:r>
      <w:r>
        <w:rPr>
          <w:rFonts w:hint="eastAsia"/>
        </w:rPr>
        <w:t>розвиток</w:t>
      </w:r>
      <w:r>
        <w:t></w:t>
      </w:r>
      <w:r>
        <w:rPr>
          <w:rFonts w:hint="eastAsia"/>
        </w:rPr>
        <w:t>їх</w:t>
      </w:r>
      <w:r>
        <w:t></w:t>
      </w:r>
      <w:r>
        <w:rPr>
          <w:rFonts w:hint="eastAsia"/>
        </w:rPr>
        <w:t>педагогічного</w:t>
      </w:r>
      <w:r>
        <w:t></w:t>
      </w:r>
      <w:r>
        <w:rPr>
          <w:rFonts w:hint="eastAsia"/>
        </w:rPr>
        <w:t>професіоналізму</w:t>
      </w:r>
      <w:r>
        <w:t></w:t>
      </w:r>
      <w:r>
        <w:t></w:t>
      </w:r>
      <w:r>
        <w:rPr>
          <w:rFonts w:hint="eastAsia"/>
        </w:rPr>
        <w:t>доцільність</w:t>
      </w:r>
      <w:r>
        <w:t></w:t>
      </w:r>
      <w:r>
        <w:rPr>
          <w:rFonts w:hint="eastAsia"/>
        </w:rPr>
        <w:t>вивчення</w:t>
      </w:r>
      <w:r>
        <w:t></w:t>
      </w:r>
      <w:r>
        <w:rPr>
          <w:rFonts w:hint="eastAsia"/>
        </w:rPr>
        <w:t>мотивації</w:t>
      </w:r>
      <w:r>
        <w:t></w:t>
      </w:r>
      <w:r>
        <w:rPr>
          <w:rFonts w:hint="eastAsia"/>
        </w:rPr>
        <w:t>професійно</w:t>
      </w:r>
      <w:r>
        <w:t></w:t>
      </w:r>
      <w:r>
        <w:rPr>
          <w:rFonts w:hint="eastAsia"/>
        </w:rPr>
        <w:t>особистісного</w:t>
      </w:r>
      <w:r>
        <w:t></w:t>
      </w:r>
      <w:r>
        <w:rPr>
          <w:rFonts w:hint="eastAsia"/>
        </w:rPr>
        <w:t>розвитку</w:t>
      </w:r>
      <w:r>
        <w:t></w:t>
      </w:r>
      <w:r>
        <w:rPr>
          <w:rFonts w:hint="eastAsia"/>
        </w:rPr>
        <w:t>молодих</w:t>
      </w:r>
      <w:r>
        <w:t></w:t>
      </w:r>
      <w:r>
        <w:rPr>
          <w:rFonts w:hint="eastAsia"/>
        </w:rPr>
        <w:t>викладачів</w:t>
      </w:r>
      <w:r>
        <w:t></w:t>
      </w:r>
      <w:r>
        <w:t></w:t>
      </w:r>
      <w:r>
        <w:rPr>
          <w:rFonts w:hint="eastAsia"/>
        </w:rPr>
        <w:t>необхідність</w:t>
      </w:r>
      <w:r>
        <w:t></w:t>
      </w:r>
      <w:r>
        <w:rPr>
          <w:rFonts w:hint="eastAsia"/>
        </w:rPr>
        <w:t>створення</w:t>
      </w:r>
      <w:r>
        <w:t></w:t>
      </w:r>
      <w:r>
        <w:rPr>
          <w:rFonts w:hint="eastAsia"/>
        </w:rPr>
        <w:t>єдиного</w:t>
      </w:r>
      <w:r>
        <w:t></w:t>
      </w:r>
      <w:r>
        <w:rPr>
          <w:rFonts w:hint="eastAsia"/>
        </w:rPr>
        <w:t>науково</w:t>
      </w:r>
      <w:r>
        <w:t></w:t>
      </w:r>
      <w:r>
        <w:rPr>
          <w:rFonts w:hint="eastAsia"/>
        </w:rPr>
        <w:t>методичного</w:t>
      </w:r>
      <w:r>
        <w:t></w:t>
      </w:r>
      <w:r>
        <w:rPr>
          <w:rFonts w:hint="eastAsia"/>
        </w:rPr>
        <w:t>освітнього</w:t>
      </w:r>
      <w:r>
        <w:t></w:t>
      </w:r>
      <w:r>
        <w:rPr>
          <w:rFonts w:hint="eastAsia"/>
        </w:rPr>
        <w:t>простору</w:t>
      </w:r>
      <w:r>
        <w:t></w:t>
      </w:r>
      <w:r>
        <w:rPr>
          <w:rFonts w:hint="eastAsia"/>
        </w:rPr>
        <w:t>як</w:t>
      </w:r>
      <w:r>
        <w:t></w:t>
      </w:r>
      <w:r>
        <w:rPr>
          <w:rFonts w:hint="eastAsia"/>
        </w:rPr>
        <w:t>відкритого</w:t>
      </w:r>
      <w:r>
        <w:t></w:t>
      </w:r>
      <w:r>
        <w:rPr>
          <w:rFonts w:hint="eastAsia"/>
        </w:rPr>
        <w:t>розвивального</w:t>
      </w:r>
      <w:r>
        <w:t></w:t>
      </w:r>
      <w:r>
        <w:rPr>
          <w:rFonts w:hint="eastAsia"/>
        </w:rPr>
        <w:t>освітнього</w:t>
      </w:r>
      <w:r>
        <w:t></w:t>
      </w:r>
      <w:r>
        <w:rPr>
          <w:rFonts w:hint="eastAsia"/>
        </w:rPr>
        <w:t>середовища</w:t>
      </w:r>
      <w:r>
        <w:t></w:t>
      </w:r>
      <w:r>
        <w:t></w:t>
      </w:r>
      <w:r>
        <w:rPr>
          <w:rFonts w:hint="eastAsia"/>
        </w:rPr>
        <w:t>актуальність</w:t>
      </w:r>
      <w:r>
        <w:t></w:t>
      </w:r>
      <w:r>
        <w:rPr>
          <w:rFonts w:hint="eastAsia"/>
        </w:rPr>
        <w:t>реалізації</w:t>
      </w:r>
      <w:r>
        <w:t></w:t>
      </w:r>
      <w:r>
        <w:rPr>
          <w:rFonts w:hint="eastAsia"/>
        </w:rPr>
        <w:t>особистісно</w:t>
      </w:r>
      <w:r>
        <w:t></w:t>
      </w:r>
      <w:r>
        <w:rPr>
          <w:rFonts w:hint="eastAsia"/>
        </w:rPr>
        <w:t>орієнтованого</w:t>
      </w:r>
      <w:r>
        <w:t></w:t>
      </w:r>
      <w:r>
        <w:rPr>
          <w:rFonts w:hint="eastAsia"/>
        </w:rPr>
        <w:t>підходу</w:t>
      </w:r>
      <w:r>
        <w:t></w:t>
      </w:r>
      <w:r>
        <w:t></w:t>
      </w:r>
      <w:r>
        <w:rPr>
          <w:rFonts w:hint="eastAsia"/>
        </w:rPr>
        <w:t>що</w:t>
      </w:r>
      <w:r>
        <w:t></w:t>
      </w:r>
      <w:r>
        <w:rPr>
          <w:rFonts w:hint="eastAsia"/>
        </w:rPr>
        <w:t>враховує</w:t>
      </w:r>
      <w:r>
        <w:t></w:t>
      </w:r>
      <w:r>
        <w:rPr>
          <w:rFonts w:hint="eastAsia"/>
        </w:rPr>
        <w:t>освітні</w:t>
      </w:r>
      <w:r>
        <w:t></w:t>
      </w:r>
      <w:r>
        <w:rPr>
          <w:rFonts w:hint="eastAsia"/>
        </w:rPr>
        <w:t>запити</w:t>
      </w:r>
      <w:r>
        <w:t></w:t>
      </w:r>
      <w:r>
        <w:rPr>
          <w:rFonts w:hint="eastAsia"/>
        </w:rPr>
        <w:t>і</w:t>
      </w:r>
      <w:r>
        <w:t></w:t>
      </w:r>
      <w:r>
        <w:rPr>
          <w:rFonts w:hint="eastAsia"/>
        </w:rPr>
        <w:t>потреби</w:t>
      </w:r>
      <w:r>
        <w:t></w:t>
      </w:r>
      <w:r>
        <w:rPr>
          <w:rFonts w:hint="eastAsia"/>
        </w:rPr>
        <w:t>викладачів</w:t>
      </w:r>
      <w:r>
        <w:t></w:t>
      </w:r>
      <w:r>
        <w:t></w:t>
      </w:r>
      <w:r>
        <w:rPr>
          <w:rFonts w:hint="eastAsia"/>
        </w:rPr>
        <w:t>індивідуальний</w:t>
      </w:r>
      <w:r>
        <w:t></w:t>
      </w:r>
      <w:r>
        <w:rPr>
          <w:rFonts w:hint="eastAsia"/>
        </w:rPr>
        <w:t>рівень</w:t>
      </w:r>
      <w:r>
        <w:t></w:t>
      </w:r>
      <w:r>
        <w:rPr>
          <w:rFonts w:hint="eastAsia"/>
        </w:rPr>
        <w:t>розвитку</w:t>
      </w:r>
      <w:r>
        <w:t></w:t>
      </w:r>
      <w:r>
        <w:rPr>
          <w:rFonts w:hint="eastAsia"/>
        </w:rPr>
        <w:t>їхнього</w:t>
      </w:r>
      <w:r>
        <w:t></w:t>
      </w:r>
      <w:r>
        <w:rPr>
          <w:rFonts w:hint="eastAsia"/>
        </w:rPr>
        <w:t>педагогічного</w:t>
      </w:r>
      <w:r>
        <w:t></w:t>
      </w:r>
      <w:r>
        <w:rPr>
          <w:rFonts w:hint="eastAsia"/>
        </w:rPr>
        <w:t>професіоналізму</w:t>
      </w:r>
      <w:r>
        <w:t></w:t>
      </w:r>
      <w:r>
        <w:rPr>
          <w:rFonts w:hint="eastAsia"/>
        </w:rPr>
        <w:t>тощо</w:t>
      </w:r>
      <w:r>
        <w:t></w:t>
      </w:r>
      <w:r>
        <w:t></w:t>
      </w:r>
    </w:p>
    <w:p w:rsidR="009524CF" w:rsidRDefault="009524CF" w:rsidP="009524CF">
      <w:r>
        <w:rPr>
          <w:rFonts w:hint="eastAsia"/>
        </w:rPr>
        <w:t>Виявлено</w:t>
      </w:r>
      <w:r>
        <w:t></w:t>
      </w:r>
      <w:r>
        <w:rPr>
          <w:rFonts w:hint="eastAsia"/>
        </w:rPr>
        <w:t>організаційно</w:t>
      </w:r>
      <w:r>
        <w:t></w:t>
      </w:r>
      <w:r>
        <w:rPr>
          <w:rFonts w:hint="eastAsia"/>
        </w:rPr>
        <w:t>педагогічні</w:t>
      </w:r>
      <w:r>
        <w:t></w:t>
      </w:r>
      <w:r>
        <w:rPr>
          <w:rFonts w:hint="eastAsia"/>
        </w:rPr>
        <w:t>детермінанти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w:t>
      </w:r>
      <w:r>
        <w:t></w:t>
      </w:r>
      <w:r>
        <w:rPr>
          <w:rFonts w:hint="eastAsia"/>
        </w:rPr>
        <w:t>системі</w:t>
      </w:r>
      <w:r>
        <w:t></w:t>
      </w:r>
      <w:r>
        <w:rPr>
          <w:rFonts w:hint="eastAsia"/>
        </w:rPr>
        <w:t>діяльності</w:t>
      </w:r>
      <w:r>
        <w:t></w:t>
      </w:r>
      <w:r>
        <w:rPr>
          <w:rFonts w:hint="eastAsia"/>
        </w:rPr>
        <w:t>вищого</w:t>
      </w:r>
      <w:r>
        <w:t></w:t>
      </w:r>
      <w:r>
        <w:rPr>
          <w:rFonts w:hint="eastAsia"/>
        </w:rPr>
        <w:t>навчального</w:t>
      </w:r>
      <w:r>
        <w:t></w:t>
      </w:r>
      <w:r>
        <w:rPr>
          <w:rFonts w:hint="eastAsia"/>
        </w:rPr>
        <w:t>закладу</w:t>
      </w:r>
      <w:r>
        <w:t></w:t>
      </w:r>
      <w:r>
        <w:t></w:t>
      </w:r>
      <w:r>
        <w:rPr>
          <w:rFonts w:hint="eastAsia"/>
        </w:rPr>
        <w:t>які</w:t>
      </w:r>
      <w:r>
        <w:t></w:t>
      </w:r>
      <w:r>
        <w:rPr>
          <w:rFonts w:hint="eastAsia"/>
        </w:rPr>
        <w:t>дозволяють</w:t>
      </w:r>
      <w:r>
        <w:t></w:t>
      </w:r>
      <w:r>
        <w:rPr>
          <w:rFonts w:hint="eastAsia"/>
        </w:rPr>
        <w:t>сформувати</w:t>
      </w:r>
      <w:r>
        <w:t></w:t>
      </w:r>
      <w:r>
        <w:rPr>
          <w:rFonts w:hint="eastAsia"/>
        </w:rPr>
        <w:t>єдине</w:t>
      </w:r>
      <w:r>
        <w:t></w:t>
      </w:r>
      <w:r>
        <w:rPr>
          <w:rFonts w:hint="eastAsia"/>
        </w:rPr>
        <w:t>внутрішньоуніверситетське</w:t>
      </w:r>
      <w:r>
        <w:t></w:t>
      </w:r>
      <w:r>
        <w:rPr>
          <w:rFonts w:hint="eastAsia"/>
        </w:rPr>
        <w:t>середовище</w:t>
      </w:r>
      <w:r>
        <w:t></w:t>
      </w:r>
      <w:r>
        <w:t></w:t>
      </w:r>
      <w:r>
        <w:rPr>
          <w:rFonts w:hint="eastAsia"/>
        </w:rPr>
        <w:t>що</w:t>
      </w:r>
      <w:r>
        <w:t></w:t>
      </w:r>
      <w:r>
        <w:rPr>
          <w:rFonts w:hint="eastAsia"/>
        </w:rPr>
        <w:t>забезпечує</w:t>
      </w:r>
      <w:r>
        <w:t></w:t>
      </w:r>
      <w:r>
        <w:rPr>
          <w:rFonts w:hint="eastAsia"/>
        </w:rPr>
        <w:t>включення</w:t>
      </w:r>
      <w:r>
        <w:t></w:t>
      </w:r>
      <w:r>
        <w:rPr>
          <w:rFonts w:hint="eastAsia"/>
        </w:rPr>
        <w:t>особистості</w:t>
      </w:r>
      <w:r>
        <w:t></w:t>
      </w:r>
      <w:r>
        <w:rPr>
          <w:rFonts w:hint="eastAsia"/>
        </w:rPr>
        <w:t>в</w:t>
      </w:r>
      <w:r>
        <w:t></w:t>
      </w:r>
      <w:r>
        <w:rPr>
          <w:rFonts w:hint="eastAsia"/>
        </w:rPr>
        <w:t>процеси</w:t>
      </w:r>
      <w:r>
        <w:t></w:t>
      </w:r>
      <w:r>
        <w:rPr>
          <w:rFonts w:hint="eastAsia"/>
        </w:rPr>
        <w:t>взаємодії</w:t>
      </w:r>
      <w:r>
        <w:t></w:t>
      </w:r>
      <w:r>
        <w:t></w:t>
      </w:r>
      <w:r>
        <w:rPr>
          <w:rFonts w:hint="eastAsia"/>
        </w:rPr>
        <w:t>і</w:t>
      </w:r>
      <w:r>
        <w:t></w:t>
      </w:r>
      <w:r>
        <w:rPr>
          <w:rFonts w:hint="eastAsia"/>
        </w:rPr>
        <w:t>прямо</w:t>
      </w:r>
      <w:r>
        <w:t></w:t>
      </w:r>
      <w:r>
        <w:rPr>
          <w:rFonts w:hint="eastAsia"/>
        </w:rPr>
        <w:t>чи</w:t>
      </w:r>
      <w:r>
        <w:t></w:t>
      </w:r>
      <w:r>
        <w:rPr>
          <w:rFonts w:hint="eastAsia"/>
        </w:rPr>
        <w:t>опосередковано</w:t>
      </w:r>
      <w:r>
        <w:t></w:t>
      </w:r>
      <w:r>
        <w:t></w:t>
      </w:r>
      <w:r>
        <w:rPr>
          <w:rFonts w:hint="eastAsia"/>
        </w:rPr>
        <w:t>визначати</w:t>
      </w:r>
      <w:r>
        <w:t></w:t>
      </w:r>
      <w:r>
        <w:rPr>
          <w:rFonts w:hint="eastAsia"/>
        </w:rPr>
        <w:t>успішність</w:t>
      </w:r>
      <w:r>
        <w:t></w:t>
      </w:r>
      <w:r>
        <w:rPr>
          <w:rFonts w:hint="eastAsia"/>
        </w:rPr>
        <w:t>її</w:t>
      </w:r>
      <w:r>
        <w:t></w:t>
      </w:r>
      <w:r>
        <w:rPr>
          <w:rFonts w:hint="eastAsia"/>
        </w:rPr>
        <w:t>соціалізації</w:t>
      </w:r>
      <w:r>
        <w:t></w:t>
      </w:r>
      <w:r>
        <w:rPr>
          <w:rFonts w:hint="eastAsia"/>
        </w:rPr>
        <w:t>та</w:t>
      </w:r>
      <w:r>
        <w:t></w:t>
      </w:r>
      <w:r>
        <w:rPr>
          <w:rFonts w:hint="eastAsia"/>
        </w:rPr>
        <w:t>професійного</w:t>
      </w:r>
      <w:r>
        <w:t></w:t>
      </w:r>
      <w:r>
        <w:rPr>
          <w:rFonts w:hint="eastAsia"/>
        </w:rPr>
        <w:t>розвитку</w:t>
      </w:r>
      <w:r>
        <w:t></w:t>
      </w:r>
      <w:r>
        <w:t></w:t>
      </w:r>
      <w:r>
        <w:rPr>
          <w:rFonts w:hint="eastAsia"/>
        </w:rPr>
        <w:t>психолого</w:t>
      </w:r>
      <w:r>
        <w:t></w:t>
      </w:r>
      <w:r>
        <w:rPr>
          <w:rFonts w:hint="eastAsia"/>
        </w:rPr>
        <w:t>педагогічні</w:t>
      </w:r>
      <w:r>
        <w:t></w:t>
      </w:r>
      <w:r>
        <w:rPr>
          <w:rFonts w:hint="eastAsia"/>
        </w:rPr>
        <w:t>детермінанти</w:t>
      </w:r>
      <w:r>
        <w:t></w:t>
      </w:r>
      <w:r>
        <w:rPr>
          <w:rFonts w:hint="eastAsia"/>
        </w:rPr>
        <w:t>як</w:t>
      </w:r>
      <w:r>
        <w:t></w:t>
      </w:r>
      <w:r>
        <w:rPr>
          <w:rFonts w:hint="eastAsia"/>
        </w:rPr>
        <w:t>сукупність</w:t>
      </w:r>
      <w:r>
        <w:t></w:t>
      </w:r>
      <w:r>
        <w:rPr>
          <w:rFonts w:hint="eastAsia"/>
        </w:rPr>
        <w:t>актуалізуючих</w:t>
      </w:r>
      <w:r>
        <w:t></w:t>
      </w:r>
      <w:r>
        <w:rPr>
          <w:rFonts w:hint="eastAsia"/>
        </w:rPr>
        <w:t>ситуацій</w:t>
      </w:r>
      <w:r>
        <w:t></w:t>
      </w:r>
      <w:r>
        <w:t></w:t>
      </w:r>
      <w:r>
        <w:rPr>
          <w:rFonts w:hint="eastAsia"/>
        </w:rPr>
        <w:t>які</w:t>
      </w:r>
      <w:r>
        <w:t></w:t>
      </w:r>
      <w:r>
        <w:rPr>
          <w:rFonts w:hint="eastAsia"/>
        </w:rPr>
        <w:t>є</w:t>
      </w:r>
      <w:r>
        <w:t></w:t>
      </w:r>
      <w:r>
        <w:rPr>
          <w:rFonts w:hint="eastAsia"/>
        </w:rPr>
        <w:t>стимулами</w:t>
      </w:r>
      <w:r>
        <w:t></w:t>
      </w:r>
      <w:r>
        <w:t></w:t>
      </w:r>
      <w:r>
        <w:rPr>
          <w:rFonts w:hint="eastAsia"/>
        </w:rPr>
        <w:t>зовнішніми</w:t>
      </w:r>
      <w:r>
        <w:t></w:t>
      </w:r>
      <w:r>
        <w:rPr>
          <w:rFonts w:hint="eastAsia"/>
        </w:rPr>
        <w:t>спонуками</w:t>
      </w:r>
      <w:r>
        <w:t></w:t>
      </w:r>
      <w:r>
        <w:rPr>
          <w:rFonts w:hint="eastAsia"/>
        </w:rPr>
        <w:t>до</w:t>
      </w:r>
      <w:r>
        <w:t></w:t>
      </w:r>
      <w:r>
        <w:rPr>
          <w:rFonts w:hint="eastAsia"/>
        </w:rPr>
        <w:t>запуску</w:t>
      </w:r>
      <w:r>
        <w:t></w:t>
      </w:r>
      <w:r>
        <w:rPr>
          <w:rFonts w:hint="eastAsia"/>
        </w:rPr>
        <w:t>механізмів</w:t>
      </w:r>
      <w:r>
        <w:t></w:t>
      </w:r>
      <w:r>
        <w:rPr>
          <w:rFonts w:hint="eastAsia"/>
        </w:rPr>
        <w:t>розвитку</w:t>
      </w:r>
      <w:r>
        <w:t></w:t>
      </w:r>
      <w:r>
        <w:rPr>
          <w:rFonts w:hint="eastAsia"/>
        </w:rPr>
        <w:t>професіоналізму</w:t>
      </w:r>
      <w:r>
        <w:t></w:t>
      </w:r>
      <w:r>
        <w:rPr>
          <w:rFonts w:hint="eastAsia"/>
        </w:rPr>
        <w:t>педагога</w:t>
      </w:r>
      <w:r>
        <w:t></w:t>
      </w:r>
      <w:r>
        <w:t></w:t>
      </w:r>
      <w:r>
        <w:rPr>
          <w:rFonts w:hint="eastAsia"/>
        </w:rPr>
        <w:t>соціально</w:t>
      </w:r>
      <w:r>
        <w:t></w:t>
      </w:r>
      <w:r>
        <w:rPr>
          <w:rFonts w:hint="eastAsia"/>
        </w:rPr>
        <w:t>педагогічні</w:t>
      </w:r>
      <w:r>
        <w:t></w:t>
      </w:r>
      <w:r>
        <w:rPr>
          <w:rFonts w:hint="eastAsia"/>
        </w:rPr>
        <w:t>детермінанти</w:t>
      </w:r>
      <w:r>
        <w:t></w:t>
      </w:r>
      <w:r>
        <w:rPr>
          <w:rFonts w:hint="eastAsia"/>
        </w:rPr>
        <w:t>як</w:t>
      </w:r>
      <w:r>
        <w:t></w:t>
      </w:r>
      <w:r>
        <w:rPr>
          <w:rFonts w:hint="eastAsia"/>
        </w:rPr>
        <w:t>сукупність</w:t>
      </w:r>
      <w:r>
        <w:t></w:t>
      </w:r>
      <w:r>
        <w:rPr>
          <w:rFonts w:hint="eastAsia"/>
        </w:rPr>
        <w:t>неузгоджень</w:t>
      </w:r>
      <w:r>
        <w:t></w:t>
      </w:r>
      <w:r>
        <w:rPr>
          <w:rFonts w:hint="eastAsia"/>
        </w:rPr>
        <w:t>між</w:t>
      </w:r>
      <w:r>
        <w:t></w:t>
      </w:r>
      <w:r>
        <w:rPr>
          <w:rFonts w:hint="eastAsia"/>
        </w:rPr>
        <w:t>рівнем</w:t>
      </w:r>
      <w:r>
        <w:t></w:t>
      </w:r>
      <w:r>
        <w:rPr>
          <w:rFonts w:hint="eastAsia"/>
        </w:rPr>
        <w:t>науково</w:t>
      </w:r>
      <w:r>
        <w:t></w:t>
      </w:r>
      <w:r>
        <w:rPr>
          <w:rFonts w:hint="eastAsia"/>
        </w:rPr>
        <w:t>педагогічної</w:t>
      </w:r>
      <w:r>
        <w:t></w:t>
      </w:r>
      <w:r>
        <w:rPr>
          <w:rFonts w:hint="eastAsia"/>
        </w:rPr>
        <w:t>діяльності</w:t>
      </w:r>
      <w:r>
        <w:t></w:t>
      </w:r>
      <w:r>
        <w:rPr>
          <w:rFonts w:hint="eastAsia"/>
        </w:rPr>
        <w:t>та</w:t>
      </w:r>
      <w:r>
        <w:t></w:t>
      </w:r>
      <w:r>
        <w:rPr>
          <w:rFonts w:hint="eastAsia"/>
        </w:rPr>
        <w:t>вимогами</w:t>
      </w:r>
      <w:r>
        <w:t></w:t>
      </w:r>
      <w:r>
        <w:rPr>
          <w:rFonts w:hint="eastAsia"/>
        </w:rPr>
        <w:t>замовників</w:t>
      </w:r>
      <w:r>
        <w:t></w:t>
      </w:r>
      <w:r>
        <w:t></w:t>
      </w:r>
      <w:r>
        <w:rPr>
          <w:rFonts w:hint="eastAsia"/>
        </w:rPr>
        <w:t>стейкхолдерів</w:t>
      </w:r>
      <w:r>
        <w:t></w:t>
      </w:r>
      <w:r>
        <w:t></w:t>
      </w:r>
      <w:r>
        <w:rPr>
          <w:rFonts w:hint="eastAsia"/>
        </w:rPr>
        <w:t>вищої</w:t>
      </w:r>
      <w:r>
        <w:t></w:t>
      </w:r>
      <w:r>
        <w:rPr>
          <w:rFonts w:hint="eastAsia"/>
        </w:rPr>
        <w:t>освіти</w:t>
      </w:r>
      <w:r>
        <w:t></w:t>
      </w:r>
      <w:r>
        <w:t></w:t>
      </w:r>
      <w:r>
        <w:rPr>
          <w:rFonts w:hint="eastAsia"/>
        </w:rPr>
        <w:t>управлінських</w:t>
      </w:r>
      <w:r>
        <w:t></w:t>
      </w:r>
      <w:r>
        <w:rPr>
          <w:rFonts w:hint="eastAsia"/>
        </w:rPr>
        <w:t>структур</w:t>
      </w:r>
      <w:r>
        <w:t></w:t>
      </w:r>
      <w:r>
        <w:t></w:t>
      </w:r>
      <w:r>
        <w:rPr>
          <w:rFonts w:hint="eastAsia"/>
        </w:rPr>
        <w:t>студентів</w:t>
      </w:r>
      <w:r>
        <w:t></w:t>
      </w:r>
      <w:r>
        <w:rPr>
          <w:rFonts w:hint="eastAsia"/>
        </w:rPr>
        <w:t>та</w:t>
      </w:r>
      <w:r>
        <w:t></w:t>
      </w:r>
      <w:r>
        <w:rPr>
          <w:rFonts w:hint="eastAsia"/>
        </w:rPr>
        <w:t>їхніх</w:t>
      </w:r>
      <w:r>
        <w:t></w:t>
      </w:r>
      <w:r>
        <w:rPr>
          <w:rFonts w:hint="eastAsia"/>
        </w:rPr>
        <w:t>батьків</w:t>
      </w:r>
      <w:r>
        <w:t></w:t>
      </w:r>
      <w:r>
        <w:t></w:t>
      </w:r>
      <w:r>
        <w:rPr>
          <w:rFonts w:hint="eastAsia"/>
        </w:rPr>
        <w:t>до</w:t>
      </w:r>
      <w:r>
        <w:t></w:t>
      </w:r>
      <w:r>
        <w:rPr>
          <w:rFonts w:hint="eastAsia"/>
        </w:rPr>
        <w:t>викладача</w:t>
      </w:r>
      <w:r>
        <w:t></w:t>
      </w:r>
      <w:r>
        <w:rPr>
          <w:rFonts w:hint="eastAsia"/>
        </w:rPr>
        <w:t>та</w:t>
      </w:r>
      <w:r>
        <w:t></w:t>
      </w:r>
      <w:r>
        <w:rPr>
          <w:rFonts w:hint="eastAsia"/>
        </w:rPr>
        <w:t>його</w:t>
      </w:r>
      <w:r>
        <w:t></w:t>
      </w:r>
      <w:r>
        <w:rPr>
          <w:rFonts w:hint="eastAsia"/>
        </w:rPr>
        <w:t>професійної</w:t>
      </w:r>
      <w:r>
        <w:t></w:t>
      </w:r>
      <w:r>
        <w:rPr>
          <w:rFonts w:hint="eastAsia"/>
        </w:rPr>
        <w:t>діяльності</w:t>
      </w:r>
      <w:r>
        <w:t></w:t>
      </w:r>
      <w:r>
        <w:t></w:t>
      </w:r>
      <w:r>
        <w:rPr>
          <w:rFonts w:hint="eastAsia"/>
        </w:rPr>
        <w:t>що</w:t>
      </w:r>
      <w:r>
        <w:t></w:t>
      </w:r>
      <w:r>
        <w:rPr>
          <w:rFonts w:hint="eastAsia"/>
        </w:rPr>
        <w:t>є</w:t>
      </w:r>
      <w:r>
        <w:t></w:t>
      </w:r>
      <w:r>
        <w:rPr>
          <w:rFonts w:hint="eastAsia"/>
        </w:rPr>
        <w:t>мотивом</w:t>
      </w:r>
      <w:r>
        <w:t></w:t>
      </w:r>
      <w:r>
        <w:rPr>
          <w:rFonts w:hint="eastAsia"/>
        </w:rPr>
        <w:t>розвитку</w:t>
      </w:r>
      <w:r>
        <w:t></w:t>
      </w:r>
      <w:r>
        <w:t></w:t>
      </w:r>
      <w:r>
        <w:rPr>
          <w:rFonts w:hint="eastAsia"/>
        </w:rPr>
        <w:t>або</w:t>
      </w:r>
      <w:r>
        <w:t></w:t>
      </w:r>
      <w:r>
        <w:rPr>
          <w:rFonts w:hint="eastAsia"/>
        </w:rPr>
        <w:t>зовнішнім</w:t>
      </w:r>
      <w:r>
        <w:t></w:t>
      </w:r>
      <w:r>
        <w:t></w:t>
      </w:r>
      <w:r>
        <w:rPr>
          <w:rFonts w:hint="eastAsia"/>
        </w:rPr>
        <w:t>стимулом</w:t>
      </w:r>
      <w:r>
        <w:t></w:t>
      </w:r>
      <w:r>
        <w:rPr>
          <w:rFonts w:hint="eastAsia"/>
        </w:rPr>
        <w:t>вимогою</w:t>
      </w:r>
      <w:r>
        <w:t></w:t>
      </w:r>
      <w:r>
        <w:t></w:t>
      </w:r>
      <w:r>
        <w:t></w:t>
      </w:r>
    </w:p>
    <w:p w:rsidR="009524CF" w:rsidRDefault="009524CF" w:rsidP="009524CF">
      <w:r>
        <w:t></w:t>
      </w:r>
      <w:r>
        <w:t></w:t>
      </w:r>
      <w:r>
        <w:t></w:t>
      </w:r>
      <w:r>
        <w:rPr>
          <w:rFonts w:hint="eastAsia"/>
        </w:rPr>
        <w:t>Розроблено</w:t>
      </w:r>
      <w:r>
        <w:t></w:t>
      </w:r>
      <w:r>
        <w:rPr>
          <w:rFonts w:hint="eastAsia"/>
        </w:rPr>
        <w:t>концептуальні</w:t>
      </w:r>
      <w:r>
        <w:t></w:t>
      </w:r>
      <w:r>
        <w:rPr>
          <w:rFonts w:hint="eastAsia"/>
        </w:rPr>
        <w:t>засади</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rPr>
          <w:rFonts w:hint="eastAsia"/>
        </w:rPr>
        <w:t>в</w:t>
      </w:r>
      <w:r>
        <w:t></w:t>
      </w:r>
      <w:r>
        <w:rPr>
          <w:rFonts w:hint="eastAsia"/>
        </w:rPr>
        <w:t>процесі</w:t>
      </w:r>
      <w:r>
        <w:t></w:t>
      </w:r>
      <w:r>
        <w:rPr>
          <w:rFonts w:hint="eastAsia"/>
        </w:rPr>
        <w:t>науково</w:t>
      </w:r>
      <w:r>
        <w:t></w:t>
      </w:r>
      <w:r>
        <w:rPr>
          <w:rFonts w:hint="eastAsia"/>
        </w:rPr>
        <w:t>педагогічної</w:t>
      </w:r>
      <w:r>
        <w:t></w:t>
      </w:r>
      <w:r>
        <w:rPr>
          <w:rFonts w:hint="eastAsia"/>
        </w:rPr>
        <w:t>діяльності</w:t>
      </w:r>
      <w:r>
        <w:t></w:t>
      </w:r>
      <w:r>
        <w:rPr>
          <w:rFonts w:hint="eastAsia"/>
        </w:rPr>
        <w:t>та</w:t>
      </w:r>
      <w:r>
        <w:t></w:t>
      </w:r>
      <w:r>
        <w:rPr>
          <w:rFonts w:hint="eastAsia"/>
        </w:rPr>
        <w:t>обґрунтовано</w:t>
      </w:r>
      <w:r>
        <w:t></w:t>
      </w:r>
      <w:r>
        <w:rPr>
          <w:rFonts w:hint="eastAsia"/>
        </w:rPr>
        <w:t>її</w:t>
      </w:r>
      <w:r>
        <w:t></w:t>
      </w:r>
      <w:r>
        <w:rPr>
          <w:rFonts w:hint="eastAsia"/>
        </w:rPr>
        <w:t>як</w:t>
      </w:r>
      <w:r>
        <w:t></w:t>
      </w:r>
      <w:r>
        <w:rPr>
          <w:rFonts w:hint="eastAsia"/>
        </w:rPr>
        <w:t>цілісне</w:t>
      </w:r>
      <w:r>
        <w:t></w:t>
      </w:r>
      <w:r>
        <w:rPr>
          <w:rFonts w:hint="eastAsia"/>
        </w:rPr>
        <w:t>системне</w:t>
      </w:r>
      <w:r>
        <w:t></w:t>
      </w:r>
      <w:r>
        <w:rPr>
          <w:rFonts w:hint="eastAsia"/>
        </w:rPr>
        <w:t>утворення</w:t>
      </w:r>
      <w:r>
        <w:t></w:t>
      </w:r>
      <w:r>
        <w:t></w:t>
      </w:r>
      <w:r>
        <w:rPr>
          <w:rFonts w:hint="eastAsia"/>
        </w:rPr>
        <w:t>що</w:t>
      </w:r>
      <w:r>
        <w:t></w:t>
      </w:r>
      <w:r>
        <w:rPr>
          <w:rFonts w:hint="eastAsia"/>
        </w:rPr>
        <w:t>має</w:t>
      </w:r>
      <w:r>
        <w:t></w:t>
      </w:r>
      <w:r>
        <w:rPr>
          <w:rFonts w:hint="eastAsia"/>
        </w:rPr>
        <w:t>мету</w:t>
      </w:r>
      <w:r>
        <w:t></w:t>
      </w:r>
      <w:r>
        <w:rPr>
          <w:rFonts w:hint="eastAsia"/>
        </w:rPr>
        <w:t>й</w:t>
      </w:r>
      <w:r>
        <w:t></w:t>
      </w:r>
      <w:r>
        <w:rPr>
          <w:rFonts w:hint="eastAsia"/>
        </w:rPr>
        <w:t>завдання</w:t>
      </w:r>
      <w:r>
        <w:t></w:t>
      </w:r>
      <w:r>
        <w:rPr>
          <w:rFonts w:hint="eastAsia"/>
        </w:rPr>
        <w:t>та</w:t>
      </w:r>
      <w:r>
        <w:t></w:t>
      </w:r>
      <w:r>
        <w:rPr>
          <w:rFonts w:hint="eastAsia"/>
        </w:rPr>
        <w:t>являє</w:t>
      </w:r>
      <w:r>
        <w:t></w:t>
      </w:r>
      <w:r>
        <w:rPr>
          <w:rFonts w:hint="eastAsia"/>
        </w:rPr>
        <w:t>собою</w:t>
      </w:r>
      <w:r>
        <w:t></w:t>
      </w:r>
      <w:r>
        <w:rPr>
          <w:rFonts w:hint="eastAsia"/>
        </w:rPr>
        <w:t>сукупність</w:t>
      </w:r>
      <w:r>
        <w:t></w:t>
      </w:r>
      <w:r>
        <w:rPr>
          <w:rFonts w:hint="eastAsia"/>
        </w:rPr>
        <w:t>функціональних</w:t>
      </w:r>
      <w:r>
        <w:t></w:t>
      </w:r>
      <w:r>
        <w:rPr>
          <w:rFonts w:hint="eastAsia"/>
        </w:rPr>
        <w:t>складових</w:t>
      </w:r>
      <w:r>
        <w:t></w:t>
      </w:r>
      <w:r>
        <w:t></w:t>
      </w:r>
      <w:r>
        <w:rPr>
          <w:rFonts w:hint="eastAsia"/>
        </w:rPr>
        <w:t>які</w:t>
      </w:r>
      <w:r>
        <w:t></w:t>
      </w:r>
      <w:r>
        <w:rPr>
          <w:rFonts w:hint="eastAsia"/>
        </w:rPr>
        <w:t>поетапно</w:t>
      </w:r>
      <w:r>
        <w:t></w:t>
      </w:r>
      <w:r>
        <w:rPr>
          <w:rFonts w:hint="eastAsia"/>
        </w:rPr>
        <w:t>реалізуються</w:t>
      </w:r>
      <w:r>
        <w:t></w:t>
      </w:r>
      <w:r>
        <w:rPr>
          <w:rFonts w:hint="eastAsia"/>
        </w:rPr>
        <w:t>у</w:t>
      </w:r>
      <w:r>
        <w:t></w:t>
      </w:r>
      <w:r>
        <w:rPr>
          <w:rFonts w:hint="eastAsia"/>
        </w:rPr>
        <w:t>процесі</w:t>
      </w:r>
      <w:r>
        <w:t></w:t>
      </w:r>
      <w:r>
        <w:rPr>
          <w:rFonts w:hint="eastAsia"/>
        </w:rPr>
        <w:t>створення</w:t>
      </w:r>
      <w:r>
        <w:t></w:t>
      </w:r>
      <w:r>
        <w:rPr>
          <w:rFonts w:hint="eastAsia"/>
        </w:rPr>
        <w:t>та</w:t>
      </w:r>
      <w:r>
        <w:t></w:t>
      </w:r>
      <w:r>
        <w:rPr>
          <w:rFonts w:hint="eastAsia"/>
        </w:rPr>
        <w:t>дотримання</w:t>
      </w:r>
      <w:r>
        <w:t></w:t>
      </w:r>
      <w:r>
        <w:rPr>
          <w:rFonts w:hint="eastAsia"/>
        </w:rPr>
        <w:t>у</w:t>
      </w:r>
      <w:r>
        <w:t></w:t>
      </w:r>
      <w:r>
        <w:rPr>
          <w:rFonts w:hint="eastAsia"/>
        </w:rPr>
        <w:t>вищому</w:t>
      </w:r>
      <w:r>
        <w:t></w:t>
      </w:r>
      <w:r>
        <w:rPr>
          <w:rFonts w:hint="eastAsia"/>
        </w:rPr>
        <w:t>навчальному</w:t>
      </w:r>
      <w:r>
        <w:t></w:t>
      </w:r>
      <w:r>
        <w:rPr>
          <w:rFonts w:hint="eastAsia"/>
        </w:rPr>
        <w:t>закладі</w:t>
      </w:r>
      <w:r>
        <w:t></w:t>
      </w:r>
      <w:r>
        <w:rPr>
          <w:rFonts w:hint="eastAsia"/>
        </w:rPr>
        <w:t>організаційно</w:t>
      </w:r>
      <w:r>
        <w:t></w:t>
      </w:r>
      <w:r>
        <w:rPr>
          <w:rFonts w:hint="eastAsia"/>
        </w:rPr>
        <w:t>педагогічних</w:t>
      </w:r>
      <w:r>
        <w:t></w:t>
      </w:r>
      <w:r>
        <w:rPr>
          <w:rFonts w:hint="eastAsia"/>
        </w:rPr>
        <w:t>умов</w:t>
      </w:r>
      <w:r>
        <w:t></w:t>
      </w:r>
      <w:r>
        <w:rPr>
          <w:rFonts w:hint="eastAsia"/>
        </w:rPr>
        <w:t>при</w:t>
      </w:r>
      <w:r>
        <w:t></w:t>
      </w:r>
      <w:r>
        <w:rPr>
          <w:rFonts w:hint="eastAsia"/>
        </w:rPr>
        <w:t>дотриманні</w:t>
      </w:r>
      <w:r>
        <w:t></w:t>
      </w:r>
      <w:r>
        <w:rPr>
          <w:rFonts w:hint="eastAsia"/>
        </w:rPr>
        <w:t>основних</w:t>
      </w:r>
      <w:r>
        <w:t></w:t>
      </w:r>
      <w:r>
        <w:rPr>
          <w:rFonts w:hint="eastAsia"/>
        </w:rPr>
        <w:t>принципів</w:t>
      </w:r>
      <w:r>
        <w:t></w:t>
      </w:r>
      <w:r>
        <w:t></w:t>
      </w:r>
      <w:r>
        <w:rPr>
          <w:rFonts w:hint="eastAsia"/>
        </w:rPr>
        <w:t>диверсифікації</w:t>
      </w:r>
      <w:r>
        <w:t></w:t>
      </w:r>
      <w:r>
        <w:t></w:t>
      </w:r>
      <w:r>
        <w:rPr>
          <w:rFonts w:hint="eastAsia"/>
        </w:rPr>
        <w:t>відкритості</w:t>
      </w:r>
      <w:r>
        <w:t></w:t>
      </w:r>
      <w:r>
        <w:rPr>
          <w:rFonts w:hint="eastAsia"/>
        </w:rPr>
        <w:t>та</w:t>
      </w:r>
      <w:r>
        <w:t></w:t>
      </w:r>
      <w:r>
        <w:rPr>
          <w:rFonts w:hint="eastAsia"/>
        </w:rPr>
        <w:t>доступності</w:t>
      </w:r>
      <w:r>
        <w:t></w:t>
      </w:r>
      <w:r>
        <w:t></w:t>
      </w:r>
      <w:r>
        <w:rPr>
          <w:rFonts w:hint="eastAsia"/>
        </w:rPr>
        <w:t>особистісно</w:t>
      </w:r>
      <w:r>
        <w:t></w:t>
      </w:r>
      <w:r>
        <w:rPr>
          <w:rFonts w:hint="eastAsia"/>
        </w:rPr>
        <w:t>орієнтованого</w:t>
      </w:r>
      <w:r>
        <w:t></w:t>
      </w:r>
      <w:r>
        <w:rPr>
          <w:rFonts w:hint="eastAsia"/>
        </w:rPr>
        <w:t>підходу</w:t>
      </w:r>
      <w:r>
        <w:t></w:t>
      </w:r>
      <w:r>
        <w:t></w:t>
      </w:r>
      <w:r>
        <w:rPr>
          <w:rFonts w:hint="eastAsia"/>
        </w:rPr>
        <w:t>оптимальності</w:t>
      </w:r>
      <w:r>
        <w:t></w:t>
      </w:r>
      <w:r>
        <w:rPr>
          <w:rFonts w:hint="eastAsia"/>
        </w:rPr>
        <w:t>змісту</w:t>
      </w:r>
      <w:r>
        <w:t></w:t>
      </w:r>
      <w:r>
        <w:t></w:t>
      </w:r>
      <w:r>
        <w:rPr>
          <w:rFonts w:hint="eastAsia"/>
        </w:rPr>
        <w:t>форм</w:t>
      </w:r>
      <w:r>
        <w:t></w:t>
      </w:r>
      <w:r>
        <w:rPr>
          <w:rFonts w:hint="eastAsia"/>
        </w:rPr>
        <w:t>і</w:t>
      </w:r>
      <w:r>
        <w:t></w:t>
      </w:r>
      <w:r>
        <w:rPr>
          <w:rFonts w:hint="eastAsia"/>
        </w:rPr>
        <w:t>методів</w:t>
      </w:r>
      <w:r>
        <w:t></w:t>
      </w:r>
      <w:r>
        <w:t></w:t>
      </w:r>
      <w:r>
        <w:rPr>
          <w:rFonts w:hint="eastAsia"/>
        </w:rPr>
        <w:t>р</w:t>
      </w:r>
      <w:r>
        <w:rPr>
          <w:rFonts w:hint="eastAsia"/>
        </w:rPr>
        <w:lastRenderedPageBreak/>
        <w:t>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t></w:t>
      </w:r>
      <w:r>
        <w:rPr>
          <w:rFonts w:hint="eastAsia"/>
        </w:rPr>
        <w:t>Презентована</w:t>
      </w:r>
      <w:r>
        <w:t></w:t>
      </w:r>
      <w:r>
        <w:rPr>
          <w:rFonts w:hint="eastAsia"/>
        </w:rPr>
        <w:t>система</w:t>
      </w:r>
      <w:r>
        <w:t></w:t>
      </w:r>
      <w:r>
        <w:rPr>
          <w:rFonts w:hint="eastAsia"/>
        </w:rPr>
        <w:t>дозволяє</w:t>
      </w:r>
      <w:r>
        <w:t></w:t>
      </w:r>
      <w:r>
        <w:rPr>
          <w:rFonts w:hint="eastAsia"/>
        </w:rPr>
        <w:t>реалізувати</w:t>
      </w:r>
      <w:r>
        <w:t></w:t>
      </w:r>
      <w:r>
        <w:rPr>
          <w:rFonts w:hint="eastAsia"/>
        </w:rPr>
        <w:t>функції</w:t>
      </w:r>
      <w:r>
        <w:t></w:t>
      </w:r>
      <w:r>
        <w:rPr>
          <w:rFonts w:hint="eastAsia"/>
        </w:rPr>
        <w:t>управління</w:t>
      </w:r>
      <w:r>
        <w:t></w:t>
      </w:r>
      <w:r>
        <w:rPr>
          <w:rFonts w:hint="eastAsia"/>
        </w:rPr>
        <w:t>процесом</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rPr>
          <w:rFonts w:hint="eastAsia"/>
        </w:rPr>
        <w:t>–</w:t>
      </w:r>
      <w:r>
        <w:t></w:t>
      </w:r>
      <w:r>
        <w:rPr>
          <w:rFonts w:hint="eastAsia"/>
        </w:rPr>
        <w:t>управлінську</w:t>
      </w:r>
      <w:r>
        <w:t></w:t>
      </w:r>
      <w:r>
        <w:t></w:t>
      </w:r>
      <w:r>
        <w:rPr>
          <w:rFonts w:hint="eastAsia"/>
        </w:rPr>
        <w:t>діагностичну</w:t>
      </w:r>
      <w:r>
        <w:t></w:t>
      </w:r>
      <w:r>
        <w:t></w:t>
      </w:r>
      <w:r>
        <w:rPr>
          <w:rFonts w:hint="eastAsia"/>
        </w:rPr>
        <w:t>психолого</w:t>
      </w:r>
      <w:r>
        <w:t></w:t>
      </w:r>
      <w:r>
        <w:rPr>
          <w:rFonts w:hint="eastAsia"/>
        </w:rPr>
        <w:t>педагогічну</w:t>
      </w:r>
      <w:r>
        <w:t></w:t>
      </w:r>
      <w:r>
        <w:t></w:t>
      </w:r>
      <w:r>
        <w:rPr>
          <w:rFonts w:hint="eastAsia"/>
        </w:rPr>
        <w:t>соціально</w:t>
      </w:r>
      <w:r>
        <w:t></w:t>
      </w:r>
      <w:r>
        <w:rPr>
          <w:rFonts w:hint="eastAsia"/>
        </w:rPr>
        <w:t>економічну</w:t>
      </w:r>
      <w:r>
        <w:t></w:t>
      </w:r>
      <w:r>
        <w:t></w:t>
      </w:r>
      <w:r>
        <w:rPr>
          <w:rFonts w:hint="eastAsia"/>
        </w:rPr>
        <w:t>рефлексивну</w:t>
      </w:r>
      <w:r>
        <w:t></w:t>
      </w:r>
    </w:p>
    <w:p w:rsidR="009524CF" w:rsidRDefault="009524CF" w:rsidP="009524CF">
      <w:r>
        <w:rPr>
          <w:rFonts w:hint="eastAsia"/>
        </w:rPr>
        <w:t>Визначено</w:t>
      </w:r>
      <w:r>
        <w:t></w:t>
      </w:r>
      <w:r>
        <w:t></w:t>
      </w:r>
      <w:r>
        <w:rPr>
          <w:rFonts w:hint="eastAsia"/>
        </w:rPr>
        <w:t>що</w:t>
      </w:r>
      <w:r>
        <w:t></w:t>
      </w:r>
      <w:r>
        <w:rPr>
          <w:rFonts w:hint="eastAsia"/>
        </w:rPr>
        <w:t>науково</w:t>
      </w:r>
      <w:r>
        <w:t></w:t>
      </w:r>
      <w:r>
        <w:rPr>
          <w:rFonts w:hint="eastAsia"/>
        </w:rPr>
        <w:t>методична</w:t>
      </w:r>
      <w:r>
        <w:t></w:t>
      </w:r>
      <w:r>
        <w:rPr>
          <w:rFonts w:hint="eastAsia"/>
        </w:rPr>
        <w:t>система</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rPr>
          <w:rFonts w:hint="eastAsia"/>
        </w:rPr>
        <w:t>передбачає</w:t>
      </w:r>
      <w:r>
        <w:t></w:t>
      </w:r>
      <w:r>
        <w:rPr>
          <w:rFonts w:hint="eastAsia"/>
        </w:rPr>
        <w:t>наявність</w:t>
      </w:r>
      <w:r>
        <w:t></w:t>
      </w:r>
      <w:r>
        <w:rPr>
          <w:rFonts w:hint="eastAsia"/>
        </w:rPr>
        <w:t>теоретико</w:t>
      </w:r>
      <w:r>
        <w:t></w:t>
      </w:r>
      <w:r>
        <w:rPr>
          <w:rFonts w:hint="eastAsia"/>
        </w:rPr>
        <w:t>методологічної</w:t>
      </w:r>
      <w:r>
        <w:t></w:t>
      </w:r>
      <w:r>
        <w:rPr>
          <w:rFonts w:hint="eastAsia"/>
        </w:rPr>
        <w:t>підсистеми</w:t>
      </w:r>
      <w:r>
        <w:t></w:t>
      </w:r>
      <w:r>
        <w:t></w:t>
      </w:r>
      <w:r>
        <w:rPr>
          <w:rFonts w:hint="eastAsia"/>
        </w:rPr>
        <w:t>мета</w:t>
      </w:r>
      <w:r>
        <w:t></w:t>
      </w:r>
      <w:r>
        <w:t></w:t>
      </w:r>
      <w:r>
        <w:rPr>
          <w:rFonts w:hint="eastAsia"/>
        </w:rPr>
        <w:t>завдання</w:t>
      </w:r>
      <w:r>
        <w:t></w:t>
      </w:r>
      <w:r>
        <w:t></w:t>
      </w:r>
      <w:r>
        <w:rPr>
          <w:rFonts w:hint="eastAsia"/>
        </w:rPr>
        <w:t>принципи</w:t>
      </w:r>
      <w:r>
        <w:t></w:t>
      </w:r>
      <w:r>
        <w:t></w:t>
      </w:r>
      <w:r>
        <w:rPr>
          <w:rFonts w:hint="eastAsia"/>
        </w:rPr>
        <w:t>компоненти</w:t>
      </w:r>
      <w:r>
        <w:t></w:t>
      </w:r>
      <w:r>
        <w:t></w:t>
      </w:r>
      <w:r>
        <w:rPr>
          <w:rFonts w:hint="eastAsia"/>
        </w:rPr>
        <w:t>та</w:t>
      </w:r>
      <w:r>
        <w:t></w:t>
      </w:r>
      <w:r>
        <w:rPr>
          <w:rFonts w:hint="eastAsia"/>
        </w:rPr>
        <w:t>методично</w:t>
      </w:r>
      <w:r>
        <w:t></w:t>
      </w:r>
      <w:r>
        <w:rPr>
          <w:rFonts w:hint="eastAsia"/>
        </w:rPr>
        <w:t>діяльнісної</w:t>
      </w:r>
      <w:r>
        <w:t></w:t>
      </w:r>
      <w:r>
        <w:rPr>
          <w:rFonts w:hint="eastAsia"/>
        </w:rPr>
        <w:t>підсистеми</w:t>
      </w:r>
      <w:r>
        <w:t></w:t>
      </w:r>
      <w:r>
        <w:t></w:t>
      </w:r>
      <w:r>
        <w:rPr>
          <w:rFonts w:hint="eastAsia"/>
        </w:rPr>
        <w:t>яка</w:t>
      </w:r>
      <w:r>
        <w:t></w:t>
      </w:r>
      <w:r>
        <w:rPr>
          <w:rFonts w:hint="eastAsia"/>
        </w:rPr>
        <w:t>містить</w:t>
      </w:r>
      <w:r>
        <w:t></w:t>
      </w:r>
      <w:r>
        <w:rPr>
          <w:rFonts w:hint="eastAsia"/>
        </w:rPr>
        <w:t>функціональні</w:t>
      </w:r>
      <w:r>
        <w:t></w:t>
      </w:r>
      <w:r>
        <w:rPr>
          <w:rFonts w:hint="eastAsia"/>
        </w:rPr>
        <w:t>складові</w:t>
      </w:r>
      <w:r>
        <w:t></w:t>
      </w:r>
      <w:r>
        <w:t></w:t>
      </w:r>
      <w:r>
        <w:rPr>
          <w:rFonts w:hint="eastAsia"/>
        </w:rPr>
        <w:t>що</w:t>
      </w:r>
      <w:r>
        <w:t></w:t>
      </w:r>
      <w:r>
        <w:rPr>
          <w:rFonts w:hint="eastAsia"/>
        </w:rPr>
        <w:t>впливають</w:t>
      </w:r>
      <w:r>
        <w:t></w:t>
      </w:r>
      <w:r>
        <w:rPr>
          <w:rFonts w:hint="eastAsia"/>
        </w:rPr>
        <w:t>на</w:t>
      </w:r>
      <w:r>
        <w:t></w:t>
      </w:r>
      <w:r>
        <w:rPr>
          <w:rFonts w:hint="eastAsia"/>
        </w:rPr>
        <w:t>цей</w:t>
      </w:r>
      <w:r>
        <w:t></w:t>
      </w:r>
      <w:r>
        <w:rPr>
          <w:rFonts w:hint="eastAsia"/>
        </w:rPr>
        <w:t>процес</w:t>
      </w:r>
      <w:r>
        <w:t></w:t>
      </w:r>
      <w:r>
        <w:t></w:t>
      </w:r>
      <w:r>
        <w:rPr>
          <w:rFonts w:hint="eastAsia"/>
        </w:rPr>
        <w:t>який</w:t>
      </w:r>
      <w:r>
        <w:t></w:t>
      </w:r>
      <w:r>
        <w:rPr>
          <w:rFonts w:hint="eastAsia"/>
        </w:rPr>
        <w:t>відбувається</w:t>
      </w:r>
      <w:r>
        <w:t></w:t>
      </w:r>
      <w:r>
        <w:rPr>
          <w:rFonts w:hint="eastAsia"/>
        </w:rPr>
        <w:t>поетапно</w:t>
      </w:r>
      <w:r>
        <w:t></w:t>
      </w:r>
      <w:r>
        <w:rPr>
          <w:rFonts w:hint="eastAsia"/>
        </w:rPr>
        <w:t>з</w:t>
      </w:r>
      <w:r>
        <w:t></w:t>
      </w:r>
      <w:r>
        <w:rPr>
          <w:rFonts w:hint="eastAsia"/>
        </w:rPr>
        <w:t>дотриманням</w:t>
      </w:r>
      <w:r>
        <w:t></w:t>
      </w:r>
      <w:r>
        <w:rPr>
          <w:rFonts w:hint="eastAsia"/>
        </w:rPr>
        <w:t>організаційно</w:t>
      </w:r>
      <w:r>
        <w:t></w:t>
      </w:r>
      <w:r>
        <w:rPr>
          <w:rFonts w:hint="eastAsia"/>
        </w:rPr>
        <w:t>педагогічних</w:t>
      </w:r>
      <w:r>
        <w:t></w:t>
      </w:r>
      <w:r>
        <w:rPr>
          <w:rFonts w:hint="eastAsia"/>
        </w:rPr>
        <w:t>умов</w:t>
      </w:r>
      <w:r>
        <w:t></w:t>
      </w:r>
    </w:p>
    <w:p w:rsidR="009524CF" w:rsidRDefault="009524CF" w:rsidP="009524CF">
      <w:r>
        <w:rPr>
          <w:rFonts w:hint="eastAsia"/>
        </w:rPr>
        <w:t>Функціональні</w:t>
      </w:r>
      <w:r>
        <w:t></w:t>
      </w:r>
      <w:r>
        <w:rPr>
          <w:rFonts w:hint="eastAsia"/>
        </w:rPr>
        <w:t>складові</w:t>
      </w:r>
      <w:r>
        <w:t></w:t>
      </w:r>
      <w:r>
        <w:t></w:t>
      </w:r>
      <w:r>
        <w:rPr>
          <w:rFonts w:hint="eastAsia"/>
        </w:rPr>
        <w:t>організація</w:t>
      </w:r>
      <w:r>
        <w:t></w:t>
      </w:r>
      <w:r>
        <w:rPr>
          <w:rFonts w:hint="eastAsia"/>
        </w:rPr>
        <w:t>діяльності</w:t>
      </w:r>
      <w:r>
        <w:t></w:t>
      </w:r>
      <w:r>
        <w:rPr>
          <w:rFonts w:hint="eastAsia"/>
        </w:rPr>
        <w:t>багаторівневої</w:t>
      </w:r>
      <w:r>
        <w:t></w:t>
      </w:r>
      <w:r>
        <w:rPr>
          <w:rFonts w:hint="eastAsia"/>
        </w:rPr>
        <w:t>науково</w:t>
      </w:r>
      <w:r>
        <w:t></w:t>
      </w:r>
      <w:r>
        <w:rPr>
          <w:rFonts w:hint="eastAsia"/>
        </w:rPr>
        <w:t>методичної</w:t>
      </w:r>
      <w:r>
        <w:t></w:t>
      </w:r>
      <w:r>
        <w:rPr>
          <w:rFonts w:hint="eastAsia"/>
        </w:rPr>
        <w:t>служби</w:t>
      </w:r>
      <w:r>
        <w:t></w:t>
      </w:r>
      <w:r>
        <w:rPr>
          <w:rFonts w:hint="eastAsia"/>
        </w:rPr>
        <w:t>вищого</w:t>
      </w:r>
      <w:r>
        <w:t></w:t>
      </w:r>
      <w:r>
        <w:rPr>
          <w:rFonts w:hint="eastAsia"/>
        </w:rPr>
        <w:t>начального</w:t>
      </w:r>
      <w:r>
        <w:t></w:t>
      </w:r>
      <w:r>
        <w:rPr>
          <w:rFonts w:hint="eastAsia"/>
        </w:rPr>
        <w:t>закладу</w:t>
      </w:r>
      <w:r>
        <w:t></w:t>
      </w:r>
      <w:r>
        <w:t></w:t>
      </w:r>
      <w:r>
        <w:rPr>
          <w:rFonts w:hint="eastAsia"/>
        </w:rPr>
        <w:t>проведення</w:t>
      </w:r>
      <w:r>
        <w:t></w:t>
      </w:r>
      <w:r>
        <w:rPr>
          <w:rFonts w:hint="eastAsia"/>
        </w:rPr>
        <w:t>моніторингових</w:t>
      </w:r>
      <w:r>
        <w:t></w:t>
      </w:r>
      <w:r>
        <w:rPr>
          <w:rFonts w:hint="eastAsia"/>
        </w:rPr>
        <w:t>досліджень</w:t>
      </w:r>
      <w:r>
        <w:t></w:t>
      </w:r>
      <w:r>
        <w:rPr>
          <w:rFonts w:hint="eastAsia"/>
        </w:rPr>
        <w:t>стану</w:t>
      </w:r>
      <w:r>
        <w:t></w:t>
      </w:r>
      <w:r>
        <w:rPr>
          <w:rFonts w:hint="eastAsia"/>
        </w:rPr>
        <w:t>та</w:t>
      </w:r>
      <w:r>
        <w:t></w:t>
      </w:r>
      <w:r>
        <w:rPr>
          <w:rFonts w:hint="eastAsia"/>
        </w:rPr>
        <w:t>динаміки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t></w:t>
      </w:r>
      <w:r>
        <w:rPr>
          <w:rFonts w:hint="eastAsia"/>
        </w:rPr>
        <w:t>розроблення</w:t>
      </w:r>
      <w:r>
        <w:t></w:t>
      </w:r>
      <w:r>
        <w:rPr>
          <w:rFonts w:hint="eastAsia"/>
        </w:rPr>
        <w:t>та</w:t>
      </w:r>
      <w:r>
        <w:t></w:t>
      </w:r>
      <w:r>
        <w:rPr>
          <w:rFonts w:hint="eastAsia"/>
        </w:rPr>
        <w:t>впровадження</w:t>
      </w:r>
      <w:r>
        <w:t></w:t>
      </w:r>
      <w:r>
        <w:rPr>
          <w:rFonts w:hint="eastAsia"/>
        </w:rPr>
        <w:t>науково</w:t>
      </w:r>
      <w:r>
        <w:t></w:t>
      </w:r>
      <w:r>
        <w:rPr>
          <w:rFonts w:hint="eastAsia"/>
        </w:rPr>
        <w:t>методичного</w:t>
      </w:r>
      <w:r>
        <w:t></w:t>
      </w:r>
      <w:r>
        <w:rPr>
          <w:rFonts w:hint="eastAsia"/>
        </w:rPr>
        <w:t>супроводу</w:t>
      </w:r>
      <w:r>
        <w:t></w:t>
      </w:r>
      <w:r>
        <w:rPr>
          <w:rFonts w:hint="eastAsia"/>
        </w:rPr>
        <w:t>означеного</w:t>
      </w:r>
      <w:r>
        <w:t></w:t>
      </w:r>
      <w:r>
        <w:rPr>
          <w:rFonts w:hint="eastAsia"/>
        </w:rPr>
        <w:t>процесу</w:t>
      </w:r>
      <w:r>
        <w:t></w:t>
      </w:r>
      <w:r>
        <w:t></w:t>
      </w:r>
      <w:r>
        <w:rPr>
          <w:rFonts w:hint="eastAsia"/>
        </w:rPr>
        <w:t>формування</w:t>
      </w:r>
      <w:r>
        <w:t></w:t>
      </w:r>
      <w:r>
        <w:rPr>
          <w:rFonts w:hint="eastAsia"/>
        </w:rPr>
        <w:t>та</w:t>
      </w:r>
      <w:r>
        <w:t></w:t>
      </w:r>
      <w:r>
        <w:rPr>
          <w:rFonts w:hint="eastAsia"/>
        </w:rPr>
        <w:t>реалізація</w:t>
      </w:r>
      <w:r>
        <w:t></w:t>
      </w:r>
      <w:r>
        <w:rPr>
          <w:rFonts w:hint="eastAsia"/>
        </w:rPr>
        <w:t>індивідуальних</w:t>
      </w:r>
      <w:r>
        <w:t></w:t>
      </w:r>
      <w:r>
        <w:rPr>
          <w:rFonts w:hint="eastAsia"/>
        </w:rPr>
        <w:t>програм</w:t>
      </w:r>
      <w:r>
        <w:t></w:t>
      </w:r>
      <w:r>
        <w:rPr>
          <w:rFonts w:hint="eastAsia"/>
        </w:rPr>
        <w:t>професійно</w:t>
      </w:r>
      <w:r>
        <w:t></w:t>
      </w:r>
      <w:r>
        <w:rPr>
          <w:rFonts w:hint="eastAsia"/>
        </w:rPr>
        <w:t>особистісного</w:t>
      </w:r>
      <w:r>
        <w:t></w:t>
      </w:r>
      <w:r>
        <w:rPr>
          <w:rFonts w:hint="eastAsia"/>
        </w:rPr>
        <w:t>розвитку</w:t>
      </w:r>
      <w:r>
        <w:t></w:t>
      </w:r>
      <w:r>
        <w:rPr>
          <w:rFonts w:hint="eastAsia"/>
        </w:rPr>
        <w:t>та</w:t>
      </w:r>
      <w:r>
        <w:t></w:t>
      </w:r>
      <w:r>
        <w:rPr>
          <w:rFonts w:hint="eastAsia"/>
        </w:rPr>
        <w:t>саморозвитку</w:t>
      </w:r>
      <w:r>
        <w:t></w:t>
      </w:r>
      <w:r>
        <w:rPr>
          <w:rFonts w:hint="eastAsia"/>
        </w:rPr>
        <w:t>молодих</w:t>
      </w:r>
      <w:r>
        <w:t></w:t>
      </w:r>
      <w:r>
        <w:rPr>
          <w:rFonts w:hint="eastAsia"/>
        </w:rPr>
        <w:t>викладачів</w:t>
      </w:r>
      <w:r>
        <w:t></w:t>
      </w:r>
      <w:r>
        <w:t></w:t>
      </w:r>
      <w:r>
        <w:rPr>
          <w:rFonts w:hint="eastAsia"/>
        </w:rPr>
        <w:t>мають</w:t>
      </w:r>
      <w:r>
        <w:t></w:t>
      </w:r>
      <w:r>
        <w:rPr>
          <w:rFonts w:hint="eastAsia"/>
        </w:rPr>
        <w:t>найбільше</w:t>
      </w:r>
      <w:r>
        <w:t></w:t>
      </w:r>
      <w:r>
        <w:rPr>
          <w:rFonts w:hint="eastAsia"/>
        </w:rPr>
        <w:t>значення</w:t>
      </w:r>
      <w:r>
        <w:t></w:t>
      </w:r>
      <w:r>
        <w:rPr>
          <w:rFonts w:hint="eastAsia"/>
        </w:rPr>
        <w:t>у</w:t>
      </w:r>
      <w:r>
        <w:t></w:t>
      </w:r>
      <w:r>
        <w:rPr>
          <w:rFonts w:hint="eastAsia"/>
        </w:rPr>
        <w:t>презентованій</w:t>
      </w:r>
      <w:r>
        <w:t></w:t>
      </w:r>
      <w:r>
        <w:rPr>
          <w:rFonts w:hint="eastAsia"/>
        </w:rPr>
        <w:t>науково</w:t>
      </w:r>
      <w:r>
        <w:t></w:t>
      </w:r>
      <w:r>
        <w:rPr>
          <w:rFonts w:hint="eastAsia"/>
        </w:rPr>
        <w:t>методичній</w:t>
      </w:r>
      <w:r>
        <w:t></w:t>
      </w:r>
      <w:r>
        <w:rPr>
          <w:rFonts w:hint="eastAsia"/>
        </w:rPr>
        <w:t>системі</w:t>
      </w:r>
      <w:r>
        <w:t></w:t>
      </w:r>
      <w:r>
        <w:t></w:t>
      </w:r>
      <w:r>
        <w:rPr>
          <w:rFonts w:hint="eastAsia"/>
        </w:rPr>
        <w:t>оскільки</w:t>
      </w:r>
      <w:r>
        <w:t></w:t>
      </w:r>
      <w:r>
        <w:rPr>
          <w:rFonts w:hint="eastAsia"/>
        </w:rPr>
        <w:t>дозволяють</w:t>
      </w:r>
      <w:r>
        <w:t></w:t>
      </w:r>
      <w:r>
        <w:rPr>
          <w:rFonts w:hint="eastAsia"/>
        </w:rPr>
        <w:t>на</w:t>
      </w:r>
      <w:r>
        <w:t></w:t>
      </w:r>
      <w:r>
        <w:rPr>
          <w:rFonts w:hint="eastAsia"/>
        </w:rPr>
        <w:t>практиці</w:t>
      </w:r>
      <w:r>
        <w:t></w:t>
      </w:r>
      <w:r>
        <w:rPr>
          <w:rFonts w:hint="eastAsia"/>
        </w:rPr>
        <w:t>реалізувати</w:t>
      </w:r>
      <w:r>
        <w:t></w:t>
      </w:r>
      <w:r>
        <w:rPr>
          <w:rFonts w:hint="eastAsia"/>
        </w:rPr>
        <w:t>професійно</w:t>
      </w:r>
      <w:r>
        <w:t></w:t>
      </w:r>
      <w:r>
        <w:rPr>
          <w:rFonts w:hint="eastAsia"/>
        </w:rPr>
        <w:t>особистісний</w:t>
      </w:r>
      <w:r>
        <w:t></w:t>
      </w:r>
      <w:r>
        <w:rPr>
          <w:rFonts w:hint="eastAsia"/>
        </w:rPr>
        <w:t>розвиток</w:t>
      </w:r>
      <w:r>
        <w:t></w:t>
      </w:r>
      <w:r>
        <w:rPr>
          <w:rFonts w:hint="eastAsia"/>
        </w:rPr>
        <w:t>молодого</w:t>
      </w:r>
      <w:r>
        <w:t></w:t>
      </w:r>
      <w:r>
        <w:rPr>
          <w:rFonts w:hint="eastAsia"/>
        </w:rPr>
        <w:t>викладача</w:t>
      </w:r>
      <w:r>
        <w:t></w:t>
      </w:r>
      <w:r>
        <w:rPr>
          <w:rFonts w:hint="eastAsia"/>
        </w:rPr>
        <w:t>та</w:t>
      </w:r>
      <w:r>
        <w:t></w:t>
      </w:r>
      <w:r>
        <w:rPr>
          <w:rFonts w:hint="eastAsia"/>
        </w:rPr>
        <w:t>досягти</w:t>
      </w:r>
      <w:r>
        <w:t></w:t>
      </w:r>
      <w:r>
        <w:rPr>
          <w:rFonts w:hint="eastAsia"/>
        </w:rPr>
        <w:t>підвищення</w:t>
      </w:r>
      <w:r>
        <w:t></w:t>
      </w:r>
      <w:r>
        <w:rPr>
          <w:rFonts w:hint="eastAsia"/>
        </w:rPr>
        <w:t>рівня</w:t>
      </w:r>
      <w:r>
        <w:t></w:t>
      </w:r>
      <w:r>
        <w:rPr>
          <w:rFonts w:hint="eastAsia"/>
        </w:rPr>
        <w:t>його</w:t>
      </w:r>
      <w:r>
        <w:t></w:t>
      </w:r>
      <w:r>
        <w:rPr>
          <w:rFonts w:hint="eastAsia"/>
        </w:rPr>
        <w:t>педагогічного</w:t>
      </w:r>
      <w:r>
        <w:t></w:t>
      </w:r>
      <w:r>
        <w:rPr>
          <w:rFonts w:hint="eastAsia"/>
        </w:rPr>
        <w:t>професіоналізму</w:t>
      </w:r>
      <w:r>
        <w:t></w:t>
      </w:r>
    </w:p>
    <w:p w:rsidR="009524CF" w:rsidRDefault="009524CF" w:rsidP="009524CF">
      <w:r>
        <w:rPr>
          <w:rFonts w:hint="eastAsia"/>
        </w:rPr>
        <w:t>Визначено</w:t>
      </w:r>
      <w:r>
        <w:t></w:t>
      </w:r>
      <w:r>
        <w:rPr>
          <w:rFonts w:hint="eastAsia"/>
        </w:rPr>
        <w:t>організаційно</w:t>
      </w:r>
      <w:r>
        <w:t></w:t>
      </w:r>
      <w:r>
        <w:rPr>
          <w:rFonts w:hint="eastAsia"/>
        </w:rPr>
        <w:t>педагогічні</w:t>
      </w:r>
      <w:r>
        <w:t></w:t>
      </w:r>
      <w:r>
        <w:rPr>
          <w:rFonts w:hint="eastAsia"/>
        </w:rPr>
        <w:t>умови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t></w:t>
      </w:r>
      <w:r>
        <w:rPr>
          <w:rFonts w:hint="eastAsia"/>
        </w:rPr>
        <w:t>нормативно</w:t>
      </w:r>
      <w:r>
        <w:t></w:t>
      </w:r>
      <w:r>
        <w:rPr>
          <w:rFonts w:hint="eastAsia"/>
        </w:rPr>
        <w:t>правові</w:t>
      </w:r>
      <w:r>
        <w:t></w:t>
      </w:r>
      <w:r>
        <w:t></w:t>
      </w:r>
      <w:r>
        <w:rPr>
          <w:rFonts w:hint="eastAsia"/>
        </w:rPr>
        <w:t>організаційно</w:t>
      </w:r>
      <w:r>
        <w:t></w:t>
      </w:r>
      <w:r>
        <w:rPr>
          <w:rFonts w:hint="eastAsia"/>
        </w:rPr>
        <w:t>управлінські</w:t>
      </w:r>
      <w:r>
        <w:t></w:t>
      </w:r>
      <w:r>
        <w:t></w:t>
      </w:r>
      <w:r>
        <w:rPr>
          <w:rFonts w:hint="eastAsia"/>
        </w:rPr>
        <w:t>кадрові</w:t>
      </w:r>
      <w:r>
        <w:t></w:t>
      </w:r>
      <w:r>
        <w:t></w:t>
      </w:r>
      <w:r>
        <w:rPr>
          <w:rFonts w:hint="eastAsia"/>
        </w:rPr>
        <w:t>мотиваційні</w:t>
      </w:r>
      <w:r>
        <w:t></w:t>
      </w:r>
      <w:r>
        <w:t></w:t>
      </w:r>
      <w:r>
        <w:rPr>
          <w:rFonts w:hint="eastAsia"/>
        </w:rPr>
        <w:t>науково</w:t>
      </w:r>
      <w:r>
        <w:t></w:t>
      </w:r>
      <w:r>
        <w:rPr>
          <w:rFonts w:hint="eastAsia"/>
        </w:rPr>
        <w:t>методичні</w:t>
      </w:r>
      <w:r>
        <w:t></w:t>
      </w:r>
      <w:r>
        <w:t></w:t>
      </w:r>
      <w:r>
        <w:rPr>
          <w:rFonts w:hint="eastAsia"/>
        </w:rPr>
        <w:t>інформаційні</w:t>
      </w:r>
      <w:r>
        <w:t></w:t>
      </w:r>
      <w:r>
        <w:t></w:t>
      </w:r>
      <w:r>
        <w:rPr>
          <w:rFonts w:hint="eastAsia"/>
        </w:rPr>
        <w:t>матеріально</w:t>
      </w:r>
      <w:r>
        <w:t></w:t>
      </w:r>
      <w:r>
        <w:rPr>
          <w:rFonts w:hint="eastAsia"/>
        </w:rPr>
        <w:t>технічні</w:t>
      </w:r>
      <w:r>
        <w:t></w:t>
      </w:r>
      <w:r>
        <w:t></w:t>
      </w:r>
      <w:r>
        <w:rPr>
          <w:rFonts w:hint="eastAsia"/>
        </w:rPr>
        <w:t>фінансово</w:t>
      </w:r>
      <w:r>
        <w:t></w:t>
      </w:r>
      <w:r>
        <w:rPr>
          <w:rFonts w:hint="eastAsia"/>
        </w:rPr>
        <w:t>економічні</w:t>
      </w:r>
      <w:r>
        <w:t></w:t>
      </w:r>
    </w:p>
    <w:p w:rsidR="009524CF" w:rsidRDefault="009524CF" w:rsidP="009524CF">
      <w:r>
        <w:t></w:t>
      </w:r>
      <w:r>
        <w:t></w:t>
      </w:r>
      <w:r>
        <w:t></w:t>
      </w:r>
      <w:r>
        <w:rPr>
          <w:rFonts w:hint="eastAsia"/>
        </w:rPr>
        <w:t>Розроблено</w:t>
      </w:r>
      <w:r>
        <w:t></w:t>
      </w:r>
      <w:r>
        <w:rPr>
          <w:rFonts w:hint="eastAsia"/>
        </w:rPr>
        <w:t>науково</w:t>
      </w:r>
      <w:r>
        <w:t></w:t>
      </w:r>
      <w:r>
        <w:rPr>
          <w:rFonts w:hint="eastAsia"/>
        </w:rPr>
        <w:t>методичний</w:t>
      </w:r>
      <w:r>
        <w:t></w:t>
      </w:r>
      <w:r>
        <w:rPr>
          <w:rFonts w:hint="eastAsia"/>
        </w:rPr>
        <w:t>інструментарій</w:t>
      </w:r>
      <w:r>
        <w:t></w:t>
      </w:r>
      <w:r>
        <w:rPr>
          <w:rFonts w:hint="eastAsia"/>
        </w:rPr>
        <w:t>експериментального</w:t>
      </w:r>
      <w:r>
        <w:t></w:t>
      </w:r>
      <w:r>
        <w:rPr>
          <w:rFonts w:hint="eastAsia"/>
        </w:rPr>
        <w:t>дослідження</w:t>
      </w:r>
      <w:r>
        <w:t></w:t>
      </w:r>
      <w:r>
        <w:rPr>
          <w:rFonts w:hint="eastAsia"/>
        </w:rPr>
        <w:t>стану</w:t>
      </w:r>
      <w:r>
        <w:t></w:t>
      </w:r>
      <w:r>
        <w:rPr>
          <w:rFonts w:hint="eastAsia"/>
        </w:rPr>
        <w:t>та</w:t>
      </w:r>
      <w:r>
        <w:t></w:t>
      </w:r>
      <w:r>
        <w:rPr>
          <w:rFonts w:hint="eastAsia"/>
        </w:rPr>
        <w:t>динаміки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вищого</w:t>
      </w:r>
      <w:r>
        <w:t></w:t>
      </w:r>
      <w:r>
        <w:rPr>
          <w:rFonts w:hint="eastAsia"/>
        </w:rPr>
        <w:t>навчального</w:t>
      </w:r>
      <w:r>
        <w:t></w:t>
      </w:r>
      <w:r>
        <w:rPr>
          <w:rFonts w:hint="eastAsia"/>
        </w:rPr>
        <w:t>закладу</w:t>
      </w:r>
      <w:r>
        <w:t></w:t>
      </w:r>
      <w:r>
        <w:t></w:t>
      </w:r>
      <w:r>
        <w:rPr>
          <w:rFonts w:hint="eastAsia"/>
        </w:rPr>
        <w:t>критерії</w:t>
      </w:r>
      <w:r>
        <w:t></w:t>
      </w:r>
      <w:r>
        <w:t></w:t>
      </w:r>
      <w:r>
        <w:rPr>
          <w:rFonts w:hint="eastAsia"/>
        </w:rPr>
        <w:t>показники</w:t>
      </w:r>
      <w:r>
        <w:t></w:t>
      </w:r>
      <w:r>
        <w:t></w:t>
      </w:r>
      <w:r>
        <w:rPr>
          <w:rFonts w:hint="eastAsia"/>
        </w:rPr>
        <w:t>рівні</w:t>
      </w:r>
      <w:r>
        <w:t></w:t>
      </w:r>
      <w:r>
        <w:t></w:t>
      </w:r>
      <w:r>
        <w:t></w:t>
      </w:r>
      <w:r>
        <w:rPr>
          <w:rFonts w:hint="eastAsia"/>
        </w:rPr>
        <w:t>які</w:t>
      </w:r>
      <w:r>
        <w:t></w:t>
      </w:r>
      <w:r>
        <w:rPr>
          <w:rFonts w:hint="eastAsia"/>
        </w:rPr>
        <w:t>дозволили</w:t>
      </w:r>
      <w:r>
        <w:t></w:t>
      </w:r>
      <w:r>
        <w:rPr>
          <w:rFonts w:hint="eastAsia"/>
        </w:rPr>
        <w:t>акумулювати</w:t>
      </w:r>
      <w:r>
        <w:t></w:t>
      </w:r>
      <w:r>
        <w:rPr>
          <w:rFonts w:hint="eastAsia"/>
        </w:rPr>
        <w:t>основні</w:t>
      </w:r>
      <w:r>
        <w:t></w:t>
      </w:r>
      <w:r>
        <w:rPr>
          <w:rFonts w:hint="eastAsia"/>
        </w:rPr>
        <w:t>сутнісні</w:t>
      </w:r>
      <w:r>
        <w:t></w:t>
      </w:r>
      <w:r>
        <w:rPr>
          <w:rFonts w:hint="eastAsia"/>
        </w:rPr>
        <w:t>характеристики</w:t>
      </w:r>
      <w:r>
        <w:t></w:t>
      </w:r>
      <w:r>
        <w:rPr>
          <w:rFonts w:hint="eastAsia"/>
        </w:rPr>
        <w:t>цього</w:t>
      </w:r>
      <w:r>
        <w:t></w:t>
      </w:r>
      <w:r>
        <w:rPr>
          <w:rFonts w:hint="eastAsia"/>
        </w:rPr>
        <w:t>явища</w:t>
      </w:r>
      <w:r>
        <w:t></w:t>
      </w:r>
      <w:r>
        <w:rPr>
          <w:rFonts w:hint="eastAsia"/>
        </w:rPr>
        <w:t>і</w:t>
      </w:r>
      <w:r>
        <w:t></w:t>
      </w:r>
      <w:r>
        <w:rPr>
          <w:rFonts w:hint="eastAsia"/>
        </w:rPr>
        <w:t>комплексно</w:t>
      </w:r>
      <w:r>
        <w:t></w:t>
      </w:r>
      <w:r>
        <w:rPr>
          <w:rFonts w:hint="eastAsia"/>
        </w:rPr>
        <w:t>оцінити</w:t>
      </w:r>
      <w:r>
        <w:t></w:t>
      </w:r>
      <w:r>
        <w:rPr>
          <w:rFonts w:hint="eastAsia"/>
        </w:rPr>
        <w:t>як</w:t>
      </w:r>
      <w:r>
        <w:t></w:t>
      </w:r>
      <w:r>
        <w:rPr>
          <w:rFonts w:hint="eastAsia"/>
        </w:rPr>
        <w:t>особистісні</w:t>
      </w:r>
      <w:r>
        <w:t></w:t>
      </w:r>
      <w:r>
        <w:t></w:t>
      </w:r>
      <w:r>
        <w:rPr>
          <w:rFonts w:hint="eastAsia"/>
        </w:rPr>
        <w:t>так</w:t>
      </w:r>
      <w:r>
        <w:t></w:t>
      </w:r>
      <w:r>
        <w:rPr>
          <w:rFonts w:hint="eastAsia"/>
        </w:rPr>
        <w:t>і</w:t>
      </w:r>
      <w:r>
        <w:t></w:t>
      </w:r>
      <w:r>
        <w:rPr>
          <w:rFonts w:hint="eastAsia"/>
        </w:rPr>
        <w:t>діяльнісні</w:t>
      </w:r>
      <w:r>
        <w:t></w:t>
      </w:r>
      <w:r>
        <w:rPr>
          <w:rFonts w:hint="eastAsia"/>
        </w:rPr>
        <w:t>сторони</w:t>
      </w:r>
      <w:r>
        <w:t></w:t>
      </w:r>
      <w:r>
        <w:rPr>
          <w:rFonts w:hint="eastAsia"/>
        </w:rPr>
        <w:t>педагогічного</w:t>
      </w:r>
      <w:r>
        <w:t></w:t>
      </w:r>
      <w:r>
        <w:rPr>
          <w:rFonts w:hint="eastAsia"/>
        </w:rPr>
        <w:t>професіоналізму</w:t>
      </w:r>
      <w:r>
        <w:t></w:t>
      </w:r>
      <w:r>
        <w:rPr>
          <w:rFonts w:hint="eastAsia"/>
        </w:rPr>
        <w:t>викладача</w:t>
      </w:r>
      <w:r>
        <w:t></w:t>
      </w:r>
      <w:r>
        <w:t></w:t>
      </w:r>
    </w:p>
    <w:p w:rsidR="009524CF" w:rsidRDefault="009524CF" w:rsidP="009524CF">
      <w:r>
        <w:rPr>
          <w:rFonts w:hint="eastAsia"/>
        </w:rPr>
        <w:t>Критеріями</w:t>
      </w:r>
      <w:r>
        <w:t></w:t>
      </w:r>
      <w:r>
        <w:rPr>
          <w:rFonts w:hint="eastAsia"/>
        </w:rPr>
        <w:t>мотиваційно</w:t>
      </w:r>
      <w:r>
        <w:t></w:t>
      </w:r>
      <w:r>
        <w:rPr>
          <w:rFonts w:hint="eastAsia"/>
        </w:rPr>
        <w:t>цільового</w:t>
      </w:r>
      <w:r>
        <w:t></w:t>
      </w:r>
      <w:r>
        <w:rPr>
          <w:rFonts w:hint="eastAsia"/>
        </w:rPr>
        <w:t>компонента</w:t>
      </w:r>
      <w:r>
        <w:t></w:t>
      </w:r>
      <w:r>
        <w:rPr>
          <w:rFonts w:hint="eastAsia"/>
        </w:rPr>
        <w:t>визначено</w:t>
      </w:r>
      <w:r>
        <w:t></w:t>
      </w:r>
      <w:r>
        <w:t></w:t>
      </w:r>
      <w:r>
        <w:rPr>
          <w:rFonts w:hint="eastAsia"/>
        </w:rPr>
        <w:t>професійну</w:t>
      </w:r>
      <w:r>
        <w:t></w:t>
      </w:r>
      <w:r>
        <w:rPr>
          <w:rFonts w:hint="eastAsia"/>
        </w:rPr>
        <w:t>спрямованість</w:t>
      </w:r>
      <w:r>
        <w:t></w:t>
      </w:r>
      <w:r>
        <w:t></w:t>
      </w:r>
      <w:r>
        <w:rPr>
          <w:rFonts w:hint="eastAsia"/>
        </w:rPr>
        <w:t>професійні</w:t>
      </w:r>
      <w:r>
        <w:t></w:t>
      </w:r>
      <w:r>
        <w:rPr>
          <w:rFonts w:hint="eastAsia"/>
        </w:rPr>
        <w:t>мотиви</w:t>
      </w:r>
      <w:r>
        <w:t></w:t>
      </w:r>
      <w:r>
        <w:rPr>
          <w:rFonts w:hint="eastAsia"/>
        </w:rPr>
        <w:t>та</w:t>
      </w:r>
      <w:r>
        <w:t></w:t>
      </w:r>
      <w:r>
        <w:rPr>
          <w:rFonts w:hint="eastAsia"/>
        </w:rPr>
        <w:t>мотивацію</w:t>
      </w:r>
      <w:r>
        <w:t></w:t>
      </w:r>
      <w:r>
        <w:rPr>
          <w:rFonts w:hint="eastAsia"/>
        </w:rPr>
        <w:t>до</w:t>
      </w:r>
      <w:r>
        <w:t></w:t>
      </w:r>
      <w:r>
        <w:rPr>
          <w:rFonts w:hint="eastAsia"/>
        </w:rPr>
        <w:t>успіху</w:t>
      </w:r>
      <w:r>
        <w:t></w:t>
      </w:r>
      <w:r>
        <w:rPr>
          <w:rFonts w:hint="eastAsia"/>
        </w:rPr>
        <w:t>викладача</w:t>
      </w:r>
      <w:r>
        <w:t></w:t>
      </w:r>
      <w:r>
        <w:t></w:t>
      </w:r>
      <w:r>
        <w:rPr>
          <w:rFonts w:hint="eastAsia"/>
        </w:rPr>
        <w:t>когнітивно</w:t>
      </w:r>
      <w:r>
        <w:t></w:t>
      </w:r>
      <w:r>
        <w:rPr>
          <w:rFonts w:hint="eastAsia"/>
        </w:rPr>
        <w:t>праксеологічного</w:t>
      </w:r>
      <w:r>
        <w:t></w:t>
      </w:r>
      <w:r>
        <w:rPr>
          <w:rFonts w:hint="eastAsia"/>
        </w:rPr>
        <w:t>–</w:t>
      </w:r>
      <w:r>
        <w:t></w:t>
      </w:r>
      <w:r>
        <w:rPr>
          <w:rFonts w:hint="eastAsia"/>
        </w:rPr>
        <w:t>фахову</w:t>
      </w:r>
      <w:r>
        <w:t></w:t>
      </w:r>
      <w:r>
        <w:t></w:t>
      </w:r>
      <w:r>
        <w:rPr>
          <w:rFonts w:hint="eastAsia"/>
        </w:rPr>
        <w:t>психолого</w:t>
      </w:r>
      <w:r>
        <w:t></w:t>
      </w:r>
      <w:r>
        <w:rPr>
          <w:rFonts w:hint="eastAsia"/>
        </w:rPr>
        <w:t>педагогічну</w:t>
      </w:r>
      <w:r>
        <w:t></w:t>
      </w:r>
      <w:r>
        <w:rPr>
          <w:rFonts w:hint="eastAsia"/>
        </w:rPr>
        <w:t>та</w:t>
      </w:r>
      <w:r>
        <w:t></w:t>
      </w:r>
      <w:r>
        <w:rPr>
          <w:rFonts w:hint="eastAsia"/>
        </w:rPr>
        <w:t>методичну</w:t>
      </w:r>
      <w:r>
        <w:t></w:t>
      </w:r>
      <w:r>
        <w:rPr>
          <w:rFonts w:hint="eastAsia"/>
        </w:rPr>
        <w:t>компетентність</w:t>
      </w:r>
      <w:r>
        <w:t></w:t>
      </w:r>
      <w:r>
        <w:t></w:t>
      </w:r>
      <w:r>
        <w:rPr>
          <w:rFonts w:hint="eastAsia"/>
        </w:rPr>
        <w:t>професійно</w:t>
      </w:r>
      <w:r>
        <w:t></w:t>
      </w:r>
      <w:r>
        <w:rPr>
          <w:rFonts w:hint="eastAsia"/>
        </w:rPr>
        <w:t>педагогічну</w:t>
      </w:r>
      <w:r>
        <w:t></w:t>
      </w:r>
      <w:r>
        <w:rPr>
          <w:rFonts w:hint="eastAsia"/>
        </w:rPr>
        <w:t>майстерні</w:t>
      </w:r>
      <w:r>
        <w:rPr>
          <w:rFonts w:hint="eastAsia"/>
        </w:rPr>
        <w:lastRenderedPageBreak/>
        <w:t>сть</w:t>
      </w:r>
      <w:r>
        <w:t></w:t>
      </w:r>
      <w:r>
        <w:rPr>
          <w:rFonts w:hint="eastAsia"/>
        </w:rPr>
        <w:t>та</w:t>
      </w:r>
      <w:r>
        <w:t></w:t>
      </w:r>
      <w:r>
        <w:rPr>
          <w:rFonts w:hint="eastAsia"/>
        </w:rPr>
        <w:t>інформаційну</w:t>
      </w:r>
      <w:r>
        <w:t></w:t>
      </w:r>
      <w:r>
        <w:rPr>
          <w:rFonts w:hint="eastAsia"/>
        </w:rPr>
        <w:t>культуру</w:t>
      </w:r>
      <w:r>
        <w:t></w:t>
      </w:r>
      <w:r>
        <w:rPr>
          <w:rFonts w:hint="eastAsia"/>
        </w:rPr>
        <w:t>викладача</w:t>
      </w:r>
      <w:r>
        <w:t></w:t>
      </w:r>
      <w:r>
        <w:t></w:t>
      </w:r>
      <w:r>
        <w:rPr>
          <w:rFonts w:hint="eastAsia"/>
        </w:rPr>
        <w:t>рефлексивно</w:t>
      </w:r>
      <w:r>
        <w:t></w:t>
      </w:r>
      <w:r>
        <w:rPr>
          <w:rFonts w:hint="eastAsia"/>
        </w:rPr>
        <w:t>емоційного</w:t>
      </w:r>
      <w:r>
        <w:t></w:t>
      </w:r>
      <w:r>
        <w:rPr>
          <w:rFonts w:hint="eastAsia"/>
        </w:rPr>
        <w:t>–</w:t>
      </w:r>
      <w:r>
        <w:t></w:t>
      </w:r>
      <w:r>
        <w:rPr>
          <w:rFonts w:hint="eastAsia"/>
        </w:rPr>
        <w:t>емоційну</w:t>
      </w:r>
      <w:r>
        <w:t></w:t>
      </w:r>
      <w:r>
        <w:rPr>
          <w:rFonts w:hint="eastAsia"/>
        </w:rPr>
        <w:t>стійкість</w:t>
      </w:r>
      <w:r>
        <w:t></w:t>
      </w:r>
      <w:r>
        <w:t></w:t>
      </w:r>
      <w:r>
        <w:rPr>
          <w:rFonts w:hint="eastAsia"/>
        </w:rPr>
        <w:t>здатність</w:t>
      </w:r>
      <w:r>
        <w:t></w:t>
      </w:r>
      <w:r>
        <w:rPr>
          <w:rFonts w:hint="eastAsia"/>
        </w:rPr>
        <w:t>до</w:t>
      </w:r>
      <w:r>
        <w:t></w:t>
      </w:r>
      <w:r>
        <w:rPr>
          <w:rFonts w:hint="eastAsia"/>
        </w:rPr>
        <w:t>емпатії</w:t>
      </w:r>
      <w:r>
        <w:t></w:t>
      </w:r>
      <w:r>
        <w:rPr>
          <w:rFonts w:hint="eastAsia"/>
        </w:rPr>
        <w:t>та</w:t>
      </w:r>
      <w:r>
        <w:t></w:t>
      </w:r>
      <w:r>
        <w:rPr>
          <w:rFonts w:hint="eastAsia"/>
        </w:rPr>
        <w:t>самопізнання</w:t>
      </w:r>
      <w:r>
        <w:t></w:t>
      </w:r>
      <w:r>
        <w:rPr>
          <w:rFonts w:hint="eastAsia"/>
        </w:rPr>
        <w:t>викладача</w:t>
      </w:r>
      <w:r>
        <w:t></w:t>
      </w:r>
      <w:r>
        <w:t></w:t>
      </w:r>
      <w:r>
        <w:rPr>
          <w:rFonts w:hint="eastAsia"/>
        </w:rPr>
        <w:t>професійно</w:t>
      </w:r>
      <w:r>
        <w:t></w:t>
      </w:r>
      <w:r>
        <w:rPr>
          <w:rFonts w:hint="eastAsia"/>
        </w:rPr>
        <w:t>ідентичного</w:t>
      </w:r>
      <w:r>
        <w:t></w:t>
      </w:r>
      <w:r>
        <w:rPr>
          <w:rFonts w:hint="eastAsia"/>
        </w:rPr>
        <w:t>–</w:t>
      </w:r>
      <w:r>
        <w:t></w:t>
      </w:r>
      <w:r>
        <w:rPr>
          <w:rFonts w:hint="eastAsia"/>
        </w:rPr>
        <w:t>професійно</w:t>
      </w:r>
      <w:r>
        <w:t></w:t>
      </w:r>
      <w:r>
        <w:rPr>
          <w:rFonts w:hint="eastAsia"/>
        </w:rPr>
        <w:t>значущі</w:t>
      </w:r>
      <w:r>
        <w:t></w:t>
      </w:r>
      <w:r>
        <w:rPr>
          <w:rFonts w:hint="eastAsia"/>
        </w:rPr>
        <w:t>якості</w:t>
      </w:r>
      <w:r>
        <w:t></w:t>
      </w:r>
      <w:r>
        <w:t></w:t>
      </w:r>
      <w:r>
        <w:rPr>
          <w:rFonts w:hint="eastAsia"/>
        </w:rPr>
        <w:t>індивідуальний</w:t>
      </w:r>
      <w:r>
        <w:t></w:t>
      </w:r>
      <w:r>
        <w:rPr>
          <w:rFonts w:hint="eastAsia"/>
        </w:rPr>
        <w:t>імідж</w:t>
      </w:r>
      <w:r>
        <w:t></w:t>
      </w:r>
      <w:r>
        <w:rPr>
          <w:rFonts w:hint="eastAsia"/>
        </w:rPr>
        <w:t>і</w:t>
      </w:r>
      <w:r>
        <w:t></w:t>
      </w:r>
      <w:r>
        <w:rPr>
          <w:rFonts w:hint="eastAsia"/>
        </w:rPr>
        <w:t>здатність</w:t>
      </w:r>
      <w:r>
        <w:t></w:t>
      </w:r>
      <w:r>
        <w:rPr>
          <w:rFonts w:hint="eastAsia"/>
        </w:rPr>
        <w:t>до</w:t>
      </w:r>
      <w:r>
        <w:t></w:t>
      </w:r>
      <w:r>
        <w:rPr>
          <w:rFonts w:hint="eastAsia"/>
        </w:rPr>
        <w:t>саморозвитку</w:t>
      </w:r>
      <w:r>
        <w:t></w:t>
      </w:r>
      <w:r>
        <w:rPr>
          <w:rFonts w:hint="eastAsia"/>
        </w:rPr>
        <w:t>викладача</w:t>
      </w:r>
      <w:r>
        <w:t></w:t>
      </w:r>
      <w:r>
        <w:t></w:t>
      </w:r>
      <w:r>
        <w:rPr>
          <w:rFonts w:hint="eastAsia"/>
        </w:rPr>
        <w:t>До</w:t>
      </w:r>
      <w:r>
        <w:t></w:t>
      </w:r>
      <w:r>
        <w:rPr>
          <w:rFonts w:hint="eastAsia"/>
        </w:rPr>
        <w:t>кожного</w:t>
      </w:r>
      <w:r>
        <w:t></w:t>
      </w:r>
      <w:r>
        <w:rPr>
          <w:rFonts w:hint="eastAsia"/>
        </w:rPr>
        <w:t>критерію</w:t>
      </w:r>
      <w:r>
        <w:t></w:t>
      </w:r>
      <w:r>
        <w:rPr>
          <w:rFonts w:hint="eastAsia"/>
        </w:rPr>
        <w:t>розроблено</w:t>
      </w:r>
      <w:r>
        <w:t></w:t>
      </w:r>
      <w:r>
        <w:rPr>
          <w:rFonts w:hint="eastAsia"/>
        </w:rPr>
        <w:t>систему</w:t>
      </w:r>
      <w:r>
        <w:t></w:t>
      </w:r>
      <w:r>
        <w:rPr>
          <w:rFonts w:hint="eastAsia"/>
        </w:rPr>
        <w:t>показників</w:t>
      </w:r>
      <w:r>
        <w:t></w:t>
      </w:r>
      <w:r>
        <w:t></w:t>
      </w:r>
    </w:p>
    <w:p w:rsidR="009524CF" w:rsidRDefault="009524CF" w:rsidP="009524CF">
      <w:r>
        <w:rPr>
          <w:rFonts w:hint="eastAsia"/>
        </w:rPr>
        <w:t>Визначено</w:t>
      </w:r>
      <w:r>
        <w:t></w:t>
      </w:r>
      <w:r>
        <w:rPr>
          <w:rFonts w:hint="eastAsia"/>
        </w:rPr>
        <w:t>рівні</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t></w:t>
      </w:r>
      <w:r>
        <w:rPr>
          <w:rFonts w:hint="eastAsia"/>
        </w:rPr>
        <w:t>інтуїтивно</w:t>
      </w:r>
      <w:r>
        <w:t></w:t>
      </w:r>
      <w:r>
        <w:rPr>
          <w:rFonts w:hint="eastAsia"/>
        </w:rPr>
        <w:t>виконавський</w:t>
      </w:r>
      <w:r>
        <w:t></w:t>
      </w:r>
      <w:r>
        <w:t></w:t>
      </w:r>
      <w:r>
        <w:rPr>
          <w:rFonts w:hint="eastAsia"/>
        </w:rPr>
        <w:t>репродуктивний</w:t>
      </w:r>
      <w:r>
        <w:t></w:t>
      </w:r>
      <w:r>
        <w:t></w:t>
      </w:r>
      <w:r>
        <w:rPr>
          <w:rFonts w:hint="eastAsia"/>
        </w:rPr>
        <w:t>системно</w:t>
      </w:r>
      <w:r>
        <w:t></w:t>
      </w:r>
      <w:r>
        <w:rPr>
          <w:rFonts w:hint="eastAsia"/>
        </w:rPr>
        <w:t>продуктивний</w:t>
      </w:r>
      <w:r>
        <w:t></w:t>
      </w:r>
      <w:r>
        <w:t></w:t>
      </w:r>
      <w:r>
        <w:rPr>
          <w:rFonts w:hint="eastAsia"/>
        </w:rPr>
        <w:t>інтегративно</w:t>
      </w:r>
      <w:r>
        <w:t></w:t>
      </w:r>
      <w:r>
        <w:rPr>
          <w:rFonts w:hint="eastAsia"/>
        </w:rPr>
        <w:t>творчий</w:t>
      </w:r>
      <w:r>
        <w:t></w:t>
      </w:r>
      <w:r>
        <w:t></w:t>
      </w:r>
      <w:r>
        <w:rPr>
          <w:rFonts w:hint="eastAsia"/>
        </w:rPr>
        <w:t>Обґрунтовано</w:t>
      </w:r>
      <w:r>
        <w:t></w:t>
      </w:r>
      <w:r>
        <w:t></w:t>
      </w:r>
      <w:r>
        <w:rPr>
          <w:rFonts w:hint="eastAsia"/>
        </w:rPr>
        <w:t>що</w:t>
      </w:r>
      <w:r>
        <w:t></w:t>
      </w:r>
      <w:r>
        <w:rPr>
          <w:rFonts w:hint="eastAsia"/>
        </w:rPr>
        <w:t>перехід</w:t>
      </w:r>
      <w:r>
        <w:t></w:t>
      </w:r>
      <w:r>
        <w:rPr>
          <w:rFonts w:hint="eastAsia"/>
        </w:rPr>
        <w:t>від</w:t>
      </w:r>
      <w:r>
        <w:t></w:t>
      </w:r>
      <w:r>
        <w:rPr>
          <w:rFonts w:hint="eastAsia"/>
        </w:rPr>
        <w:t>попереднього</w:t>
      </w:r>
      <w:r>
        <w:t></w:t>
      </w:r>
      <w:r>
        <w:rPr>
          <w:rFonts w:hint="eastAsia"/>
        </w:rPr>
        <w:t>до</w:t>
      </w:r>
      <w:r>
        <w:t></w:t>
      </w:r>
      <w:r>
        <w:rPr>
          <w:rFonts w:hint="eastAsia"/>
        </w:rPr>
        <w:t>наступного</w:t>
      </w:r>
      <w:r>
        <w:t></w:t>
      </w:r>
      <w:r>
        <w:rPr>
          <w:rFonts w:hint="eastAsia"/>
        </w:rPr>
        <w:t>рівня</w:t>
      </w:r>
      <w:r>
        <w:t></w:t>
      </w:r>
      <w:r>
        <w:rPr>
          <w:rFonts w:hint="eastAsia"/>
        </w:rPr>
        <w:t>професійно</w:t>
      </w:r>
      <w:r>
        <w:t></w:t>
      </w:r>
      <w:r>
        <w:rPr>
          <w:rFonts w:hint="eastAsia"/>
        </w:rPr>
        <w:t>особистісного</w:t>
      </w:r>
      <w:r>
        <w:t></w:t>
      </w:r>
      <w:r>
        <w:rPr>
          <w:rFonts w:hint="eastAsia"/>
        </w:rPr>
        <w:t>розвитку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rPr>
          <w:rFonts w:hint="eastAsia"/>
        </w:rPr>
        <w:t>відбувається</w:t>
      </w:r>
      <w:r>
        <w:t></w:t>
      </w:r>
      <w:r>
        <w:rPr>
          <w:rFonts w:hint="eastAsia"/>
        </w:rPr>
        <w:t>при</w:t>
      </w:r>
      <w:r>
        <w:t></w:t>
      </w:r>
      <w:r>
        <w:rPr>
          <w:rFonts w:hint="eastAsia"/>
        </w:rPr>
        <w:t>виникненні</w:t>
      </w:r>
      <w:r>
        <w:t></w:t>
      </w:r>
      <w:r>
        <w:rPr>
          <w:rFonts w:hint="eastAsia"/>
        </w:rPr>
        <w:t>змін</w:t>
      </w:r>
      <w:r>
        <w:t></w:t>
      </w:r>
      <w:r>
        <w:rPr>
          <w:rFonts w:hint="eastAsia"/>
        </w:rPr>
        <w:t>у</w:t>
      </w:r>
      <w:r>
        <w:t></w:t>
      </w:r>
      <w:r>
        <w:rPr>
          <w:rFonts w:hint="eastAsia"/>
        </w:rPr>
        <w:t>компонентах</w:t>
      </w:r>
      <w:r>
        <w:t></w:t>
      </w:r>
      <w:r>
        <w:rPr>
          <w:rFonts w:hint="eastAsia"/>
        </w:rPr>
        <w:t>педагогічного</w:t>
      </w:r>
      <w:r>
        <w:t></w:t>
      </w:r>
      <w:r>
        <w:rPr>
          <w:rFonts w:hint="eastAsia"/>
        </w:rPr>
        <w:t>професіоналізму</w:t>
      </w:r>
      <w:r>
        <w:t></w:t>
      </w:r>
      <w:r>
        <w:t></w:t>
      </w:r>
    </w:p>
    <w:p w:rsidR="009524CF" w:rsidRDefault="009524CF" w:rsidP="009524CF">
      <w:r>
        <w:rPr>
          <w:rFonts w:hint="eastAsia"/>
        </w:rPr>
        <w:t>За</w:t>
      </w:r>
      <w:r>
        <w:t></w:t>
      </w:r>
      <w:r>
        <w:rPr>
          <w:rFonts w:hint="eastAsia"/>
        </w:rPr>
        <w:t>результатами</w:t>
      </w:r>
      <w:r>
        <w:t></w:t>
      </w:r>
      <w:r>
        <w:rPr>
          <w:rFonts w:hint="eastAsia"/>
        </w:rPr>
        <w:t>вхідного</w:t>
      </w:r>
      <w:r>
        <w:t></w:t>
      </w:r>
      <w:r>
        <w:rPr>
          <w:rFonts w:hint="eastAsia"/>
        </w:rPr>
        <w:t>моніторингу</w:t>
      </w:r>
      <w:r>
        <w:t></w:t>
      </w:r>
      <w:r>
        <w:rPr>
          <w:rFonts w:hint="eastAsia"/>
        </w:rPr>
        <w:t>рівня</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молодих</w:t>
      </w:r>
      <w:r>
        <w:t></w:t>
      </w:r>
      <w:r>
        <w:rPr>
          <w:rFonts w:hint="eastAsia"/>
        </w:rPr>
        <w:t>викладачів</w:t>
      </w:r>
      <w:r>
        <w:t></w:t>
      </w:r>
      <w:r>
        <w:t></w:t>
      </w:r>
      <w:r>
        <w:rPr>
          <w:rFonts w:hint="eastAsia"/>
        </w:rPr>
        <w:t>за</w:t>
      </w:r>
      <w:r>
        <w:t></w:t>
      </w:r>
      <w:r>
        <w:rPr>
          <w:rFonts w:hint="eastAsia"/>
        </w:rPr>
        <w:t>обраними</w:t>
      </w:r>
      <w:r>
        <w:t></w:t>
      </w:r>
      <w:r>
        <w:rPr>
          <w:rFonts w:hint="eastAsia"/>
        </w:rPr>
        <w:t>критеріями</w:t>
      </w:r>
      <w:r>
        <w:t></w:t>
      </w:r>
      <w:r>
        <w:t></w:t>
      </w:r>
      <w:r>
        <w:rPr>
          <w:rFonts w:hint="eastAsia"/>
        </w:rPr>
        <w:t>установлено</w:t>
      </w:r>
      <w:r>
        <w:t></w:t>
      </w:r>
      <w:r>
        <w:rPr>
          <w:rFonts w:hint="eastAsia"/>
        </w:rPr>
        <w:t>домінування</w:t>
      </w:r>
      <w:r>
        <w:t></w:t>
      </w:r>
      <w:r>
        <w:rPr>
          <w:rFonts w:hint="eastAsia"/>
        </w:rPr>
        <w:t>в</w:t>
      </w:r>
      <w:r>
        <w:t></w:t>
      </w:r>
      <w:r>
        <w:rPr>
          <w:rFonts w:hint="eastAsia"/>
        </w:rPr>
        <w:t>них</w:t>
      </w:r>
      <w:r>
        <w:t></w:t>
      </w:r>
      <w:r>
        <w:rPr>
          <w:rFonts w:hint="eastAsia"/>
        </w:rPr>
        <w:t>інтуїтивно</w:t>
      </w:r>
      <w:r>
        <w:t></w:t>
      </w:r>
      <w:r>
        <w:rPr>
          <w:rFonts w:hint="eastAsia"/>
        </w:rPr>
        <w:t>виконавського</w:t>
      </w:r>
      <w:r>
        <w:t></w:t>
      </w:r>
      <w:r>
        <w:t></w:t>
      </w:r>
      <w:r>
        <w:t></w:t>
      </w:r>
      <w:r>
        <w:t></w:t>
      </w:r>
      <w:r>
        <w:t></w:t>
      </w:r>
      <w:r>
        <w:t></w:t>
      </w:r>
      <w:r>
        <w:t></w:t>
      </w:r>
      <w:r>
        <w:t></w:t>
      </w:r>
      <w:r>
        <w:t></w:t>
      </w:r>
      <w:r>
        <w:t></w:t>
      </w:r>
      <w:r>
        <w:rPr>
          <w:rFonts w:hint="eastAsia"/>
        </w:rPr>
        <w:t>та</w:t>
      </w:r>
      <w:r>
        <w:t></w:t>
      </w:r>
      <w:r>
        <w:rPr>
          <w:rFonts w:hint="eastAsia"/>
        </w:rPr>
        <w:t>репродуктивного</w:t>
      </w:r>
      <w:r>
        <w:t></w:t>
      </w:r>
      <w:r>
        <w:t></w:t>
      </w:r>
      <w:r>
        <w:t></w:t>
      </w:r>
      <w:r>
        <w:t></w:t>
      </w:r>
      <w:r>
        <w:t></w:t>
      </w:r>
      <w:r>
        <w:t></w:t>
      </w:r>
      <w:r>
        <w:t></w:t>
      </w:r>
      <w:r>
        <w:t></w:t>
      </w:r>
      <w:r>
        <w:t></w:t>
      </w:r>
      <w:r>
        <w:t></w:t>
      </w:r>
      <w:r>
        <w:rPr>
          <w:rFonts w:hint="eastAsia"/>
        </w:rPr>
        <w:t>рівнів</w:t>
      </w:r>
      <w:r>
        <w:t></w:t>
      </w:r>
      <w:r>
        <w:t></w:t>
      </w:r>
      <w:r>
        <w:rPr>
          <w:rFonts w:hint="eastAsia"/>
        </w:rPr>
        <w:t>що</w:t>
      </w:r>
      <w:r>
        <w:t></w:t>
      </w:r>
      <w:r>
        <w:rPr>
          <w:rFonts w:hint="eastAsia"/>
        </w:rPr>
        <w:t>засвідчило</w:t>
      </w:r>
      <w:r>
        <w:t></w:t>
      </w:r>
      <w:r>
        <w:rPr>
          <w:rFonts w:hint="eastAsia"/>
        </w:rPr>
        <w:t>про</w:t>
      </w:r>
      <w:r>
        <w:t></w:t>
      </w:r>
      <w:r>
        <w:rPr>
          <w:rFonts w:hint="eastAsia"/>
        </w:rPr>
        <w:t>недостатній</w:t>
      </w:r>
      <w:r>
        <w:t></w:t>
      </w:r>
      <w:r>
        <w:rPr>
          <w:rFonts w:hint="eastAsia"/>
        </w:rPr>
        <w:t>рівень</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молодих</w:t>
      </w:r>
      <w:r>
        <w:t></w:t>
      </w:r>
      <w:r>
        <w:rPr>
          <w:rFonts w:hint="eastAsia"/>
        </w:rPr>
        <w:t>викладачів</w:t>
      </w:r>
      <w:r>
        <w:t></w:t>
      </w:r>
      <w:r>
        <w:rPr>
          <w:rFonts w:hint="eastAsia"/>
        </w:rPr>
        <w:t>та</w:t>
      </w:r>
      <w:r>
        <w:t></w:t>
      </w:r>
      <w:r>
        <w:rPr>
          <w:rFonts w:hint="eastAsia"/>
        </w:rPr>
        <w:t>зумовило</w:t>
      </w:r>
      <w:r>
        <w:t></w:t>
      </w:r>
      <w:r>
        <w:rPr>
          <w:rFonts w:hint="eastAsia"/>
        </w:rPr>
        <w:t>потребу</w:t>
      </w:r>
      <w:r>
        <w:t></w:t>
      </w:r>
      <w:r>
        <w:rPr>
          <w:rFonts w:hint="eastAsia"/>
        </w:rPr>
        <w:t>у</w:t>
      </w:r>
      <w:r>
        <w:t></w:t>
      </w:r>
      <w:r>
        <w:rPr>
          <w:rFonts w:hint="eastAsia"/>
        </w:rPr>
        <w:t>запровадженні</w:t>
      </w:r>
      <w:r>
        <w:t></w:t>
      </w:r>
      <w:r>
        <w:rPr>
          <w:rFonts w:hint="eastAsia"/>
        </w:rPr>
        <w:t>цілісної</w:t>
      </w:r>
      <w:r>
        <w:t></w:t>
      </w:r>
      <w:r>
        <w:rPr>
          <w:rFonts w:hint="eastAsia"/>
        </w:rPr>
        <w:t>науково</w:t>
      </w:r>
      <w:r>
        <w:t></w:t>
      </w:r>
      <w:r>
        <w:rPr>
          <w:rFonts w:hint="eastAsia"/>
        </w:rPr>
        <w:t>методичної</w:t>
      </w:r>
      <w:r>
        <w:t></w:t>
      </w:r>
      <w:r>
        <w:rPr>
          <w:rFonts w:hint="eastAsia"/>
        </w:rPr>
        <w:t>системи</w:t>
      </w:r>
      <w:r>
        <w:t></w:t>
      </w:r>
      <w:r>
        <w:rPr>
          <w:rFonts w:hint="eastAsia"/>
        </w:rPr>
        <w:t>їхнього</w:t>
      </w:r>
      <w:r>
        <w:t></w:t>
      </w:r>
      <w:r>
        <w:rPr>
          <w:rFonts w:hint="eastAsia"/>
        </w:rPr>
        <w:t>професійно</w:t>
      </w:r>
      <w:r>
        <w:t></w:t>
      </w:r>
      <w:r>
        <w:rPr>
          <w:rFonts w:hint="eastAsia"/>
        </w:rPr>
        <w:t>особистісного</w:t>
      </w:r>
      <w:r>
        <w:t></w:t>
      </w:r>
      <w:r>
        <w:rPr>
          <w:rFonts w:hint="eastAsia"/>
        </w:rPr>
        <w:t>розвитку</w:t>
      </w:r>
      <w:r>
        <w:t></w:t>
      </w:r>
      <w:r>
        <w:t></w:t>
      </w:r>
    </w:p>
    <w:p w:rsidR="009524CF" w:rsidRDefault="009524CF" w:rsidP="009524CF">
      <w:r>
        <w:t></w:t>
      </w:r>
      <w:r>
        <w:t></w:t>
      </w:r>
      <w:r>
        <w:t></w:t>
      </w:r>
      <w:r>
        <w:rPr>
          <w:rFonts w:hint="eastAsia"/>
        </w:rPr>
        <w:t>Експериментально</w:t>
      </w:r>
      <w:r>
        <w:t></w:t>
      </w:r>
      <w:r>
        <w:rPr>
          <w:rFonts w:hint="eastAsia"/>
        </w:rPr>
        <w:t>перевірено</w:t>
      </w:r>
      <w:r>
        <w:t></w:t>
      </w:r>
      <w:r>
        <w:rPr>
          <w:rFonts w:hint="eastAsia"/>
        </w:rPr>
        <w:t>ефективність</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rPr>
          <w:rFonts w:hint="eastAsia"/>
        </w:rPr>
        <w:t>та</w:t>
      </w:r>
      <w:r>
        <w:t></w:t>
      </w:r>
      <w:r>
        <w:rPr>
          <w:rFonts w:hint="eastAsia"/>
        </w:rPr>
        <w:t>установлено</w:t>
      </w:r>
      <w:r>
        <w:t></w:t>
      </w:r>
      <w:r>
        <w:t></w:t>
      </w:r>
      <w:r>
        <w:rPr>
          <w:rFonts w:hint="eastAsia"/>
        </w:rPr>
        <w:t>що</w:t>
      </w:r>
      <w:r>
        <w:t></w:t>
      </w:r>
      <w:r>
        <w:rPr>
          <w:rFonts w:hint="eastAsia"/>
        </w:rPr>
        <w:t>після</w:t>
      </w:r>
      <w:r>
        <w:t></w:t>
      </w:r>
      <w:r>
        <w:rPr>
          <w:rFonts w:hint="eastAsia"/>
        </w:rPr>
        <w:t>впровадження</w:t>
      </w:r>
      <w:r>
        <w:t></w:t>
      </w:r>
      <w:r>
        <w:rPr>
          <w:rFonts w:hint="eastAsia"/>
        </w:rPr>
        <w:t>означеної</w:t>
      </w:r>
      <w:r>
        <w:t></w:t>
      </w:r>
      <w:r>
        <w:rPr>
          <w:rFonts w:hint="eastAsia"/>
        </w:rPr>
        <w:t>системи</w:t>
      </w:r>
      <w:r>
        <w:t></w:t>
      </w:r>
      <w:r>
        <w:rPr>
          <w:rFonts w:hint="eastAsia"/>
        </w:rPr>
        <w:t>з</w:t>
      </w:r>
      <w:r>
        <w:t></w:t>
      </w:r>
      <w:r>
        <w:rPr>
          <w:rFonts w:hint="eastAsia"/>
        </w:rPr>
        <w:t>кожного</w:t>
      </w:r>
      <w:r>
        <w:t></w:t>
      </w:r>
      <w:r>
        <w:rPr>
          <w:rFonts w:hint="eastAsia"/>
        </w:rPr>
        <w:t>компонента</w:t>
      </w:r>
      <w:r>
        <w:t></w:t>
      </w:r>
      <w:r>
        <w:rPr>
          <w:rFonts w:hint="eastAsia"/>
        </w:rPr>
        <w:t>педагогічного</w:t>
      </w:r>
      <w:r>
        <w:t></w:t>
      </w:r>
      <w:r>
        <w:rPr>
          <w:rFonts w:hint="eastAsia"/>
        </w:rPr>
        <w:t>професіоналізму</w:t>
      </w:r>
      <w:r>
        <w:t></w:t>
      </w:r>
      <w:r>
        <w:t></w:t>
      </w:r>
      <w:r>
        <w:rPr>
          <w:rFonts w:hint="eastAsia"/>
        </w:rPr>
        <w:t>мотиваційно</w:t>
      </w:r>
      <w:r>
        <w:t></w:t>
      </w:r>
      <w:r>
        <w:rPr>
          <w:rFonts w:hint="eastAsia"/>
        </w:rPr>
        <w:t>цільового</w:t>
      </w:r>
      <w:r>
        <w:t></w:t>
      </w:r>
      <w:r>
        <w:t></w:t>
      </w:r>
      <w:r>
        <w:rPr>
          <w:rFonts w:hint="eastAsia"/>
        </w:rPr>
        <w:t>когнітивно</w:t>
      </w:r>
      <w:r>
        <w:t></w:t>
      </w:r>
      <w:r>
        <w:rPr>
          <w:rFonts w:hint="eastAsia"/>
        </w:rPr>
        <w:t>праксеологічного</w:t>
      </w:r>
      <w:r>
        <w:t></w:t>
      </w:r>
      <w:r>
        <w:t></w:t>
      </w:r>
      <w:r>
        <w:rPr>
          <w:rFonts w:hint="eastAsia"/>
        </w:rPr>
        <w:t>рефлексивно</w:t>
      </w:r>
      <w:r>
        <w:t></w:t>
      </w:r>
      <w:r>
        <w:rPr>
          <w:rFonts w:hint="eastAsia"/>
        </w:rPr>
        <w:t>емоційного</w:t>
      </w:r>
      <w:r>
        <w:t></w:t>
      </w:r>
      <w:r>
        <w:rPr>
          <w:rFonts w:hint="eastAsia"/>
        </w:rPr>
        <w:t>та</w:t>
      </w:r>
      <w:r>
        <w:t></w:t>
      </w:r>
      <w:r>
        <w:rPr>
          <w:rFonts w:hint="eastAsia"/>
        </w:rPr>
        <w:t>професійно</w:t>
      </w:r>
      <w:r>
        <w:t></w:t>
      </w:r>
      <w:r>
        <w:rPr>
          <w:rFonts w:hint="eastAsia"/>
        </w:rPr>
        <w:t>ідентичного</w:t>
      </w:r>
      <w:r>
        <w:t></w:t>
      </w:r>
      <w:r>
        <w:t></w:t>
      </w:r>
      <w:r>
        <w:rPr>
          <w:rFonts w:hint="eastAsia"/>
        </w:rPr>
        <w:t>спостерігаються</w:t>
      </w:r>
      <w:r>
        <w:t></w:t>
      </w:r>
      <w:r>
        <w:rPr>
          <w:rFonts w:hint="eastAsia"/>
        </w:rPr>
        <w:t>зміни</w:t>
      </w:r>
      <w:r>
        <w:t></w:t>
      </w:r>
      <w:r>
        <w:rPr>
          <w:rFonts w:hint="eastAsia"/>
        </w:rPr>
        <w:t>в</w:t>
      </w:r>
      <w:r>
        <w:t></w:t>
      </w:r>
      <w:r>
        <w:rPr>
          <w:rFonts w:hint="eastAsia"/>
        </w:rPr>
        <w:t>рівнях</w:t>
      </w:r>
      <w:r>
        <w:t></w:t>
      </w:r>
      <w:r>
        <w:rPr>
          <w:rFonts w:hint="eastAsia"/>
        </w:rPr>
        <w:t>їхнього</w:t>
      </w:r>
      <w:r>
        <w:t></w:t>
      </w:r>
      <w:r>
        <w:rPr>
          <w:rFonts w:hint="eastAsia"/>
        </w:rPr>
        <w:t>розвитку</w:t>
      </w:r>
      <w:r>
        <w:t></w:t>
      </w:r>
      <w:r>
        <w:rPr>
          <w:rFonts w:hint="eastAsia"/>
        </w:rPr>
        <w:t>як</w:t>
      </w:r>
      <w:r>
        <w:t></w:t>
      </w:r>
      <w:r>
        <w:rPr>
          <w:rFonts w:hint="eastAsia"/>
        </w:rPr>
        <w:t>у</w:t>
      </w:r>
      <w:r>
        <w:t></w:t>
      </w:r>
      <w:r>
        <w:rPr>
          <w:rFonts w:hint="eastAsia"/>
        </w:rPr>
        <w:t>контрольних</w:t>
      </w:r>
      <w:r>
        <w:t></w:t>
      </w:r>
      <w:r>
        <w:t></w:t>
      </w:r>
      <w:r>
        <w:rPr>
          <w:rFonts w:hint="eastAsia"/>
        </w:rPr>
        <w:t>так</w:t>
      </w:r>
      <w:r>
        <w:t></w:t>
      </w:r>
      <w:r>
        <w:rPr>
          <w:rFonts w:hint="eastAsia"/>
        </w:rPr>
        <w:t>і</w:t>
      </w:r>
      <w:r>
        <w:t></w:t>
      </w:r>
      <w:r>
        <w:rPr>
          <w:rFonts w:hint="eastAsia"/>
        </w:rPr>
        <w:t>в</w:t>
      </w:r>
      <w:r>
        <w:t></w:t>
      </w:r>
      <w:r>
        <w:rPr>
          <w:rFonts w:hint="eastAsia"/>
        </w:rPr>
        <w:t>експериментальних</w:t>
      </w:r>
      <w:r>
        <w:t></w:t>
      </w:r>
      <w:r>
        <w:rPr>
          <w:rFonts w:hint="eastAsia"/>
        </w:rPr>
        <w:t>групах</w:t>
      </w:r>
      <w:r>
        <w:t></w:t>
      </w:r>
      <w:r>
        <w:t></w:t>
      </w:r>
      <w:r>
        <w:rPr>
          <w:rFonts w:hint="eastAsia"/>
        </w:rPr>
        <w:t>Однак</w:t>
      </w:r>
      <w:r>
        <w:t></w:t>
      </w:r>
      <w:r>
        <w:rPr>
          <w:rFonts w:hint="eastAsia"/>
        </w:rPr>
        <w:t>порівняння</w:t>
      </w:r>
      <w:r>
        <w:t></w:t>
      </w:r>
      <w:r>
        <w:rPr>
          <w:rFonts w:hint="eastAsia"/>
        </w:rPr>
        <w:t>результатів</w:t>
      </w:r>
      <w:r>
        <w:t></w:t>
      </w:r>
      <w:r>
        <w:rPr>
          <w:rFonts w:hint="eastAsia"/>
        </w:rPr>
        <w:t>між</w:t>
      </w:r>
      <w:r>
        <w:t></w:t>
      </w:r>
      <w:r>
        <w:rPr>
          <w:rFonts w:hint="eastAsia"/>
        </w:rPr>
        <w:t>групами</w:t>
      </w:r>
      <w:r>
        <w:t></w:t>
      </w:r>
      <w:r>
        <w:t></w:t>
      </w:r>
      <w:r>
        <w:rPr>
          <w:rFonts w:hint="eastAsia"/>
        </w:rPr>
        <w:t>які</w:t>
      </w:r>
      <w:r>
        <w:t></w:t>
      </w:r>
      <w:r>
        <w:rPr>
          <w:rFonts w:hint="eastAsia"/>
        </w:rPr>
        <w:t>на</w:t>
      </w:r>
      <w:r>
        <w:t></w:t>
      </w:r>
      <w:r>
        <w:rPr>
          <w:rFonts w:hint="eastAsia"/>
        </w:rPr>
        <w:t>початку</w:t>
      </w:r>
      <w:r>
        <w:t></w:t>
      </w:r>
      <w:r>
        <w:rPr>
          <w:rFonts w:hint="eastAsia"/>
        </w:rPr>
        <w:t>суттєво</w:t>
      </w:r>
      <w:r>
        <w:t></w:t>
      </w:r>
      <w:r>
        <w:rPr>
          <w:rFonts w:hint="eastAsia"/>
        </w:rPr>
        <w:t>не</w:t>
      </w:r>
      <w:r>
        <w:t></w:t>
      </w:r>
      <w:r>
        <w:rPr>
          <w:rFonts w:hint="eastAsia"/>
        </w:rPr>
        <w:t>відрізнялися</w:t>
      </w:r>
      <w:r>
        <w:t></w:t>
      </w:r>
      <w:r>
        <w:t></w:t>
      </w:r>
      <w:r>
        <w:rPr>
          <w:rFonts w:hint="eastAsia"/>
        </w:rPr>
        <w:t>вказують</w:t>
      </w:r>
      <w:r>
        <w:t></w:t>
      </w:r>
      <w:r>
        <w:rPr>
          <w:rFonts w:hint="eastAsia"/>
        </w:rPr>
        <w:t>на</w:t>
      </w:r>
      <w:r>
        <w:t></w:t>
      </w:r>
      <w:r>
        <w:rPr>
          <w:rFonts w:hint="eastAsia"/>
        </w:rPr>
        <w:t>значні</w:t>
      </w:r>
      <w:r>
        <w:t></w:t>
      </w:r>
      <w:r>
        <w:rPr>
          <w:rFonts w:hint="eastAsia"/>
        </w:rPr>
        <w:t>розбіжності</w:t>
      </w:r>
      <w:r>
        <w:t></w:t>
      </w:r>
      <w:r>
        <w:rPr>
          <w:rFonts w:hint="eastAsia"/>
        </w:rPr>
        <w:t>в</w:t>
      </w:r>
      <w:r>
        <w:t></w:t>
      </w:r>
      <w:r>
        <w:rPr>
          <w:rFonts w:hint="eastAsia"/>
        </w:rPr>
        <w:t>кількості</w:t>
      </w:r>
      <w:r>
        <w:t></w:t>
      </w:r>
      <w:r>
        <w:rPr>
          <w:rFonts w:hint="eastAsia"/>
        </w:rPr>
        <w:t>молодих</w:t>
      </w:r>
      <w:r>
        <w:t></w:t>
      </w:r>
      <w:r>
        <w:rPr>
          <w:rFonts w:hint="eastAsia"/>
        </w:rPr>
        <w:t>викладачів</w:t>
      </w:r>
      <w:r>
        <w:t></w:t>
      </w:r>
      <w:r>
        <w:t></w:t>
      </w:r>
      <w:r>
        <w:rPr>
          <w:rFonts w:hint="eastAsia"/>
        </w:rPr>
        <w:t>які</w:t>
      </w:r>
      <w:r>
        <w:t></w:t>
      </w:r>
      <w:r>
        <w:rPr>
          <w:rFonts w:hint="eastAsia"/>
        </w:rPr>
        <w:t>підвищили</w:t>
      </w:r>
      <w:r>
        <w:t></w:t>
      </w:r>
      <w:r>
        <w:rPr>
          <w:rFonts w:hint="eastAsia"/>
        </w:rPr>
        <w:t>власний</w:t>
      </w:r>
      <w:r>
        <w:t></w:t>
      </w:r>
      <w:r>
        <w:rPr>
          <w:rFonts w:hint="eastAsia"/>
        </w:rPr>
        <w:t>рівень</w:t>
      </w:r>
      <w:r>
        <w:t></w:t>
      </w:r>
      <w:r>
        <w:rPr>
          <w:rFonts w:hint="eastAsia"/>
        </w:rPr>
        <w:t>розвитку</w:t>
      </w:r>
      <w:r>
        <w:t></w:t>
      </w:r>
      <w:r>
        <w:rPr>
          <w:rFonts w:hint="eastAsia"/>
        </w:rPr>
        <w:t>під</w:t>
      </w:r>
      <w:r>
        <w:t></w:t>
      </w:r>
      <w:r>
        <w:rPr>
          <w:rFonts w:hint="eastAsia"/>
        </w:rPr>
        <w:t>впливом</w:t>
      </w:r>
      <w:r>
        <w:t></w:t>
      </w:r>
      <w:r>
        <w:rPr>
          <w:rFonts w:hint="eastAsia"/>
        </w:rPr>
        <w:t>апробованої</w:t>
      </w:r>
      <w:r>
        <w:t></w:t>
      </w:r>
      <w:r>
        <w:rPr>
          <w:rFonts w:hint="eastAsia"/>
        </w:rPr>
        <w:t>експериментальної</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молодих</w:t>
      </w:r>
      <w:r>
        <w:t></w:t>
      </w:r>
      <w:r>
        <w:rPr>
          <w:rFonts w:hint="eastAsia"/>
        </w:rPr>
        <w:t>викладачів</w:t>
      </w:r>
      <w:r>
        <w:t></w:t>
      </w:r>
      <w:r>
        <w:rPr>
          <w:rFonts w:hint="eastAsia"/>
        </w:rPr>
        <w:t>в</w:t>
      </w:r>
      <w:r>
        <w:t></w:t>
      </w:r>
      <w:r>
        <w:rPr>
          <w:rFonts w:hint="eastAsia"/>
        </w:rPr>
        <w:t>експериментальних</w:t>
      </w:r>
      <w:r>
        <w:t></w:t>
      </w:r>
      <w:r>
        <w:rPr>
          <w:rFonts w:hint="eastAsia"/>
        </w:rPr>
        <w:t>групах</w:t>
      </w:r>
      <w:r>
        <w:t></w:t>
      </w:r>
      <w:r>
        <w:rPr>
          <w:rFonts w:hint="eastAsia"/>
        </w:rPr>
        <w:t>на</w:t>
      </w:r>
      <w:r>
        <w:t></w:t>
      </w:r>
      <w:r>
        <w:rPr>
          <w:rFonts w:hint="eastAsia"/>
        </w:rPr>
        <w:t>відміну</w:t>
      </w:r>
      <w:r>
        <w:t></w:t>
      </w:r>
      <w:r>
        <w:rPr>
          <w:rFonts w:hint="eastAsia"/>
        </w:rPr>
        <w:t>від</w:t>
      </w:r>
      <w:r>
        <w:t></w:t>
      </w:r>
      <w:r>
        <w:rPr>
          <w:rFonts w:hint="eastAsia"/>
        </w:rPr>
        <w:t>контрольних</w:t>
      </w:r>
      <w:r>
        <w:t></w:t>
      </w:r>
    </w:p>
    <w:p w:rsidR="009524CF" w:rsidRDefault="009524CF" w:rsidP="009524CF">
      <w:r>
        <w:rPr>
          <w:rFonts w:hint="eastAsia"/>
        </w:rPr>
        <w:t>Проведений</w:t>
      </w:r>
      <w:r>
        <w:t></w:t>
      </w:r>
      <w:r>
        <w:rPr>
          <w:rFonts w:hint="eastAsia"/>
        </w:rPr>
        <w:t>аналіз</w:t>
      </w:r>
      <w:r>
        <w:t></w:t>
      </w:r>
      <w:r>
        <w:rPr>
          <w:rFonts w:hint="eastAsia"/>
        </w:rPr>
        <w:t>результатів</w:t>
      </w:r>
      <w:r>
        <w:t></w:t>
      </w:r>
      <w:r>
        <w:rPr>
          <w:rFonts w:hint="eastAsia"/>
        </w:rPr>
        <w:t>дозволяє</w:t>
      </w:r>
      <w:r>
        <w:t></w:t>
      </w:r>
      <w:r>
        <w:rPr>
          <w:rFonts w:hint="eastAsia"/>
        </w:rPr>
        <w:t>стверджувати</w:t>
      </w:r>
      <w:r>
        <w:t></w:t>
      </w:r>
      <w:r>
        <w:t></w:t>
      </w:r>
      <w:r>
        <w:rPr>
          <w:rFonts w:hint="eastAsia"/>
        </w:rPr>
        <w:t>що</w:t>
      </w:r>
      <w:r>
        <w:t></w:t>
      </w:r>
      <w:r>
        <w:rPr>
          <w:rFonts w:hint="eastAsia"/>
        </w:rPr>
        <w:t>на</w:t>
      </w:r>
      <w:r>
        <w:t></w:t>
      </w:r>
      <w:r>
        <w:rPr>
          <w:rFonts w:hint="eastAsia"/>
        </w:rPr>
        <w:t>інтуїтивно</w:t>
      </w:r>
      <w:r>
        <w:t></w:t>
      </w:r>
      <w:r>
        <w:rPr>
          <w:rFonts w:hint="eastAsia"/>
        </w:rPr>
        <w:t>виконавському</w:t>
      </w:r>
      <w:r>
        <w:t></w:t>
      </w:r>
      <w:r>
        <w:rPr>
          <w:rFonts w:hint="eastAsia"/>
        </w:rPr>
        <w:t>рівні</w:t>
      </w:r>
      <w:r>
        <w:t></w:t>
      </w:r>
      <w:r>
        <w:rPr>
          <w:rFonts w:hint="eastAsia"/>
        </w:rPr>
        <w:t>в</w:t>
      </w:r>
      <w:r>
        <w:t></w:t>
      </w:r>
      <w:r>
        <w:rPr>
          <w:rFonts w:hint="eastAsia"/>
        </w:rPr>
        <w:t>ЕГ</w:t>
      </w:r>
      <w:r>
        <w:t></w:t>
      </w:r>
      <w:r>
        <w:rPr>
          <w:rFonts w:hint="eastAsia"/>
        </w:rPr>
        <w:t>на</w:t>
      </w:r>
      <w:r>
        <w:t></w:t>
      </w:r>
      <w:r>
        <w:t></w:t>
      </w:r>
      <w:r>
        <w:t></w:t>
      </w:r>
      <w:r>
        <w:t></w:t>
      </w:r>
      <w:r>
        <w:t></w:t>
      </w:r>
      <w:r>
        <w:t></w:t>
      </w:r>
      <w:r>
        <w:t></w:t>
      </w:r>
      <w:r>
        <w:rPr>
          <w:rFonts w:hint="eastAsia"/>
        </w:rPr>
        <w:t>більше</w:t>
      </w:r>
      <w:r>
        <w:t></w:t>
      </w:r>
      <w:r>
        <w:t></w:t>
      </w:r>
      <w:r>
        <w:rPr>
          <w:rFonts w:hint="eastAsia"/>
        </w:rPr>
        <w:t>ніж</w:t>
      </w:r>
      <w:r>
        <w:t></w:t>
      </w:r>
      <w:r>
        <w:rPr>
          <w:rFonts w:hint="eastAsia"/>
        </w:rPr>
        <w:t>у</w:t>
      </w:r>
      <w:r>
        <w:t></w:t>
      </w:r>
      <w:r>
        <w:rPr>
          <w:rFonts w:hint="eastAsia"/>
        </w:rPr>
        <w:t>КГ</w:t>
      </w:r>
      <w:r>
        <w:t></w:t>
      </w:r>
      <w:r>
        <w:rPr>
          <w:rFonts w:hint="eastAsia"/>
        </w:rPr>
        <w:t>молодих</w:t>
      </w:r>
      <w:r>
        <w:t></w:t>
      </w:r>
      <w:r>
        <w:rPr>
          <w:rFonts w:hint="eastAsia"/>
        </w:rPr>
        <w:t>викладачів</w:t>
      </w:r>
      <w:r>
        <w:t></w:t>
      </w:r>
      <w:r>
        <w:rPr>
          <w:rFonts w:hint="eastAsia"/>
        </w:rPr>
        <w:t>перейшли</w:t>
      </w:r>
      <w:r>
        <w:t></w:t>
      </w:r>
      <w:r>
        <w:rPr>
          <w:rFonts w:hint="eastAsia"/>
        </w:rPr>
        <w:t>з</w:t>
      </w:r>
      <w:r>
        <w:t></w:t>
      </w:r>
      <w:r>
        <w:rPr>
          <w:rFonts w:hint="eastAsia"/>
        </w:rPr>
        <w:t>цього</w:t>
      </w:r>
      <w:r>
        <w:t></w:t>
      </w:r>
      <w:r>
        <w:rPr>
          <w:rFonts w:hint="eastAsia"/>
        </w:rPr>
        <w:t>рівня</w:t>
      </w:r>
      <w:r>
        <w:t></w:t>
      </w:r>
      <w:r>
        <w:rPr>
          <w:rFonts w:hint="eastAsia"/>
        </w:rPr>
        <w:t>на</w:t>
      </w:r>
      <w:r>
        <w:t></w:t>
      </w:r>
      <w:r>
        <w:rPr>
          <w:rFonts w:hint="eastAsia"/>
        </w:rPr>
        <w:t>наступний</w:t>
      </w:r>
      <w:r>
        <w:t></w:t>
      </w:r>
      <w:r>
        <w:t></w:t>
      </w:r>
      <w:r>
        <w:rPr>
          <w:rFonts w:hint="eastAsia"/>
        </w:rPr>
        <w:t>репродуктивний</w:t>
      </w:r>
      <w:r>
        <w:t></w:t>
      </w:r>
      <w:r>
        <w:t></w:t>
      </w:r>
      <w:r>
        <w:rPr>
          <w:rFonts w:hint="eastAsia"/>
        </w:rPr>
        <w:t>під</w:t>
      </w:r>
      <w:r>
        <w:t></w:t>
      </w:r>
      <w:r>
        <w:rPr>
          <w:rFonts w:hint="eastAsia"/>
        </w:rPr>
        <w:t>впливом</w:t>
      </w:r>
      <w:r>
        <w:t></w:t>
      </w:r>
      <w:r>
        <w:rPr>
          <w:rFonts w:hint="eastAsia"/>
        </w:rPr>
        <w:t>апробованої</w:t>
      </w:r>
      <w:r>
        <w:t></w:t>
      </w:r>
      <w:r>
        <w:rPr>
          <w:rFonts w:hint="eastAsia"/>
        </w:rPr>
        <w:t>науково</w:t>
      </w:r>
      <w:r>
        <w:t></w:t>
      </w:r>
      <w:r>
        <w:rPr>
          <w:rFonts w:hint="eastAsia"/>
        </w:rPr>
        <w:t>методичної</w:t>
      </w:r>
      <w:r>
        <w:t></w:t>
      </w:r>
      <w:r>
        <w:rPr>
          <w:rFonts w:hint="eastAsia"/>
        </w:rPr>
        <w:t>системи</w:t>
      </w:r>
      <w:r>
        <w:t></w:t>
      </w:r>
      <w:r>
        <w:t></w:t>
      </w:r>
      <w:r>
        <w:rPr>
          <w:rFonts w:hint="eastAsia"/>
        </w:rPr>
        <w:t>На</w:t>
      </w:r>
      <w:r>
        <w:t></w:t>
      </w:r>
      <w:r>
        <w:rPr>
          <w:rFonts w:hint="eastAsia"/>
        </w:rPr>
        <w:t>репродуктивному</w:t>
      </w:r>
      <w:r>
        <w:t></w:t>
      </w:r>
      <w:r>
        <w:rPr>
          <w:rFonts w:hint="eastAsia"/>
        </w:rPr>
        <w:t>рівні</w:t>
      </w:r>
      <w:r>
        <w:t></w:t>
      </w:r>
      <w:r>
        <w:rPr>
          <w:rFonts w:hint="eastAsia"/>
        </w:rPr>
        <w:t>в</w:t>
      </w:r>
      <w:r>
        <w:t></w:t>
      </w:r>
      <w:r>
        <w:rPr>
          <w:rFonts w:hint="eastAsia"/>
        </w:rPr>
        <w:t>ЕГ</w:t>
      </w:r>
      <w:r>
        <w:t></w:t>
      </w:r>
      <w:r>
        <w:rPr>
          <w:rFonts w:hint="eastAsia"/>
        </w:rPr>
        <w:t>на</w:t>
      </w:r>
      <w:r>
        <w:t></w:t>
      </w:r>
      <w:r>
        <w:t></w:t>
      </w:r>
      <w:r>
        <w:t></w:t>
      </w:r>
      <w:r>
        <w:t></w:t>
      </w:r>
      <w:r>
        <w:t></w:t>
      </w:r>
      <w:r>
        <w:t></w:t>
      </w:r>
      <w:r>
        <w:t></w:t>
      </w:r>
      <w:r>
        <w:rPr>
          <w:rFonts w:hint="eastAsia"/>
        </w:rPr>
        <w:t>респондентів</w:t>
      </w:r>
      <w:r>
        <w:t></w:t>
      </w:r>
      <w:r>
        <w:rPr>
          <w:rFonts w:hint="eastAsia"/>
        </w:rPr>
        <w:t>зменшилася</w:t>
      </w:r>
      <w:r>
        <w:t></w:t>
      </w:r>
      <w:r>
        <w:rPr>
          <w:rFonts w:hint="eastAsia"/>
        </w:rPr>
        <w:t>порівняно</w:t>
      </w:r>
      <w:r>
        <w:t></w:t>
      </w:r>
      <w:r>
        <w:rPr>
          <w:rFonts w:hint="eastAsia"/>
        </w:rPr>
        <w:t>з</w:t>
      </w:r>
      <w:r>
        <w:t></w:t>
      </w:r>
      <w:r>
        <w:rPr>
          <w:rFonts w:hint="eastAsia"/>
        </w:rPr>
        <w:t>КГ</w:t>
      </w:r>
      <w:r>
        <w:t></w:t>
      </w:r>
      <w:r>
        <w:t></w:t>
      </w:r>
      <w:r>
        <w:rPr>
          <w:rFonts w:hint="eastAsia"/>
        </w:rPr>
        <w:t>що</w:t>
      </w:r>
      <w:r>
        <w:t></w:t>
      </w:r>
      <w:r>
        <w:rPr>
          <w:rFonts w:hint="eastAsia"/>
        </w:rPr>
        <w:t>вказує</w:t>
      </w:r>
      <w:r>
        <w:t></w:t>
      </w:r>
      <w:r>
        <w:rPr>
          <w:rFonts w:hint="eastAsia"/>
        </w:rPr>
        <w:t>на</w:t>
      </w:r>
      <w:r>
        <w:t></w:t>
      </w:r>
      <w:r>
        <w:rPr>
          <w:rFonts w:hint="eastAsia"/>
        </w:rPr>
        <w:t>ефективність</w:t>
      </w:r>
      <w:r>
        <w:t></w:t>
      </w:r>
      <w:r>
        <w:rPr>
          <w:rFonts w:hint="eastAsia"/>
        </w:rPr>
        <w:t>проведених</w:t>
      </w:r>
      <w:r>
        <w:t></w:t>
      </w:r>
      <w:r>
        <w:rPr>
          <w:rFonts w:hint="eastAsia"/>
        </w:rPr>
        <w:t>заходів</w:t>
      </w:r>
      <w:r>
        <w:t></w:t>
      </w:r>
      <w:r>
        <w:t></w:t>
      </w:r>
      <w:r>
        <w:rPr>
          <w:rFonts w:hint="eastAsia"/>
        </w:rPr>
        <w:t>які</w:t>
      </w:r>
      <w:r>
        <w:lastRenderedPageBreak/>
        <w:t></w:t>
      </w:r>
      <w:r>
        <w:rPr>
          <w:rFonts w:hint="eastAsia"/>
        </w:rPr>
        <w:t>сприяли</w:t>
      </w:r>
      <w:r>
        <w:t></w:t>
      </w:r>
      <w:r>
        <w:rPr>
          <w:rFonts w:hint="eastAsia"/>
        </w:rPr>
        <w:t>переходу</w:t>
      </w:r>
      <w:r>
        <w:t></w:t>
      </w:r>
      <w:r>
        <w:rPr>
          <w:rFonts w:hint="eastAsia"/>
        </w:rPr>
        <w:t>молодих</w:t>
      </w:r>
      <w:r>
        <w:t></w:t>
      </w:r>
      <w:r>
        <w:rPr>
          <w:rFonts w:hint="eastAsia"/>
        </w:rPr>
        <w:t>викладачів</w:t>
      </w:r>
      <w:r>
        <w:t></w:t>
      </w:r>
      <w:r>
        <w:rPr>
          <w:rFonts w:hint="eastAsia"/>
        </w:rPr>
        <w:t>на</w:t>
      </w:r>
      <w:r>
        <w:t></w:t>
      </w:r>
      <w:r>
        <w:rPr>
          <w:rFonts w:hint="eastAsia"/>
        </w:rPr>
        <w:t>більш</w:t>
      </w:r>
      <w:r>
        <w:t></w:t>
      </w:r>
      <w:r>
        <w:rPr>
          <w:rFonts w:hint="eastAsia"/>
        </w:rPr>
        <w:t>високі</w:t>
      </w:r>
      <w:r>
        <w:t></w:t>
      </w:r>
      <w:r>
        <w:rPr>
          <w:rFonts w:hint="eastAsia"/>
        </w:rPr>
        <w:t>рівні</w:t>
      </w:r>
      <w:r>
        <w:t></w:t>
      </w:r>
      <w:r>
        <w:rPr>
          <w:rFonts w:hint="eastAsia"/>
        </w:rPr>
        <w:t>в</w:t>
      </w:r>
      <w:r>
        <w:t></w:t>
      </w:r>
      <w:r>
        <w:rPr>
          <w:rFonts w:hint="eastAsia"/>
        </w:rPr>
        <w:t>ЕГ</w:t>
      </w:r>
      <w:r>
        <w:t></w:t>
      </w:r>
      <w:r>
        <w:t></w:t>
      </w:r>
      <w:r>
        <w:rPr>
          <w:rFonts w:hint="eastAsia"/>
        </w:rPr>
        <w:t>На</w:t>
      </w:r>
      <w:r>
        <w:t></w:t>
      </w:r>
      <w:r>
        <w:rPr>
          <w:rFonts w:hint="eastAsia"/>
        </w:rPr>
        <w:t>системно</w:t>
      </w:r>
      <w:r>
        <w:t></w:t>
      </w:r>
      <w:r>
        <w:rPr>
          <w:rFonts w:hint="eastAsia"/>
        </w:rPr>
        <w:t>продуктивному</w:t>
      </w:r>
      <w:r>
        <w:t></w:t>
      </w:r>
      <w:r>
        <w:rPr>
          <w:rFonts w:hint="eastAsia"/>
        </w:rPr>
        <w:t>рівні</w:t>
      </w:r>
      <w:r>
        <w:t></w:t>
      </w:r>
      <w:r>
        <w:rPr>
          <w:rFonts w:hint="eastAsia"/>
        </w:rPr>
        <w:t>зміни</w:t>
      </w:r>
      <w:r>
        <w:t></w:t>
      </w:r>
      <w:r>
        <w:rPr>
          <w:rFonts w:hint="eastAsia"/>
        </w:rPr>
        <w:t>в</w:t>
      </w:r>
      <w:r>
        <w:t></w:t>
      </w:r>
      <w:r>
        <w:rPr>
          <w:rFonts w:hint="eastAsia"/>
        </w:rPr>
        <w:t>ЕГ</w:t>
      </w:r>
      <w:r>
        <w:t></w:t>
      </w:r>
      <w:r>
        <w:rPr>
          <w:rFonts w:hint="eastAsia"/>
        </w:rPr>
        <w:t>відбулися</w:t>
      </w:r>
      <w:r>
        <w:t></w:t>
      </w:r>
      <w:r>
        <w:rPr>
          <w:rFonts w:hint="eastAsia"/>
        </w:rPr>
        <w:t>на</w:t>
      </w:r>
      <w:r>
        <w:t></w:t>
      </w:r>
      <w:r>
        <w:t></w:t>
      </w:r>
      <w:r>
        <w:t></w:t>
      </w:r>
      <w:r>
        <w:t></w:t>
      </w:r>
      <w:r>
        <w:t></w:t>
      </w:r>
      <w:r>
        <w:t></w:t>
      </w:r>
      <w:r>
        <w:t></w:t>
      </w:r>
      <w:r>
        <w:t></w:t>
      </w:r>
      <w:r>
        <w:rPr>
          <w:rFonts w:hint="eastAsia"/>
        </w:rPr>
        <w:t>ефективніші</w:t>
      </w:r>
      <w:r>
        <w:t></w:t>
      </w:r>
      <w:r>
        <w:t></w:t>
      </w:r>
      <w:r>
        <w:rPr>
          <w:rFonts w:hint="eastAsia"/>
        </w:rPr>
        <w:t>ніж</w:t>
      </w:r>
      <w:r>
        <w:t></w:t>
      </w:r>
      <w:r>
        <w:rPr>
          <w:rFonts w:hint="eastAsia"/>
        </w:rPr>
        <w:t>у</w:t>
      </w:r>
      <w:r>
        <w:t></w:t>
      </w:r>
      <w:r>
        <w:rPr>
          <w:rFonts w:hint="eastAsia"/>
        </w:rPr>
        <w:t>КГ</w:t>
      </w:r>
      <w:r>
        <w:t></w:t>
      </w:r>
      <w:r>
        <w:t></w:t>
      </w:r>
      <w:r>
        <w:rPr>
          <w:rFonts w:hint="eastAsia"/>
        </w:rPr>
        <w:t>На</w:t>
      </w:r>
      <w:r>
        <w:t></w:t>
      </w:r>
      <w:r>
        <w:rPr>
          <w:rFonts w:hint="eastAsia"/>
        </w:rPr>
        <w:t>інтегративно</w:t>
      </w:r>
      <w:r>
        <w:t></w:t>
      </w:r>
      <w:r>
        <w:rPr>
          <w:rFonts w:hint="eastAsia"/>
        </w:rPr>
        <w:t>творчому</w:t>
      </w:r>
      <w:r>
        <w:t></w:t>
      </w:r>
      <w:r>
        <w:rPr>
          <w:rFonts w:hint="eastAsia"/>
        </w:rPr>
        <w:t>рівні</w:t>
      </w:r>
      <w:r>
        <w:t></w:t>
      </w:r>
      <w:r>
        <w:rPr>
          <w:rFonts w:hint="eastAsia"/>
        </w:rPr>
        <w:t>показники</w:t>
      </w:r>
      <w:r>
        <w:t></w:t>
      </w:r>
      <w:r>
        <w:rPr>
          <w:rFonts w:hint="eastAsia"/>
        </w:rPr>
        <w:t>в</w:t>
      </w:r>
      <w:r>
        <w:t></w:t>
      </w:r>
      <w:r>
        <w:rPr>
          <w:rFonts w:hint="eastAsia"/>
        </w:rPr>
        <w:t>ЕГ</w:t>
      </w:r>
      <w:r>
        <w:t></w:t>
      </w:r>
      <w:r>
        <w:rPr>
          <w:rFonts w:hint="eastAsia"/>
        </w:rPr>
        <w:t>є</w:t>
      </w:r>
      <w:r>
        <w:t></w:t>
      </w:r>
      <w:r>
        <w:rPr>
          <w:rFonts w:hint="eastAsia"/>
        </w:rPr>
        <w:t>вищими</w:t>
      </w:r>
      <w:r>
        <w:t></w:t>
      </w:r>
      <w:r>
        <w:t></w:t>
      </w:r>
      <w:r>
        <w:rPr>
          <w:rFonts w:hint="eastAsia"/>
        </w:rPr>
        <w:t>ніж</w:t>
      </w:r>
      <w:r>
        <w:t></w:t>
      </w:r>
      <w:r>
        <w:rPr>
          <w:rFonts w:hint="eastAsia"/>
        </w:rPr>
        <w:t>у</w:t>
      </w:r>
      <w:r>
        <w:t></w:t>
      </w:r>
      <w:r>
        <w:rPr>
          <w:rFonts w:hint="eastAsia"/>
        </w:rPr>
        <w:t>КГ</w:t>
      </w:r>
      <w:r>
        <w:t></w:t>
      </w:r>
      <w:r>
        <w:rPr>
          <w:rFonts w:hint="eastAsia"/>
        </w:rPr>
        <w:t>на</w:t>
      </w:r>
      <w:r>
        <w:t></w:t>
      </w:r>
      <w:r>
        <w:t></w:t>
      </w:r>
      <w:r>
        <w:t></w:t>
      </w:r>
      <w:r>
        <w:t></w:t>
      </w:r>
      <w:r>
        <w:t></w:t>
      </w:r>
      <w:r>
        <w:t></w:t>
      </w:r>
      <w:r>
        <w:t></w:t>
      </w:r>
      <w:r>
        <w:t></w:t>
      </w:r>
      <w:r>
        <w:rPr>
          <w:rFonts w:hint="eastAsia"/>
        </w:rPr>
        <w:t>однак</w:t>
      </w:r>
      <w:r>
        <w:t></w:t>
      </w:r>
      <w:r>
        <w:rPr>
          <w:rFonts w:hint="eastAsia"/>
        </w:rPr>
        <w:t>вони</w:t>
      </w:r>
      <w:r>
        <w:t></w:t>
      </w:r>
      <w:r>
        <w:rPr>
          <w:rFonts w:hint="eastAsia"/>
        </w:rPr>
        <w:t>незначні</w:t>
      </w:r>
      <w:r>
        <w:t></w:t>
      </w:r>
      <w:r>
        <w:t></w:t>
      </w:r>
      <w:r>
        <w:rPr>
          <w:rFonts w:hint="eastAsia"/>
        </w:rPr>
        <w:t>що</w:t>
      </w:r>
      <w:r>
        <w:t></w:t>
      </w:r>
      <w:r>
        <w:rPr>
          <w:rFonts w:hint="eastAsia"/>
        </w:rPr>
        <w:t>пояснюємо</w:t>
      </w:r>
      <w:r>
        <w:t></w:t>
      </w:r>
      <w:r>
        <w:rPr>
          <w:rFonts w:hint="eastAsia"/>
        </w:rPr>
        <w:t>неможливістю</w:t>
      </w:r>
      <w:r>
        <w:t></w:t>
      </w:r>
      <w:r>
        <w:rPr>
          <w:rFonts w:hint="eastAsia"/>
        </w:rPr>
        <w:t>масового</w:t>
      </w:r>
      <w:r>
        <w:t></w:t>
      </w:r>
      <w:r>
        <w:rPr>
          <w:rFonts w:hint="eastAsia"/>
        </w:rPr>
        <w:t>переходу</w:t>
      </w:r>
      <w:r>
        <w:t></w:t>
      </w:r>
      <w:r>
        <w:rPr>
          <w:rFonts w:hint="eastAsia"/>
        </w:rPr>
        <w:t>на</w:t>
      </w:r>
      <w:r>
        <w:t></w:t>
      </w:r>
      <w:r>
        <w:rPr>
          <w:rFonts w:hint="eastAsia"/>
        </w:rPr>
        <w:t>інтегративно</w:t>
      </w:r>
      <w:r>
        <w:t></w:t>
      </w:r>
      <w:r>
        <w:rPr>
          <w:rFonts w:hint="eastAsia"/>
        </w:rPr>
        <w:t>творчий</w:t>
      </w:r>
      <w:r>
        <w:t></w:t>
      </w:r>
      <w:r>
        <w:rPr>
          <w:rFonts w:hint="eastAsia"/>
        </w:rPr>
        <w:t>рівень</w:t>
      </w:r>
      <w:r>
        <w:t></w:t>
      </w:r>
      <w:r>
        <w:rPr>
          <w:rFonts w:hint="eastAsia"/>
        </w:rPr>
        <w:t>за</w:t>
      </w:r>
      <w:r>
        <w:t></w:t>
      </w:r>
      <w:r>
        <w:t></w:t>
      </w:r>
      <w:r>
        <w:t></w:t>
      </w:r>
      <w:r>
        <w:t></w:t>
      </w:r>
      <w:r>
        <w:t></w:t>
      </w:r>
      <w:r>
        <w:rPr>
          <w:rFonts w:hint="eastAsia"/>
        </w:rPr>
        <w:t>роки</w:t>
      </w:r>
      <w:r>
        <w:t></w:t>
      </w:r>
      <w:r>
        <w:rPr>
          <w:rFonts w:hint="eastAsia"/>
        </w:rPr>
        <w:t>апробації</w:t>
      </w:r>
      <w:r>
        <w:t></w:t>
      </w:r>
      <w:r>
        <w:rPr>
          <w:rFonts w:hint="eastAsia"/>
        </w:rPr>
        <w:t>науково</w:t>
      </w:r>
      <w:r>
        <w:t></w:t>
      </w:r>
      <w:r>
        <w:rPr>
          <w:rFonts w:hint="eastAsia"/>
        </w:rPr>
        <w:t>методичної</w:t>
      </w:r>
      <w:r>
        <w:t></w:t>
      </w:r>
      <w:r>
        <w:rPr>
          <w:rFonts w:hint="eastAsia"/>
        </w:rPr>
        <w:t>системи</w:t>
      </w:r>
      <w:r>
        <w:t></w:t>
      </w:r>
      <w:r>
        <w:t></w:t>
      </w:r>
      <w:r>
        <w:rPr>
          <w:rFonts w:hint="eastAsia"/>
        </w:rPr>
        <w:t>оскільки</w:t>
      </w:r>
      <w:r>
        <w:t></w:t>
      </w:r>
      <w:r>
        <w:rPr>
          <w:rFonts w:hint="eastAsia"/>
        </w:rPr>
        <w:t>такого</w:t>
      </w:r>
      <w:r>
        <w:t></w:t>
      </w:r>
      <w:r>
        <w:rPr>
          <w:rFonts w:hint="eastAsia"/>
        </w:rPr>
        <w:t>рівня</w:t>
      </w:r>
      <w:r>
        <w:t></w:t>
      </w:r>
      <w:r>
        <w:rPr>
          <w:rFonts w:hint="eastAsia"/>
        </w:rPr>
        <w:t>досягають</w:t>
      </w:r>
      <w:r>
        <w:t></w:t>
      </w:r>
      <w:r>
        <w:rPr>
          <w:rFonts w:hint="eastAsia"/>
        </w:rPr>
        <w:t>досвідчені</w:t>
      </w:r>
      <w:r>
        <w:t></w:t>
      </w:r>
      <w:r>
        <w:rPr>
          <w:rFonts w:hint="eastAsia"/>
        </w:rPr>
        <w:t>викладачі</w:t>
      </w:r>
      <w:r>
        <w:t></w:t>
      </w:r>
      <w:r>
        <w:rPr>
          <w:rFonts w:hint="eastAsia"/>
        </w:rPr>
        <w:t>в</w:t>
      </w:r>
      <w:r>
        <w:t></w:t>
      </w:r>
      <w:r>
        <w:rPr>
          <w:rFonts w:hint="eastAsia"/>
        </w:rPr>
        <w:t>процесі</w:t>
      </w:r>
      <w:r>
        <w:t></w:t>
      </w:r>
      <w:r>
        <w:rPr>
          <w:rFonts w:hint="eastAsia"/>
        </w:rPr>
        <w:t>довготривалої</w:t>
      </w:r>
      <w:r>
        <w:t></w:t>
      </w:r>
      <w:r>
        <w:rPr>
          <w:rFonts w:hint="eastAsia"/>
        </w:rPr>
        <w:t>освітньо</w:t>
      </w:r>
      <w:r>
        <w:t></w:t>
      </w:r>
      <w:r>
        <w:rPr>
          <w:rFonts w:hint="eastAsia"/>
        </w:rPr>
        <w:t>наукової</w:t>
      </w:r>
      <w:r>
        <w:t></w:t>
      </w:r>
      <w:r>
        <w:rPr>
          <w:rFonts w:hint="eastAsia"/>
        </w:rPr>
        <w:t>практики</w:t>
      </w:r>
      <w:r>
        <w:t></w:t>
      </w:r>
      <w:r>
        <w:t></w:t>
      </w:r>
      <w:r>
        <w:rPr>
          <w:rFonts w:hint="eastAsia"/>
        </w:rPr>
        <w:t>Вважаємо</w:t>
      </w:r>
      <w:r>
        <w:t></w:t>
      </w:r>
      <w:r>
        <w:t></w:t>
      </w:r>
      <w:r>
        <w:rPr>
          <w:rFonts w:hint="eastAsia"/>
        </w:rPr>
        <w:t>що</w:t>
      </w:r>
      <w:r>
        <w:t></w:t>
      </w:r>
      <w:r>
        <w:rPr>
          <w:rFonts w:hint="eastAsia"/>
        </w:rPr>
        <w:t>інтегративно</w:t>
      </w:r>
      <w:r>
        <w:t></w:t>
      </w:r>
      <w:r>
        <w:rPr>
          <w:rFonts w:hint="eastAsia"/>
        </w:rPr>
        <w:t>творчий</w:t>
      </w:r>
      <w:r>
        <w:t></w:t>
      </w:r>
      <w:r>
        <w:rPr>
          <w:rFonts w:hint="eastAsia"/>
        </w:rPr>
        <w:t>рівень</w:t>
      </w:r>
      <w:r>
        <w:t></w:t>
      </w:r>
      <w:r>
        <w:rPr>
          <w:rFonts w:hint="eastAsia"/>
        </w:rPr>
        <w:t>у</w:t>
      </w:r>
      <w:r>
        <w:t></w:t>
      </w:r>
      <w:r>
        <w:rPr>
          <w:rFonts w:hint="eastAsia"/>
        </w:rPr>
        <w:t>контексті</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викладача</w:t>
      </w:r>
      <w:r>
        <w:t></w:t>
      </w:r>
      <w:r>
        <w:rPr>
          <w:rFonts w:hint="eastAsia"/>
        </w:rPr>
        <w:t>є</w:t>
      </w:r>
      <w:r>
        <w:t></w:t>
      </w:r>
      <w:r>
        <w:rPr>
          <w:rFonts w:hint="eastAsia"/>
        </w:rPr>
        <w:t>своєрідною</w:t>
      </w:r>
      <w:r>
        <w:t></w:t>
      </w:r>
      <w:r>
        <w:rPr>
          <w:rFonts w:hint="eastAsia"/>
        </w:rPr>
        <w:t>вершиною</w:t>
      </w:r>
      <w:r>
        <w:t></w:t>
      </w:r>
      <w:r>
        <w:t></w:t>
      </w:r>
      <w:r>
        <w:rPr>
          <w:rFonts w:hint="eastAsia"/>
        </w:rPr>
        <w:t>акме</w:t>
      </w:r>
      <w:r>
        <w:t></w:t>
      </w:r>
      <w:r>
        <w:t></w:t>
      </w:r>
      <w:r>
        <w:t></w:t>
      </w:r>
      <w:r>
        <w:rPr>
          <w:rFonts w:hint="eastAsia"/>
        </w:rPr>
        <w:t>на</w:t>
      </w:r>
      <w:r>
        <w:t></w:t>
      </w:r>
      <w:r>
        <w:rPr>
          <w:rFonts w:hint="eastAsia"/>
        </w:rPr>
        <w:t>яку</w:t>
      </w:r>
      <w:r>
        <w:t></w:t>
      </w:r>
      <w:r>
        <w:rPr>
          <w:rFonts w:hint="eastAsia"/>
        </w:rPr>
        <w:t>зорієнтований</w:t>
      </w:r>
      <w:r>
        <w:t></w:t>
      </w:r>
      <w:r>
        <w:rPr>
          <w:rFonts w:hint="eastAsia"/>
        </w:rPr>
        <w:t>означений</w:t>
      </w:r>
      <w:r>
        <w:t></w:t>
      </w:r>
      <w:r>
        <w:rPr>
          <w:rFonts w:hint="eastAsia"/>
        </w:rPr>
        <w:t>процес</w:t>
      </w:r>
      <w:r>
        <w:t></w:t>
      </w:r>
      <w:r>
        <w:t></w:t>
      </w:r>
      <w:r>
        <w:rPr>
          <w:rFonts w:hint="eastAsia"/>
        </w:rPr>
        <w:t>Порівняльний</w:t>
      </w:r>
      <w:r>
        <w:t></w:t>
      </w:r>
      <w:r>
        <w:rPr>
          <w:rFonts w:hint="eastAsia"/>
        </w:rPr>
        <w:t>аналіз</w:t>
      </w:r>
      <w:r>
        <w:t></w:t>
      </w:r>
      <w:r>
        <w:rPr>
          <w:rFonts w:hint="eastAsia"/>
        </w:rPr>
        <w:t>результатів</w:t>
      </w:r>
      <w:r>
        <w:t></w:t>
      </w:r>
      <w:r>
        <w:rPr>
          <w:rFonts w:hint="eastAsia"/>
        </w:rPr>
        <w:t>діагностування</w:t>
      </w:r>
      <w:r>
        <w:t></w:t>
      </w:r>
      <w:r>
        <w:rPr>
          <w:rFonts w:hint="eastAsia"/>
        </w:rPr>
        <w:t>викладачів</w:t>
      </w:r>
      <w:r>
        <w:t></w:t>
      </w:r>
      <w:r>
        <w:rPr>
          <w:rFonts w:hint="eastAsia"/>
        </w:rPr>
        <w:t>експериментальних</w:t>
      </w:r>
      <w:r>
        <w:t></w:t>
      </w:r>
      <w:r>
        <w:rPr>
          <w:rFonts w:hint="eastAsia"/>
        </w:rPr>
        <w:t>і</w:t>
      </w:r>
      <w:r>
        <w:t></w:t>
      </w:r>
      <w:r>
        <w:rPr>
          <w:rFonts w:hint="eastAsia"/>
        </w:rPr>
        <w:t>контрольних</w:t>
      </w:r>
      <w:r>
        <w:t></w:t>
      </w:r>
      <w:r>
        <w:rPr>
          <w:rFonts w:hint="eastAsia"/>
        </w:rPr>
        <w:t>груп</w:t>
      </w:r>
      <w:r>
        <w:t></w:t>
      </w:r>
      <w:r>
        <w:rPr>
          <w:rFonts w:hint="eastAsia"/>
        </w:rPr>
        <w:t>щодо</w:t>
      </w:r>
      <w:r>
        <w:t></w:t>
      </w:r>
      <w:r>
        <w:rPr>
          <w:rFonts w:hint="eastAsia"/>
        </w:rPr>
        <w:t>рівня</w:t>
      </w:r>
      <w:r>
        <w:t></w:t>
      </w:r>
      <w:r>
        <w:rPr>
          <w:rFonts w:hint="eastAsia"/>
        </w:rPr>
        <w:t>розвитку</w:t>
      </w:r>
      <w:r>
        <w:t></w:t>
      </w:r>
      <w:r>
        <w:rPr>
          <w:rFonts w:hint="eastAsia"/>
        </w:rPr>
        <w:t>педагогічного</w:t>
      </w:r>
      <w:r>
        <w:t></w:t>
      </w:r>
      <w:r>
        <w:rPr>
          <w:rFonts w:hint="eastAsia"/>
        </w:rPr>
        <w:t>професіоналізму</w:t>
      </w:r>
      <w:r>
        <w:t></w:t>
      </w:r>
      <w:r>
        <w:t></w:t>
      </w:r>
      <w:r>
        <w:rPr>
          <w:rFonts w:hint="eastAsia"/>
        </w:rPr>
        <w:t>до</w:t>
      </w:r>
      <w:r>
        <w:t></w:t>
      </w:r>
      <w:r>
        <w:rPr>
          <w:rFonts w:hint="eastAsia"/>
        </w:rPr>
        <w:t>та</w:t>
      </w:r>
      <w:r>
        <w:t></w:t>
      </w:r>
      <w:r>
        <w:rPr>
          <w:rFonts w:hint="eastAsia"/>
        </w:rPr>
        <w:t>після</w:t>
      </w:r>
      <w:r>
        <w:t></w:t>
      </w:r>
      <w:r>
        <w:rPr>
          <w:rFonts w:hint="eastAsia"/>
        </w:rPr>
        <w:t>експериментальної</w:t>
      </w:r>
      <w:r>
        <w:t></w:t>
      </w:r>
      <w:r>
        <w:rPr>
          <w:rFonts w:hint="eastAsia"/>
        </w:rPr>
        <w:t>роботи</w:t>
      </w:r>
      <w:r>
        <w:t></w:t>
      </w:r>
      <w:r>
        <w:t></w:t>
      </w:r>
      <w:r>
        <w:rPr>
          <w:rFonts w:hint="eastAsia"/>
        </w:rPr>
        <w:t>дозволив</w:t>
      </w:r>
      <w:r>
        <w:t></w:t>
      </w:r>
      <w:r>
        <w:rPr>
          <w:rFonts w:hint="eastAsia"/>
        </w:rPr>
        <w:t>дійти</w:t>
      </w:r>
      <w:r>
        <w:t></w:t>
      </w:r>
      <w:r>
        <w:rPr>
          <w:rFonts w:hint="eastAsia"/>
        </w:rPr>
        <w:t>висновку</w:t>
      </w:r>
      <w:r>
        <w:t></w:t>
      </w:r>
      <w:r>
        <w:t></w:t>
      </w:r>
      <w:r>
        <w:rPr>
          <w:rFonts w:hint="eastAsia"/>
        </w:rPr>
        <w:t>що</w:t>
      </w:r>
      <w:r>
        <w:t></w:t>
      </w:r>
      <w:r>
        <w:rPr>
          <w:rFonts w:hint="eastAsia"/>
        </w:rPr>
        <w:t>в</w:t>
      </w:r>
      <w:r>
        <w:t></w:t>
      </w:r>
      <w:r>
        <w:rPr>
          <w:rFonts w:hint="eastAsia"/>
        </w:rPr>
        <w:t>експериментальних</w:t>
      </w:r>
      <w:r>
        <w:t></w:t>
      </w:r>
      <w:r>
        <w:rPr>
          <w:rFonts w:hint="eastAsia"/>
        </w:rPr>
        <w:t>групах</w:t>
      </w:r>
      <w:r>
        <w:t></w:t>
      </w:r>
      <w:r>
        <w:rPr>
          <w:rFonts w:hint="eastAsia"/>
        </w:rPr>
        <w:t>розвиток</w:t>
      </w:r>
      <w:r>
        <w:t></w:t>
      </w:r>
      <w:r>
        <w:rPr>
          <w:rFonts w:hint="eastAsia"/>
        </w:rPr>
        <w:t>відбувався</w:t>
      </w:r>
      <w:r>
        <w:t></w:t>
      </w:r>
      <w:r>
        <w:rPr>
          <w:rFonts w:hint="eastAsia"/>
        </w:rPr>
        <w:t>ефективніше</w:t>
      </w:r>
      <w:r>
        <w:t></w:t>
      </w:r>
      <w:r>
        <w:t></w:t>
      </w:r>
      <w:r>
        <w:rPr>
          <w:rFonts w:hint="eastAsia"/>
        </w:rPr>
        <w:t>ніж</w:t>
      </w:r>
      <w:r>
        <w:t></w:t>
      </w:r>
      <w:r>
        <w:rPr>
          <w:rFonts w:hint="eastAsia"/>
        </w:rPr>
        <w:t>у</w:t>
      </w:r>
      <w:r>
        <w:t></w:t>
      </w:r>
      <w:r>
        <w:rPr>
          <w:rFonts w:hint="eastAsia"/>
        </w:rPr>
        <w:t>контрольних</w:t>
      </w:r>
      <w:r>
        <w:t></w:t>
      </w:r>
    </w:p>
    <w:p w:rsidR="009524CF" w:rsidRDefault="009524CF" w:rsidP="009524CF">
      <w:r>
        <w:t></w:t>
      </w:r>
      <w:r>
        <w:t></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розроблено</w:t>
      </w:r>
      <w:r>
        <w:t></w:t>
      </w:r>
      <w:r>
        <w:rPr>
          <w:rFonts w:hint="eastAsia"/>
        </w:rPr>
        <w:t>і</w:t>
      </w:r>
      <w:r>
        <w:t></w:t>
      </w:r>
      <w:r>
        <w:rPr>
          <w:rFonts w:hint="eastAsia"/>
        </w:rPr>
        <w:t>в</w:t>
      </w:r>
      <w:r>
        <w:t></w:t>
      </w:r>
      <w:r>
        <w:rPr>
          <w:rFonts w:hint="eastAsia"/>
        </w:rPr>
        <w:t>ході</w:t>
      </w:r>
      <w:r>
        <w:t></w:t>
      </w:r>
      <w:r>
        <w:rPr>
          <w:rFonts w:hint="eastAsia"/>
        </w:rPr>
        <w:t>формувального</w:t>
      </w:r>
      <w:r>
        <w:t></w:t>
      </w:r>
      <w:r>
        <w:rPr>
          <w:rFonts w:hint="eastAsia"/>
        </w:rPr>
        <w:t>експерименту</w:t>
      </w:r>
      <w:r>
        <w:t></w:t>
      </w:r>
      <w:r>
        <w:rPr>
          <w:rFonts w:hint="eastAsia"/>
        </w:rPr>
        <w:t>впроваджено</w:t>
      </w:r>
      <w:r>
        <w:t></w:t>
      </w:r>
      <w:r>
        <w:rPr>
          <w:rFonts w:hint="eastAsia"/>
        </w:rPr>
        <w:t>науково</w:t>
      </w:r>
      <w:r>
        <w:t></w:t>
      </w:r>
      <w:r>
        <w:rPr>
          <w:rFonts w:hint="eastAsia"/>
        </w:rPr>
        <w:t>методичний</w:t>
      </w:r>
      <w:r>
        <w:t></w:t>
      </w:r>
      <w:r>
        <w:rPr>
          <w:rFonts w:hint="eastAsia"/>
        </w:rPr>
        <w:t>супровід</w:t>
      </w:r>
      <w:r>
        <w:t></w:t>
      </w:r>
      <w:r>
        <w:rPr>
          <w:rFonts w:hint="eastAsia"/>
        </w:rPr>
        <w:t>щодо</w:t>
      </w:r>
      <w:r>
        <w:t></w:t>
      </w:r>
      <w:r>
        <w:rPr>
          <w:rFonts w:hint="eastAsia"/>
        </w:rPr>
        <w:t>створення</w:t>
      </w:r>
      <w:r>
        <w:t></w:t>
      </w:r>
      <w:r>
        <w:rPr>
          <w:rFonts w:hint="eastAsia"/>
        </w:rPr>
        <w:t>й</w:t>
      </w:r>
      <w:r>
        <w:t></w:t>
      </w:r>
      <w:r>
        <w:rPr>
          <w:rFonts w:hint="eastAsia"/>
        </w:rPr>
        <w:t>функціонування</w:t>
      </w:r>
      <w:r>
        <w:t></w:t>
      </w:r>
      <w:r>
        <w:rPr>
          <w:rFonts w:hint="eastAsia"/>
        </w:rPr>
        <w:t>у</w:t>
      </w:r>
      <w:r>
        <w:t></w:t>
      </w:r>
      <w:r>
        <w:rPr>
          <w:rFonts w:hint="eastAsia"/>
        </w:rPr>
        <w:t>вищому</w:t>
      </w:r>
      <w:r>
        <w:t></w:t>
      </w:r>
      <w:r>
        <w:rPr>
          <w:rFonts w:hint="eastAsia"/>
        </w:rPr>
        <w:t>навчальному</w:t>
      </w:r>
      <w:r>
        <w:t></w:t>
      </w:r>
      <w:r>
        <w:rPr>
          <w:rFonts w:hint="eastAsia"/>
        </w:rPr>
        <w:t>закладі</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t></w:t>
      </w:r>
      <w:r>
        <w:rPr>
          <w:rFonts w:hint="eastAsia"/>
        </w:rPr>
        <w:t>до</w:t>
      </w:r>
      <w:r>
        <w:t></w:t>
      </w:r>
      <w:r>
        <w:rPr>
          <w:rFonts w:hint="eastAsia"/>
        </w:rPr>
        <w:t>якого</w:t>
      </w:r>
      <w:r>
        <w:t></w:t>
      </w:r>
      <w:r>
        <w:rPr>
          <w:rFonts w:hint="eastAsia"/>
        </w:rPr>
        <w:t>віднесено</w:t>
      </w:r>
      <w:r>
        <w:t></w:t>
      </w:r>
      <w:r>
        <w:t></w:t>
      </w:r>
      <w:r>
        <w:rPr>
          <w:rFonts w:hint="eastAsia"/>
        </w:rPr>
        <w:t>нормативно</w:t>
      </w:r>
      <w:r>
        <w:t></w:t>
      </w:r>
      <w:r>
        <w:rPr>
          <w:rFonts w:hint="eastAsia"/>
        </w:rPr>
        <w:t>правове</w:t>
      </w:r>
      <w:r>
        <w:t></w:t>
      </w:r>
      <w:r>
        <w:rPr>
          <w:rFonts w:hint="eastAsia"/>
        </w:rPr>
        <w:t>забезпечення</w:t>
      </w:r>
      <w:r>
        <w:t></w:t>
      </w:r>
      <w:r>
        <w:t></w:t>
      </w:r>
      <w:r>
        <w:rPr>
          <w:rFonts w:hint="eastAsia"/>
        </w:rPr>
        <w:t>Положення</w:t>
      </w:r>
      <w:r>
        <w:t></w:t>
      </w:r>
      <w:r>
        <w:rPr>
          <w:rFonts w:hint="eastAsia"/>
        </w:rPr>
        <w:t>про</w:t>
      </w:r>
      <w:r>
        <w:t></w:t>
      </w:r>
      <w:r>
        <w:rPr>
          <w:rFonts w:hint="eastAsia"/>
        </w:rPr>
        <w:t>науково</w:t>
      </w:r>
      <w:r>
        <w:t></w:t>
      </w:r>
      <w:r>
        <w:rPr>
          <w:rFonts w:hint="eastAsia"/>
        </w:rPr>
        <w:t>методичну</w:t>
      </w:r>
      <w:r>
        <w:t></w:t>
      </w:r>
      <w:r>
        <w:rPr>
          <w:rFonts w:hint="eastAsia"/>
        </w:rPr>
        <w:t>службу</w:t>
      </w:r>
      <w:r>
        <w:t></w:t>
      </w:r>
      <w:r>
        <w:rPr>
          <w:rFonts w:hint="eastAsia"/>
        </w:rPr>
        <w:t>вищого</w:t>
      </w:r>
      <w:r>
        <w:t></w:t>
      </w:r>
      <w:r>
        <w:rPr>
          <w:rFonts w:hint="eastAsia"/>
        </w:rPr>
        <w:t>навчального</w:t>
      </w:r>
      <w:r>
        <w:t></w:t>
      </w:r>
      <w:r>
        <w:rPr>
          <w:rFonts w:hint="eastAsia"/>
        </w:rPr>
        <w:t>закладу</w:t>
      </w:r>
      <w:r>
        <w:t></w:t>
      </w:r>
      <w:r>
        <w:t></w:t>
      </w:r>
      <w:r>
        <w:rPr>
          <w:rFonts w:hint="eastAsia"/>
        </w:rPr>
        <w:t>Концепція</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науково</w:t>
      </w:r>
      <w:r>
        <w:t></w:t>
      </w:r>
      <w:r>
        <w:rPr>
          <w:rFonts w:hint="eastAsia"/>
        </w:rPr>
        <w:t>педагогічних</w:t>
      </w:r>
      <w:r>
        <w:t></w:t>
      </w:r>
      <w:r>
        <w:rPr>
          <w:rFonts w:hint="eastAsia"/>
        </w:rPr>
        <w:t>кадрів</w:t>
      </w:r>
      <w:r>
        <w:t></w:t>
      </w:r>
      <w:r>
        <w:t></w:t>
      </w:r>
      <w:r>
        <w:rPr>
          <w:rFonts w:hint="eastAsia"/>
        </w:rPr>
        <w:t>Програма</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t></w:t>
      </w:r>
      <w:r>
        <w:t></w:t>
      </w:r>
      <w:r>
        <w:rPr>
          <w:rFonts w:hint="eastAsia"/>
        </w:rPr>
        <w:t>засоби</w:t>
      </w:r>
      <w:r>
        <w:t></w:t>
      </w:r>
      <w:r>
        <w:rPr>
          <w:rFonts w:hint="eastAsia"/>
        </w:rPr>
        <w:t>діагностики</w:t>
      </w:r>
      <w:r>
        <w:t></w:t>
      </w:r>
      <w:r>
        <w:rPr>
          <w:rFonts w:hint="eastAsia"/>
        </w:rPr>
        <w:t>рівня</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академічного</w:t>
      </w:r>
      <w:r>
        <w:t></w:t>
      </w:r>
      <w:r>
        <w:rPr>
          <w:rFonts w:hint="eastAsia"/>
        </w:rPr>
        <w:t>персоналу</w:t>
      </w:r>
      <w:r>
        <w:t></w:t>
      </w:r>
      <w:r>
        <w:t></w:t>
      </w:r>
      <w:r>
        <w:rPr>
          <w:rFonts w:hint="eastAsia"/>
        </w:rPr>
        <w:t>навчальну</w:t>
      </w:r>
      <w:r>
        <w:t></w:t>
      </w:r>
      <w:r>
        <w:rPr>
          <w:rFonts w:hint="eastAsia"/>
        </w:rPr>
        <w:t>програму</w:t>
      </w:r>
      <w:r>
        <w:t></w:t>
      </w:r>
      <w:r>
        <w:rPr>
          <w:rFonts w:hint="eastAsia"/>
        </w:rPr>
        <w:t>спецкурсу</w:t>
      </w:r>
      <w:r>
        <w:t></w:t>
      </w:r>
      <w:r>
        <w:t></w:t>
      </w:r>
      <w:r>
        <w:rPr>
          <w:rFonts w:hint="eastAsia"/>
        </w:rPr>
        <w:t>Професійно</w:t>
      </w:r>
      <w:r>
        <w:t></w:t>
      </w:r>
      <w:r>
        <w:rPr>
          <w:rFonts w:hint="eastAsia"/>
        </w:rPr>
        <w:t>особистісне</w:t>
      </w:r>
      <w:r>
        <w:t></w:t>
      </w:r>
      <w:r>
        <w:rPr>
          <w:rFonts w:hint="eastAsia"/>
        </w:rPr>
        <w:t>становлення</w:t>
      </w:r>
      <w:r>
        <w:t></w:t>
      </w:r>
      <w:r>
        <w:rPr>
          <w:rFonts w:hint="eastAsia"/>
        </w:rPr>
        <w:t>викладача</w:t>
      </w:r>
      <w:r>
        <w:t></w:t>
      </w:r>
      <w:r>
        <w:rPr>
          <w:rFonts w:hint="eastAsia"/>
        </w:rPr>
        <w:t>вищої</w:t>
      </w:r>
      <w:r>
        <w:t></w:t>
      </w:r>
      <w:r>
        <w:rPr>
          <w:rFonts w:hint="eastAsia"/>
        </w:rPr>
        <w:t>школи</w:t>
      </w:r>
      <w:r>
        <w:t></w:t>
      </w:r>
      <w:r>
        <w:t></w:t>
      </w:r>
      <w:r>
        <w:t></w:t>
      </w:r>
      <w:r>
        <w:rPr>
          <w:rFonts w:hint="eastAsia"/>
        </w:rPr>
        <w:t>навчально</w:t>
      </w:r>
      <w:r>
        <w:t></w:t>
      </w:r>
      <w:r>
        <w:rPr>
          <w:rFonts w:hint="eastAsia"/>
        </w:rPr>
        <w:t>методичні</w:t>
      </w:r>
      <w:r>
        <w:t></w:t>
      </w:r>
      <w:r>
        <w:rPr>
          <w:rFonts w:hint="eastAsia"/>
        </w:rPr>
        <w:t>посібники</w:t>
      </w:r>
      <w:r>
        <w:t></w:t>
      </w:r>
      <w:r>
        <w:t></w:t>
      </w:r>
      <w:r>
        <w:rPr>
          <w:rFonts w:hint="eastAsia"/>
        </w:rPr>
        <w:t>Педагогічний</w:t>
      </w:r>
      <w:r>
        <w:t></w:t>
      </w:r>
      <w:r>
        <w:rPr>
          <w:rFonts w:hint="eastAsia"/>
        </w:rPr>
        <w:t>професіоналізм</w:t>
      </w:r>
      <w:r>
        <w:t></w:t>
      </w:r>
      <w:r>
        <w:rPr>
          <w:rFonts w:hint="eastAsia"/>
        </w:rPr>
        <w:t>викладача</w:t>
      </w:r>
      <w:r>
        <w:t></w:t>
      </w:r>
      <w:r>
        <w:rPr>
          <w:rFonts w:hint="eastAsia"/>
        </w:rPr>
        <w:t>вищої</w:t>
      </w:r>
      <w:r>
        <w:t></w:t>
      </w:r>
      <w:r>
        <w:rPr>
          <w:rFonts w:hint="eastAsia"/>
        </w:rPr>
        <w:t>школи</w:t>
      </w:r>
      <w:r>
        <w:t></w:t>
      </w:r>
      <w:r>
        <w:t></w:t>
      </w:r>
      <w:r>
        <w:rPr>
          <w:rFonts w:hint="eastAsia"/>
        </w:rPr>
        <w:t>теоретико</w:t>
      </w:r>
      <w:r>
        <w:t></w:t>
      </w:r>
      <w:r>
        <w:rPr>
          <w:rFonts w:hint="eastAsia"/>
        </w:rPr>
        <w:t>методологічний</w:t>
      </w:r>
      <w:r>
        <w:t></w:t>
      </w:r>
      <w:r>
        <w:rPr>
          <w:rFonts w:hint="eastAsia"/>
        </w:rPr>
        <w:t>аспект</w:t>
      </w:r>
      <w:r>
        <w:t></w:t>
      </w:r>
      <w:r>
        <w:t></w:t>
      </w:r>
      <w:r>
        <w:rPr>
          <w:rFonts w:hint="eastAsia"/>
        </w:rPr>
        <w:t>та</w:t>
      </w:r>
      <w:r>
        <w:t></w:t>
      </w:r>
      <w:r>
        <w:t></w:t>
      </w:r>
      <w:r>
        <w:rPr>
          <w:rFonts w:hint="eastAsia"/>
        </w:rPr>
        <w:t>Викладач</w:t>
      </w:r>
      <w:r>
        <w:t></w:t>
      </w:r>
      <w:r>
        <w:rPr>
          <w:rFonts w:hint="eastAsia"/>
        </w:rPr>
        <w:t>вищої</w:t>
      </w:r>
      <w:r>
        <w:t></w:t>
      </w:r>
      <w:r>
        <w:rPr>
          <w:rFonts w:hint="eastAsia"/>
        </w:rPr>
        <w:t>школи</w:t>
      </w:r>
      <w:r>
        <w:t></w:t>
      </w:r>
      <w:r>
        <w:t></w:t>
      </w:r>
      <w:r>
        <w:rPr>
          <w:rFonts w:hint="eastAsia"/>
        </w:rPr>
        <w:t>проблеми</w:t>
      </w:r>
      <w:r>
        <w:t></w:t>
      </w:r>
      <w:r>
        <w:rPr>
          <w:rFonts w:hint="eastAsia"/>
        </w:rPr>
        <w:t>професійно</w:t>
      </w:r>
      <w:r>
        <w:t></w:t>
      </w:r>
      <w:r>
        <w:rPr>
          <w:rFonts w:hint="eastAsia"/>
        </w:rPr>
        <w:t>особистісного</w:t>
      </w:r>
      <w:r>
        <w:t></w:t>
      </w:r>
      <w:r>
        <w:rPr>
          <w:rFonts w:hint="eastAsia"/>
        </w:rPr>
        <w:t>становлення</w:t>
      </w:r>
      <w:r>
        <w:t></w:t>
      </w:r>
      <w:r>
        <w:t></w:t>
      </w:r>
      <w:r>
        <w:t></w:t>
      </w:r>
      <w:r>
        <w:rPr>
          <w:rFonts w:hint="eastAsia"/>
        </w:rPr>
        <w:t>програми</w:t>
      </w:r>
      <w:r>
        <w:t></w:t>
      </w:r>
      <w:r>
        <w:rPr>
          <w:rFonts w:hint="eastAsia"/>
        </w:rPr>
        <w:t>семінарів</w:t>
      </w:r>
      <w:r>
        <w:t></w:t>
      </w:r>
      <w:r>
        <w:rPr>
          <w:rFonts w:hint="eastAsia"/>
        </w:rPr>
        <w:t>і</w:t>
      </w:r>
      <w:r>
        <w:t></w:t>
      </w:r>
      <w:r>
        <w:rPr>
          <w:rFonts w:hint="eastAsia"/>
        </w:rPr>
        <w:t>тренінгів</w:t>
      </w:r>
      <w:r>
        <w:t></w:t>
      </w:r>
      <w:r>
        <w:rPr>
          <w:rFonts w:hint="eastAsia"/>
        </w:rPr>
        <w:t>професійно</w:t>
      </w:r>
      <w:r>
        <w:t></w:t>
      </w:r>
      <w:r>
        <w:rPr>
          <w:rFonts w:hint="eastAsia"/>
        </w:rPr>
        <w:t>особистісного</w:t>
      </w:r>
      <w:r>
        <w:t></w:t>
      </w:r>
      <w:r>
        <w:rPr>
          <w:rFonts w:hint="eastAsia"/>
        </w:rPr>
        <w:t>зростання</w:t>
      </w:r>
      <w:r>
        <w:t></w:t>
      </w:r>
      <w:r>
        <w:rPr>
          <w:rFonts w:hint="eastAsia"/>
        </w:rPr>
        <w:t>науково</w:t>
      </w:r>
      <w:r>
        <w:t></w:t>
      </w:r>
      <w:r>
        <w:rPr>
          <w:rFonts w:hint="eastAsia"/>
        </w:rPr>
        <w:t>педагогічних</w:t>
      </w:r>
      <w:r>
        <w:t></w:t>
      </w:r>
      <w:r>
        <w:rPr>
          <w:rFonts w:hint="eastAsia"/>
        </w:rPr>
        <w:t>кадрів</w:t>
      </w:r>
      <w:r>
        <w:t></w:t>
      </w:r>
      <w:r>
        <w:rPr>
          <w:rFonts w:hint="eastAsia"/>
        </w:rPr>
        <w:t>для</w:t>
      </w:r>
      <w:r>
        <w:t></w:t>
      </w:r>
      <w:r>
        <w:rPr>
          <w:rFonts w:hint="eastAsia"/>
        </w:rPr>
        <w:t>розвитку</w:t>
      </w:r>
      <w:r>
        <w:t></w:t>
      </w:r>
      <w:r>
        <w:rPr>
          <w:rFonts w:hint="eastAsia"/>
        </w:rPr>
        <w:t>у</w:t>
      </w:r>
      <w:r>
        <w:t></w:t>
      </w:r>
      <w:r>
        <w:rPr>
          <w:rFonts w:hint="eastAsia"/>
        </w:rPr>
        <w:t>молодих</w:t>
      </w:r>
      <w:r>
        <w:t></w:t>
      </w:r>
      <w:r>
        <w:rPr>
          <w:rFonts w:hint="eastAsia"/>
        </w:rPr>
        <w:t>викладачів</w:t>
      </w:r>
      <w:r>
        <w:t></w:t>
      </w:r>
      <w:r>
        <w:rPr>
          <w:rFonts w:hint="eastAsia"/>
        </w:rPr>
        <w:t>фахово</w:t>
      </w:r>
      <w:r>
        <w:t></w:t>
      </w:r>
      <w:r>
        <w:rPr>
          <w:rFonts w:hint="eastAsia"/>
        </w:rPr>
        <w:t>педагогічної</w:t>
      </w:r>
      <w:r>
        <w:t></w:t>
      </w:r>
      <w:r>
        <w:rPr>
          <w:rFonts w:hint="eastAsia"/>
        </w:rPr>
        <w:t>компетентності</w:t>
      </w:r>
      <w:r>
        <w:t></w:t>
      </w:r>
      <w:r>
        <w:t></w:t>
      </w:r>
      <w:r>
        <w:rPr>
          <w:rFonts w:hint="eastAsia"/>
        </w:rPr>
        <w:t>професійно</w:t>
      </w:r>
      <w:r>
        <w:t></w:t>
      </w:r>
      <w:r>
        <w:rPr>
          <w:rFonts w:hint="eastAsia"/>
        </w:rPr>
        <w:t>педагогічної</w:t>
      </w:r>
      <w:r>
        <w:t></w:t>
      </w:r>
      <w:r>
        <w:rPr>
          <w:rFonts w:hint="eastAsia"/>
        </w:rPr>
        <w:t>майстерності</w:t>
      </w:r>
      <w:r>
        <w:t></w:t>
      </w:r>
      <w:r>
        <w:t></w:t>
      </w:r>
      <w:r>
        <w:rPr>
          <w:rFonts w:hint="eastAsia"/>
        </w:rPr>
        <w:t>професійно</w:t>
      </w:r>
      <w:r>
        <w:t></w:t>
      </w:r>
      <w:r>
        <w:rPr>
          <w:rFonts w:hint="eastAsia"/>
        </w:rPr>
        <w:t>значущих</w:t>
      </w:r>
      <w:r>
        <w:t></w:t>
      </w:r>
      <w:r>
        <w:rPr>
          <w:rFonts w:hint="eastAsia"/>
        </w:rPr>
        <w:t>якостей</w:t>
      </w:r>
      <w:r>
        <w:t></w:t>
      </w:r>
      <w:r>
        <w:t></w:t>
      </w:r>
      <w:r>
        <w:rPr>
          <w:rFonts w:hint="eastAsia"/>
        </w:rPr>
        <w:t>підвищення</w:t>
      </w:r>
      <w:r>
        <w:t></w:t>
      </w:r>
      <w:r>
        <w:rPr>
          <w:rFonts w:hint="eastAsia"/>
        </w:rPr>
        <w:t>професійної</w:t>
      </w:r>
      <w:r>
        <w:t></w:t>
      </w:r>
      <w:r>
        <w:rPr>
          <w:rFonts w:hint="eastAsia"/>
        </w:rPr>
        <w:t>мотивації</w:t>
      </w:r>
      <w:r>
        <w:t></w:t>
      </w:r>
      <w:r>
        <w:t></w:t>
      </w:r>
      <w:r>
        <w:rPr>
          <w:rFonts w:hint="eastAsia"/>
        </w:rPr>
        <w:t>формування</w:t>
      </w:r>
      <w:r>
        <w:t></w:t>
      </w:r>
      <w:r>
        <w:rPr>
          <w:rFonts w:hint="eastAsia"/>
        </w:rPr>
        <w:t>індивідуального</w:t>
      </w:r>
      <w:r>
        <w:t></w:t>
      </w:r>
      <w:r>
        <w:rPr>
          <w:rFonts w:hint="eastAsia"/>
        </w:rPr>
        <w:t>іміджу</w:t>
      </w:r>
      <w:r>
        <w:t></w:t>
      </w:r>
    </w:p>
    <w:p w:rsidR="009524CF" w:rsidRDefault="009524CF" w:rsidP="009524CF">
      <w:r>
        <w:rPr>
          <w:rFonts w:hint="eastAsia"/>
        </w:rPr>
        <w:t>У</w:t>
      </w:r>
      <w:r>
        <w:t></w:t>
      </w:r>
      <w:r>
        <w:rPr>
          <w:rFonts w:hint="eastAsia"/>
        </w:rPr>
        <w:t>процесі</w:t>
      </w:r>
      <w:r>
        <w:t></w:t>
      </w:r>
      <w:r>
        <w:rPr>
          <w:rFonts w:hint="eastAsia"/>
        </w:rPr>
        <w:t>дослідницько</w:t>
      </w:r>
      <w:r>
        <w:t></w:t>
      </w:r>
      <w:r>
        <w:rPr>
          <w:rFonts w:hint="eastAsia"/>
        </w:rPr>
        <w:t>експериментальної</w:t>
      </w:r>
      <w:r>
        <w:t></w:t>
      </w:r>
      <w:r>
        <w:rPr>
          <w:rFonts w:hint="eastAsia"/>
        </w:rPr>
        <w:t>роботи</w:t>
      </w:r>
      <w:r>
        <w:t></w:t>
      </w:r>
      <w:r>
        <w:rPr>
          <w:rFonts w:hint="eastAsia"/>
        </w:rPr>
        <w:t>доведено</w:t>
      </w:r>
      <w:r>
        <w:t></w:t>
      </w:r>
      <w:r>
        <w:rPr>
          <w:rFonts w:hint="eastAsia"/>
        </w:rPr>
        <w:t>ефективність</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вищої</w:t>
      </w:r>
      <w:r>
        <w:t></w:t>
      </w:r>
      <w:r>
        <w:rPr>
          <w:rFonts w:hint="eastAsia"/>
        </w:rPr>
        <w:t>школи</w:t>
      </w:r>
      <w:r>
        <w:t></w:t>
      </w:r>
      <w:r>
        <w:rPr>
          <w:rFonts w:hint="eastAsia"/>
        </w:rPr>
        <w:t>та</w:t>
      </w:r>
      <w:r>
        <w:t></w:t>
      </w:r>
      <w:r>
        <w:rPr>
          <w:rFonts w:hint="eastAsia"/>
        </w:rPr>
        <w:t>доцільність</w:t>
      </w:r>
      <w:r>
        <w:t></w:t>
      </w:r>
      <w:r>
        <w:rPr>
          <w:rFonts w:hint="eastAsia"/>
        </w:rPr>
        <w:t>її</w:t>
      </w:r>
      <w:r>
        <w:t></w:t>
      </w:r>
      <w:r>
        <w:rPr>
          <w:rFonts w:hint="eastAsia"/>
        </w:rPr>
        <w:t>застосування</w:t>
      </w:r>
      <w:r>
        <w:t></w:t>
      </w:r>
      <w:r>
        <w:rPr>
          <w:rFonts w:hint="eastAsia"/>
        </w:rPr>
        <w:t>в</w:t>
      </w:r>
      <w:r>
        <w:t></w:t>
      </w:r>
      <w:r>
        <w:rPr>
          <w:rFonts w:hint="eastAsia"/>
        </w:rPr>
        <w:t>системі</w:t>
      </w:r>
      <w:r>
        <w:t></w:t>
      </w:r>
      <w:r>
        <w:rPr>
          <w:rFonts w:hint="eastAsia"/>
        </w:rPr>
        <w:t>роботи</w:t>
      </w:r>
      <w:r>
        <w:t></w:t>
      </w:r>
      <w:r>
        <w:rPr>
          <w:rFonts w:hint="eastAsia"/>
        </w:rPr>
        <w:t>з</w:t>
      </w:r>
      <w:r>
        <w:t></w:t>
      </w:r>
      <w:r>
        <w:rPr>
          <w:rFonts w:hint="eastAsia"/>
        </w:rPr>
        <w:t>науково</w:t>
      </w:r>
      <w:r>
        <w:t></w:t>
      </w:r>
      <w:r>
        <w:rPr>
          <w:rFonts w:hint="eastAsia"/>
        </w:rPr>
        <w:t>педагогічними</w:t>
      </w:r>
      <w:r>
        <w:t></w:t>
      </w:r>
      <w:r>
        <w:rPr>
          <w:rFonts w:hint="eastAsia"/>
        </w:rPr>
        <w:t>кадрами</w:t>
      </w:r>
      <w:r>
        <w:t></w:t>
      </w:r>
      <w:r>
        <w:rPr>
          <w:rFonts w:hint="eastAsia"/>
        </w:rPr>
        <w:t>на</w:t>
      </w:r>
      <w:r>
        <w:t></w:t>
      </w:r>
      <w:r>
        <w:rPr>
          <w:rFonts w:hint="eastAsia"/>
        </w:rPr>
        <w:t>ета</w:t>
      </w:r>
      <w:r>
        <w:rPr>
          <w:rFonts w:hint="eastAsia"/>
        </w:rPr>
        <w:lastRenderedPageBreak/>
        <w:t>пі</w:t>
      </w:r>
      <w:r>
        <w:t></w:t>
      </w:r>
      <w:r>
        <w:rPr>
          <w:rFonts w:hint="eastAsia"/>
        </w:rPr>
        <w:t>їхнього</w:t>
      </w:r>
      <w:r>
        <w:t></w:t>
      </w:r>
      <w:r>
        <w:rPr>
          <w:rFonts w:hint="eastAsia"/>
        </w:rPr>
        <w:t>професійного</w:t>
      </w:r>
      <w:r>
        <w:t></w:t>
      </w:r>
      <w:r>
        <w:rPr>
          <w:rFonts w:hint="eastAsia"/>
        </w:rPr>
        <w:t>становлення</w:t>
      </w:r>
      <w:r>
        <w:t></w:t>
      </w:r>
      <w:r>
        <w:rPr>
          <w:rFonts w:hint="eastAsia"/>
        </w:rPr>
        <w:t>та</w:t>
      </w:r>
      <w:r>
        <w:t></w:t>
      </w:r>
      <w:r>
        <w:rPr>
          <w:rFonts w:hint="eastAsia"/>
        </w:rPr>
        <w:t>зростання</w:t>
      </w:r>
      <w:r>
        <w:t></w:t>
      </w:r>
    </w:p>
    <w:p w:rsidR="009524CF" w:rsidRDefault="009524CF" w:rsidP="009524CF">
      <w:r>
        <w:rPr>
          <w:rFonts w:hint="eastAsia"/>
        </w:rPr>
        <w:t>Прогностичне</w:t>
      </w:r>
      <w:r>
        <w:t></w:t>
      </w:r>
      <w:r>
        <w:rPr>
          <w:rFonts w:hint="eastAsia"/>
        </w:rPr>
        <w:t>обґрунтування</w:t>
      </w:r>
      <w:r>
        <w:t></w:t>
      </w:r>
      <w:r>
        <w:rPr>
          <w:rFonts w:hint="eastAsia"/>
        </w:rPr>
        <w:t>механізмів</w:t>
      </w:r>
      <w:r>
        <w:t></w:t>
      </w:r>
      <w:r>
        <w:rPr>
          <w:rFonts w:hint="eastAsia"/>
        </w:rPr>
        <w:t>створення</w:t>
      </w:r>
      <w:r>
        <w:t></w:t>
      </w:r>
      <w:r>
        <w:rPr>
          <w:rFonts w:hint="eastAsia"/>
        </w:rPr>
        <w:t>та</w:t>
      </w:r>
      <w:r>
        <w:t></w:t>
      </w:r>
      <w:r>
        <w:rPr>
          <w:rFonts w:hint="eastAsia"/>
        </w:rPr>
        <w:t>функціонування</w:t>
      </w:r>
      <w:r>
        <w:t></w:t>
      </w:r>
      <w:r>
        <w:rPr>
          <w:rFonts w:hint="eastAsia"/>
        </w:rPr>
        <w:t>науково</w:t>
      </w:r>
      <w:r>
        <w:t></w:t>
      </w:r>
      <w:r>
        <w:rPr>
          <w:rFonts w:hint="eastAsia"/>
        </w:rPr>
        <w:t>методичної</w:t>
      </w:r>
      <w:r>
        <w:t></w:t>
      </w:r>
      <w:r>
        <w:rPr>
          <w:rFonts w:hint="eastAsia"/>
        </w:rPr>
        <w:t>системи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молодого</w:t>
      </w:r>
      <w:r>
        <w:t></w:t>
      </w:r>
      <w:r>
        <w:rPr>
          <w:rFonts w:hint="eastAsia"/>
        </w:rPr>
        <w:t>викладача</w:t>
      </w:r>
      <w:r>
        <w:t></w:t>
      </w:r>
      <w:r>
        <w:rPr>
          <w:rFonts w:hint="eastAsia"/>
        </w:rPr>
        <w:t>було</w:t>
      </w:r>
      <w:r>
        <w:t></w:t>
      </w:r>
      <w:r>
        <w:rPr>
          <w:rFonts w:hint="eastAsia"/>
        </w:rPr>
        <w:t>здійснено</w:t>
      </w:r>
      <w:r>
        <w:t></w:t>
      </w:r>
      <w:r>
        <w:rPr>
          <w:rFonts w:hint="eastAsia"/>
        </w:rPr>
        <w:t>з</w:t>
      </w:r>
      <w:r>
        <w:t></w:t>
      </w:r>
      <w:r>
        <w:rPr>
          <w:rFonts w:hint="eastAsia"/>
        </w:rPr>
        <w:t>урахуванням</w:t>
      </w:r>
      <w:r>
        <w:t></w:t>
      </w:r>
      <w:r>
        <w:rPr>
          <w:rFonts w:hint="eastAsia"/>
        </w:rPr>
        <w:t>прогресивних</w:t>
      </w:r>
      <w:r>
        <w:t></w:t>
      </w:r>
      <w:r>
        <w:rPr>
          <w:rFonts w:hint="eastAsia"/>
        </w:rPr>
        <w:t>ідей</w:t>
      </w:r>
      <w:r>
        <w:t></w:t>
      </w:r>
      <w:r>
        <w:rPr>
          <w:rFonts w:hint="eastAsia"/>
        </w:rPr>
        <w:t>зарубіжного</w:t>
      </w:r>
      <w:r>
        <w:t></w:t>
      </w:r>
      <w:r>
        <w:rPr>
          <w:rFonts w:hint="eastAsia"/>
        </w:rPr>
        <w:t>досвіду</w:t>
      </w:r>
      <w:r>
        <w:t></w:t>
      </w:r>
      <w:r>
        <w:rPr>
          <w:rFonts w:hint="eastAsia"/>
        </w:rPr>
        <w:t>та</w:t>
      </w:r>
      <w:r>
        <w:t></w:t>
      </w:r>
      <w:r>
        <w:rPr>
          <w:rFonts w:hint="eastAsia"/>
        </w:rPr>
        <w:t>експериментальної</w:t>
      </w:r>
      <w:r>
        <w:t></w:t>
      </w:r>
      <w:r>
        <w:rPr>
          <w:rFonts w:hint="eastAsia"/>
        </w:rPr>
        <w:t>апробації</w:t>
      </w:r>
      <w:r>
        <w:t></w:t>
      </w:r>
      <w:r>
        <w:rPr>
          <w:rFonts w:hint="eastAsia"/>
        </w:rPr>
        <w:t>означеної</w:t>
      </w:r>
      <w:r>
        <w:t></w:t>
      </w:r>
      <w:r>
        <w:rPr>
          <w:rFonts w:hint="eastAsia"/>
        </w:rPr>
        <w:t>системи</w:t>
      </w:r>
      <w:r>
        <w:t></w:t>
      </w:r>
      <w:r>
        <w:rPr>
          <w:rFonts w:hint="eastAsia"/>
        </w:rPr>
        <w:t>в</w:t>
      </w:r>
      <w:r>
        <w:t></w:t>
      </w:r>
      <w:r>
        <w:rPr>
          <w:rFonts w:hint="eastAsia"/>
        </w:rPr>
        <w:t>освітній</w:t>
      </w:r>
      <w:r>
        <w:t></w:t>
      </w:r>
      <w:r>
        <w:rPr>
          <w:rFonts w:hint="eastAsia"/>
        </w:rPr>
        <w:t>практиці</w:t>
      </w:r>
      <w:r>
        <w:t></w:t>
      </w:r>
    </w:p>
    <w:p w:rsidR="009524CF" w:rsidRDefault="009524CF" w:rsidP="009524CF">
      <w:r>
        <w:rPr>
          <w:rFonts w:hint="eastAsia"/>
        </w:rPr>
        <w:t>Таким</w:t>
      </w:r>
      <w:r>
        <w:t></w:t>
      </w:r>
      <w:r>
        <w:rPr>
          <w:rFonts w:hint="eastAsia"/>
        </w:rPr>
        <w:t>чином</w:t>
      </w:r>
      <w:r>
        <w:t></w:t>
      </w:r>
      <w:r>
        <w:t></w:t>
      </w:r>
      <w:r>
        <w:rPr>
          <w:rFonts w:hint="eastAsia"/>
        </w:rPr>
        <w:t>у</w:t>
      </w:r>
      <w:r>
        <w:t></w:t>
      </w:r>
      <w:r>
        <w:rPr>
          <w:rFonts w:hint="eastAsia"/>
        </w:rPr>
        <w:t>результаті</w:t>
      </w:r>
      <w:r>
        <w:t></w:t>
      </w:r>
      <w:r>
        <w:rPr>
          <w:rFonts w:hint="eastAsia"/>
        </w:rPr>
        <w:t>виконаного</w:t>
      </w:r>
      <w:r>
        <w:t></w:t>
      </w:r>
      <w:r>
        <w:rPr>
          <w:rFonts w:hint="eastAsia"/>
        </w:rPr>
        <w:t>дослідження</w:t>
      </w:r>
      <w:r>
        <w:t></w:t>
      </w:r>
      <w:r>
        <w:rPr>
          <w:rFonts w:hint="eastAsia"/>
        </w:rPr>
        <w:t>стверджуємо</w:t>
      </w:r>
      <w:r>
        <w:t></w:t>
      </w:r>
      <w:r>
        <w:t></w:t>
      </w:r>
      <w:r>
        <w:rPr>
          <w:rFonts w:hint="eastAsia"/>
        </w:rPr>
        <w:t>що</w:t>
      </w:r>
      <w:r>
        <w:t></w:t>
      </w:r>
      <w:r>
        <w:rPr>
          <w:rFonts w:hint="eastAsia"/>
        </w:rPr>
        <w:t>мета</w:t>
      </w:r>
      <w:r>
        <w:t></w:t>
      </w:r>
      <w:r>
        <w:rPr>
          <w:rFonts w:hint="eastAsia"/>
        </w:rPr>
        <w:t>досягнута</w:t>
      </w:r>
      <w:r>
        <w:t></w:t>
      </w:r>
      <w:r>
        <w:t></w:t>
      </w:r>
      <w:r>
        <w:rPr>
          <w:rFonts w:hint="eastAsia"/>
        </w:rPr>
        <w:t>завдання</w:t>
      </w:r>
      <w:r>
        <w:t></w:t>
      </w:r>
      <w:r>
        <w:rPr>
          <w:rFonts w:hint="eastAsia"/>
        </w:rPr>
        <w:t>виконані</w:t>
      </w:r>
      <w:r>
        <w:t></w:t>
      </w:r>
      <w:r>
        <w:t></w:t>
      </w:r>
      <w:r>
        <w:rPr>
          <w:rFonts w:hint="eastAsia"/>
        </w:rPr>
        <w:t>а</w:t>
      </w:r>
      <w:r>
        <w:t></w:t>
      </w:r>
      <w:r>
        <w:rPr>
          <w:rFonts w:hint="eastAsia"/>
        </w:rPr>
        <w:t>положення</w:t>
      </w:r>
      <w:r>
        <w:t></w:t>
      </w:r>
      <w:r>
        <w:rPr>
          <w:rFonts w:hint="eastAsia"/>
        </w:rPr>
        <w:t>загальної</w:t>
      </w:r>
      <w:r>
        <w:t></w:t>
      </w:r>
      <w:r>
        <w:rPr>
          <w:rFonts w:hint="eastAsia"/>
        </w:rPr>
        <w:t>та</w:t>
      </w:r>
      <w:r>
        <w:t></w:t>
      </w:r>
      <w:r>
        <w:rPr>
          <w:rFonts w:hint="eastAsia"/>
        </w:rPr>
        <w:t>часткових</w:t>
      </w:r>
      <w:r>
        <w:t></w:t>
      </w:r>
      <w:r>
        <w:rPr>
          <w:rFonts w:hint="eastAsia"/>
        </w:rPr>
        <w:t>гіпотез</w:t>
      </w:r>
      <w:r>
        <w:t></w:t>
      </w:r>
      <w:r>
        <w:rPr>
          <w:rFonts w:hint="eastAsia"/>
        </w:rPr>
        <w:t>доведені</w:t>
      </w:r>
      <w:r>
        <w:t></w:t>
      </w:r>
    </w:p>
    <w:p w:rsidR="001B7825" w:rsidRPr="001B7825" w:rsidRDefault="009524CF" w:rsidP="009524CF">
      <w:r>
        <w:rPr>
          <w:rFonts w:hint="eastAsia"/>
        </w:rPr>
        <w:t>Проведене</w:t>
      </w:r>
      <w:r>
        <w:t></w:t>
      </w:r>
      <w:r>
        <w:rPr>
          <w:rFonts w:hint="eastAsia"/>
        </w:rPr>
        <w:t>дисертаційне</w:t>
      </w:r>
      <w:r>
        <w:t></w:t>
      </w:r>
      <w:r>
        <w:rPr>
          <w:rFonts w:hint="eastAsia"/>
        </w:rPr>
        <w:t>дослідження</w:t>
      </w:r>
      <w:r>
        <w:t></w:t>
      </w:r>
      <w:r>
        <w:rPr>
          <w:rFonts w:hint="eastAsia"/>
        </w:rPr>
        <w:t>не</w:t>
      </w:r>
      <w:r>
        <w:t></w:t>
      </w:r>
      <w:r>
        <w:rPr>
          <w:rFonts w:hint="eastAsia"/>
        </w:rPr>
        <w:t>вичерпує</w:t>
      </w:r>
      <w:r>
        <w:t></w:t>
      </w:r>
      <w:r>
        <w:rPr>
          <w:rFonts w:hint="eastAsia"/>
        </w:rPr>
        <w:t>усіх</w:t>
      </w:r>
      <w:r>
        <w:t></w:t>
      </w:r>
      <w:r>
        <w:rPr>
          <w:rFonts w:hint="eastAsia"/>
        </w:rPr>
        <w:t>аспектів</w:t>
      </w:r>
      <w:r>
        <w:t></w:t>
      </w:r>
      <w:r>
        <w:rPr>
          <w:rFonts w:hint="eastAsia"/>
        </w:rPr>
        <w:t>вирішення</w:t>
      </w:r>
      <w:r>
        <w:t></w:t>
      </w:r>
      <w:r>
        <w:rPr>
          <w:rFonts w:hint="eastAsia"/>
        </w:rPr>
        <w:t>проблеми</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викладача</w:t>
      </w:r>
      <w:r>
        <w:t></w:t>
      </w:r>
      <w:r>
        <w:rPr>
          <w:rFonts w:hint="eastAsia"/>
        </w:rPr>
        <w:t>вищого</w:t>
      </w:r>
      <w:r>
        <w:t></w:t>
      </w:r>
      <w:r>
        <w:rPr>
          <w:rFonts w:hint="eastAsia"/>
        </w:rPr>
        <w:t>навчального</w:t>
      </w:r>
      <w:r>
        <w:t></w:t>
      </w:r>
      <w:r>
        <w:rPr>
          <w:rFonts w:hint="eastAsia"/>
        </w:rPr>
        <w:t>закладу</w:t>
      </w:r>
      <w:r>
        <w:t></w:t>
      </w:r>
      <w:r>
        <w:t></w:t>
      </w:r>
      <w:r>
        <w:rPr>
          <w:rFonts w:hint="eastAsia"/>
        </w:rPr>
        <w:t>Перспективним</w:t>
      </w:r>
      <w:r>
        <w:t></w:t>
      </w:r>
      <w:r>
        <w:rPr>
          <w:rFonts w:hint="eastAsia"/>
        </w:rPr>
        <w:t>вважаємо</w:t>
      </w:r>
      <w:r>
        <w:t></w:t>
      </w:r>
      <w:r>
        <w:rPr>
          <w:rFonts w:hint="eastAsia"/>
        </w:rPr>
        <w:t>дослідження</w:t>
      </w:r>
      <w:r>
        <w:t></w:t>
      </w:r>
      <w:r>
        <w:rPr>
          <w:rFonts w:hint="eastAsia"/>
        </w:rPr>
        <w:t>психолого</w:t>
      </w:r>
      <w:r>
        <w:t></w:t>
      </w:r>
      <w:r>
        <w:rPr>
          <w:rFonts w:hint="eastAsia"/>
        </w:rPr>
        <w:t>педагогічних</w:t>
      </w:r>
      <w:r>
        <w:t></w:t>
      </w:r>
      <w:r>
        <w:rPr>
          <w:rFonts w:hint="eastAsia"/>
        </w:rPr>
        <w:t>умов</w:t>
      </w:r>
      <w:r>
        <w:t></w:t>
      </w:r>
      <w:r>
        <w:rPr>
          <w:rFonts w:hint="eastAsia"/>
        </w:rPr>
        <w:t>перебудови</w:t>
      </w:r>
      <w:r>
        <w:t></w:t>
      </w:r>
      <w:r>
        <w:rPr>
          <w:rFonts w:hint="eastAsia"/>
        </w:rPr>
        <w:t>системи</w:t>
      </w:r>
      <w:r>
        <w:t></w:t>
      </w:r>
      <w:r>
        <w:rPr>
          <w:rFonts w:hint="eastAsia"/>
        </w:rPr>
        <w:t>підвищення</w:t>
      </w:r>
      <w:r>
        <w:t></w:t>
      </w:r>
      <w:r>
        <w:rPr>
          <w:rFonts w:hint="eastAsia"/>
        </w:rPr>
        <w:t>кваліфікації</w:t>
      </w:r>
      <w:r>
        <w:t></w:t>
      </w:r>
      <w:r>
        <w:rPr>
          <w:rFonts w:hint="eastAsia"/>
        </w:rPr>
        <w:t>викладача</w:t>
      </w:r>
      <w:r>
        <w:t></w:t>
      </w:r>
      <w:r>
        <w:t></w:t>
      </w:r>
      <w:r>
        <w:rPr>
          <w:rFonts w:hint="eastAsia"/>
        </w:rPr>
        <w:t>спрямованої</w:t>
      </w:r>
      <w:r>
        <w:t></w:t>
      </w:r>
      <w:r>
        <w:rPr>
          <w:rFonts w:hint="eastAsia"/>
        </w:rPr>
        <w:t>на</w:t>
      </w:r>
      <w:r>
        <w:t></w:t>
      </w:r>
      <w:r>
        <w:rPr>
          <w:rFonts w:hint="eastAsia"/>
        </w:rPr>
        <w:t>професійно</w:t>
      </w:r>
      <w:r>
        <w:t></w:t>
      </w:r>
      <w:r>
        <w:rPr>
          <w:rFonts w:hint="eastAsia"/>
        </w:rPr>
        <w:t>особистісний</w:t>
      </w:r>
      <w:r>
        <w:t></w:t>
      </w:r>
      <w:r>
        <w:rPr>
          <w:rFonts w:hint="eastAsia"/>
        </w:rPr>
        <w:t>розвиток</w:t>
      </w:r>
      <w:r>
        <w:t></w:t>
      </w:r>
      <w:r>
        <w:rPr>
          <w:rFonts w:hint="eastAsia"/>
        </w:rPr>
        <w:t>науково</w:t>
      </w:r>
      <w:r>
        <w:t></w:t>
      </w:r>
      <w:r>
        <w:rPr>
          <w:rFonts w:hint="eastAsia"/>
        </w:rPr>
        <w:t>педагогічних</w:t>
      </w:r>
      <w:r>
        <w:t></w:t>
      </w:r>
      <w:r>
        <w:rPr>
          <w:rFonts w:hint="eastAsia"/>
        </w:rPr>
        <w:t>кадрів</w:t>
      </w:r>
      <w:r>
        <w:t></w:t>
      </w:r>
      <w:r>
        <w:t></w:t>
      </w:r>
      <w:r>
        <w:rPr>
          <w:rFonts w:hint="eastAsia"/>
        </w:rPr>
        <w:t>розроблення</w:t>
      </w:r>
      <w:r>
        <w:t></w:t>
      </w:r>
      <w:r>
        <w:rPr>
          <w:rFonts w:hint="eastAsia"/>
        </w:rPr>
        <w:t>шляхів</w:t>
      </w:r>
      <w:r>
        <w:t></w:t>
      </w:r>
      <w:r>
        <w:rPr>
          <w:rFonts w:hint="eastAsia"/>
        </w:rPr>
        <w:t>організації</w:t>
      </w:r>
      <w:r>
        <w:t></w:t>
      </w:r>
      <w:r>
        <w:rPr>
          <w:rFonts w:hint="eastAsia"/>
        </w:rPr>
        <w:t>психолого</w:t>
      </w:r>
      <w:r>
        <w:t></w:t>
      </w:r>
      <w:r>
        <w:rPr>
          <w:rFonts w:hint="eastAsia"/>
        </w:rPr>
        <w:t>педагогічної</w:t>
      </w:r>
      <w:r>
        <w:t></w:t>
      </w:r>
      <w:r>
        <w:rPr>
          <w:rFonts w:hint="eastAsia"/>
        </w:rPr>
        <w:t>підтримки</w:t>
      </w:r>
      <w:r>
        <w:t></w:t>
      </w:r>
      <w:r>
        <w:rPr>
          <w:rFonts w:hint="eastAsia"/>
        </w:rPr>
        <w:t>професійно</w:t>
      </w:r>
      <w:r>
        <w:t></w:t>
      </w:r>
      <w:r>
        <w:rPr>
          <w:rFonts w:hint="eastAsia"/>
        </w:rPr>
        <w:t>особистісного</w:t>
      </w:r>
      <w:r>
        <w:t></w:t>
      </w:r>
      <w:r>
        <w:rPr>
          <w:rFonts w:hint="eastAsia"/>
        </w:rPr>
        <w:t>розвитку</w:t>
      </w:r>
      <w:r>
        <w:t></w:t>
      </w:r>
      <w:r>
        <w:rPr>
          <w:rFonts w:hint="eastAsia"/>
        </w:rPr>
        <w:t>академічного</w:t>
      </w:r>
      <w:r>
        <w:t></w:t>
      </w:r>
      <w:r>
        <w:rPr>
          <w:rFonts w:hint="eastAsia"/>
        </w:rPr>
        <w:t>персоналу</w:t>
      </w:r>
      <w:r>
        <w:t></w:t>
      </w:r>
      <w:r>
        <w:t></w:t>
      </w:r>
      <w:r>
        <w:rPr>
          <w:rFonts w:hint="eastAsia"/>
        </w:rPr>
        <w:t>підготовки</w:t>
      </w:r>
      <w:r>
        <w:t></w:t>
      </w:r>
      <w:r>
        <w:rPr>
          <w:rFonts w:hint="eastAsia"/>
        </w:rPr>
        <w:t>управлінців</w:t>
      </w:r>
      <w:r>
        <w:t></w:t>
      </w:r>
      <w:r>
        <w:rPr>
          <w:rFonts w:hint="eastAsia"/>
        </w:rPr>
        <w:t>до</w:t>
      </w:r>
      <w:r>
        <w:t></w:t>
      </w:r>
      <w:r>
        <w:rPr>
          <w:rFonts w:hint="eastAsia"/>
        </w:rPr>
        <w:t>інформаційно</w:t>
      </w:r>
      <w:r>
        <w:t></w:t>
      </w:r>
      <w:r>
        <w:rPr>
          <w:rFonts w:hint="eastAsia"/>
        </w:rPr>
        <w:t>методичного</w:t>
      </w:r>
      <w:r>
        <w:t></w:t>
      </w:r>
      <w:r>
        <w:rPr>
          <w:rFonts w:hint="eastAsia"/>
        </w:rPr>
        <w:t>забезпечення</w:t>
      </w:r>
      <w:r>
        <w:t></w:t>
      </w:r>
      <w:r>
        <w:rPr>
          <w:rFonts w:hint="eastAsia"/>
        </w:rPr>
        <w:t>процесу</w:t>
      </w:r>
      <w:r>
        <w:t></w:t>
      </w:r>
      <w:r>
        <w:rPr>
          <w:rFonts w:hint="eastAsia"/>
        </w:rPr>
        <w:t>розвитку</w:t>
      </w:r>
      <w:r>
        <w:t></w:t>
      </w:r>
      <w:r>
        <w:rPr>
          <w:rFonts w:hint="eastAsia"/>
        </w:rPr>
        <w:t>педагогічного</w:t>
      </w:r>
      <w:r>
        <w:t></w:t>
      </w:r>
      <w:r>
        <w:rPr>
          <w:rFonts w:hint="eastAsia"/>
        </w:rPr>
        <w:t>професіоналізму</w:t>
      </w:r>
      <w:r>
        <w:t></w:t>
      </w:r>
      <w:r>
        <w:rPr>
          <w:rFonts w:hint="eastAsia"/>
        </w:rPr>
        <w:t>викладача</w:t>
      </w:r>
      <w:r>
        <w:t></w:t>
      </w:r>
      <w:r>
        <w:rPr>
          <w:rFonts w:hint="eastAsia"/>
        </w:rPr>
        <w:t>тощо</w:t>
      </w:r>
      <w:r>
        <w:t></w:t>
      </w:r>
      <w:bookmarkStart w:id="0" w:name="_GoBack"/>
      <w:bookmarkEnd w:id="0"/>
    </w:p>
    <w:sectPr w:rsidR="001B7825" w:rsidRPr="001B78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297" w:rsidRDefault="00D41297">
      <w:pPr>
        <w:spacing w:after="0" w:line="240" w:lineRule="auto"/>
      </w:pPr>
      <w:r>
        <w:separator/>
      </w:r>
    </w:p>
  </w:endnote>
  <w:endnote w:type="continuationSeparator" w:id="0">
    <w:p w:rsidR="00D41297" w:rsidRDefault="00D4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297" w:rsidRDefault="00D41297"/>
    <w:p w:rsidR="00D41297" w:rsidRDefault="00D41297"/>
    <w:p w:rsidR="00D41297" w:rsidRDefault="00D41297"/>
    <w:p w:rsidR="00D41297" w:rsidRDefault="00D41297"/>
    <w:p w:rsidR="00D41297" w:rsidRDefault="00D41297"/>
    <w:p w:rsidR="00D41297" w:rsidRDefault="00D41297"/>
    <w:p w:rsidR="00D41297" w:rsidRDefault="00D4129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297" w:rsidRDefault="00D412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1297" w:rsidRDefault="00D412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1297" w:rsidRDefault="00D41297"/>
    <w:p w:rsidR="00D41297" w:rsidRDefault="00D41297"/>
    <w:p w:rsidR="00D41297" w:rsidRDefault="00D4129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297" w:rsidRDefault="00D41297"/>
                          <w:p w:rsidR="00D41297" w:rsidRDefault="00D412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1297" w:rsidRDefault="00D41297"/>
                    <w:p w:rsidR="00D41297" w:rsidRDefault="00D412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1297" w:rsidRDefault="00D41297"/>
    <w:p w:rsidR="00D41297" w:rsidRDefault="00D41297">
      <w:pPr>
        <w:rPr>
          <w:sz w:val="2"/>
          <w:szCs w:val="2"/>
        </w:rPr>
      </w:pPr>
    </w:p>
    <w:p w:rsidR="00D41297" w:rsidRDefault="00D41297"/>
    <w:p w:rsidR="00D41297" w:rsidRDefault="00D41297">
      <w:pPr>
        <w:spacing w:after="0" w:line="240" w:lineRule="auto"/>
      </w:pPr>
    </w:p>
  </w:footnote>
  <w:footnote w:type="continuationSeparator" w:id="0">
    <w:p w:rsidR="00D41297" w:rsidRDefault="00D4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297"/>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19D9-3959-47EE-B383-05A9155A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14</Pages>
  <Words>3146</Words>
  <Characters>17936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cp:revision>
  <cp:lastPrinted>2009-02-06T05:36:00Z</cp:lastPrinted>
  <dcterms:created xsi:type="dcterms:W3CDTF">2023-06-28T14:56:00Z</dcterms:created>
  <dcterms:modified xsi:type="dcterms:W3CDTF">2023-07-05T08:47:00Z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