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F41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Несговорова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Виктория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Сергеевна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Место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защиты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ФГБОУ</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Московский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государственный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технический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университет</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имени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Э</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Баумана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национальный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исследовательский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университет</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w:t>
      </w:r>
      <w:r w:rsidRPr="006C50AF">
        <w:rPr>
          <w:rFonts w:ascii="Helvetica" w:eastAsia="Symbol" w:hAnsi="Helvetica" w:cs="Helvetica"/>
          <w:b/>
          <w:bCs/>
          <w:color w:val="222222"/>
          <w:kern w:val="0"/>
          <w:sz w:val="21"/>
          <w:szCs w:val="21"/>
          <w:lang w:eastAsia="ru-RU"/>
        </w:rPr>
        <w:t>], 2021</w:t>
      </w:r>
    </w:p>
    <w:p w14:paraId="5A1CD879" w14:textId="77777777" w:rsidR="006C50AF" w:rsidRPr="006C50AF" w:rsidRDefault="006C50AF" w:rsidP="006C50AF">
      <w:pPr>
        <w:rPr>
          <w:rFonts w:ascii="Helvetica" w:eastAsia="Symbol" w:hAnsi="Helvetica" w:cs="Helvetica"/>
          <w:b/>
          <w:bCs/>
          <w:color w:val="222222"/>
          <w:kern w:val="0"/>
          <w:sz w:val="21"/>
          <w:szCs w:val="21"/>
          <w:lang w:eastAsia="ru-RU"/>
        </w:rPr>
      </w:pPr>
    </w:p>
    <w:p w14:paraId="1FA96EEE" w14:textId="77777777" w:rsidR="006C50AF" w:rsidRPr="006C50AF" w:rsidRDefault="006C50AF" w:rsidP="006C50AF">
      <w:pPr>
        <w:rPr>
          <w:rFonts w:ascii="Helvetica" w:eastAsia="Symbol" w:hAnsi="Helvetica" w:cs="Helvetica"/>
          <w:b/>
          <w:bCs/>
          <w:color w:val="222222"/>
          <w:kern w:val="0"/>
          <w:sz w:val="21"/>
          <w:szCs w:val="21"/>
          <w:lang w:eastAsia="ru-RU"/>
        </w:rPr>
      </w:pPr>
    </w:p>
    <w:p w14:paraId="4211533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МОСКОВСКИЙ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ГОСУДАРСТВЕННЫЙ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ТЕХНИЧЕСКИЙ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УНИВЕРСИТЕТ</w:t>
      </w:r>
    </w:p>
    <w:p w14:paraId="2DB13127"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ИМЕНИ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Э</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БАУМАНА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НАЦИОНАЛЬНЫЙ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ИССЛЕДОВАТЕЛЬСКИЙ</w:t>
      </w:r>
    </w:p>
    <w:p w14:paraId="01B78169"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УНИВЕРСИТЕТ</w:t>
      </w:r>
      <w:r w:rsidRPr="006C50AF">
        <w:rPr>
          <w:rFonts w:ascii="Helvetica" w:eastAsia="Symbol" w:hAnsi="Helvetica" w:cs="Helvetica"/>
          <w:b/>
          <w:bCs/>
          <w:color w:val="222222"/>
          <w:kern w:val="0"/>
          <w:sz w:val="21"/>
          <w:szCs w:val="21"/>
          <w:lang w:eastAsia="ru-RU"/>
        </w:rPr>
        <w:t>)</w:t>
      </w:r>
    </w:p>
    <w:p w14:paraId="77EC3D42"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На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правах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рукописи</w:t>
      </w:r>
    </w:p>
    <w:p w14:paraId="3CF6FBF3"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Несговорова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Виктория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Сергеевна</w:t>
      </w:r>
    </w:p>
    <w:p w14:paraId="6A2C642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ПОСТРОЕНИЕ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p>
    <w:p w14:paraId="440A316F"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p>
    <w:p w14:paraId="56175B4B"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Специальность</w:t>
      </w:r>
      <w:r w:rsidRPr="006C50AF">
        <w:rPr>
          <w:rFonts w:ascii="Helvetica" w:eastAsia="Symbol" w:hAnsi="Helvetica" w:cs="Helvetica"/>
          <w:b/>
          <w:bCs/>
          <w:color w:val="222222"/>
          <w:kern w:val="0"/>
          <w:sz w:val="21"/>
          <w:szCs w:val="21"/>
          <w:lang w:eastAsia="ru-RU"/>
        </w:rPr>
        <w:t xml:space="preserve"> - 08.00.05 </w:t>
      </w:r>
      <w:r w:rsidRPr="006C50AF">
        <w:rPr>
          <w:rFonts w:ascii="Helvetica" w:eastAsia="Symbol" w:hAnsi="Helvetica" w:cs="Helvetica" w:hint="eastAsia"/>
          <w:b/>
          <w:bCs/>
          <w:color w:val="222222"/>
          <w:kern w:val="0"/>
          <w:sz w:val="21"/>
          <w:szCs w:val="21"/>
          <w:lang w:eastAsia="ru-RU"/>
        </w:rPr>
        <w:t>Экономика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народным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хозяйством</w:t>
      </w:r>
    </w:p>
    <w:p w14:paraId="591642A2"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менеджмент</w:t>
      </w:r>
      <w:r w:rsidRPr="006C50AF">
        <w:rPr>
          <w:rFonts w:ascii="Helvetica" w:eastAsia="Symbol" w:hAnsi="Helvetica" w:cs="Helvetica"/>
          <w:b/>
          <w:bCs/>
          <w:color w:val="222222"/>
          <w:kern w:val="0"/>
          <w:sz w:val="21"/>
          <w:szCs w:val="21"/>
          <w:lang w:eastAsia="ru-RU"/>
        </w:rPr>
        <w:t>)</w:t>
      </w:r>
    </w:p>
    <w:p w14:paraId="46071A6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Диссертации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соискание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ученой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степени</w:t>
      </w:r>
    </w:p>
    <w:p w14:paraId="198C4A7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кандидата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экономических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наук</w:t>
      </w:r>
    </w:p>
    <w:p w14:paraId="36128749"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Научный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руководитель</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доктор</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экономических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наук</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профессор</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Ларионов</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Валерий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Глебович</w:t>
      </w:r>
    </w:p>
    <w:p w14:paraId="7FDCC83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Москва</w:t>
      </w:r>
      <w:r w:rsidRPr="006C50AF">
        <w:rPr>
          <w:rFonts w:ascii="Helvetica" w:eastAsia="Symbol" w:hAnsi="Helvetica" w:cs="Helvetica"/>
          <w:b/>
          <w:bCs/>
          <w:color w:val="222222"/>
          <w:kern w:val="0"/>
          <w:sz w:val="21"/>
          <w:szCs w:val="21"/>
          <w:lang w:eastAsia="ru-RU"/>
        </w:rPr>
        <w:t xml:space="preserve"> - 2022</w:t>
      </w:r>
    </w:p>
    <w:p w14:paraId="53FAF2BA"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 xml:space="preserve"> </w:t>
      </w:r>
    </w:p>
    <w:p w14:paraId="5D3E9B5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w:t>
      </w:r>
    </w:p>
    <w:p w14:paraId="45D952C9"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СОДЕРЖАНИЕ</w:t>
      </w:r>
    </w:p>
    <w:p w14:paraId="3D49B32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Стр</w:t>
      </w:r>
      <w:r w:rsidRPr="006C50AF">
        <w:rPr>
          <w:rFonts w:ascii="Helvetica" w:eastAsia="Symbol" w:hAnsi="Helvetica" w:cs="Helvetica"/>
          <w:b/>
          <w:bCs/>
          <w:color w:val="222222"/>
          <w:kern w:val="0"/>
          <w:sz w:val="21"/>
          <w:szCs w:val="21"/>
          <w:lang w:eastAsia="ru-RU"/>
        </w:rPr>
        <w:t>.</w:t>
      </w:r>
    </w:p>
    <w:p w14:paraId="4F699EC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СПИСОК</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СОКРАЩЕНИЙ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УСЛОВНЫХ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ОБОЗНАЧЕНИЙ</w:t>
      </w:r>
      <w:r w:rsidRPr="006C50AF">
        <w:rPr>
          <w:rFonts w:ascii="Helvetica" w:eastAsia="Symbol" w:hAnsi="Helvetica" w:cs="Helvetica"/>
          <w:b/>
          <w:bCs/>
          <w:color w:val="222222"/>
          <w:kern w:val="0"/>
          <w:sz w:val="21"/>
          <w:szCs w:val="21"/>
          <w:lang w:eastAsia="ru-RU"/>
        </w:rPr>
        <w:tab/>
        <w:t>4</w:t>
      </w:r>
    </w:p>
    <w:p w14:paraId="21FC1A92"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ВВЕДЕНИЕ</w:t>
      </w:r>
      <w:r w:rsidRPr="006C50AF">
        <w:rPr>
          <w:rFonts w:ascii="Helvetica" w:eastAsia="Symbol" w:hAnsi="Helvetica" w:cs="Helvetica"/>
          <w:b/>
          <w:bCs/>
          <w:color w:val="222222"/>
          <w:kern w:val="0"/>
          <w:sz w:val="21"/>
          <w:szCs w:val="21"/>
          <w:lang w:eastAsia="ru-RU"/>
        </w:rPr>
        <w:tab/>
        <w:t>5</w:t>
      </w:r>
    </w:p>
    <w:p w14:paraId="5F941F5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lastRenderedPageBreak/>
        <w:t>ГЛАВА</w:t>
      </w:r>
      <w:r w:rsidRPr="006C50AF">
        <w:rPr>
          <w:rFonts w:ascii="Helvetica" w:eastAsia="Symbol" w:hAnsi="Helvetica" w:cs="Helvetica"/>
          <w:b/>
          <w:bCs/>
          <w:color w:val="222222"/>
          <w:kern w:val="0"/>
          <w:sz w:val="21"/>
          <w:szCs w:val="21"/>
          <w:lang w:eastAsia="ru-RU"/>
        </w:rPr>
        <w:t xml:space="preserve"> 1. </w:t>
      </w:r>
      <w:r w:rsidRPr="006C50AF">
        <w:rPr>
          <w:rFonts w:ascii="Helvetica" w:eastAsia="Symbol" w:hAnsi="Helvetica" w:cs="Helvetica" w:hint="eastAsia"/>
          <w:b/>
          <w:bCs/>
          <w:color w:val="222222"/>
          <w:kern w:val="0"/>
          <w:sz w:val="21"/>
          <w:szCs w:val="21"/>
          <w:lang w:eastAsia="ru-RU"/>
        </w:rPr>
        <w:t>ТЕОРЕТИЧЕСКИЕ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ОСНОВЫ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 xml:space="preserve"> .. 12</w:t>
      </w:r>
    </w:p>
    <w:p w14:paraId="50823CD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1.1.</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Концептуальные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аспекты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p>
    <w:p w14:paraId="2F640853"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12</w:t>
      </w:r>
    </w:p>
    <w:p w14:paraId="2BA02F4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1.2.</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Систематизация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понятийного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аппарата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состава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p>
    <w:p w14:paraId="3B43339A"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22</w:t>
      </w:r>
    </w:p>
    <w:p w14:paraId="1C1F6F3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1.3.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Устойчивый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успех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как</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важный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результат</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p>
    <w:p w14:paraId="7CFB5E42"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38</w:t>
      </w:r>
    </w:p>
    <w:p w14:paraId="525C07C8"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1.4.</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Выводы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Главе</w:t>
      </w:r>
      <w:r w:rsidRPr="006C50AF">
        <w:rPr>
          <w:rFonts w:ascii="Helvetica" w:eastAsia="Symbol" w:hAnsi="Helvetica" w:cs="Helvetica"/>
          <w:b/>
          <w:bCs/>
          <w:color w:val="222222"/>
          <w:kern w:val="0"/>
          <w:sz w:val="21"/>
          <w:szCs w:val="21"/>
          <w:lang w:eastAsia="ru-RU"/>
        </w:rPr>
        <w:t xml:space="preserve"> 1</w:t>
      </w:r>
      <w:r w:rsidRPr="006C50AF">
        <w:rPr>
          <w:rFonts w:ascii="Helvetica" w:eastAsia="Symbol" w:hAnsi="Helvetica" w:cs="Helvetica"/>
          <w:b/>
          <w:bCs/>
          <w:color w:val="222222"/>
          <w:kern w:val="0"/>
          <w:sz w:val="21"/>
          <w:szCs w:val="21"/>
          <w:lang w:eastAsia="ru-RU"/>
        </w:rPr>
        <w:tab/>
        <w:t>45</w:t>
      </w:r>
    </w:p>
    <w:p w14:paraId="2FA35C99"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ГЛАВА</w:t>
      </w:r>
      <w:r w:rsidRPr="006C50AF">
        <w:rPr>
          <w:rFonts w:ascii="Helvetica" w:eastAsia="Symbol" w:hAnsi="Helvetica" w:cs="Helvetica"/>
          <w:b/>
          <w:bCs/>
          <w:color w:val="222222"/>
          <w:kern w:val="0"/>
          <w:sz w:val="21"/>
          <w:szCs w:val="21"/>
          <w:lang w:eastAsia="ru-RU"/>
        </w:rPr>
        <w:t xml:space="preserve"> 2. </w:t>
      </w:r>
      <w:r w:rsidRPr="006C50AF">
        <w:rPr>
          <w:rFonts w:ascii="Helvetica" w:eastAsia="Symbol" w:hAnsi="Helvetica" w:cs="Helvetica" w:hint="eastAsia"/>
          <w:b/>
          <w:bCs/>
          <w:color w:val="222222"/>
          <w:kern w:val="0"/>
          <w:sz w:val="21"/>
          <w:szCs w:val="21"/>
          <w:lang w:eastAsia="ru-RU"/>
        </w:rPr>
        <w:t>ИССЛЕДОВАНИЕ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ПЕРЕДОВЫХ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ПРАКТИК</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48</w:t>
      </w:r>
    </w:p>
    <w:p w14:paraId="2924245D"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2.1.</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Методология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исследования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источники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данных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исследования</w:t>
      </w:r>
    </w:p>
    <w:p w14:paraId="6A93C1E6"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48</w:t>
      </w:r>
    </w:p>
    <w:p w14:paraId="418284A6"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Исследование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особенностей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52</w:t>
      </w:r>
    </w:p>
    <w:p w14:paraId="4727A3F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2.2.1.</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Особенности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структуры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целей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p>
    <w:p w14:paraId="56C9A4B3"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52</w:t>
      </w:r>
    </w:p>
    <w:p w14:paraId="10C057C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2.2.2.</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Особенности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организационной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культуры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59</w:t>
      </w:r>
    </w:p>
    <w:p w14:paraId="3DF4EEBF"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Корреляционная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связь</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ценностей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фокусных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областей</w:t>
      </w:r>
    </w:p>
    <w:p w14:paraId="7877F3B8"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63</w:t>
      </w:r>
    </w:p>
    <w:p w14:paraId="2CCDCDF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lastRenderedPageBreak/>
        <w:t>2.2.4.</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Особенности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инфокоммуникационной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среды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67</w:t>
      </w:r>
    </w:p>
    <w:p w14:paraId="6E64050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 xml:space="preserve"> </w:t>
      </w:r>
    </w:p>
    <w:p w14:paraId="0E20C3A5"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w:t>
      </w:r>
    </w:p>
    <w:p w14:paraId="19FE411F"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Стр</w:t>
      </w:r>
      <w:r w:rsidRPr="006C50AF">
        <w:rPr>
          <w:rFonts w:ascii="Helvetica" w:eastAsia="Symbol" w:hAnsi="Helvetica" w:cs="Helvetica"/>
          <w:b/>
          <w:bCs/>
          <w:color w:val="222222"/>
          <w:kern w:val="0"/>
          <w:sz w:val="21"/>
          <w:szCs w:val="21"/>
          <w:lang w:eastAsia="ru-RU"/>
        </w:rPr>
        <w:t>.</w:t>
      </w:r>
    </w:p>
    <w:p w14:paraId="4A15143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2.2.5.</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Особенности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структуры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показателей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p>
    <w:p w14:paraId="25B610B3"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70</w:t>
      </w:r>
    </w:p>
    <w:p w14:paraId="54AB60C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2.2.6.</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Особенности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организационной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структуры</w:t>
      </w:r>
    </w:p>
    <w:p w14:paraId="4DAC32D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73</w:t>
      </w:r>
    </w:p>
    <w:p w14:paraId="6226602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Систематизация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результатов</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исследования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p>
    <w:p w14:paraId="75449FE5"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74</w:t>
      </w:r>
    </w:p>
    <w:p w14:paraId="64B7169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2.4.</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Выводы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Главе</w:t>
      </w:r>
      <w:r w:rsidRPr="006C50AF">
        <w:rPr>
          <w:rFonts w:ascii="Helvetica" w:eastAsia="Symbol" w:hAnsi="Helvetica" w:cs="Helvetica"/>
          <w:b/>
          <w:bCs/>
          <w:color w:val="222222"/>
          <w:kern w:val="0"/>
          <w:sz w:val="21"/>
          <w:szCs w:val="21"/>
          <w:lang w:eastAsia="ru-RU"/>
        </w:rPr>
        <w:t xml:space="preserve"> 2</w:t>
      </w:r>
      <w:r w:rsidRPr="006C50AF">
        <w:rPr>
          <w:rFonts w:ascii="Helvetica" w:eastAsia="Symbol" w:hAnsi="Helvetica" w:cs="Helvetica"/>
          <w:b/>
          <w:bCs/>
          <w:color w:val="222222"/>
          <w:kern w:val="0"/>
          <w:sz w:val="21"/>
          <w:szCs w:val="21"/>
          <w:lang w:eastAsia="ru-RU"/>
        </w:rPr>
        <w:tab/>
        <w:t>81</w:t>
      </w:r>
    </w:p>
    <w:p w14:paraId="5EE9949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ГЛАВА</w:t>
      </w:r>
      <w:r w:rsidRPr="006C50AF">
        <w:rPr>
          <w:rFonts w:ascii="Helvetica" w:eastAsia="Symbol" w:hAnsi="Helvetica" w:cs="Helvetica"/>
          <w:b/>
          <w:bCs/>
          <w:color w:val="222222"/>
          <w:kern w:val="0"/>
          <w:sz w:val="21"/>
          <w:szCs w:val="21"/>
          <w:lang w:eastAsia="ru-RU"/>
        </w:rPr>
        <w:tab/>
        <w:t>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МЕТОДОЛОГИЧЕСКИЕ</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РАЗРАБОТКИ</w:t>
      </w:r>
    </w:p>
    <w:p w14:paraId="41F72001"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ИНСТРУМЕНТАРИЯ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p>
    <w:p w14:paraId="40939F7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82</w:t>
      </w:r>
    </w:p>
    <w:p w14:paraId="7A58FDDA"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3.1.</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Модель</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зрелости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элементов</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типичной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p>
    <w:p w14:paraId="430F96C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82</w:t>
      </w:r>
    </w:p>
    <w:p w14:paraId="4818DAAA"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3.1.1.</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Начальный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этап</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зрелости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p>
    <w:p w14:paraId="7C897B5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ориентированной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b/>
          <w:bCs/>
          <w:color w:val="222222"/>
          <w:kern w:val="0"/>
          <w:sz w:val="21"/>
          <w:szCs w:val="21"/>
          <w:lang w:eastAsia="ru-RU"/>
        </w:rPr>
        <w:tab/>
        <w:t xml:space="preserve"> 84</w:t>
      </w:r>
    </w:p>
    <w:p w14:paraId="414D41F9"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3.1.2.</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Этап</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стабилизации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p>
    <w:p w14:paraId="4BE8BC0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ориентированной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b/>
          <w:bCs/>
          <w:color w:val="222222"/>
          <w:kern w:val="0"/>
          <w:sz w:val="21"/>
          <w:szCs w:val="21"/>
          <w:lang w:eastAsia="ru-RU"/>
        </w:rPr>
        <w:tab/>
        <w:t xml:space="preserve"> 85</w:t>
      </w:r>
    </w:p>
    <w:p w14:paraId="3A8353A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3.1.3.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Этап</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зрелости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p>
    <w:p w14:paraId="5B2E17F2"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ориентированной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b/>
          <w:bCs/>
          <w:color w:val="222222"/>
          <w:kern w:val="0"/>
          <w:sz w:val="21"/>
          <w:szCs w:val="21"/>
          <w:lang w:eastAsia="ru-RU"/>
        </w:rPr>
        <w:tab/>
        <w:t xml:space="preserve"> 86</w:t>
      </w:r>
    </w:p>
    <w:p w14:paraId="125981AC"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3.2.</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Разработка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комплекса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показателей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зрелости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w:t>
      </w:r>
      <w:r w:rsidRPr="006C50AF">
        <w:rPr>
          <w:rFonts w:ascii="Helvetica" w:eastAsia="Symbol" w:hAnsi="Helvetica" w:cs="Helvetica" w:hint="eastAsia"/>
          <w:b/>
          <w:bCs/>
          <w:color w:val="222222"/>
          <w:kern w:val="0"/>
          <w:sz w:val="21"/>
          <w:szCs w:val="21"/>
          <w:lang w:eastAsia="ru-RU"/>
        </w:rPr>
        <w:lastRenderedPageBreak/>
        <w:t>стемы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управления</w:t>
      </w:r>
    </w:p>
    <w:p w14:paraId="0ED06666"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ab/>
        <w:t>89</w:t>
      </w:r>
    </w:p>
    <w:p w14:paraId="6BF51265"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3.3.</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Верификация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методологического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подхода</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построения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систем</w:t>
      </w:r>
    </w:p>
    <w:p w14:paraId="33CFA78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управления</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процессно</w:t>
      </w:r>
      <w:r w:rsidRPr="006C50AF">
        <w:rPr>
          <w:rFonts w:ascii="Helvetica" w:eastAsia="Symbol" w:hAnsi="Helvetica" w:cs="Helvetica"/>
          <w:b/>
          <w:bCs/>
          <w:color w:val="222222"/>
          <w:kern w:val="0"/>
          <w:sz w:val="21"/>
          <w:szCs w:val="21"/>
          <w:lang w:eastAsia="ru-RU"/>
        </w:rPr>
        <w:t>-</w:t>
      </w:r>
      <w:r w:rsidRPr="006C50AF">
        <w:rPr>
          <w:rFonts w:ascii="Helvetica" w:eastAsia="Symbol" w:hAnsi="Helvetica" w:cs="Helvetica" w:hint="eastAsia"/>
          <w:b/>
          <w:bCs/>
          <w:color w:val="222222"/>
          <w:kern w:val="0"/>
          <w:sz w:val="21"/>
          <w:szCs w:val="21"/>
          <w:lang w:eastAsia="ru-RU"/>
        </w:rPr>
        <w:t>ориентированных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организаций</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апробация</w:t>
      </w:r>
    </w:p>
    <w:p w14:paraId="4059A840"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разработанных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методических</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рекомендаций</w:t>
      </w:r>
      <w:r w:rsidRPr="006C50AF">
        <w:rPr>
          <w:rFonts w:ascii="Helvetica" w:eastAsia="Symbol" w:hAnsi="Helvetica" w:cs="Helvetica"/>
          <w:b/>
          <w:bCs/>
          <w:color w:val="222222"/>
          <w:kern w:val="0"/>
          <w:sz w:val="21"/>
          <w:szCs w:val="21"/>
          <w:lang w:eastAsia="ru-RU"/>
        </w:rPr>
        <w:tab/>
        <w:t>102</w:t>
      </w:r>
    </w:p>
    <w:p w14:paraId="4A98756B"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3.4.</w:t>
      </w:r>
      <w:r w:rsidRPr="006C50AF">
        <w:rPr>
          <w:rFonts w:ascii="Helvetica" w:eastAsia="Symbol" w:hAnsi="Helvetica" w:cs="Helvetica"/>
          <w:b/>
          <w:bCs/>
          <w:color w:val="222222"/>
          <w:kern w:val="0"/>
          <w:sz w:val="21"/>
          <w:szCs w:val="21"/>
          <w:lang w:eastAsia="ru-RU"/>
        </w:rPr>
        <w:tab/>
      </w:r>
      <w:r w:rsidRPr="006C50AF">
        <w:rPr>
          <w:rFonts w:ascii="Helvetica" w:eastAsia="Symbol" w:hAnsi="Helvetica" w:cs="Helvetica" w:hint="eastAsia"/>
          <w:b/>
          <w:bCs/>
          <w:color w:val="222222"/>
          <w:kern w:val="0"/>
          <w:sz w:val="21"/>
          <w:szCs w:val="21"/>
          <w:lang w:eastAsia="ru-RU"/>
        </w:rPr>
        <w:t>Выводы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по</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Главе</w:t>
      </w:r>
      <w:r w:rsidRPr="006C50AF">
        <w:rPr>
          <w:rFonts w:ascii="Helvetica" w:eastAsia="Symbol" w:hAnsi="Helvetica" w:cs="Helvetica"/>
          <w:b/>
          <w:bCs/>
          <w:color w:val="222222"/>
          <w:kern w:val="0"/>
          <w:sz w:val="21"/>
          <w:szCs w:val="21"/>
          <w:lang w:eastAsia="ru-RU"/>
        </w:rPr>
        <w:t xml:space="preserve"> 3</w:t>
      </w:r>
      <w:r w:rsidRPr="006C50AF">
        <w:rPr>
          <w:rFonts w:ascii="Helvetica" w:eastAsia="Symbol" w:hAnsi="Helvetica" w:cs="Helvetica"/>
          <w:b/>
          <w:bCs/>
          <w:color w:val="222222"/>
          <w:kern w:val="0"/>
          <w:sz w:val="21"/>
          <w:szCs w:val="21"/>
          <w:lang w:eastAsia="ru-RU"/>
        </w:rPr>
        <w:tab/>
        <w:t>111</w:t>
      </w:r>
    </w:p>
    <w:p w14:paraId="55DD5F5D"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ОБЩИЕ</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ВЫВОДЫ</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И</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ЗАКЛЮЧЕНИЕ</w:t>
      </w:r>
      <w:r w:rsidRPr="006C50AF">
        <w:rPr>
          <w:rFonts w:ascii="Helvetica" w:eastAsia="Symbol" w:hAnsi="Helvetica" w:cs="Helvetica"/>
          <w:b/>
          <w:bCs/>
          <w:color w:val="222222"/>
          <w:kern w:val="0"/>
          <w:sz w:val="21"/>
          <w:szCs w:val="21"/>
          <w:lang w:eastAsia="ru-RU"/>
        </w:rPr>
        <w:tab/>
        <w:t>112</w:t>
      </w:r>
    </w:p>
    <w:p w14:paraId="28A0564B"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СПИСОК</w:t>
      </w:r>
      <w:r w:rsidRPr="006C50AF">
        <w:rPr>
          <w:rFonts w:ascii="Helvetica" w:eastAsia="Symbol" w:hAnsi="Helvetica" w:cs="Helvetica"/>
          <w:b/>
          <w:bCs/>
          <w:color w:val="222222"/>
          <w:kern w:val="0"/>
          <w:sz w:val="21"/>
          <w:szCs w:val="21"/>
          <w:lang w:eastAsia="ru-RU"/>
        </w:rPr>
        <w:t xml:space="preserve"> </w:t>
      </w:r>
      <w:r w:rsidRPr="006C50AF">
        <w:rPr>
          <w:rFonts w:ascii="Helvetica" w:eastAsia="Symbol" w:hAnsi="Helvetica" w:cs="Helvetica" w:hint="eastAsia"/>
          <w:b/>
          <w:bCs/>
          <w:color w:val="222222"/>
          <w:kern w:val="0"/>
          <w:sz w:val="21"/>
          <w:szCs w:val="21"/>
          <w:lang w:eastAsia="ru-RU"/>
        </w:rPr>
        <w:t>ЛИТЕРАТУРЫ</w:t>
      </w:r>
      <w:r w:rsidRPr="006C50AF">
        <w:rPr>
          <w:rFonts w:ascii="Helvetica" w:eastAsia="Symbol" w:hAnsi="Helvetica" w:cs="Helvetica"/>
          <w:b/>
          <w:bCs/>
          <w:color w:val="222222"/>
          <w:kern w:val="0"/>
          <w:sz w:val="21"/>
          <w:szCs w:val="21"/>
          <w:lang w:eastAsia="ru-RU"/>
        </w:rPr>
        <w:tab/>
        <w:t>116</w:t>
      </w:r>
    </w:p>
    <w:p w14:paraId="2A1B371E"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hint="eastAsia"/>
          <w:b/>
          <w:bCs/>
          <w:color w:val="222222"/>
          <w:kern w:val="0"/>
          <w:sz w:val="21"/>
          <w:szCs w:val="21"/>
          <w:lang w:eastAsia="ru-RU"/>
        </w:rPr>
        <w:t>ПРИЛОЖЕНИЕ</w:t>
      </w:r>
    </w:p>
    <w:p w14:paraId="711E3264" w14:textId="77777777" w:rsidR="006C50AF" w:rsidRPr="006C50AF" w:rsidRDefault="006C50AF" w:rsidP="006C50AF">
      <w:pPr>
        <w:rPr>
          <w:rFonts w:ascii="Helvetica" w:eastAsia="Symbol" w:hAnsi="Helvetica" w:cs="Helvetica"/>
          <w:b/>
          <w:bCs/>
          <w:color w:val="222222"/>
          <w:kern w:val="0"/>
          <w:sz w:val="21"/>
          <w:szCs w:val="21"/>
          <w:lang w:eastAsia="ru-RU"/>
        </w:rPr>
      </w:pPr>
      <w:r w:rsidRPr="006C50AF">
        <w:rPr>
          <w:rFonts w:ascii="Helvetica" w:eastAsia="Symbol" w:hAnsi="Helvetica" w:cs="Helvetica"/>
          <w:b/>
          <w:bCs/>
          <w:color w:val="222222"/>
          <w:kern w:val="0"/>
          <w:sz w:val="21"/>
          <w:szCs w:val="21"/>
          <w:lang w:eastAsia="ru-RU"/>
        </w:rPr>
        <w:t>139</w:t>
      </w:r>
    </w:p>
    <w:p w14:paraId="042AE5CC" w14:textId="111BA8B2" w:rsidR="00B85F3C" w:rsidRDefault="00B85F3C" w:rsidP="006C50AF"/>
    <w:p w14:paraId="6D2368ED" w14:textId="098BFE3F" w:rsidR="006C50AF" w:rsidRDefault="006C50AF" w:rsidP="006C50AF"/>
    <w:p w14:paraId="5AA55B4D" w14:textId="14AC7D74" w:rsidR="006C50AF" w:rsidRDefault="006C50AF" w:rsidP="006C50AF"/>
    <w:p w14:paraId="385594DF" w14:textId="463CFEA9" w:rsidR="006C50AF" w:rsidRDefault="006C50AF" w:rsidP="006C50AF"/>
    <w:p w14:paraId="51EA4998" w14:textId="77777777" w:rsidR="00191D5C" w:rsidRDefault="00191D5C" w:rsidP="00191D5C">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24161F04" w14:textId="77777777" w:rsidR="00191D5C" w:rsidRDefault="00191D5C" w:rsidP="00191D5C">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диссертационного</w:t>
      </w:r>
      <w:r>
        <w:t xml:space="preserve"> </w:t>
      </w:r>
      <w:r>
        <w:rPr>
          <w:rFonts w:hint="eastAsia"/>
        </w:rPr>
        <w:t>исследования</w:t>
      </w:r>
      <w:r>
        <w:t xml:space="preserve">, </w:t>
      </w:r>
      <w:r>
        <w:rPr>
          <w:rFonts w:hint="eastAsia"/>
        </w:rPr>
        <w:t>соответствуют</w:t>
      </w:r>
      <w:r>
        <w:t xml:space="preserve"> </w:t>
      </w:r>
      <w:r>
        <w:rPr>
          <w:rFonts w:hint="eastAsia"/>
        </w:rPr>
        <w:t>заявленной</w:t>
      </w:r>
      <w:r>
        <w:t xml:space="preserve"> </w:t>
      </w:r>
      <w:r>
        <w:rPr>
          <w:rFonts w:hint="eastAsia"/>
        </w:rPr>
        <w:t>цели</w:t>
      </w:r>
      <w:r>
        <w:t xml:space="preserve"> </w:t>
      </w:r>
      <w:r>
        <w:rPr>
          <w:rFonts w:hint="eastAsia"/>
        </w:rPr>
        <w:t>и</w:t>
      </w:r>
      <w:r>
        <w:t xml:space="preserve"> </w:t>
      </w:r>
      <w:r>
        <w:rPr>
          <w:rFonts w:hint="eastAsia"/>
        </w:rPr>
        <w:t>поставленным</w:t>
      </w:r>
      <w:r>
        <w:t xml:space="preserve"> </w:t>
      </w:r>
      <w:r>
        <w:rPr>
          <w:rFonts w:hint="eastAsia"/>
        </w:rPr>
        <w:t>задачам</w:t>
      </w:r>
      <w:r>
        <w:t xml:space="preserve">, </w:t>
      </w:r>
      <w:r>
        <w:rPr>
          <w:rFonts w:hint="eastAsia"/>
        </w:rPr>
        <w:t>обеспечивают</w:t>
      </w:r>
      <w:r>
        <w:t xml:space="preserve"> </w:t>
      </w:r>
      <w:r>
        <w:rPr>
          <w:rFonts w:hint="eastAsia"/>
        </w:rPr>
        <w:t>новизну</w:t>
      </w:r>
      <w:r>
        <w:t xml:space="preserve">, </w:t>
      </w:r>
      <w:r>
        <w:rPr>
          <w:rFonts w:hint="eastAsia"/>
        </w:rPr>
        <w:t>теоретическую</w:t>
      </w:r>
      <w:r>
        <w:t xml:space="preserve"> </w:t>
      </w:r>
      <w:r>
        <w:rPr>
          <w:rFonts w:hint="eastAsia"/>
        </w:rPr>
        <w:t>и</w:t>
      </w:r>
      <w:r>
        <w:t xml:space="preserve"> </w:t>
      </w:r>
      <w:r>
        <w:rPr>
          <w:rFonts w:hint="eastAsia"/>
        </w:rPr>
        <w:t>практическую</w:t>
      </w:r>
      <w:r>
        <w:t xml:space="preserve"> </w:t>
      </w:r>
      <w:r>
        <w:rPr>
          <w:rFonts w:hint="eastAsia"/>
        </w:rPr>
        <w:t>значимость</w:t>
      </w:r>
      <w:r>
        <w:t xml:space="preserve"> </w:t>
      </w:r>
      <w:r>
        <w:rPr>
          <w:rFonts w:hint="eastAsia"/>
        </w:rPr>
        <w:t>научной</w:t>
      </w:r>
      <w:r>
        <w:t xml:space="preserve"> </w:t>
      </w:r>
      <w:r>
        <w:rPr>
          <w:rFonts w:hint="eastAsia"/>
        </w:rPr>
        <w:t>работы</w:t>
      </w:r>
      <w:r>
        <w:t>:</w:t>
      </w:r>
    </w:p>
    <w:p w14:paraId="7FB0AB46" w14:textId="77777777" w:rsidR="00191D5C" w:rsidRDefault="00191D5C" w:rsidP="00191D5C">
      <w:r>
        <w:t>1.</w:t>
      </w:r>
      <w:r>
        <w:tab/>
      </w:r>
      <w:r>
        <w:rPr>
          <w:rFonts w:hint="eastAsia"/>
        </w:rPr>
        <w:t>В</w:t>
      </w:r>
      <w:r>
        <w:t xml:space="preserve"> </w:t>
      </w:r>
      <w:r>
        <w:rPr>
          <w:rFonts w:hint="eastAsia"/>
        </w:rPr>
        <w:t>рамках</w:t>
      </w:r>
      <w:r>
        <w:t xml:space="preserve"> </w:t>
      </w:r>
      <w:r>
        <w:rPr>
          <w:rFonts w:hint="eastAsia"/>
        </w:rPr>
        <w:t>диссертационного</w:t>
      </w:r>
      <w:r>
        <w:t xml:space="preserve"> </w:t>
      </w:r>
      <w:r>
        <w:rPr>
          <w:rFonts w:hint="eastAsia"/>
        </w:rPr>
        <w:t>исследования</w:t>
      </w:r>
      <w:r>
        <w:t xml:space="preserve"> </w:t>
      </w:r>
      <w:r>
        <w:rPr>
          <w:rFonts w:hint="eastAsia"/>
        </w:rPr>
        <w:t>термин</w:t>
      </w:r>
      <w:r>
        <w:t xml:space="preserve"> </w:t>
      </w:r>
      <w:r>
        <w:rPr>
          <w:rFonts w:hint="eastAsia"/>
        </w:rPr>
        <w:t>построения</w:t>
      </w:r>
      <w:r>
        <w:t xml:space="preserve"> </w:t>
      </w:r>
      <w:r>
        <w:rPr>
          <w:rFonts w:hint="eastAsia"/>
        </w:rPr>
        <w:t>СУ</w:t>
      </w:r>
      <w:r>
        <w:t xml:space="preserve"> </w:t>
      </w:r>
      <w:r>
        <w:rPr>
          <w:rFonts w:hint="eastAsia"/>
        </w:rPr>
        <w:t>определен</w:t>
      </w:r>
      <w:r>
        <w:t xml:space="preserve"> </w:t>
      </w:r>
      <w:r>
        <w:rPr>
          <w:rFonts w:hint="eastAsia"/>
        </w:rPr>
        <w:t>как</w:t>
      </w:r>
      <w:r>
        <w:t xml:space="preserve"> </w:t>
      </w:r>
      <w:r>
        <w:rPr>
          <w:rFonts w:hint="eastAsia"/>
        </w:rPr>
        <w:t>процесс</w:t>
      </w:r>
      <w:r>
        <w:t xml:space="preserve"> </w:t>
      </w:r>
      <w:r>
        <w:rPr>
          <w:rFonts w:hint="eastAsia"/>
        </w:rPr>
        <w:t>создания</w:t>
      </w:r>
      <w:r>
        <w:t xml:space="preserve"> </w:t>
      </w:r>
      <w:r>
        <w:rPr>
          <w:rFonts w:hint="eastAsia"/>
        </w:rPr>
        <w:t>системы</w:t>
      </w:r>
      <w:r>
        <w:t xml:space="preserve"> </w:t>
      </w:r>
      <w:r>
        <w:rPr>
          <w:rFonts w:hint="eastAsia"/>
        </w:rPr>
        <w:t>управления</w:t>
      </w:r>
      <w:r>
        <w:t xml:space="preserve">, </w:t>
      </w:r>
      <w:r>
        <w:rPr>
          <w:rFonts w:hint="eastAsia"/>
        </w:rPr>
        <w:t>способной</w:t>
      </w:r>
      <w:r>
        <w:t xml:space="preserve"> </w:t>
      </w:r>
      <w:r>
        <w:rPr>
          <w:rFonts w:hint="eastAsia"/>
        </w:rPr>
        <w:t>максимально</w:t>
      </w:r>
      <w:r>
        <w:t xml:space="preserve"> </w:t>
      </w:r>
      <w:r>
        <w:rPr>
          <w:rFonts w:hint="eastAsia"/>
        </w:rPr>
        <w:t>удовлетворять</w:t>
      </w:r>
      <w:r>
        <w:t xml:space="preserve"> </w:t>
      </w:r>
      <w:r>
        <w:rPr>
          <w:rFonts w:hint="eastAsia"/>
        </w:rPr>
        <w:t>потребности</w:t>
      </w:r>
      <w:r>
        <w:t xml:space="preserve"> </w:t>
      </w:r>
      <w:r>
        <w:rPr>
          <w:rFonts w:hint="eastAsia"/>
        </w:rPr>
        <w:t>и</w:t>
      </w:r>
      <w:r>
        <w:t xml:space="preserve"> </w:t>
      </w:r>
      <w:r>
        <w:rPr>
          <w:rFonts w:hint="eastAsia"/>
        </w:rPr>
        <w:t>ожиданиям</w:t>
      </w:r>
      <w:r>
        <w:t xml:space="preserve"> </w:t>
      </w:r>
      <w:r>
        <w:rPr>
          <w:rFonts w:hint="eastAsia"/>
        </w:rPr>
        <w:t>заинтересованных</w:t>
      </w:r>
      <w:r>
        <w:t xml:space="preserve"> </w:t>
      </w:r>
      <w:r>
        <w:rPr>
          <w:rFonts w:hint="eastAsia"/>
        </w:rPr>
        <w:t>сторон</w:t>
      </w:r>
      <w:r>
        <w:t xml:space="preserve"> </w:t>
      </w:r>
      <w:r>
        <w:rPr>
          <w:rFonts w:hint="eastAsia"/>
        </w:rPr>
        <w:t>на</w:t>
      </w:r>
      <w:r>
        <w:t xml:space="preserve"> </w:t>
      </w:r>
      <w:r>
        <w:rPr>
          <w:rFonts w:hint="eastAsia"/>
        </w:rPr>
        <w:t>долговременной</w:t>
      </w:r>
      <w:r>
        <w:t xml:space="preserve"> </w:t>
      </w:r>
      <w:r>
        <w:rPr>
          <w:rFonts w:hint="eastAsia"/>
        </w:rPr>
        <w:t>основе</w:t>
      </w:r>
      <w:r>
        <w:t xml:space="preserve">. </w:t>
      </w:r>
      <w:r>
        <w:rPr>
          <w:rFonts w:hint="eastAsia"/>
        </w:rPr>
        <w:t>Систематизированы</w:t>
      </w:r>
      <w:r>
        <w:t xml:space="preserve"> </w:t>
      </w:r>
      <w:r>
        <w:rPr>
          <w:rFonts w:hint="eastAsia"/>
        </w:rPr>
        <w:t>понятия</w:t>
      </w:r>
      <w:r>
        <w:t xml:space="preserve"> </w:t>
      </w:r>
      <w:r>
        <w:rPr>
          <w:rFonts w:hint="eastAsia"/>
        </w:rPr>
        <w:t>организационной</w:t>
      </w:r>
      <w:r>
        <w:t xml:space="preserve"> </w:t>
      </w:r>
      <w:r>
        <w:rPr>
          <w:rFonts w:hint="eastAsia"/>
        </w:rPr>
        <w:t>структуры</w:t>
      </w:r>
      <w:r>
        <w:t xml:space="preserve">, </w:t>
      </w:r>
      <w:r>
        <w:rPr>
          <w:rFonts w:hint="eastAsia"/>
        </w:rPr>
        <w:t>структуры</w:t>
      </w:r>
      <w:r>
        <w:t xml:space="preserve"> </w:t>
      </w:r>
      <w:r>
        <w:rPr>
          <w:rFonts w:hint="eastAsia"/>
        </w:rPr>
        <w:t>управления</w:t>
      </w:r>
      <w:r>
        <w:t xml:space="preserve">, </w:t>
      </w:r>
      <w:r>
        <w:rPr>
          <w:rFonts w:hint="eastAsia"/>
        </w:rPr>
        <w:t>СУ</w:t>
      </w:r>
      <w:r>
        <w:t xml:space="preserve">. </w:t>
      </w:r>
      <w:r>
        <w:rPr>
          <w:rFonts w:hint="eastAsia"/>
        </w:rPr>
        <w:t>Под</w:t>
      </w:r>
      <w:r>
        <w:t xml:space="preserve"> </w:t>
      </w:r>
      <w:r>
        <w:rPr>
          <w:rFonts w:hint="eastAsia"/>
        </w:rPr>
        <w:t>структурой</w:t>
      </w:r>
      <w:r>
        <w:t xml:space="preserve"> </w:t>
      </w:r>
      <w:r>
        <w:rPr>
          <w:rFonts w:hint="eastAsia"/>
        </w:rPr>
        <w:t>управления</w:t>
      </w:r>
      <w:r>
        <w:t xml:space="preserve"> </w:t>
      </w:r>
      <w:r>
        <w:rPr>
          <w:rFonts w:hint="eastAsia"/>
        </w:rPr>
        <w:t>предложено</w:t>
      </w:r>
      <w:r>
        <w:t xml:space="preserve"> </w:t>
      </w:r>
      <w:r>
        <w:rPr>
          <w:rFonts w:hint="eastAsia"/>
        </w:rPr>
        <w:t>понимать</w:t>
      </w:r>
      <w:r>
        <w:t xml:space="preserve"> </w:t>
      </w:r>
      <w:r>
        <w:rPr>
          <w:rFonts w:hint="eastAsia"/>
        </w:rPr>
        <w:t>определенную</w:t>
      </w:r>
      <w:r>
        <w:t xml:space="preserve"> </w:t>
      </w:r>
      <w:r>
        <w:rPr>
          <w:rFonts w:hint="eastAsia"/>
        </w:rPr>
        <w:t>конфигурацию</w:t>
      </w:r>
      <w:r>
        <w:t xml:space="preserve"> </w:t>
      </w:r>
      <w:r>
        <w:rPr>
          <w:rFonts w:hint="eastAsia"/>
        </w:rPr>
        <w:t>связей</w:t>
      </w:r>
      <w:r>
        <w:t xml:space="preserve">, </w:t>
      </w:r>
      <w:r>
        <w:rPr>
          <w:rFonts w:hint="eastAsia"/>
        </w:rPr>
        <w:t>соподчиненности</w:t>
      </w:r>
      <w:r>
        <w:t xml:space="preserve">, </w:t>
      </w:r>
      <w:r>
        <w:rPr>
          <w:rFonts w:hint="eastAsia"/>
        </w:rPr>
        <w:t>распределения</w:t>
      </w:r>
      <w:r>
        <w:t xml:space="preserve"> </w:t>
      </w:r>
      <w:r>
        <w:rPr>
          <w:rFonts w:hint="eastAsia"/>
        </w:rPr>
        <w:t>ответственности</w:t>
      </w:r>
      <w:r>
        <w:t xml:space="preserve"> </w:t>
      </w:r>
      <w:r>
        <w:rPr>
          <w:rFonts w:hint="eastAsia"/>
        </w:rPr>
        <w:t>и</w:t>
      </w:r>
      <w:r>
        <w:t xml:space="preserve"> </w:t>
      </w:r>
      <w:r>
        <w:rPr>
          <w:rFonts w:hint="eastAsia"/>
        </w:rPr>
        <w:t>задач</w:t>
      </w:r>
      <w:r>
        <w:t xml:space="preserve"> </w:t>
      </w:r>
      <w:r>
        <w:rPr>
          <w:rFonts w:hint="eastAsia"/>
        </w:rPr>
        <w:t>между</w:t>
      </w:r>
      <w:r>
        <w:t xml:space="preserve"> </w:t>
      </w:r>
      <w:r>
        <w:rPr>
          <w:rFonts w:hint="eastAsia"/>
        </w:rPr>
        <w:t>элементами</w:t>
      </w:r>
      <w:r>
        <w:t xml:space="preserve"> </w:t>
      </w:r>
      <w:r>
        <w:rPr>
          <w:rFonts w:hint="eastAsia"/>
        </w:rPr>
        <w:t>управления</w:t>
      </w:r>
      <w:r>
        <w:t xml:space="preserve"> </w:t>
      </w:r>
      <w:r>
        <w:rPr>
          <w:rFonts w:hint="eastAsia"/>
        </w:rPr>
        <w:t>в</w:t>
      </w:r>
      <w:r>
        <w:t xml:space="preserve"> </w:t>
      </w:r>
      <w:r>
        <w:rPr>
          <w:rFonts w:hint="eastAsia"/>
        </w:rPr>
        <w:t>целом</w:t>
      </w:r>
      <w:r>
        <w:t xml:space="preserve"> </w:t>
      </w:r>
      <w:r>
        <w:rPr>
          <w:rFonts w:hint="eastAsia"/>
        </w:rPr>
        <w:t>для</w:t>
      </w:r>
      <w:r>
        <w:t xml:space="preserve"> </w:t>
      </w:r>
      <w:r>
        <w:rPr>
          <w:rFonts w:hint="eastAsia"/>
        </w:rPr>
        <w:t>наиболее</w:t>
      </w:r>
      <w:r>
        <w:t xml:space="preserve"> </w:t>
      </w:r>
      <w:r>
        <w:rPr>
          <w:rFonts w:hint="eastAsia"/>
        </w:rPr>
        <w:t>эффек</w:t>
      </w:r>
      <w:r>
        <w:rPr>
          <w:rFonts w:hint="eastAsia"/>
        </w:rPr>
        <w:lastRenderedPageBreak/>
        <w:t>тивного</w:t>
      </w:r>
      <w:r>
        <w:t xml:space="preserve"> </w:t>
      </w:r>
      <w:r>
        <w:rPr>
          <w:rFonts w:hint="eastAsia"/>
        </w:rPr>
        <w:t>достижения</w:t>
      </w:r>
      <w:r>
        <w:t xml:space="preserve"> </w:t>
      </w:r>
      <w:r>
        <w:rPr>
          <w:rFonts w:hint="eastAsia"/>
        </w:rPr>
        <w:t>целей</w:t>
      </w:r>
      <w:r>
        <w:t xml:space="preserve"> </w:t>
      </w:r>
      <w:r>
        <w:rPr>
          <w:rFonts w:hint="eastAsia"/>
        </w:rPr>
        <w:t>организации</w:t>
      </w:r>
      <w:r>
        <w:t xml:space="preserve">. </w:t>
      </w:r>
      <w:r>
        <w:rPr>
          <w:rFonts w:hint="eastAsia"/>
        </w:rPr>
        <w:t>Под</w:t>
      </w:r>
      <w:r>
        <w:t xml:space="preserve"> </w:t>
      </w:r>
      <w:r>
        <w:rPr>
          <w:rFonts w:hint="eastAsia"/>
        </w:rPr>
        <w:t>понятием</w:t>
      </w:r>
      <w:r>
        <w:t xml:space="preserve"> </w:t>
      </w:r>
      <w:r>
        <w:rPr>
          <w:rFonts w:hint="eastAsia"/>
        </w:rPr>
        <w:t>организационной</w:t>
      </w:r>
      <w:r>
        <w:t xml:space="preserve"> </w:t>
      </w:r>
      <w:r>
        <w:rPr>
          <w:rFonts w:hint="eastAsia"/>
        </w:rPr>
        <w:t>структуры</w:t>
      </w:r>
      <w:r>
        <w:t xml:space="preserve"> - </w:t>
      </w:r>
      <w:r>
        <w:rPr>
          <w:rFonts w:hint="eastAsia"/>
        </w:rPr>
        <w:t>определенную</w:t>
      </w:r>
      <w:r>
        <w:t xml:space="preserve"> </w:t>
      </w:r>
      <w:r>
        <w:rPr>
          <w:rFonts w:hint="eastAsia"/>
        </w:rPr>
        <w:t>конфигурацию</w:t>
      </w:r>
      <w:r>
        <w:t xml:space="preserve"> </w:t>
      </w:r>
      <w:r>
        <w:rPr>
          <w:rFonts w:hint="eastAsia"/>
        </w:rPr>
        <w:t>связей</w:t>
      </w:r>
      <w:r>
        <w:t xml:space="preserve">, </w:t>
      </w:r>
      <w:r>
        <w:rPr>
          <w:rFonts w:hint="eastAsia"/>
        </w:rPr>
        <w:t>соподчиненности</w:t>
      </w:r>
      <w:r>
        <w:t xml:space="preserve">, </w:t>
      </w:r>
      <w:r>
        <w:rPr>
          <w:rFonts w:hint="eastAsia"/>
        </w:rPr>
        <w:t>распределения</w:t>
      </w:r>
      <w:r>
        <w:t xml:space="preserve"> </w:t>
      </w:r>
      <w:r>
        <w:rPr>
          <w:rFonts w:hint="eastAsia"/>
        </w:rPr>
        <w:t>ответственности</w:t>
      </w:r>
      <w:r>
        <w:t xml:space="preserve"> </w:t>
      </w:r>
      <w:r>
        <w:rPr>
          <w:rFonts w:hint="eastAsia"/>
        </w:rPr>
        <w:t>и</w:t>
      </w:r>
      <w:r>
        <w:t xml:space="preserve"> </w:t>
      </w:r>
      <w:r>
        <w:rPr>
          <w:rFonts w:hint="eastAsia"/>
        </w:rPr>
        <w:t>задач</w:t>
      </w:r>
      <w:r>
        <w:t xml:space="preserve"> </w:t>
      </w:r>
      <w:r>
        <w:rPr>
          <w:rFonts w:hint="eastAsia"/>
        </w:rPr>
        <w:t>между</w:t>
      </w:r>
      <w:r>
        <w:t xml:space="preserve"> </w:t>
      </w:r>
      <w:r>
        <w:rPr>
          <w:rFonts w:hint="eastAsia"/>
        </w:rPr>
        <w:t>сотрудниками</w:t>
      </w:r>
      <w:r>
        <w:t xml:space="preserve">, </w:t>
      </w:r>
      <w:r>
        <w:rPr>
          <w:rFonts w:hint="eastAsia"/>
        </w:rPr>
        <w:t>отделами</w:t>
      </w:r>
      <w:r>
        <w:t xml:space="preserve">, </w:t>
      </w:r>
      <w:r>
        <w:rPr>
          <w:rFonts w:hint="eastAsia"/>
        </w:rPr>
        <w:t>проектами</w:t>
      </w:r>
      <w:r>
        <w:t xml:space="preserve">, </w:t>
      </w:r>
      <w:r>
        <w:rPr>
          <w:rFonts w:hint="eastAsia"/>
        </w:rPr>
        <w:t>процессами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типа</w:t>
      </w:r>
      <w:r>
        <w:t xml:space="preserve"> </w:t>
      </w:r>
      <w:r>
        <w:rPr>
          <w:rFonts w:hint="eastAsia"/>
        </w:rPr>
        <w:t>организации</w:t>
      </w:r>
      <w:r>
        <w:t xml:space="preserve">. </w:t>
      </w:r>
      <w:r>
        <w:rPr>
          <w:rFonts w:hint="eastAsia"/>
        </w:rPr>
        <w:t>Под</w:t>
      </w:r>
      <w:r>
        <w:t xml:space="preserve"> </w:t>
      </w:r>
      <w:r>
        <w:rPr>
          <w:rFonts w:hint="eastAsia"/>
        </w:rPr>
        <w:t>понятием</w:t>
      </w:r>
      <w:r>
        <w:t xml:space="preserve"> </w:t>
      </w:r>
      <w:r>
        <w:rPr>
          <w:rFonts w:hint="eastAsia"/>
        </w:rPr>
        <w:t>СУ</w:t>
      </w:r>
      <w:r>
        <w:t xml:space="preserve"> - </w:t>
      </w:r>
      <w:r>
        <w:rPr>
          <w:rFonts w:hint="eastAsia"/>
        </w:rPr>
        <w:t>совокупность</w:t>
      </w:r>
      <w:r>
        <w:t xml:space="preserve"> </w:t>
      </w:r>
      <w:r>
        <w:rPr>
          <w:rFonts w:hint="eastAsia"/>
        </w:rPr>
        <w:t>элементов</w:t>
      </w:r>
      <w:r>
        <w:t xml:space="preserve"> </w:t>
      </w:r>
      <w:r>
        <w:rPr>
          <w:rFonts w:hint="eastAsia"/>
        </w:rPr>
        <w:t>управления</w:t>
      </w:r>
      <w:r>
        <w:t xml:space="preserve">, </w:t>
      </w:r>
      <w:r>
        <w:rPr>
          <w:rFonts w:hint="eastAsia"/>
        </w:rPr>
        <w:t>позволяющих</w:t>
      </w:r>
      <w:r>
        <w:t xml:space="preserve"> </w:t>
      </w:r>
      <w:r>
        <w:rPr>
          <w:rFonts w:hint="eastAsia"/>
        </w:rPr>
        <w:t>обеспечить</w:t>
      </w:r>
      <w:r>
        <w:t xml:space="preserve"> </w:t>
      </w:r>
      <w:r>
        <w:rPr>
          <w:rFonts w:hint="eastAsia"/>
        </w:rPr>
        <w:t>успешную</w:t>
      </w:r>
      <w:r>
        <w:t xml:space="preserve"> </w:t>
      </w:r>
      <w:r>
        <w:rPr>
          <w:rFonts w:hint="eastAsia"/>
        </w:rPr>
        <w:t>реализацию</w:t>
      </w:r>
      <w:r>
        <w:t xml:space="preserve"> </w:t>
      </w:r>
      <w:r>
        <w:rPr>
          <w:rFonts w:hint="eastAsia"/>
        </w:rPr>
        <w:t>интересов</w:t>
      </w:r>
      <w:r>
        <w:t xml:space="preserve"> </w:t>
      </w:r>
      <w:r>
        <w:rPr>
          <w:rFonts w:hint="eastAsia"/>
        </w:rPr>
        <w:t>стейкхолдеров</w:t>
      </w:r>
      <w:r>
        <w:t xml:space="preserve">. </w:t>
      </w:r>
      <w:r>
        <w:rPr>
          <w:rFonts w:hint="eastAsia"/>
        </w:rPr>
        <w:t>Дифференциация</w:t>
      </w:r>
      <w:r>
        <w:t xml:space="preserve"> </w:t>
      </w:r>
      <w:r>
        <w:rPr>
          <w:rFonts w:hint="eastAsia"/>
        </w:rPr>
        <w:t>данных</w:t>
      </w:r>
      <w:r>
        <w:t xml:space="preserve"> </w:t>
      </w:r>
      <w:r>
        <w:rPr>
          <w:rFonts w:hint="eastAsia"/>
        </w:rPr>
        <w:t>понятий</w:t>
      </w:r>
      <w:r>
        <w:t xml:space="preserve"> </w:t>
      </w:r>
      <w:r>
        <w:rPr>
          <w:rFonts w:hint="eastAsia"/>
        </w:rPr>
        <w:t>формирует</w:t>
      </w:r>
      <w:r>
        <w:t xml:space="preserve"> </w:t>
      </w:r>
      <w:r>
        <w:rPr>
          <w:rFonts w:hint="eastAsia"/>
        </w:rPr>
        <w:t>базу</w:t>
      </w:r>
      <w:r>
        <w:t xml:space="preserve"> </w:t>
      </w:r>
      <w:r>
        <w:rPr>
          <w:rFonts w:hint="eastAsia"/>
        </w:rPr>
        <w:t>для</w:t>
      </w:r>
      <w:r>
        <w:t xml:space="preserve"> </w:t>
      </w:r>
      <w:r>
        <w:rPr>
          <w:rFonts w:hint="eastAsia"/>
        </w:rPr>
        <w:t>четкого</w:t>
      </w:r>
      <w:r>
        <w:t xml:space="preserve"> </w:t>
      </w:r>
      <w:r>
        <w:rPr>
          <w:rFonts w:hint="eastAsia"/>
        </w:rPr>
        <w:t>определения</w:t>
      </w:r>
      <w:r>
        <w:t xml:space="preserve"> </w:t>
      </w:r>
      <w:r>
        <w:rPr>
          <w:rFonts w:hint="eastAsia"/>
        </w:rPr>
        <w:t>критериев</w:t>
      </w:r>
      <w:r>
        <w:t xml:space="preserve"> </w:t>
      </w:r>
      <w:r>
        <w:rPr>
          <w:rFonts w:hint="eastAsia"/>
        </w:rPr>
        <w:t>оценки</w:t>
      </w:r>
      <w:r>
        <w:t xml:space="preserve"> </w:t>
      </w:r>
      <w:r>
        <w:rPr>
          <w:rFonts w:hint="eastAsia"/>
        </w:rPr>
        <w:t>качества</w:t>
      </w:r>
      <w:r>
        <w:t xml:space="preserve"> </w:t>
      </w:r>
      <w:r>
        <w:rPr>
          <w:rFonts w:hint="eastAsia"/>
        </w:rPr>
        <w:t>управления</w:t>
      </w:r>
      <w:r>
        <w:t xml:space="preserve"> </w:t>
      </w:r>
      <w:r>
        <w:rPr>
          <w:rFonts w:hint="eastAsia"/>
        </w:rPr>
        <w:t>предприятием</w:t>
      </w:r>
      <w:r>
        <w:t xml:space="preserve"> </w:t>
      </w:r>
      <w:r>
        <w:rPr>
          <w:rFonts w:hint="eastAsia"/>
        </w:rPr>
        <w:t>и</w:t>
      </w:r>
      <w:r>
        <w:t xml:space="preserve"> </w:t>
      </w:r>
      <w:r>
        <w:rPr>
          <w:rFonts w:hint="eastAsia"/>
        </w:rPr>
        <w:t>его</w:t>
      </w:r>
      <w:r>
        <w:t xml:space="preserve"> </w:t>
      </w:r>
      <w:r>
        <w:rPr>
          <w:rFonts w:hint="eastAsia"/>
        </w:rPr>
        <w:t>способности</w:t>
      </w:r>
      <w:r>
        <w:t xml:space="preserve"> </w:t>
      </w:r>
      <w:r>
        <w:rPr>
          <w:rFonts w:hint="eastAsia"/>
        </w:rPr>
        <w:t>достигать</w:t>
      </w:r>
      <w:r>
        <w:t xml:space="preserve"> </w:t>
      </w:r>
      <w:r>
        <w:rPr>
          <w:rFonts w:hint="eastAsia"/>
        </w:rPr>
        <w:t>целей</w:t>
      </w:r>
      <w:r>
        <w:t xml:space="preserve">: </w:t>
      </w:r>
      <w:r>
        <w:rPr>
          <w:rFonts w:hint="eastAsia"/>
        </w:rPr>
        <w:t>удовлетворять</w:t>
      </w:r>
      <w:r>
        <w:t xml:space="preserve"> </w:t>
      </w:r>
      <w:r>
        <w:rPr>
          <w:rFonts w:hint="eastAsia"/>
        </w:rPr>
        <w:t>потребности</w:t>
      </w:r>
      <w:r>
        <w:t xml:space="preserve"> </w:t>
      </w:r>
      <w:r>
        <w:rPr>
          <w:rFonts w:hint="eastAsia"/>
        </w:rPr>
        <w:t>клиентов</w:t>
      </w:r>
      <w:r>
        <w:t xml:space="preserve">, </w:t>
      </w:r>
      <w:r>
        <w:rPr>
          <w:rFonts w:hint="eastAsia"/>
        </w:rPr>
        <w:t>влиять</w:t>
      </w:r>
      <w:r>
        <w:t xml:space="preserve"> </w:t>
      </w:r>
      <w:r>
        <w:rPr>
          <w:rFonts w:hint="eastAsia"/>
        </w:rPr>
        <w:t>на</w:t>
      </w:r>
      <w:r>
        <w:t xml:space="preserve"> </w:t>
      </w:r>
      <w:r>
        <w:rPr>
          <w:rFonts w:hint="eastAsia"/>
        </w:rPr>
        <w:t>рынки</w:t>
      </w:r>
      <w:r>
        <w:t xml:space="preserve"> </w:t>
      </w:r>
      <w:r>
        <w:rPr>
          <w:rFonts w:hint="eastAsia"/>
        </w:rPr>
        <w:t>и</w:t>
      </w:r>
      <w:r>
        <w:t xml:space="preserve"> </w:t>
      </w:r>
      <w:r>
        <w:rPr>
          <w:rFonts w:hint="eastAsia"/>
        </w:rPr>
        <w:t>устанавливать</w:t>
      </w:r>
      <w:r>
        <w:t xml:space="preserve"> </w:t>
      </w:r>
      <w:r>
        <w:rPr>
          <w:rFonts w:hint="eastAsia"/>
        </w:rPr>
        <w:t>новые</w:t>
      </w:r>
      <w:r>
        <w:t xml:space="preserve"> </w:t>
      </w:r>
      <w:r>
        <w:rPr>
          <w:rFonts w:hint="eastAsia"/>
        </w:rPr>
        <w:t>стандарты</w:t>
      </w:r>
      <w:r>
        <w:t xml:space="preserve"> </w:t>
      </w:r>
      <w:r>
        <w:rPr>
          <w:rFonts w:hint="eastAsia"/>
        </w:rPr>
        <w:t>в</w:t>
      </w:r>
      <w:r>
        <w:t xml:space="preserve"> </w:t>
      </w:r>
      <w:r>
        <w:rPr>
          <w:rFonts w:hint="eastAsia"/>
        </w:rPr>
        <w:t>отрасли</w:t>
      </w:r>
      <w:r>
        <w:t xml:space="preserve">. </w:t>
      </w:r>
      <w:r>
        <w:rPr>
          <w:rFonts w:hint="eastAsia"/>
        </w:rPr>
        <w:t>В</w:t>
      </w:r>
      <w:r>
        <w:t xml:space="preserve"> </w:t>
      </w:r>
      <w:r>
        <w:rPr>
          <w:rFonts w:hint="eastAsia"/>
        </w:rPr>
        <w:t>непростой</w:t>
      </w:r>
      <w:r>
        <w:t xml:space="preserve"> </w:t>
      </w:r>
      <w:r>
        <w:rPr>
          <w:rFonts w:hint="eastAsia"/>
        </w:rPr>
        <w:t>экономической</w:t>
      </w:r>
      <w:r>
        <w:t xml:space="preserve"> </w:t>
      </w:r>
      <w:r>
        <w:rPr>
          <w:rFonts w:hint="eastAsia"/>
        </w:rPr>
        <w:t>ситуации</w:t>
      </w:r>
      <w:r>
        <w:t xml:space="preserve"> </w:t>
      </w:r>
      <w:r>
        <w:rPr>
          <w:rFonts w:hint="eastAsia"/>
        </w:rPr>
        <w:t>главной</w:t>
      </w:r>
      <w:r>
        <w:t xml:space="preserve"> </w:t>
      </w:r>
      <w:r>
        <w:rPr>
          <w:rFonts w:hint="eastAsia"/>
        </w:rPr>
        <w:t>характеристикой</w:t>
      </w:r>
      <w:r>
        <w:t xml:space="preserve"> </w:t>
      </w:r>
      <w:r>
        <w:rPr>
          <w:rFonts w:hint="eastAsia"/>
        </w:rPr>
        <w:t>конкурентоспособности</w:t>
      </w:r>
      <w:r>
        <w:t xml:space="preserve"> </w:t>
      </w:r>
      <w:r>
        <w:rPr>
          <w:rFonts w:hint="eastAsia"/>
        </w:rPr>
        <w:t>компании</w:t>
      </w:r>
      <w:r>
        <w:t xml:space="preserve"> </w:t>
      </w:r>
      <w:r>
        <w:rPr>
          <w:rFonts w:hint="eastAsia"/>
        </w:rPr>
        <w:t>становится</w:t>
      </w:r>
      <w:r>
        <w:t xml:space="preserve"> </w:t>
      </w:r>
      <w:r>
        <w:rPr>
          <w:rFonts w:hint="eastAsia"/>
        </w:rPr>
        <w:t>устойчивый</w:t>
      </w:r>
      <w:r>
        <w:t xml:space="preserve"> </w:t>
      </w:r>
      <w:r>
        <w:rPr>
          <w:rFonts w:hint="eastAsia"/>
        </w:rPr>
        <w:t>успех</w:t>
      </w:r>
      <w:r>
        <w:t xml:space="preserve">, </w:t>
      </w:r>
      <w:r>
        <w:rPr>
          <w:rFonts w:hint="eastAsia"/>
        </w:rPr>
        <w:t>который</w:t>
      </w:r>
      <w:r>
        <w:t xml:space="preserve"> </w:t>
      </w:r>
      <w:r>
        <w:rPr>
          <w:rFonts w:hint="eastAsia"/>
        </w:rPr>
        <w:t>определен</w:t>
      </w:r>
      <w:r>
        <w:t xml:space="preserve"> </w:t>
      </w:r>
      <w:r>
        <w:rPr>
          <w:rFonts w:hint="eastAsia"/>
        </w:rPr>
        <w:t>нами</w:t>
      </w:r>
      <w:r>
        <w:t xml:space="preserve"> </w:t>
      </w:r>
      <w:r>
        <w:rPr>
          <w:rFonts w:hint="eastAsia"/>
        </w:rPr>
        <w:t>как</w:t>
      </w:r>
      <w:r>
        <w:t xml:space="preserve"> </w:t>
      </w:r>
      <w:r>
        <w:rPr>
          <w:rFonts w:hint="eastAsia"/>
        </w:rPr>
        <w:t>результат</w:t>
      </w:r>
      <w:r>
        <w:t xml:space="preserve"> </w:t>
      </w:r>
      <w:r>
        <w:rPr>
          <w:rFonts w:hint="eastAsia"/>
        </w:rPr>
        <w:t>способности</w:t>
      </w:r>
      <w:r>
        <w:t xml:space="preserve"> </w:t>
      </w:r>
      <w:r>
        <w:rPr>
          <w:rFonts w:hint="eastAsia"/>
        </w:rPr>
        <w:t>организации</w:t>
      </w:r>
      <w:r>
        <w:t xml:space="preserve"> </w:t>
      </w:r>
      <w:r>
        <w:rPr>
          <w:rFonts w:hint="eastAsia"/>
        </w:rPr>
        <w:t>решать</w:t>
      </w:r>
      <w:r>
        <w:t xml:space="preserve"> </w:t>
      </w:r>
      <w:r>
        <w:rPr>
          <w:rFonts w:hint="eastAsia"/>
        </w:rPr>
        <w:t>поставленные</w:t>
      </w:r>
      <w:r>
        <w:t xml:space="preserve"> </w:t>
      </w:r>
      <w:r>
        <w:rPr>
          <w:rFonts w:hint="eastAsia"/>
        </w:rPr>
        <w:t>задачи</w:t>
      </w:r>
      <w:r>
        <w:t xml:space="preserve"> </w:t>
      </w:r>
      <w:r>
        <w:rPr>
          <w:rFonts w:hint="eastAsia"/>
        </w:rPr>
        <w:t>и</w:t>
      </w:r>
      <w:r>
        <w:t xml:space="preserve"> </w:t>
      </w:r>
      <w:r>
        <w:rPr>
          <w:rFonts w:hint="eastAsia"/>
        </w:rPr>
        <w:t>добиваться</w:t>
      </w:r>
      <w:r>
        <w:t xml:space="preserve"> </w:t>
      </w:r>
      <w:r>
        <w:rPr>
          <w:rFonts w:hint="eastAsia"/>
        </w:rPr>
        <w:t>достижения</w:t>
      </w:r>
      <w:r>
        <w:t xml:space="preserve"> </w:t>
      </w:r>
      <w:r>
        <w:rPr>
          <w:rFonts w:hint="eastAsia"/>
        </w:rPr>
        <w:t>долгосрочных</w:t>
      </w:r>
      <w:r>
        <w:t xml:space="preserve"> </w:t>
      </w:r>
      <w:r>
        <w:rPr>
          <w:rFonts w:hint="eastAsia"/>
        </w:rPr>
        <w:t>целей</w:t>
      </w:r>
      <w:r>
        <w:t xml:space="preserve"> </w:t>
      </w:r>
      <w:r>
        <w:rPr>
          <w:rFonts w:hint="eastAsia"/>
        </w:rPr>
        <w:t>или</w:t>
      </w:r>
      <w:r>
        <w:t xml:space="preserve"> </w:t>
      </w:r>
      <w:r>
        <w:rPr>
          <w:rFonts w:hint="eastAsia"/>
        </w:rPr>
        <w:t>как</w:t>
      </w:r>
      <w:r>
        <w:t xml:space="preserve"> </w:t>
      </w:r>
      <w:r>
        <w:rPr>
          <w:rFonts w:hint="eastAsia"/>
        </w:rPr>
        <w:t>способности</w:t>
      </w:r>
      <w:r>
        <w:t xml:space="preserve"> </w:t>
      </w:r>
      <w:r>
        <w:rPr>
          <w:rFonts w:hint="eastAsia"/>
        </w:rPr>
        <w:t>отвечать</w:t>
      </w:r>
      <w:r>
        <w:t xml:space="preserve"> </w:t>
      </w:r>
      <w:r>
        <w:rPr>
          <w:rFonts w:hint="eastAsia"/>
        </w:rPr>
        <w:t>потребностям</w:t>
      </w:r>
      <w:r>
        <w:t xml:space="preserve"> </w:t>
      </w:r>
      <w:r>
        <w:rPr>
          <w:rFonts w:hint="eastAsia"/>
        </w:rPr>
        <w:t>и</w:t>
      </w:r>
      <w:r>
        <w:t xml:space="preserve"> </w:t>
      </w:r>
      <w:r>
        <w:rPr>
          <w:rFonts w:hint="eastAsia"/>
        </w:rPr>
        <w:t>ожиданиям</w:t>
      </w:r>
      <w:r>
        <w:t xml:space="preserve"> </w:t>
      </w:r>
      <w:r>
        <w:rPr>
          <w:rFonts w:hint="eastAsia"/>
        </w:rPr>
        <w:t>своих</w:t>
      </w:r>
      <w:r>
        <w:t xml:space="preserve"> </w:t>
      </w:r>
      <w:r>
        <w:rPr>
          <w:rFonts w:hint="eastAsia"/>
        </w:rPr>
        <w:t>потребителей</w:t>
      </w:r>
      <w:r>
        <w:t xml:space="preserve"> </w:t>
      </w:r>
      <w:r>
        <w:rPr>
          <w:rFonts w:hint="eastAsia"/>
        </w:rPr>
        <w:t>и</w:t>
      </w:r>
      <w:r>
        <w:t xml:space="preserve"> </w:t>
      </w:r>
      <w:r>
        <w:rPr>
          <w:rFonts w:hint="eastAsia"/>
        </w:rPr>
        <w:t>других</w:t>
      </w:r>
      <w:r>
        <w:t xml:space="preserve"> </w:t>
      </w:r>
      <w:r>
        <w:rPr>
          <w:rFonts w:hint="eastAsia"/>
        </w:rPr>
        <w:t>заинтересованных</w:t>
      </w:r>
    </w:p>
    <w:p w14:paraId="37A79FEE" w14:textId="77777777" w:rsidR="00191D5C" w:rsidRDefault="00191D5C" w:rsidP="00191D5C">
      <w:r>
        <w:t xml:space="preserve"> </w:t>
      </w:r>
    </w:p>
    <w:p w14:paraId="34AF3EE9" w14:textId="77777777" w:rsidR="00191D5C" w:rsidRDefault="00191D5C" w:rsidP="00191D5C">
      <w:r>
        <w:t>113</w:t>
      </w:r>
    </w:p>
    <w:p w14:paraId="420D3521" w14:textId="77777777" w:rsidR="00191D5C" w:rsidRDefault="00191D5C" w:rsidP="00191D5C">
      <w:r>
        <w:rPr>
          <w:rFonts w:hint="eastAsia"/>
        </w:rPr>
        <w:t>сторон</w:t>
      </w:r>
      <w:r>
        <w:t xml:space="preserve"> </w:t>
      </w:r>
      <w:r>
        <w:rPr>
          <w:rFonts w:hint="eastAsia"/>
        </w:rPr>
        <w:t>на</w:t>
      </w:r>
      <w:r>
        <w:t xml:space="preserve"> </w:t>
      </w:r>
      <w:r>
        <w:rPr>
          <w:rFonts w:hint="eastAsia"/>
        </w:rPr>
        <w:t>долговременной</w:t>
      </w:r>
      <w:r>
        <w:t xml:space="preserve"> </w:t>
      </w:r>
      <w:r>
        <w:rPr>
          <w:rFonts w:hint="eastAsia"/>
        </w:rPr>
        <w:t>основе</w:t>
      </w:r>
      <w:r>
        <w:t xml:space="preserve"> </w:t>
      </w:r>
      <w:r>
        <w:rPr>
          <w:rFonts w:hint="eastAsia"/>
        </w:rPr>
        <w:t>и</w:t>
      </w:r>
      <w:r>
        <w:t xml:space="preserve"> </w:t>
      </w:r>
      <w:r>
        <w:rPr>
          <w:rFonts w:hint="eastAsia"/>
        </w:rPr>
        <w:t>сбалансированным</w:t>
      </w:r>
      <w:r>
        <w:t xml:space="preserve"> </w:t>
      </w:r>
      <w:r>
        <w:rPr>
          <w:rFonts w:hint="eastAsia"/>
        </w:rPr>
        <w:t>образом</w:t>
      </w:r>
      <w:r>
        <w:t>.</w:t>
      </w:r>
    </w:p>
    <w:p w14:paraId="0FBC0D94" w14:textId="77777777" w:rsidR="00191D5C" w:rsidRDefault="00191D5C" w:rsidP="00191D5C">
      <w:r>
        <w:t>2.</w:t>
      </w:r>
      <w:r>
        <w:tab/>
      </w:r>
      <w:r>
        <w:rPr>
          <w:rFonts w:hint="eastAsia"/>
        </w:rPr>
        <w:t>Анализ</w:t>
      </w:r>
      <w:r>
        <w:t xml:space="preserve"> </w:t>
      </w:r>
      <w:r>
        <w:rPr>
          <w:rFonts w:hint="eastAsia"/>
        </w:rPr>
        <w:t>процессного</w:t>
      </w:r>
      <w:r>
        <w:t xml:space="preserve"> </w:t>
      </w:r>
      <w:r>
        <w:rPr>
          <w:rFonts w:hint="eastAsia"/>
        </w:rPr>
        <w:t>и</w:t>
      </w:r>
      <w:r>
        <w:t xml:space="preserve"> </w:t>
      </w:r>
      <w:r>
        <w:rPr>
          <w:rFonts w:hint="eastAsia"/>
        </w:rPr>
        <w:t>функционального</w:t>
      </w:r>
      <w:r>
        <w:t xml:space="preserve"> </w:t>
      </w:r>
      <w:r>
        <w:rPr>
          <w:rFonts w:hint="eastAsia"/>
        </w:rPr>
        <w:t>подходов</w:t>
      </w:r>
      <w:r>
        <w:t xml:space="preserve">, </w:t>
      </w:r>
      <w:r>
        <w:rPr>
          <w:rFonts w:hint="eastAsia"/>
        </w:rPr>
        <w:t>их</w:t>
      </w:r>
      <w:r>
        <w:t xml:space="preserve"> </w:t>
      </w:r>
      <w:r>
        <w:rPr>
          <w:rFonts w:hint="eastAsia"/>
        </w:rPr>
        <w:t>преимуществ</w:t>
      </w:r>
      <w:r>
        <w:t xml:space="preserve"> </w:t>
      </w:r>
      <w:r>
        <w:rPr>
          <w:rFonts w:hint="eastAsia"/>
        </w:rPr>
        <w:t>и</w:t>
      </w:r>
      <w:r>
        <w:t xml:space="preserve"> </w:t>
      </w:r>
      <w:r>
        <w:rPr>
          <w:rFonts w:hint="eastAsia"/>
        </w:rPr>
        <w:t>недостатков</w:t>
      </w:r>
      <w:r>
        <w:t xml:space="preserve"> </w:t>
      </w:r>
      <w:r>
        <w:rPr>
          <w:rFonts w:hint="eastAsia"/>
        </w:rPr>
        <w:t>позволил</w:t>
      </w:r>
      <w:r>
        <w:t xml:space="preserve"> </w:t>
      </w:r>
      <w:r>
        <w:rPr>
          <w:rFonts w:hint="eastAsia"/>
        </w:rPr>
        <w:t>заключить</w:t>
      </w:r>
      <w:r>
        <w:t xml:space="preserve">, </w:t>
      </w:r>
      <w:r>
        <w:rPr>
          <w:rFonts w:hint="eastAsia"/>
        </w:rPr>
        <w:t>что</w:t>
      </w:r>
      <w:r>
        <w:t xml:space="preserve"> </w:t>
      </w:r>
      <w:r>
        <w:rPr>
          <w:rFonts w:hint="eastAsia"/>
        </w:rPr>
        <w:t>противопоставление</w:t>
      </w:r>
      <w:r>
        <w:t xml:space="preserve"> </w:t>
      </w:r>
      <w:r>
        <w:rPr>
          <w:rFonts w:hint="eastAsia"/>
        </w:rPr>
        <w:t>процессного</w:t>
      </w:r>
      <w:r>
        <w:t xml:space="preserve"> </w:t>
      </w:r>
      <w:r>
        <w:rPr>
          <w:rFonts w:hint="eastAsia"/>
        </w:rPr>
        <w:t>и</w:t>
      </w:r>
      <w:r>
        <w:t xml:space="preserve"> </w:t>
      </w:r>
      <w:r>
        <w:rPr>
          <w:rFonts w:hint="eastAsia"/>
        </w:rPr>
        <w:t>функционального</w:t>
      </w:r>
      <w:r>
        <w:t xml:space="preserve"> </w:t>
      </w:r>
      <w:r>
        <w:rPr>
          <w:rFonts w:hint="eastAsia"/>
        </w:rPr>
        <w:t>некорректно</w:t>
      </w:r>
      <w:r>
        <w:t xml:space="preserve">: </w:t>
      </w:r>
      <w:r>
        <w:rPr>
          <w:rFonts w:hint="eastAsia"/>
        </w:rPr>
        <w:t>функции</w:t>
      </w:r>
      <w:r>
        <w:t xml:space="preserve">, </w:t>
      </w:r>
      <w:r>
        <w:rPr>
          <w:rFonts w:hint="eastAsia"/>
        </w:rPr>
        <w:t>так</w:t>
      </w:r>
      <w:r>
        <w:t xml:space="preserve"> </w:t>
      </w:r>
      <w:r>
        <w:rPr>
          <w:rFonts w:hint="eastAsia"/>
        </w:rPr>
        <w:t>же</w:t>
      </w:r>
      <w:r>
        <w:t xml:space="preserve">, </w:t>
      </w:r>
      <w:r>
        <w:rPr>
          <w:rFonts w:hint="eastAsia"/>
        </w:rPr>
        <w:t>как</w:t>
      </w:r>
      <w:r>
        <w:t xml:space="preserve"> </w:t>
      </w:r>
      <w:r>
        <w:rPr>
          <w:rFonts w:hint="eastAsia"/>
        </w:rPr>
        <w:t>и</w:t>
      </w:r>
      <w:r>
        <w:t xml:space="preserve"> </w:t>
      </w:r>
      <w:r>
        <w:rPr>
          <w:rFonts w:hint="eastAsia"/>
        </w:rPr>
        <w:t>процессы</w:t>
      </w:r>
      <w:r>
        <w:t xml:space="preserve">, </w:t>
      </w:r>
      <w:r>
        <w:rPr>
          <w:rFonts w:hint="eastAsia"/>
        </w:rPr>
        <w:t>являются</w:t>
      </w:r>
      <w:r>
        <w:t xml:space="preserve"> </w:t>
      </w:r>
      <w:r>
        <w:rPr>
          <w:rFonts w:hint="eastAsia"/>
        </w:rPr>
        <w:t>элементами</w:t>
      </w:r>
      <w:r>
        <w:t xml:space="preserve"> </w:t>
      </w:r>
      <w:r>
        <w:rPr>
          <w:rFonts w:hint="eastAsia"/>
        </w:rPr>
        <w:t>управленческой</w:t>
      </w:r>
      <w:r>
        <w:t xml:space="preserve"> </w:t>
      </w:r>
      <w:r>
        <w:rPr>
          <w:rFonts w:hint="eastAsia"/>
        </w:rPr>
        <w:t>деятельности</w:t>
      </w:r>
      <w:r>
        <w:t xml:space="preserve">, </w:t>
      </w:r>
      <w:r>
        <w:rPr>
          <w:rFonts w:hint="eastAsia"/>
        </w:rPr>
        <w:t>и</w:t>
      </w:r>
      <w:r>
        <w:t xml:space="preserve"> </w:t>
      </w:r>
      <w:r>
        <w:rPr>
          <w:rFonts w:hint="eastAsia"/>
        </w:rPr>
        <w:t>не</w:t>
      </w:r>
      <w:r>
        <w:t xml:space="preserve"> </w:t>
      </w:r>
      <w:r>
        <w:rPr>
          <w:rFonts w:hint="eastAsia"/>
        </w:rPr>
        <w:t>могут</w:t>
      </w:r>
      <w:r>
        <w:t xml:space="preserve"> </w:t>
      </w:r>
      <w:r>
        <w:rPr>
          <w:rFonts w:hint="eastAsia"/>
        </w:rPr>
        <w:t>существовать</w:t>
      </w:r>
      <w:r>
        <w:t xml:space="preserve"> </w:t>
      </w:r>
      <w:r>
        <w:rPr>
          <w:rFonts w:hint="eastAsia"/>
        </w:rPr>
        <w:t>в</w:t>
      </w:r>
      <w:r>
        <w:t xml:space="preserve"> </w:t>
      </w:r>
      <w:r>
        <w:rPr>
          <w:rFonts w:hint="eastAsia"/>
        </w:rPr>
        <w:t>отрыве</w:t>
      </w:r>
      <w:r>
        <w:t xml:space="preserve"> </w:t>
      </w:r>
      <w:r>
        <w:rPr>
          <w:rFonts w:hint="eastAsia"/>
        </w:rPr>
        <w:t>друг</w:t>
      </w:r>
      <w:r>
        <w:t xml:space="preserve"> </w:t>
      </w:r>
      <w:r>
        <w:rPr>
          <w:rFonts w:hint="eastAsia"/>
        </w:rPr>
        <w:t>от</w:t>
      </w:r>
      <w:r>
        <w:t xml:space="preserve"> </w:t>
      </w:r>
      <w:r>
        <w:rPr>
          <w:rFonts w:hint="eastAsia"/>
        </w:rPr>
        <w:t>друга</w:t>
      </w:r>
      <w:r>
        <w:t xml:space="preserve">. </w:t>
      </w:r>
      <w:r>
        <w:rPr>
          <w:rFonts w:hint="eastAsia"/>
        </w:rPr>
        <w:t>Разница</w:t>
      </w:r>
      <w:r>
        <w:t xml:space="preserve"> </w:t>
      </w:r>
      <w:r>
        <w:rPr>
          <w:rFonts w:hint="eastAsia"/>
        </w:rPr>
        <w:t>в</w:t>
      </w:r>
      <w:r>
        <w:t xml:space="preserve"> </w:t>
      </w:r>
      <w:r>
        <w:rPr>
          <w:rFonts w:hint="eastAsia"/>
        </w:rPr>
        <w:t>исходных</w:t>
      </w:r>
      <w:r>
        <w:t xml:space="preserve"> </w:t>
      </w:r>
      <w:r>
        <w:rPr>
          <w:rFonts w:hint="eastAsia"/>
        </w:rPr>
        <w:t>точках</w:t>
      </w:r>
      <w:r>
        <w:t xml:space="preserve"> </w:t>
      </w:r>
      <w:r>
        <w:rPr>
          <w:rFonts w:hint="eastAsia"/>
        </w:rPr>
        <w:t>проектирования</w:t>
      </w:r>
      <w:r>
        <w:t xml:space="preserve">: </w:t>
      </w:r>
      <w:r>
        <w:rPr>
          <w:rFonts w:hint="eastAsia"/>
        </w:rPr>
        <w:t>распределять</w:t>
      </w:r>
      <w:r>
        <w:t xml:space="preserve"> </w:t>
      </w:r>
      <w:r>
        <w:rPr>
          <w:rFonts w:hint="eastAsia"/>
        </w:rPr>
        <w:t>ли</w:t>
      </w:r>
      <w:r>
        <w:t xml:space="preserve"> </w:t>
      </w:r>
      <w:r>
        <w:rPr>
          <w:rFonts w:hint="eastAsia"/>
        </w:rPr>
        <w:t>функциональные</w:t>
      </w:r>
      <w:r>
        <w:t xml:space="preserve"> </w:t>
      </w:r>
      <w:r>
        <w:rPr>
          <w:rFonts w:hint="eastAsia"/>
        </w:rPr>
        <w:t>обязанности</w:t>
      </w:r>
      <w:r>
        <w:t xml:space="preserve"> </w:t>
      </w:r>
      <w:r>
        <w:rPr>
          <w:rFonts w:hint="eastAsia"/>
        </w:rPr>
        <w:t>на</w:t>
      </w:r>
      <w:r>
        <w:t xml:space="preserve"> </w:t>
      </w:r>
      <w:r>
        <w:rPr>
          <w:rFonts w:hint="eastAsia"/>
        </w:rPr>
        <w:t>основе</w:t>
      </w:r>
      <w:r>
        <w:t xml:space="preserve"> </w:t>
      </w:r>
      <w:r>
        <w:rPr>
          <w:rFonts w:hint="eastAsia"/>
        </w:rPr>
        <w:t>процессов</w:t>
      </w:r>
      <w:r>
        <w:t xml:space="preserve"> </w:t>
      </w:r>
      <w:r>
        <w:rPr>
          <w:rFonts w:hint="eastAsia"/>
        </w:rPr>
        <w:t>или</w:t>
      </w:r>
      <w:r>
        <w:t xml:space="preserve"> </w:t>
      </w:r>
      <w:r>
        <w:rPr>
          <w:rFonts w:hint="eastAsia"/>
        </w:rPr>
        <w:t>построить</w:t>
      </w:r>
      <w:r>
        <w:t xml:space="preserve"> </w:t>
      </w:r>
      <w:r>
        <w:rPr>
          <w:rFonts w:hint="eastAsia"/>
        </w:rPr>
        <w:t>процессы</w:t>
      </w:r>
      <w:r>
        <w:t xml:space="preserve"> </w:t>
      </w:r>
      <w:r>
        <w:rPr>
          <w:rFonts w:hint="eastAsia"/>
        </w:rPr>
        <w:t>взаимодействия</w:t>
      </w:r>
      <w:r>
        <w:t xml:space="preserve"> </w:t>
      </w:r>
      <w:r>
        <w:rPr>
          <w:rFonts w:hint="eastAsia"/>
        </w:rPr>
        <w:t>между</w:t>
      </w:r>
      <w:r>
        <w:t xml:space="preserve"> </w:t>
      </w:r>
      <w:r>
        <w:rPr>
          <w:rFonts w:hint="eastAsia"/>
        </w:rPr>
        <w:t>фокусными</w:t>
      </w:r>
      <w:r>
        <w:t xml:space="preserve"> </w:t>
      </w:r>
      <w:r>
        <w:rPr>
          <w:rFonts w:hint="eastAsia"/>
        </w:rPr>
        <w:t>областями</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различных</w:t>
      </w:r>
      <w:r>
        <w:t xml:space="preserve"> </w:t>
      </w:r>
      <w:r>
        <w:rPr>
          <w:rFonts w:hint="eastAsia"/>
        </w:rPr>
        <w:t>задачах</w:t>
      </w:r>
      <w:r>
        <w:t xml:space="preserve">, </w:t>
      </w:r>
      <w:r>
        <w:rPr>
          <w:rFonts w:hint="eastAsia"/>
        </w:rPr>
        <w:t>лежащих</w:t>
      </w:r>
      <w:r>
        <w:t xml:space="preserve"> </w:t>
      </w:r>
      <w:r>
        <w:rPr>
          <w:rFonts w:hint="eastAsia"/>
        </w:rPr>
        <w:t>перед</w:t>
      </w:r>
      <w:r>
        <w:t xml:space="preserve"> </w:t>
      </w:r>
      <w:r>
        <w:rPr>
          <w:rFonts w:hint="eastAsia"/>
        </w:rPr>
        <w:t>организациями</w:t>
      </w:r>
      <w:r>
        <w:t xml:space="preserve">. </w:t>
      </w:r>
      <w:r>
        <w:rPr>
          <w:rFonts w:hint="eastAsia"/>
        </w:rPr>
        <w:t>Однако</w:t>
      </w:r>
      <w:r>
        <w:t xml:space="preserve"> </w:t>
      </w:r>
      <w:r>
        <w:rPr>
          <w:rFonts w:hint="eastAsia"/>
        </w:rPr>
        <w:t>анализ</w:t>
      </w:r>
      <w:r>
        <w:t xml:space="preserve"> </w:t>
      </w:r>
      <w:r>
        <w:rPr>
          <w:rFonts w:hint="eastAsia"/>
        </w:rPr>
        <w:t>содержания</w:t>
      </w:r>
      <w:r>
        <w:t xml:space="preserve"> </w:t>
      </w:r>
      <w:r>
        <w:rPr>
          <w:rFonts w:hint="eastAsia"/>
        </w:rPr>
        <w:t>известнейших</w:t>
      </w:r>
      <w:r>
        <w:t xml:space="preserve"> </w:t>
      </w:r>
      <w:r>
        <w:rPr>
          <w:rFonts w:hint="eastAsia"/>
        </w:rPr>
        <w:t>рейтингов</w:t>
      </w:r>
      <w:r>
        <w:t xml:space="preserve"> </w:t>
      </w:r>
      <w:r>
        <w:rPr>
          <w:rFonts w:hint="eastAsia"/>
        </w:rPr>
        <w:t>журнала</w:t>
      </w:r>
      <w:r>
        <w:t xml:space="preserve"> Forbes </w:t>
      </w:r>
      <w:r>
        <w:rPr>
          <w:rFonts w:hint="eastAsia"/>
        </w:rPr>
        <w:t>«</w:t>
      </w:r>
      <w:r>
        <w:t>The World's Most Valuable Brands</w:t>
      </w:r>
      <w:r>
        <w:rPr>
          <w:rFonts w:hint="eastAsia"/>
        </w:rPr>
        <w:t>»</w:t>
      </w:r>
      <w:r>
        <w:t xml:space="preserve"> </w:t>
      </w:r>
      <w:r>
        <w:rPr>
          <w:rFonts w:hint="eastAsia"/>
        </w:rPr>
        <w:t>и</w:t>
      </w:r>
      <w:r>
        <w:t xml:space="preserve"> </w:t>
      </w:r>
      <w:r>
        <w:rPr>
          <w:rFonts w:hint="eastAsia"/>
        </w:rPr>
        <w:t>«</w:t>
      </w:r>
      <w:r>
        <w:t>Global 2000</w:t>
      </w:r>
      <w:r>
        <w:rPr>
          <w:rFonts w:hint="eastAsia"/>
        </w:rPr>
        <w:t>»</w:t>
      </w:r>
      <w:r>
        <w:t xml:space="preserve"> </w:t>
      </w:r>
      <w:r>
        <w:rPr>
          <w:rFonts w:hint="eastAsia"/>
        </w:rPr>
        <w:t>показал</w:t>
      </w:r>
      <w:r>
        <w:t xml:space="preserve">, </w:t>
      </w:r>
      <w:r>
        <w:rPr>
          <w:rFonts w:hint="eastAsia"/>
        </w:rPr>
        <w:t>что</w:t>
      </w:r>
      <w:r>
        <w:t xml:space="preserve"> </w:t>
      </w:r>
      <w:r>
        <w:rPr>
          <w:rFonts w:hint="eastAsia"/>
        </w:rPr>
        <w:t>лидирующие</w:t>
      </w:r>
      <w:r>
        <w:t xml:space="preserve"> </w:t>
      </w:r>
      <w:r>
        <w:rPr>
          <w:rFonts w:hint="eastAsia"/>
        </w:rPr>
        <w:t>мировые</w:t>
      </w:r>
      <w:r>
        <w:t xml:space="preserve"> </w:t>
      </w:r>
      <w:r>
        <w:rPr>
          <w:rFonts w:hint="eastAsia"/>
        </w:rPr>
        <w:t>компании</w:t>
      </w:r>
      <w:r>
        <w:t xml:space="preserve"> </w:t>
      </w:r>
      <w:r>
        <w:rPr>
          <w:rFonts w:hint="eastAsia"/>
        </w:rPr>
        <w:t>являются</w:t>
      </w:r>
      <w:r>
        <w:t xml:space="preserve"> </w:t>
      </w:r>
      <w:r>
        <w:rPr>
          <w:rFonts w:hint="eastAsia"/>
        </w:rPr>
        <w:t>процессно</w:t>
      </w:r>
      <w:r>
        <w:t>-</w:t>
      </w:r>
      <w:r>
        <w:rPr>
          <w:rFonts w:hint="eastAsia"/>
        </w:rPr>
        <w:t>ориен</w:t>
      </w:r>
      <w:r>
        <w:rPr>
          <w:rFonts w:hint="eastAsia"/>
        </w:rPr>
        <w:lastRenderedPageBreak/>
        <w:t>тированными</w:t>
      </w:r>
      <w:r>
        <w:t xml:space="preserve"> </w:t>
      </w:r>
      <w:r>
        <w:rPr>
          <w:rFonts w:hint="eastAsia"/>
        </w:rPr>
        <w:t>организациями</w:t>
      </w:r>
      <w:r>
        <w:t xml:space="preserve">, </w:t>
      </w:r>
      <w:r>
        <w:rPr>
          <w:rFonts w:hint="eastAsia"/>
        </w:rPr>
        <w:t>что</w:t>
      </w:r>
      <w:r>
        <w:t xml:space="preserve"> </w:t>
      </w:r>
      <w:r>
        <w:rPr>
          <w:rFonts w:hint="eastAsia"/>
        </w:rPr>
        <w:t>вызывало</w:t>
      </w:r>
      <w:r>
        <w:t xml:space="preserve"> </w:t>
      </w:r>
      <w:r>
        <w:rPr>
          <w:rFonts w:hint="eastAsia"/>
        </w:rPr>
        <w:t>первостепенный</w:t>
      </w:r>
      <w:r>
        <w:t xml:space="preserve"> </w:t>
      </w:r>
      <w:r>
        <w:rPr>
          <w:rFonts w:hint="eastAsia"/>
        </w:rPr>
        <w:t>интерес</w:t>
      </w:r>
      <w:r>
        <w:t xml:space="preserve"> </w:t>
      </w:r>
      <w:r>
        <w:rPr>
          <w:rFonts w:hint="eastAsia"/>
        </w:rPr>
        <w:t>к</w:t>
      </w:r>
      <w:r>
        <w:t xml:space="preserve"> </w:t>
      </w:r>
      <w:r>
        <w:rPr>
          <w:rFonts w:hint="eastAsia"/>
        </w:rPr>
        <w:t>этому</w:t>
      </w:r>
      <w:r>
        <w:t xml:space="preserve"> </w:t>
      </w:r>
      <w:r>
        <w:rPr>
          <w:rFonts w:hint="eastAsia"/>
        </w:rPr>
        <w:t>способу</w:t>
      </w:r>
      <w:r>
        <w:t xml:space="preserve"> </w:t>
      </w:r>
      <w:r>
        <w:rPr>
          <w:rFonts w:hint="eastAsia"/>
        </w:rPr>
        <w:t>ведения</w:t>
      </w:r>
      <w:r>
        <w:t xml:space="preserve"> </w:t>
      </w:r>
      <w:r>
        <w:rPr>
          <w:rFonts w:hint="eastAsia"/>
        </w:rPr>
        <w:t>деятельности</w:t>
      </w:r>
      <w:r>
        <w:t>.</w:t>
      </w:r>
    </w:p>
    <w:p w14:paraId="3C61B165" w14:textId="77777777" w:rsidR="00191D5C" w:rsidRDefault="00191D5C" w:rsidP="00191D5C">
      <w:r>
        <w:t>3.</w:t>
      </w:r>
      <w:r>
        <w:tab/>
      </w:r>
      <w:r>
        <w:rPr>
          <w:rFonts w:hint="eastAsia"/>
        </w:rPr>
        <w:t>Оценка</w:t>
      </w:r>
      <w:r>
        <w:t xml:space="preserve"> </w:t>
      </w:r>
      <w:r>
        <w:rPr>
          <w:rFonts w:hint="eastAsia"/>
        </w:rPr>
        <w:t>содержания</w:t>
      </w:r>
      <w:r>
        <w:t xml:space="preserve"> </w:t>
      </w:r>
      <w:r>
        <w:rPr>
          <w:rFonts w:hint="eastAsia"/>
        </w:rPr>
        <w:t>основных</w:t>
      </w:r>
      <w:r>
        <w:t xml:space="preserve"> </w:t>
      </w:r>
      <w:r>
        <w:rPr>
          <w:rFonts w:hint="eastAsia"/>
        </w:rPr>
        <w:t>методик</w:t>
      </w:r>
      <w:r>
        <w:t xml:space="preserve"> </w:t>
      </w:r>
      <w:r>
        <w:rPr>
          <w:rFonts w:hint="eastAsia"/>
        </w:rPr>
        <w:t>внедрения</w:t>
      </w:r>
      <w:r>
        <w:t xml:space="preserve"> </w:t>
      </w:r>
      <w:r>
        <w:rPr>
          <w:rFonts w:hint="eastAsia"/>
        </w:rPr>
        <w:t>и</w:t>
      </w:r>
      <w:r>
        <w:t xml:space="preserve"> </w:t>
      </w:r>
      <w:r>
        <w:rPr>
          <w:rFonts w:hint="eastAsia"/>
        </w:rPr>
        <w:t>стабилизации</w:t>
      </w:r>
      <w:r>
        <w:t xml:space="preserve"> </w:t>
      </w:r>
      <w:r>
        <w:rPr>
          <w:rFonts w:hint="eastAsia"/>
        </w:rPr>
        <w:t>процессного</w:t>
      </w:r>
      <w:r>
        <w:t xml:space="preserve"> </w:t>
      </w:r>
      <w:r>
        <w:rPr>
          <w:rFonts w:hint="eastAsia"/>
        </w:rPr>
        <w:t>подхода</w:t>
      </w:r>
      <w:r>
        <w:t xml:space="preserve"> </w:t>
      </w:r>
      <w:r>
        <w:rPr>
          <w:rFonts w:hint="eastAsia"/>
        </w:rPr>
        <w:t>показала</w:t>
      </w:r>
      <w:r>
        <w:t xml:space="preserve"> </w:t>
      </w:r>
      <w:r>
        <w:rPr>
          <w:rFonts w:hint="eastAsia"/>
        </w:rPr>
        <w:t>их</w:t>
      </w:r>
      <w:r>
        <w:t xml:space="preserve"> </w:t>
      </w:r>
      <w:r>
        <w:rPr>
          <w:rFonts w:hint="eastAsia"/>
        </w:rPr>
        <w:t>фокус</w:t>
      </w:r>
      <w:r>
        <w:t xml:space="preserve"> </w:t>
      </w:r>
      <w:r>
        <w:rPr>
          <w:rFonts w:hint="eastAsia"/>
        </w:rPr>
        <w:t>только</w:t>
      </w:r>
      <w:r>
        <w:t xml:space="preserve"> </w:t>
      </w:r>
      <w:r>
        <w:rPr>
          <w:rFonts w:hint="eastAsia"/>
        </w:rPr>
        <w:t>на</w:t>
      </w:r>
      <w:r>
        <w:t xml:space="preserve"> </w:t>
      </w:r>
      <w:r>
        <w:rPr>
          <w:rFonts w:hint="eastAsia"/>
        </w:rPr>
        <w:t>процессную</w:t>
      </w:r>
      <w:r>
        <w:t xml:space="preserve"> </w:t>
      </w:r>
      <w:r>
        <w:rPr>
          <w:rFonts w:hint="eastAsia"/>
        </w:rPr>
        <w:t>организационную</w:t>
      </w:r>
      <w:r>
        <w:t xml:space="preserve"> </w:t>
      </w:r>
      <w:r>
        <w:rPr>
          <w:rFonts w:hint="eastAsia"/>
        </w:rPr>
        <w:t>структуру</w:t>
      </w:r>
      <w:r>
        <w:t xml:space="preserve">. </w:t>
      </w:r>
      <w:r>
        <w:rPr>
          <w:rFonts w:hint="eastAsia"/>
        </w:rPr>
        <w:t>Однако</w:t>
      </w:r>
      <w:r>
        <w:t xml:space="preserve"> </w:t>
      </w:r>
      <w:r>
        <w:rPr>
          <w:rFonts w:hint="eastAsia"/>
        </w:rPr>
        <w:t>детализация</w:t>
      </w:r>
      <w:r>
        <w:t xml:space="preserve"> </w:t>
      </w:r>
      <w:r>
        <w:rPr>
          <w:rFonts w:hint="eastAsia"/>
        </w:rPr>
        <w:t>состава</w:t>
      </w:r>
      <w:r>
        <w:t xml:space="preserve"> </w:t>
      </w:r>
      <w:r>
        <w:rPr>
          <w:rFonts w:hint="eastAsia"/>
        </w:rPr>
        <w:t>СУ</w:t>
      </w:r>
      <w:r>
        <w:t xml:space="preserve"> </w:t>
      </w:r>
      <w:r>
        <w:rPr>
          <w:rFonts w:hint="eastAsia"/>
        </w:rPr>
        <w:t>ПОО</w:t>
      </w:r>
      <w:r>
        <w:t xml:space="preserve"> </w:t>
      </w:r>
      <w:r>
        <w:rPr>
          <w:rFonts w:hint="eastAsia"/>
        </w:rPr>
        <w:t>указала</w:t>
      </w:r>
      <w:r>
        <w:t xml:space="preserve"> </w:t>
      </w:r>
      <w:r>
        <w:rPr>
          <w:rFonts w:hint="eastAsia"/>
        </w:rPr>
        <w:t>на</w:t>
      </w:r>
      <w:r>
        <w:t xml:space="preserve"> </w:t>
      </w:r>
      <w:r>
        <w:rPr>
          <w:rFonts w:hint="eastAsia"/>
        </w:rPr>
        <w:t>то</w:t>
      </w:r>
      <w:r>
        <w:t xml:space="preserve">, </w:t>
      </w:r>
      <w:r>
        <w:rPr>
          <w:rFonts w:hint="eastAsia"/>
        </w:rPr>
        <w:t>что</w:t>
      </w:r>
      <w:r>
        <w:t xml:space="preserve"> </w:t>
      </w:r>
      <w:r>
        <w:rPr>
          <w:rFonts w:hint="eastAsia"/>
        </w:rPr>
        <w:t>существует</w:t>
      </w:r>
      <w:r>
        <w:t xml:space="preserve"> </w:t>
      </w:r>
      <w:r>
        <w:rPr>
          <w:rFonts w:hint="eastAsia"/>
        </w:rPr>
        <w:t>достаточное</w:t>
      </w:r>
      <w:r>
        <w:t xml:space="preserve"> </w:t>
      </w:r>
      <w:r>
        <w:rPr>
          <w:rFonts w:hint="eastAsia"/>
        </w:rPr>
        <w:t>единение</w:t>
      </w:r>
      <w:r>
        <w:t xml:space="preserve"> </w:t>
      </w:r>
      <w:r>
        <w:rPr>
          <w:rFonts w:hint="eastAsia"/>
        </w:rPr>
        <w:t>многих</w:t>
      </w:r>
      <w:r>
        <w:t xml:space="preserve"> </w:t>
      </w:r>
      <w:r>
        <w:rPr>
          <w:rFonts w:hint="eastAsia"/>
        </w:rPr>
        <w:t>авторов</w:t>
      </w:r>
      <w:r>
        <w:t xml:space="preserve"> </w:t>
      </w:r>
      <w:r>
        <w:rPr>
          <w:rFonts w:hint="eastAsia"/>
        </w:rPr>
        <w:t>в</w:t>
      </w:r>
      <w:r>
        <w:t xml:space="preserve"> </w:t>
      </w:r>
      <w:r>
        <w:rPr>
          <w:rFonts w:hint="eastAsia"/>
        </w:rPr>
        <w:t>определении</w:t>
      </w:r>
      <w:r>
        <w:t xml:space="preserve"> </w:t>
      </w:r>
      <w:r>
        <w:rPr>
          <w:rFonts w:hint="eastAsia"/>
        </w:rPr>
        <w:t>того</w:t>
      </w:r>
      <w:r>
        <w:t xml:space="preserve">, </w:t>
      </w:r>
      <w:r>
        <w:rPr>
          <w:rFonts w:hint="eastAsia"/>
        </w:rPr>
        <w:t>что</w:t>
      </w:r>
      <w:r>
        <w:t xml:space="preserve"> </w:t>
      </w:r>
      <w:r>
        <w:rPr>
          <w:rFonts w:hint="eastAsia"/>
        </w:rPr>
        <w:t>является</w:t>
      </w:r>
      <w:r>
        <w:t xml:space="preserve"> </w:t>
      </w:r>
      <w:r>
        <w:rPr>
          <w:rFonts w:hint="eastAsia"/>
        </w:rPr>
        <w:t>объектами</w:t>
      </w:r>
      <w:r>
        <w:t xml:space="preserve"> </w:t>
      </w:r>
      <w:r>
        <w:rPr>
          <w:rFonts w:hint="eastAsia"/>
        </w:rPr>
        <w:t>управления</w:t>
      </w:r>
      <w:r>
        <w:t xml:space="preserve"> </w:t>
      </w:r>
      <w:r>
        <w:rPr>
          <w:rFonts w:hint="eastAsia"/>
        </w:rPr>
        <w:t>в</w:t>
      </w:r>
      <w:r>
        <w:t xml:space="preserve"> </w:t>
      </w:r>
      <w:r>
        <w:rPr>
          <w:rFonts w:hint="eastAsia"/>
        </w:rPr>
        <w:t>ПОО</w:t>
      </w:r>
      <w:r>
        <w:t xml:space="preserve">, </w:t>
      </w:r>
      <w:r>
        <w:rPr>
          <w:rFonts w:hint="eastAsia"/>
        </w:rPr>
        <w:t>а</w:t>
      </w:r>
      <w:r>
        <w:t xml:space="preserve"> </w:t>
      </w:r>
      <w:r>
        <w:rPr>
          <w:rFonts w:hint="eastAsia"/>
        </w:rPr>
        <w:t>значит</w:t>
      </w:r>
      <w:r>
        <w:t xml:space="preserve"> </w:t>
      </w:r>
      <w:r>
        <w:rPr>
          <w:rFonts w:hint="eastAsia"/>
        </w:rPr>
        <w:t>входят</w:t>
      </w:r>
      <w:r>
        <w:t xml:space="preserve"> </w:t>
      </w:r>
      <w:r>
        <w:rPr>
          <w:rFonts w:hint="eastAsia"/>
        </w:rPr>
        <w:t>в</w:t>
      </w:r>
      <w:r>
        <w:t xml:space="preserve"> </w:t>
      </w:r>
      <w:r>
        <w:rPr>
          <w:rFonts w:hint="eastAsia"/>
        </w:rPr>
        <w:t>СУ</w:t>
      </w:r>
      <w:r>
        <w:t xml:space="preserve">: </w:t>
      </w:r>
      <w:r>
        <w:rPr>
          <w:rFonts w:hint="eastAsia"/>
        </w:rPr>
        <w:t>процессная</w:t>
      </w:r>
      <w:r>
        <w:t xml:space="preserve"> </w:t>
      </w:r>
      <w:r>
        <w:rPr>
          <w:rFonts w:hint="eastAsia"/>
        </w:rPr>
        <w:t>организационная</w:t>
      </w:r>
      <w:r>
        <w:t xml:space="preserve"> </w:t>
      </w:r>
      <w:r>
        <w:rPr>
          <w:rFonts w:hint="eastAsia"/>
        </w:rPr>
        <w:t>структура</w:t>
      </w:r>
      <w:r>
        <w:t xml:space="preserve">, </w:t>
      </w:r>
      <w:r>
        <w:rPr>
          <w:rFonts w:hint="eastAsia"/>
        </w:rPr>
        <w:t>структура</w:t>
      </w:r>
      <w:r>
        <w:t xml:space="preserve"> </w:t>
      </w:r>
      <w:r>
        <w:rPr>
          <w:rFonts w:hint="eastAsia"/>
        </w:rPr>
        <w:t>целей</w:t>
      </w:r>
      <w:r>
        <w:t xml:space="preserve">, </w:t>
      </w:r>
      <w:r>
        <w:rPr>
          <w:rFonts w:hint="eastAsia"/>
        </w:rPr>
        <w:t>организационная</w:t>
      </w:r>
      <w:r>
        <w:t xml:space="preserve"> </w:t>
      </w:r>
      <w:r>
        <w:rPr>
          <w:rFonts w:hint="eastAsia"/>
        </w:rPr>
        <w:t>культура</w:t>
      </w:r>
      <w:r>
        <w:t xml:space="preserve">, </w:t>
      </w:r>
      <w:r>
        <w:rPr>
          <w:rFonts w:hint="eastAsia"/>
        </w:rPr>
        <w:t>инфокоммуникационная</w:t>
      </w:r>
      <w:r>
        <w:t xml:space="preserve"> </w:t>
      </w:r>
      <w:r>
        <w:rPr>
          <w:rFonts w:hint="eastAsia"/>
        </w:rPr>
        <w:t>среда</w:t>
      </w:r>
      <w:r>
        <w:t xml:space="preserve">, </w:t>
      </w:r>
      <w:r>
        <w:rPr>
          <w:rFonts w:hint="eastAsia"/>
        </w:rPr>
        <w:t>система</w:t>
      </w:r>
      <w:r>
        <w:t xml:space="preserve"> </w:t>
      </w:r>
      <w:r>
        <w:rPr>
          <w:rFonts w:hint="eastAsia"/>
        </w:rPr>
        <w:t>показателей</w:t>
      </w:r>
      <w:r>
        <w:t xml:space="preserve">. </w:t>
      </w:r>
      <w:r>
        <w:rPr>
          <w:rFonts w:hint="eastAsia"/>
        </w:rPr>
        <w:t>Явное</w:t>
      </w:r>
      <w:r>
        <w:t xml:space="preserve"> </w:t>
      </w:r>
      <w:r>
        <w:rPr>
          <w:rFonts w:hint="eastAsia"/>
        </w:rPr>
        <w:t>расхождение</w:t>
      </w:r>
      <w:r>
        <w:t xml:space="preserve"> </w:t>
      </w:r>
      <w:r>
        <w:rPr>
          <w:rFonts w:hint="eastAsia"/>
        </w:rPr>
        <w:t>общего</w:t>
      </w:r>
      <w:r>
        <w:t xml:space="preserve"> </w:t>
      </w:r>
      <w:r>
        <w:rPr>
          <w:rFonts w:hint="eastAsia"/>
        </w:rPr>
        <w:t>понимания</w:t>
      </w:r>
      <w:r>
        <w:t xml:space="preserve"> </w:t>
      </w:r>
      <w:r>
        <w:rPr>
          <w:rFonts w:hint="eastAsia"/>
        </w:rPr>
        <w:t>состава</w:t>
      </w:r>
      <w:r>
        <w:t xml:space="preserve"> </w:t>
      </w:r>
      <w:r>
        <w:rPr>
          <w:rFonts w:hint="eastAsia"/>
        </w:rPr>
        <w:t>СУ</w:t>
      </w:r>
      <w:r>
        <w:t xml:space="preserve"> </w:t>
      </w:r>
      <w:r>
        <w:rPr>
          <w:rFonts w:hint="eastAsia"/>
        </w:rPr>
        <w:t>ПОО</w:t>
      </w:r>
      <w:r>
        <w:t xml:space="preserve"> </w:t>
      </w:r>
      <w:r>
        <w:rPr>
          <w:rFonts w:hint="eastAsia"/>
        </w:rPr>
        <w:t>и</w:t>
      </w:r>
      <w:r>
        <w:t xml:space="preserve"> </w:t>
      </w:r>
      <w:r>
        <w:rPr>
          <w:rFonts w:hint="eastAsia"/>
        </w:rPr>
        <w:t>состава</w:t>
      </w:r>
      <w:r>
        <w:t xml:space="preserve"> </w:t>
      </w:r>
      <w:r>
        <w:rPr>
          <w:rFonts w:hint="eastAsia"/>
        </w:rPr>
        <w:t>СУ</w:t>
      </w:r>
      <w:r>
        <w:t xml:space="preserve"> </w:t>
      </w:r>
      <w:r>
        <w:rPr>
          <w:rFonts w:hint="eastAsia"/>
        </w:rPr>
        <w:t>ПОО</w:t>
      </w:r>
      <w:r>
        <w:t xml:space="preserve"> </w:t>
      </w:r>
      <w:r>
        <w:rPr>
          <w:rFonts w:hint="eastAsia"/>
        </w:rPr>
        <w:t>согласно</w:t>
      </w:r>
      <w:r>
        <w:t xml:space="preserve"> </w:t>
      </w:r>
      <w:r>
        <w:rPr>
          <w:rFonts w:hint="eastAsia"/>
        </w:rPr>
        <w:t>существующих</w:t>
      </w:r>
      <w:r>
        <w:t xml:space="preserve"> </w:t>
      </w:r>
      <w:r>
        <w:rPr>
          <w:rFonts w:hint="eastAsia"/>
        </w:rPr>
        <w:t>методик</w:t>
      </w:r>
      <w:r>
        <w:t xml:space="preserve"> </w:t>
      </w:r>
      <w:r>
        <w:rPr>
          <w:rFonts w:hint="eastAsia"/>
        </w:rPr>
        <w:t>внедрения</w:t>
      </w:r>
      <w:r>
        <w:t xml:space="preserve"> </w:t>
      </w:r>
      <w:r>
        <w:rPr>
          <w:rFonts w:hint="eastAsia"/>
        </w:rPr>
        <w:t>и</w:t>
      </w:r>
      <w:r>
        <w:t xml:space="preserve"> </w:t>
      </w:r>
      <w:r>
        <w:rPr>
          <w:rFonts w:hint="eastAsia"/>
        </w:rPr>
        <w:t>стабилизации</w:t>
      </w:r>
      <w:r>
        <w:t xml:space="preserve"> </w:t>
      </w:r>
      <w:r>
        <w:rPr>
          <w:rFonts w:hint="eastAsia"/>
        </w:rPr>
        <w:t>процессного</w:t>
      </w:r>
      <w:r>
        <w:t xml:space="preserve"> </w:t>
      </w:r>
      <w:r>
        <w:rPr>
          <w:rFonts w:hint="eastAsia"/>
        </w:rPr>
        <w:t>подхода</w:t>
      </w:r>
      <w:r>
        <w:t xml:space="preserve"> </w:t>
      </w:r>
      <w:r>
        <w:rPr>
          <w:rFonts w:hint="eastAsia"/>
        </w:rPr>
        <w:t>показало</w:t>
      </w:r>
      <w:r>
        <w:t xml:space="preserve"> </w:t>
      </w:r>
      <w:r>
        <w:rPr>
          <w:rFonts w:hint="eastAsia"/>
        </w:rPr>
        <w:t>актуальность</w:t>
      </w:r>
      <w:r>
        <w:t xml:space="preserve"> </w:t>
      </w:r>
      <w:r>
        <w:rPr>
          <w:rFonts w:hint="eastAsia"/>
        </w:rPr>
        <w:t>утверждения</w:t>
      </w:r>
      <w:r>
        <w:t xml:space="preserve"> </w:t>
      </w:r>
      <w:r>
        <w:rPr>
          <w:rFonts w:hint="eastAsia"/>
        </w:rPr>
        <w:t>состава</w:t>
      </w:r>
      <w:r>
        <w:t xml:space="preserve"> </w:t>
      </w:r>
      <w:r>
        <w:rPr>
          <w:rFonts w:hint="eastAsia"/>
        </w:rPr>
        <w:t>СУ</w:t>
      </w:r>
      <w:r>
        <w:t xml:space="preserve"> </w:t>
      </w:r>
      <w:r>
        <w:rPr>
          <w:rFonts w:hint="eastAsia"/>
        </w:rPr>
        <w:t>ПОО</w:t>
      </w:r>
      <w:r>
        <w:t xml:space="preserve"> </w:t>
      </w:r>
      <w:r>
        <w:rPr>
          <w:rFonts w:hint="eastAsia"/>
        </w:rPr>
        <w:t>и</w:t>
      </w:r>
      <w:r>
        <w:t xml:space="preserve"> </w:t>
      </w:r>
      <w:r>
        <w:rPr>
          <w:rFonts w:hint="eastAsia"/>
        </w:rPr>
        <w:t>конкретизации</w:t>
      </w:r>
      <w:r>
        <w:t xml:space="preserve"> </w:t>
      </w:r>
      <w:r>
        <w:rPr>
          <w:rFonts w:hint="eastAsia"/>
        </w:rPr>
        <w:t>характеристик</w:t>
      </w:r>
      <w:r>
        <w:t xml:space="preserve"> </w:t>
      </w:r>
      <w:r>
        <w:rPr>
          <w:rFonts w:hint="eastAsia"/>
        </w:rPr>
        <w:t>каждого</w:t>
      </w:r>
      <w:r>
        <w:t xml:space="preserve"> </w:t>
      </w:r>
      <w:r>
        <w:rPr>
          <w:rFonts w:hint="eastAsia"/>
        </w:rPr>
        <w:t>из</w:t>
      </w:r>
      <w:r>
        <w:t xml:space="preserve"> </w:t>
      </w:r>
      <w:r>
        <w:rPr>
          <w:rFonts w:hint="eastAsia"/>
        </w:rPr>
        <w:t>элементов</w:t>
      </w:r>
      <w:r>
        <w:t xml:space="preserve"> </w:t>
      </w:r>
      <w:r>
        <w:rPr>
          <w:rFonts w:hint="eastAsia"/>
        </w:rPr>
        <w:t>путем</w:t>
      </w:r>
      <w:r>
        <w:t xml:space="preserve"> </w:t>
      </w:r>
      <w:r>
        <w:rPr>
          <w:rFonts w:hint="eastAsia"/>
        </w:rPr>
        <w:t>исследования</w:t>
      </w:r>
      <w:r>
        <w:t xml:space="preserve"> </w:t>
      </w:r>
      <w:r>
        <w:rPr>
          <w:rFonts w:hint="eastAsia"/>
        </w:rPr>
        <w:t>передовых</w:t>
      </w:r>
      <w:r>
        <w:t xml:space="preserve"> </w:t>
      </w:r>
      <w:r>
        <w:rPr>
          <w:rFonts w:hint="eastAsia"/>
        </w:rPr>
        <w:t>практик</w:t>
      </w:r>
      <w:r>
        <w:t xml:space="preserve"> </w:t>
      </w:r>
      <w:r>
        <w:rPr>
          <w:rFonts w:hint="eastAsia"/>
        </w:rPr>
        <w:t>управления</w:t>
      </w:r>
      <w:r>
        <w:t>.</w:t>
      </w:r>
    </w:p>
    <w:p w14:paraId="0ADF463D" w14:textId="77777777" w:rsidR="00191D5C" w:rsidRDefault="00191D5C" w:rsidP="00191D5C">
      <w:r>
        <w:t>4.</w:t>
      </w:r>
      <w:r>
        <w:tab/>
      </w:r>
      <w:r>
        <w:rPr>
          <w:rFonts w:hint="eastAsia"/>
        </w:rPr>
        <w:t>Исследование</w:t>
      </w:r>
      <w:r>
        <w:t xml:space="preserve"> </w:t>
      </w:r>
      <w:r>
        <w:rPr>
          <w:rFonts w:hint="eastAsia"/>
        </w:rPr>
        <w:t>опыта</w:t>
      </w:r>
      <w:r>
        <w:t xml:space="preserve"> </w:t>
      </w:r>
      <w:r>
        <w:rPr>
          <w:rFonts w:hint="eastAsia"/>
        </w:rPr>
        <w:t>лидирующих</w:t>
      </w:r>
      <w:r>
        <w:t xml:space="preserve"> </w:t>
      </w:r>
      <w:r>
        <w:rPr>
          <w:rFonts w:hint="eastAsia"/>
        </w:rPr>
        <w:t>международных</w:t>
      </w:r>
      <w:r>
        <w:t xml:space="preserve"> </w:t>
      </w:r>
      <w:r>
        <w:rPr>
          <w:rFonts w:hint="eastAsia"/>
        </w:rPr>
        <w:t>компаний</w:t>
      </w:r>
      <w:r>
        <w:t xml:space="preserve"> </w:t>
      </w:r>
      <w:r>
        <w:rPr>
          <w:rFonts w:hint="eastAsia"/>
        </w:rPr>
        <w:t>показало</w:t>
      </w:r>
      <w:r>
        <w:t xml:space="preserve">, </w:t>
      </w:r>
      <w:r>
        <w:rPr>
          <w:rFonts w:hint="eastAsia"/>
        </w:rPr>
        <w:t>что</w:t>
      </w:r>
      <w:r>
        <w:t xml:space="preserve"> </w:t>
      </w:r>
      <w:r>
        <w:rPr>
          <w:rFonts w:hint="eastAsia"/>
        </w:rPr>
        <w:t>процессный</w:t>
      </w:r>
      <w:r>
        <w:t xml:space="preserve"> </w:t>
      </w:r>
      <w:r>
        <w:rPr>
          <w:rFonts w:hint="eastAsia"/>
        </w:rPr>
        <w:t>подход</w:t>
      </w:r>
      <w:r>
        <w:t xml:space="preserve"> </w:t>
      </w:r>
      <w:r>
        <w:rPr>
          <w:rFonts w:hint="eastAsia"/>
        </w:rPr>
        <w:t>как</w:t>
      </w:r>
      <w:r>
        <w:t xml:space="preserve"> </w:t>
      </w:r>
      <w:r>
        <w:rPr>
          <w:rFonts w:hint="eastAsia"/>
        </w:rPr>
        <w:t>альтернативный</w:t>
      </w:r>
      <w:r>
        <w:t xml:space="preserve"> </w:t>
      </w:r>
      <w:r>
        <w:rPr>
          <w:rFonts w:hint="eastAsia"/>
        </w:rPr>
        <w:t>по</w:t>
      </w:r>
      <w:r>
        <w:t xml:space="preserve"> </w:t>
      </w:r>
      <w:r>
        <w:rPr>
          <w:rFonts w:hint="eastAsia"/>
        </w:rPr>
        <w:t>своему</w:t>
      </w:r>
      <w:r>
        <w:t xml:space="preserve"> </w:t>
      </w:r>
      <w:r>
        <w:rPr>
          <w:rFonts w:hint="eastAsia"/>
        </w:rPr>
        <w:t>видению</w:t>
      </w:r>
      <w:r>
        <w:t xml:space="preserve"> </w:t>
      </w:r>
      <w:r>
        <w:rPr>
          <w:rFonts w:hint="eastAsia"/>
        </w:rPr>
        <w:t>требует</w:t>
      </w:r>
      <w:r>
        <w:t xml:space="preserve"> </w:t>
      </w:r>
      <w:r>
        <w:rPr>
          <w:rFonts w:hint="eastAsia"/>
        </w:rPr>
        <w:t>существенных</w:t>
      </w:r>
      <w:r>
        <w:t xml:space="preserve"> </w:t>
      </w:r>
      <w:r>
        <w:rPr>
          <w:rFonts w:hint="eastAsia"/>
        </w:rPr>
        <w:t>изменений</w:t>
      </w:r>
      <w:r>
        <w:t xml:space="preserve"> </w:t>
      </w:r>
      <w:r>
        <w:rPr>
          <w:rFonts w:hint="eastAsia"/>
        </w:rPr>
        <w:t>всей</w:t>
      </w:r>
      <w:r>
        <w:t xml:space="preserve"> </w:t>
      </w:r>
      <w:r>
        <w:rPr>
          <w:rFonts w:hint="eastAsia"/>
        </w:rPr>
        <w:t>совокупности</w:t>
      </w:r>
      <w:r>
        <w:t xml:space="preserve"> </w:t>
      </w:r>
      <w:r>
        <w:rPr>
          <w:rFonts w:hint="eastAsia"/>
        </w:rPr>
        <w:t>элементов</w:t>
      </w:r>
      <w:r>
        <w:t xml:space="preserve"> </w:t>
      </w:r>
      <w:r>
        <w:rPr>
          <w:rFonts w:hint="eastAsia"/>
        </w:rPr>
        <w:t>управления</w:t>
      </w:r>
      <w:r>
        <w:t xml:space="preserve">: </w:t>
      </w:r>
      <w:r>
        <w:rPr>
          <w:rFonts w:hint="eastAsia"/>
        </w:rPr>
        <w:t>системы</w:t>
      </w:r>
      <w:r>
        <w:t xml:space="preserve"> </w:t>
      </w:r>
      <w:r>
        <w:rPr>
          <w:rFonts w:hint="eastAsia"/>
        </w:rPr>
        <w:t>целей</w:t>
      </w:r>
      <w:r>
        <w:t xml:space="preserve"> </w:t>
      </w:r>
      <w:r>
        <w:rPr>
          <w:rFonts w:hint="eastAsia"/>
        </w:rPr>
        <w:t>и</w:t>
      </w:r>
      <w:r>
        <w:t xml:space="preserve"> </w:t>
      </w:r>
      <w:r>
        <w:rPr>
          <w:rFonts w:hint="eastAsia"/>
        </w:rPr>
        <w:t>показателей</w:t>
      </w:r>
      <w:r>
        <w:t xml:space="preserve">, </w:t>
      </w:r>
      <w:r>
        <w:rPr>
          <w:rFonts w:hint="eastAsia"/>
        </w:rPr>
        <w:t>процессной</w:t>
      </w:r>
      <w:r>
        <w:t xml:space="preserve"> </w:t>
      </w:r>
      <w:r>
        <w:rPr>
          <w:rFonts w:hint="eastAsia"/>
        </w:rPr>
        <w:t>организационной</w:t>
      </w:r>
      <w:r>
        <w:t xml:space="preserve"> </w:t>
      </w:r>
      <w:r>
        <w:rPr>
          <w:rFonts w:hint="eastAsia"/>
        </w:rPr>
        <w:t>структуры</w:t>
      </w:r>
      <w:r>
        <w:t>,</w:t>
      </w:r>
    </w:p>
    <w:p w14:paraId="32963DC5" w14:textId="77777777" w:rsidR="00191D5C" w:rsidRDefault="00191D5C" w:rsidP="00191D5C">
      <w:r>
        <w:t xml:space="preserve"> </w:t>
      </w:r>
    </w:p>
    <w:p w14:paraId="48CC7D77" w14:textId="77777777" w:rsidR="00191D5C" w:rsidRDefault="00191D5C" w:rsidP="00191D5C">
      <w:r>
        <w:t>114</w:t>
      </w:r>
    </w:p>
    <w:p w14:paraId="67F62255" w14:textId="77777777" w:rsidR="00191D5C" w:rsidRDefault="00191D5C" w:rsidP="00191D5C">
      <w:r>
        <w:rPr>
          <w:rFonts w:hint="eastAsia"/>
        </w:rPr>
        <w:t>инфокоммуникационной</w:t>
      </w:r>
      <w:r>
        <w:t xml:space="preserve"> </w:t>
      </w:r>
      <w:r>
        <w:rPr>
          <w:rFonts w:hint="eastAsia"/>
        </w:rPr>
        <w:t>среды</w:t>
      </w:r>
      <w:r>
        <w:t xml:space="preserve">, </w:t>
      </w:r>
      <w:r>
        <w:rPr>
          <w:rFonts w:hint="eastAsia"/>
        </w:rPr>
        <w:t>а</w:t>
      </w:r>
      <w:r>
        <w:t xml:space="preserve"> </w:t>
      </w:r>
      <w:r>
        <w:rPr>
          <w:rFonts w:hint="eastAsia"/>
        </w:rPr>
        <w:t>также</w:t>
      </w:r>
      <w:r>
        <w:t xml:space="preserve"> </w:t>
      </w:r>
      <w:r>
        <w:rPr>
          <w:rFonts w:hint="eastAsia"/>
        </w:rPr>
        <w:t>организационной</w:t>
      </w:r>
      <w:r>
        <w:t xml:space="preserve"> </w:t>
      </w:r>
      <w:r>
        <w:rPr>
          <w:rFonts w:hint="eastAsia"/>
        </w:rPr>
        <w:t>культуры</w:t>
      </w:r>
      <w:r>
        <w:t xml:space="preserve">. </w:t>
      </w:r>
      <w:r>
        <w:rPr>
          <w:rFonts w:hint="eastAsia"/>
        </w:rPr>
        <w:t>Контентный</w:t>
      </w:r>
      <w:r>
        <w:t xml:space="preserve"> </w:t>
      </w:r>
      <w:r>
        <w:rPr>
          <w:rFonts w:hint="eastAsia"/>
        </w:rPr>
        <w:t>анализ</w:t>
      </w:r>
      <w:r>
        <w:t xml:space="preserve"> </w:t>
      </w:r>
      <w:r>
        <w:rPr>
          <w:rFonts w:hint="eastAsia"/>
        </w:rPr>
        <w:t>выявил</w:t>
      </w:r>
      <w:r>
        <w:t xml:space="preserve"> </w:t>
      </w:r>
      <w:r>
        <w:rPr>
          <w:rFonts w:hint="eastAsia"/>
        </w:rPr>
        <w:t>типичные</w:t>
      </w:r>
      <w:r>
        <w:t xml:space="preserve"> </w:t>
      </w:r>
      <w:r>
        <w:rPr>
          <w:rFonts w:hint="eastAsia"/>
        </w:rPr>
        <w:t>характеристики</w:t>
      </w:r>
      <w:r>
        <w:t xml:space="preserve"> </w:t>
      </w:r>
      <w:r>
        <w:rPr>
          <w:rFonts w:hint="eastAsia"/>
        </w:rPr>
        <w:t>каждого</w:t>
      </w:r>
      <w:r>
        <w:t xml:space="preserve"> </w:t>
      </w:r>
      <w:r>
        <w:rPr>
          <w:rFonts w:hint="eastAsia"/>
        </w:rPr>
        <w:t>элемента</w:t>
      </w:r>
      <w:r>
        <w:t xml:space="preserve"> </w:t>
      </w:r>
      <w:r>
        <w:rPr>
          <w:rFonts w:hint="eastAsia"/>
        </w:rPr>
        <w:t>СУ</w:t>
      </w:r>
      <w:r>
        <w:t xml:space="preserve"> </w:t>
      </w:r>
      <w:r>
        <w:rPr>
          <w:rFonts w:hint="eastAsia"/>
        </w:rPr>
        <w:t>ПОО</w:t>
      </w:r>
      <w:r>
        <w:t xml:space="preserve">: </w:t>
      </w:r>
      <w:r>
        <w:rPr>
          <w:rFonts w:hint="eastAsia"/>
        </w:rPr>
        <w:t>прозрачная</w:t>
      </w:r>
      <w:r>
        <w:t xml:space="preserve"> </w:t>
      </w:r>
      <w:r>
        <w:rPr>
          <w:rFonts w:hint="eastAsia"/>
        </w:rPr>
        <w:t>информационная</w:t>
      </w:r>
      <w:r>
        <w:t xml:space="preserve"> </w:t>
      </w:r>
      <w:r>
        <w:rPr>
          <w:rFonts w:hint="eastAsia"/>
        </w:rPr>
        <w:t>система</w:t>
      </w:r>
      <w:r>
        <w:t xml:space="preserve"> </w:t>
      </w:r>
      <w:r>
        <w:rPr>
          <w:rFonts w:hint="eastAsia"/>
        </w:rPr>
        <w:t>с</w:t>
      </w:r>
      <w:r>
        <w:t xml:space="preserve"> </w:t>
      </w:r>
      <w:r>
        <w:rPr>
          <w:rFonts w:hint="eastAsia"/>
        </w:rPr>
        <w:t>четкими</w:t>
      </w:r>
      <w:r>
        <w:t xml:space="preserve"> </w:t>
      </w:r>
      <w:r>
        <w:rPr>
          <w:rFonts w:hint="eastAsia"/>
        </w:rPr>
        <w:t>формами</w:t>
      </w:r>
      <w:r>
        <w:t xml:space="preserve"> </w:t>
      </w:r>
      <w:r>
        <w:rPr>
          <w:rFonts w:hint="eastAsia"/>
        </w:rPr>
        <w:t>диалога</w:t>
      </w:r>
      <w:r>
        <w:t xml:space="preserve"> </w:t>
      </w:r>
      <w:r>
        <w:rPr>
          <w:rFonts w:hint="eastAsia"/>
        </w:rPr>
        <w:t>и</w:t>
      </w:r>
      <w:r>
        <w:t xml:space="preserve"> </w:t>
      </w:r>
      <w:r>
        <w:rPr>
          <w:rFonts w:hint="eastAsia"/>
        </w:rPr>
        <w:t>постоянной</w:t>
      </w:r>
      <w:r>
        <w:tab/>
      </w:r>
      <w:r>
        <w:rPr>
          <w:rFonts w:hint="eastAsia"/>
        </w:rPr>
        <w:t>приоритизацией</w:t>
      </w:r>
      <w:r>
        <w:tab/>
      </w:r>
      <w:r>
        <w:rPr>
          <w:rFonts w:hint="eastAsia"/>
        </w:rPr>
        <w:t>потребностей</w:t>
      </w:r>
      <w:r>
        <w:tab/>
      </w:r>
      <w:r>
        <w:rPr>
          <w:rFonts w:hint="eastAsia"/>
        </w:rPr>
        <w:t>стейкхолдеров</w:t>
      </w:r>
      <w:r>
        <w:t>;</w:t>
      </w:r>
    </w:p>
    <w:p w14:paraId="68900A7E" w14:textId="77777777" w:rsidR="00191D5C" w:rsidRDefault="00191D5C" w:rsidP="00191D5C">
      <w:r>
        <w:rPr>
          <w:rFonts w:hint="eastAsia"/>
        </w:rPr>
        <w:t>структурированная</w:t>
      </w:r>
      <w:r>
        <w:t xml:space="preserve"> </w:t>
      </w:r>
      <w:r>
        <w:rPr>
          <w:rFonts w:hint="eastAsia"/>
        </w:rPr>
        <w:t>система</w:t>
      </w:r>
      <w:r>
        <w:t xml:space="preserve"> </w:t>
      </w:r>
      <w:r>
        <w:rPr>
          <w:rFonts w:hint="eastAsia"/>
        </w:rPr>
        <w:t>целей</w:t>
      </w:r>
      <w:r>
        <w:t xml:space="preserve"> </w:t>
      </w:r>
      <w:r>
        <w:rPr>
          <w:rFonts w:hint="eastAsia"/>
        </w:rPr>
        <w:t>с</w:t>
      </w:r>
      <w:r>
        <w:t xml:space="preserve"> </w:t>
      </w:r>
      <w:r>
        <w:rPr>
          <w:rFonts w:hint="eastAsia"/>
        </w:rPr>
        <w:t>типичными</w:t>
      </w:r>
      <w:r>
        <w:t xml:space="preserve"> </w:t>
      </w:r>
      <w:r>
        <w:rPr>
          <w:rFonts w:hint="eastAsia"/>
        </w:rPr>
        <w:t>фокусными</w:t>
      </w:r>
      <w:r>
        <w:t xml:space="preserve"> </w:t>
      </w:r>
      <w:r>
        <w:rPr>
          <w:rFonts w:hint="eastAsia"/>
        </w:rPr>
        <w:t>областями</w:t>
      </w:r>
      <w:r>
        <w:t xml:space="preserve">; </w:t>
      </w:r>
      <w:r>
        <w:rPr>
          <w:rFonts w:hint="eastAsia"/>
        </w:rPr>
        <w:t>процессные</w:t>
      </w:r>
      <w:r>
        <w:t xml:space="preserve"> </w:t>
      </w:r>
      <w:r>
        <w:rPr>
          <w:rFonts w:hint="eastAsia"/>
        </w:rPr>
        <w:t>организационные</w:t>
      </w:r>
      <w:r>
        <w:t xml:space="preserve"> </w:t>
      </w:r>
      <w:r>
        <w:rPr>
          <w:rFonts w:hint="eastAsia"/>
        </w:rPr>
        <w:t>структуры</w:t>
      </w:r>
      <w:r>
        <w:t xml:space="preserve"> </w:t>
      </w:r>
      <w:r>
        <w:rPr>
          <w:rFonts w:hint="eastAsia"/>
        </w:rPr>
        <w:t>с</w:t>
      </w:r>
      <w:r>
        <w:t xml:space="preserve"> </w:t>
      </w:r>
      <w:r>
        <w:rPr>
          <w:rFonts w:hint="eastAsia"/>
        </w:rPr>
        <w:t>дополнительным</w:t>
      </w:r>
      <w:r>
        <w:t xml:space="preserve"> </w:t>
      </w:r>
      <w:r>
        <w:rPr>
          <w:rFonts w:hint="eastAsia"/>
        </w:rPr>
        <w:t>типом</w:t>
      </w:r>
      <w:r>
        <w:t xml:space="preserve"> </w:t>
      </w:r>
      <w:r>
        <w:rPr>
          <w:rFonts w:hint="eastAsia"/>
        </w:rPr>
        <w:t>процессов</w:t>
      </w:r>
      <w:r>
        <w:t xml:space="preserve"> </w:t>
      </w:r>
      <w:r>
        <w:rPr>
          <w:rFonts w:hint="eastAsia"/>
        </w:rPr>
        <w:t>и</w:t>
      </w:r>
      <w:r>
        <w:t xml:space="preserve"> </w:t>
      </w:r>
      <w:r>
        <w:rPr>
          <w:rFonts w:hint="eastAsia"/>
        </w:rPr>
        <w:t>с</w:t>
      </w:r>
      <w:r>
        <w:t xml:space="preserve"> </w:t>
      </w:r>
      <w:r>
        <w:rPr>
          <w:rFonts w:hint="eastAsia"/>
        </w:rPr>
        <w:t>комитетами</w:t>
      </w:r>
      <w:r>
        <w:t xml:space="preserve"> </w:t>
      </w:r>
      <w:r>
        <w:rPr>
          <w:rFonts w:hint="eastAsia"/>
        </w:rPr>
        <w:t>по</w:t>
      </w:r>
      <w:r>
        <w:t xml:space="preserve"> </w:t>
      </w:r>
      <w:r>
        <w:rPr>
          <w:rFonts w:hint="eastAsia"/>
        </w:rPr>
        <w:t>фокусным</w:t>
      </w:r>
      <w:r>
        <w:t xml:space="preserve"> </w:t>
      </w:r>
      <w:r>
        <w:rPr>
          <w:rFonts w:hint="eastAsia"/>
        </w:rPr>
        <w:t>областям</w:t>
      </w:r>
      <w:r>
        <w:t xml:space="preserve">; </w:t>
      </w:r>
      <w:r>
        <w:rPr>
          <w:rFonts w:hint="eastAsia"/>
        </w:rPr>
        <w:t>дополнительная</w:t>
      </w:r>
      <w:r>
        <w:t xml:space="preserve"> </w:t>
      </w:r>
      <w:r>
        <w:rPr>
          <w:rFonts w:hint="eastAsia"/>
        </w:rPr>
        <w:t>система</w:t>
      </w:r>
      <w:r>
        <w:t xml:space="preserve"> </w:t>
      </w:r>
      <w:r>
        <w:rPr>
          <w:rFonts w:hint="eastAsia"/>
        </w:rPr>
        <w:lastRenderedPageBreak/>
        <w:t>показателей</w:t>
      </w:r>
      <w:r>
        <w:t xml:space="preserve"> </w:t>
      </w:r>
      <w:r>
        <w:rPr>
          <w:rFonts w:hint="eastAsia"/>
        </w:rPr>
        <w:t>по</w:t>
      </w:r>
      <w:r>
        <w:t xml:space="preserve"> </w:t>
      </w:r>
      <w:r>
        <w:rPr>
          <w:rFonts w:hint="eastAsia"/>
        </w:rPr>
        <w:t>фокусным</w:t>
      </w:r>
      <w:r>
        <w:t xml:space="preserve"> </w:t>
      </w:r>
      <w:r>
        <w:rPr>
          <w:rFonts w:hint="eastAsia"/>
        </w:rPr>
        <w:t>областям</w:t>
      </w:r>
      <w:r>
        <w:t xml:space="preserve">. </w:t>
      </w:r>
      <w:r>
        <w:rPr>
          <w:rFonts w:hint="eastAsia"/>
        </w:rPr>
        <w:t>Каждый</w:t>
      </w:r>
      <w:r>
        <w:t xml:space="preserve"> </w:t>
      </w:r>
      <w:r>
        <w:rPr>
          <w:rFonts w:hint="eastAsia"/>
        </w:rPr>
        <w:t>элемент</w:t>
      </w:r>
      <w:r>
        <w:t xml:space="preserve"> </w:t>
      </w:r>
      <w:r>
        <w:rPr>
          <w:rFonts w:hint="eastAsia"/>
        </w:rPr>
        <w:t>СУ</w:t>
      </w:r>
      <w:r>
        <w:t xml:space="preserve"> </w:t>
      </w:r>
      <w:r>
        <w:rPr>
          <w:rFonts w:hint="eastAsia"/>
        </w:rPr>
        <w:t>исследуемых</w:t>
      </w:r>
      <w:r>
        <w:t xml:space="preserve"> </w:t>
      </w:r>
      <w:r>
        <w:rPr>
          <w:rFonts w:hint="eastAsia"/>
        </w:rPr>
        <w:t>компаний</w:t>
      </w:r>
      <w:r>
        <w:t xml:space="preserve"> </w:t>
      </w:r>
      <w:r>
        <w:rPr>
          <w:rFonts w:hint="eastAsia"/>
        </w:rPr>
        <w:t>подвергается</w:t>
      </w:r>
      <w:r>
        <w:t xml:space="preserve"> </w:t>
      </w:r>
      <w:r>
        <w:rPr>
          <w:rFonts w:hint="eastAsia"/>
        </w:rPr>
        <w:t>изменениям</w:t>
      </w:r>
      <w:r>
        <w:t xml:space="preserve"> </w:t>
      </w:r>
      <w:r>
        <w:rPr>
          <w:rFonts w:hint="eastAsia"/>
        </w:rPr>
        <w:t>с</w:t>
      </w:r>
      <w:r>
        <w:t xml:space="preserve"> </w:t>
      </w:r>
      <w:r>
        <w:rPr>
          <w:rFonts w:hint="eastAsia"/>
        </w:rPr>
        <w:t>целью</w:t>
      </w:r>
      <w:r>
        <w:t xml:space="preserve"> </w:t>
      </w:r>
      <w:r>
        <w:rPr>
          <w:rFonts w:hint="eastAsia"/>
        </w:rPr>
        <w:t>формирования</w:t>
      </w:r>
      <w:r>
        <w:t xml:space="preserve"> </w:t>
      </w:r>
      <w:r>
        <w:rPr>
          <w:rFonts w:hint="eastAsia"/>
        </w:rPr>
        <w:t>управляемой</w:t>
      </w:r>
      <w:r>
        <w:t xml:space="preserve"> </w:t>
      </w:r>
      <w:r>
        <w:rPr>
          <w:rFonts w:hint="eastAsia"/>
        </w:rPr>
        <w:t>цепочки</w:t>
      </w:r>
      <w:r>
        <w:t xml:space="preserve"> </w:t>
      </w:r>
      <w:r>
        <w:rPr>
          <w:rFonts w:hint="eastAsia"/>
        </w:rPr>
        <w:t>создания</w:t>
      </w:r>
      <w:r>
        <w:t xml:space="preserve"> </w:t>
      </w:r>
      <w:r>
        <w:rPr>
          <w:rFonts w:hint="eastAsia"/>
        </w:rPr>
        <w:t>ценности</w:t>
      </w:r>
      <w:r>
        <w:t xml:space="preserve"> </w:t>
      </w:r>
      <w:r>
        <w:rPr>
          <w:rFonts w:hint="eastAsia"/>
        </w:rPr>
        <w:t>и</w:t>
      </w:r>
      <w:r>
        <w:t xml:space="preserve"> </w:t>
      </w:r>
      <w:r>
        <w:rPr>
          <w:rFonts w:hint="eastAsia"/>
        </w:rPr>
        <w:t>удовлетворения</w:t>
      </w:r>
      <w:r>
        <w:t xml:space="preserve"> </w:t>
      </w:r>
      <w:r>
        <w:rPr>
          <w:rFonts w:hint="eastAsia"/>
        </w:rPr>
        <w:t>постоянно</w:t>
      </w:r>
      <w:r>
        <w:t xml:space="preserve"> </w:t>
      </w:r>
      <w:r>
        <w:rPr>
          <w:rFonts w:hint="eastAsia"/>
        </w:rPr>
        <w:t>меняющихся</w:t>
      </w:r>
      <w:r>
        <w:t xml:space="preserve"> </w:t>
      </w:r>
      <w:r>
        <w:rPr>
          <w:rFonts w:hint="eastAsia"/>
        </w:rPr>
        <w:t>потребностей</w:t>
      </w:r>
      <w:r>
        <w:t xml:space="preserve"> </w:t>
      </w:r>
      <w:r>
        <w:rPr>
          <w:rFonts w:hint="eastAsia"/>
        </w:rPr>
        <w:t>всей</w:t>
      </w:r>
      <w:r>
        <w:t xml:space="preserve"> </w:t>
      </w:r>
      <w:r>
        <w:rPr>
          <w:rFonts w:hint="eastAsia"/>
        </w:rPr>
        <w:t>группы</w:t>
      </w:r>
      <w:r>
        <w:t xml:space="preserve"> </w:t>
      </w:r>
      <w:r>
        <w:rPr>
          <w:rFonts w:hint="eastAsia"/>
        </w:rPr>
        <w:t>заинтересованных</w:t>
      </w:r>
      <w:r>
        <w:t xml:space="preserve"> </w:t>
      </w:r>
      <w:r>
        <w:rPr>
          <w:rFonts w:hint="eastAsia"/>
        </w:rPr>
        <w:t>лиц</w:t>
      </w:r>
      <w:r>
        <w:t>.</w:t>
      </w:r>
    </w:p>
    <w:p w14:paraId="78EF6806" w14:textId="77777777" w:rsidR="00191D5C" w:rsidRDefault="00191D5C" w:rsidP="00191D5C">
      <w:r>
        <w:t>5.</w:t>
      </w:r>
      <w:r>
        <w:tab/>
      </w:r>
      <w:r>
        <w:rPr>
          <w:rFonts w:hint="eastAsia"/>
        </w:rPr>
        <w:t>Проведенный</w:t>
      </w:r>
      <w:r>
        <w:t xml:space="preserve"> </w:t>
      </w:r>
      <w:r>
        <w:rPr>
          <w:rFonts w:hint="eastAsia"/>
        </w:rPr>
        <w:t>корреляционный</w:t>
      </w:r>
      <w:r>
        <w:t xml:space="preserve"> </w:t>
      </w:r>
      <w:r>
        <w:rPr>
          <w:rFonts w:hint="eastAsia"/>
        </w:rPr>
        <w:t>анализ</w:t>
      </w:r>
      <w:r>
        <w:t xml:space="preserve"> </w:t>
      </w:r>
      <w:r>
        <w:rPr>
          <w:rFonts w:hint="eastAsia"/>
        </w:rPr>
        <w:t>показал</w:t>
      </w:r>
      <w:r>
        <w:t xml:space="preserve"> </w:t>
      </w:r>
      <w:r>
        <w:rPr>
          <w:rFonts w:hint="eastAsia"/>
        </w:rPr>
        <w:t>принципиальную</w:t>
      </w:r>
      <w:r>
        <w:t xml:space="preserve"> </w:t>
      </w:r>
      <w:r>
        <w:rPr>
          <w:rFonts w:hint="eastAsia"/>
        </w:rPr>
        <w:t>комплексность</w:t>
      </w:r>
      <w:r>
        <w:t xml:space="preserve"> </w:t>
      </w:r>
      <w:r>
        <w:rPr>
          <w:rFonts w:hint="eastAsia"/>
        </w:rPr>
        <w:t>в</w:t>
      </w:r>
      <w:r>
        <w:t xml:space="preserve"> </w:t>
      </w:r>
      <w:r>
        <w:rPr>
          <w:rFonts w:hint="eastAsia"/>
        </w:rPr>
        <w:t>развитии</w:t>
      </w:r>
      <w:r>
        <w:t xml:space="preserve"> </w:t>
      </w:r>
      <w:r>
        <w:rPr>
          <w:rFonts w:hint="eastAsia"/>
        </w:rPr>
        <w:t>элементов</w:t>
      </w:r>
      <w:r>
        <w:t xml:space="preserve"> </w:t>
      </w:r>
      <w:r>
        <w:rPr>
          <w:rFonts w:hint="eastAsia"/>
        </w:rPr>
        <w:t>СУ</w:t>
      </w:r>
      <w:r>
        <w:t xml:space="preserve"> </w:t>
      </w:r>
      <w:r>
        <w:rPr>
          <w:rFonts w:hint="eastAsia"/>
        </w:rPr>
        <w:t>ПОО</w:t>
      </w:r>
      <w:r>
        <w:t xml:space="preserve"> </w:t>
      </w:r>
      <w:r>
        <w:rPr>
          <w:rFonts w:hint="eastAsia"/>
        </w:rPr>
        <w:t>для</w:t>
      </w:r>
      <w:r>
        <w:t xml:space="preserve"> </w:t>
      </w:r>
      <w:r>
        <w:rPr>
          <w:rFonts w:hint="eastAsia"/>
        </w:rPr>
        <w:t>максимального</w:t>
      </w:r>
      <w:r>
        <w:t xml:space="preserve"> </w:t>
      </w:r>
      <w:r>
        <w:rPr>
          <w:rFonts w:hint="eastAsia"/>
        </w:rPr>
        <w:t>эффекта</w:t>
      </w:r>
      <w:r>
        <w:t xml:space="preserve"> </w:t>
      </w:r>
      <w:r>
        <w:rPr>
          <w:rFonts w:hint="eastAsia"/>
        </w:rPr>
        <w:t>в</w:t>
      </w:r>
      <w:r>
        <w:t xml:space="preserve"> </w:t>
      </w:r>
      <w:r>
        <w:rPr>
          <w:rFonts w:hint="eastAsia"/>
        </w:rPr>
        <w:t>достижении</w:t>
      </w:r>
      <w:r>
        <w:t xml:space="preserve"> </w:t>
      </w:r>
      <w:r>
        <w:rPr>
          <w:rFonts w:hint="eastAsia"/>
        </w:rPr>
        <w:t>предприятием</w:t>
      </w:r>
      <w:r>
        <w:t xml:space="preserve"> </w:t>
      </w:r>
      <w:r>
        <w:rPr>
          <w:rFonts w:hint="eastAsia"/>
        </w:rPr>
        <w:t>поставленных</w:t>
      </w:r>
      <w:r>
        <w:t xml:space="preserve"> </w:t>
      </w:r>
      <w:r>
        <w:rPr>
          <w:rFonts w:hint="eastAsia"/>
        </w:rPr>
        <w:t>целей</w:t>
      </w:r>
      <w:r>
        <w:t>.</w:t>
      </w:r>
    </w:p>
    <w:p w14:paraId="1376AFBC" w14:textId="77777777" w:rsidR="00191D5C" w:rsidRDefault="00191D5C" w:rsidP="00191D5C">
      <w:r>
        <w:t>6.</w:t>
      </w:r>
      <w:r>
        <w:tab/>
      </w:r>
      <w:r>
        <w:rPr>
          <w:rFonts w:hint="eastAsia"/>
        </w:rPr>
        <w:t>На</w:t>
      </w:r>
      <w:r>
        <w:t xml:space="preserve"> </w:t>
      </w:r>
      <w:r>
        <w:rPr>
          <w:rFonts w:hint="eastAsia"/>
        </w:rPr>
        <w:t>основе</w:t>
      </w:r>
      <w:r>
        <w:t xml:space="preserve"> </w:t>
      </w:r>
      <w:r>
        <w:rPr>
          <w:rFonts w:hint="eastAsia"/>
        </w:rPr>
        <w:t>проведенного</w:t>
      </w:r>
      <w:r>
        <w:t xml:space="preserve"> </w:t>
      </w:r>
      <w:r>
        <w:rPr>
          <w:rFonts w:hint="eastAsia"/>
        </w:rPr>
        <w:t>исследования</w:t>
      </w:r>
      <w:r>
        <w:t xml:space="preserve"> </w:t>
      </w:r>
      <w:r>
        <w:rPr>
          <w:rFonts w:hint="eastAsia"/>
        </w:rPr>
        <w:t>науки</w:t>
      </w:r>
      <w:r>
        <w:t xml:space="preserve"> </w:t>
      </w:r>
      <w:r>
        <w:rPr>
          <w:rFonts w:hint="eastAsia"/>
        </w:rPr>
        <w:t>и</w:t>
      </w:r>
      <w:r>
        <w:t xml:space="preserve"> </w:t>
      </w:r>
      <w:r>
        <w:rPr>
          <w:rFonts w:hint="eastAsia"/>
        </w:rPr>
        <w:t>передовых</w:t>
      </w:r>
      <w:r>
        <w:t xml:space="preserve"> </w:t>
      </w:r>
      <w:r>
        <w:rPr>
          <w:rFonts w:hint="eastAsia"/>
        </w:rPr>
        <w:t>практик</w:t>
      </w:r>
      <w:r>
        <w:t xml:space="preserve"> </w:t>
      </w:r>
      <w:r>
        <w:rPr>
          <w:rFonts w:hint="eastAsia"/>
        </w:rPr>
        <w:t>управления</w:t>
      </w:r>
      <w:r>
        <w:t xml:space="preserve"> </w:t>
      </w:r>
      <w:r>
        <w:rPr>
          <w:rFonts w:hint="eastAsia"/>
        </w:rPr>
        <w:t>процессно</w:t>
      </w:r>
      <w:r>
        <w:t>-</w:t>
      </w:r>
      <w:r>
        <w:rPr>
          <w:rFonts w:hint="eastAsia"/>
        </w:rPr>
        <w:t>ориентированных</w:t>
      </w:r>
      <w:r>
        <w:t xml:space="preserve"> </w:t>
      </w:r>
      <w:r>
        <w:rPr>
          <w:rFonts w:hint="eastAsia"/>
        </w:rPr>
        <w:t>компаний</w:t>
      </w:r>
      <w:r>
        <w:t xml:space="preserve"> </w:t>
      </w:r>
      <w:r>
        <w:rPr>
          <w:rFonts w:hint="eastAsia"/>
        </w:rPr>
        <w:t>разработана</w:t>
      </w:r>
      <w:r>
        <w:t xml:space="preserve"> </w:t>
      </w:r>
      <w:r>
        <w:rPr>
          <w:rFonts w:hint="eastAsia"/>
        </w:rPr>
        <w:t>концепция</w:t>
      </w:r>
      <w:r>
        <w:t xml:space="preserve"> </w:t>
      </w:r>
      <w:r>
        <w:rPr>
          <w:rFonts w:hint="eastAsia"/>
        </w:rPr>
        <w:t>многоаспектной</w:t>
      </w:r>
      <w:r>
        <w:t xml:space="preserve"> </w:t>
      </w:r>
      <w:r>
        <w:rPr>
          <w:rFonts w:hint="eastAsia"/>
        </w:rPr>
        <w:t>СУ</w:t>
      </w:r>
      <w:r>
        <w:t xml:space="preserve"> </w:t>
      </w:r>
      <w:r>
        <w:rPr>
          <w:rFonts w:hint="eastAsia"/>
        </w:rPr>
        <w:t>ПОО</w:t>
      </w:r>
      <w:r>
        <w:t xml:space="preserve">, </w:t>
      </w:r>
      <w:r>
        <w:rPr>
          <w:rFonts w:hint="eastAsia"/>
        </w:rPr>
        <w:t>основные</w:t>
      </w:r>
      <w:r>
        <w:t xml:space="preserve"> </w:t>
      </w:r>
      <w:r>
        <w:rPr>
          <w:rFonts w:hint="eastAsia"/>
        </w:rPr>
        <w:t>элементы</w:t>
      </w:r>
      <w:r>
        <w:t xml:space="preserve"> </w:t>
      </w:r>
      <w:r>
        <w:rPr>
          <w:rFonts w:hint="eastAsia"/>
        </w:rPr>
        <w:t>СУ</w:t>
      </w:r>
      <w:r>
        <w:t xml:space="preserve">: </w:t>
      </w:r>
      <w:r>
        <w:rPr>
          <w:rFonts w:hint="eastAsia"/>
        </w:rPr>
        <w:t>инфокоммуникационная</w:t>
      </w:r>
      <w:r>
        <w:t xml:space="preserve"> </w:t>
      </w:r>
      <w:r>
        <w:rPr>
          <w:rFonts w:hint="eastAsia"/>
        </w:rPr>
        <w:t>среда</w:t>
      </w:r>
      <w:r>
        <w:t xml:space="preserve">, </w:t>
      </w:r>
      <w:r>
        <w:rPr>
          <w:rFonts w:hint="eastAsia"/>
        </w:rPr>
        <w:t>структура</w:t>
      </w:r>
      <w:r>
        <w:t xml:space="preserve"> </w:t>
      </w:r>
      <w:r>
        <w:rPr>
          <w:rFonts w:hint="eastAsia"/>
        </w:rPr>
        <w:t>целей</w:t>
      </w:r>
      <w:r>
        <w:t xml:space="preserve">, </w:t>
      </w:r>
      <w:r>
        <w:rPr>
          <w:rFonts w:hint="eastAsia"/>
        </w:rPr>
        <w:t>процессная</w:t>
      </w:r>
      <w:r>
        <w:t xml:space="preserve"> </w:t>
      </w:r>
      <w:r>
        <w:rPr>
          <w:rFonts w:hint="eastAsia"/>
        </w:rPr>
        <w:t>организационная</w:t>
      </w:r>
      <w:r>
        <w:t xml:space="preserve"> </w:t>
      </w:r>
      <w:r>
        <w:rPr>
          <w:rFonts w:hint="eastAsia"/>
        </w:rPr>
        <w:t>структура</w:t>
      </w:r>
      <w:r>
        <w:t xml:space="preserve">, </w:t>
      </w:r>
      <w:r>
        <w:rPr>
          <w:rFonts w:hint="eastAsia"/>
        </w:rPr>
        <w:t>организационная</w:t>
      </w:r>
      <w:r>
        <w:t xml:space="preserve"> </w:t>
      </w:r>
      <w:r>
        <w:rPr>
          <w:rFonts w:hint="eastAsia"/>
        </w:rPr>
        <w:t>культура</w:t>
      </w:r>
      <w:r>
        <w:t xml:space="preserve">, </w:t>
      </w:r>
      <w:r>
        <w:rPr>
          <w:rFonts w:hint="eastAsia"/>
        </w:rPr>
        <w:t>система</w:t>
      </w:r>
      <w:r>
        <w:t xml:space="preserve"> </w:t>
      </w:r>
      <w:r>
        <w:rPr>
          <w:rFonts w:hint="eastAsia"/>
        </w:rPr>
        <w:t>показателей</w:t>
      </w:r>
      <w:r>
        <w:t xml:space="preserve">. </w:t>
      </w:r>
      <w:r>
        <w:rPr>
          <w:rFonts w:hint="eastAsia"/>
        </w:rPr>
        <w:t>Также</w:t>
      </w:r>
      <w:r>
        <w:t xml:space="preserve"> </w:t>
      </w:r>
      <w:r>
        <w:rPr>
          <w:rFonts w:hint="eastAsia"/>
        </w:rPr>
        <w:t>сформирована</w:t>
      </w:r>
      <w:r>
        <w:t xml:space="preserve"> </w:t>
      </w:r>
      <w:r>
        <w:rPr>
          <w:rFonts w:hint="eastAsia"/>
        </w:rPr>
        <w:t>модель</w:t>
      </w:r>
      <w:r>
        <w:t xml:space="preserve"> </w:t>
      </w:r>
      <w:r>
        <w:rPr>
          <w:rFonts w:hint="eastAsia"/>
        </w:rPr>
        <w:t>зрелости</w:t>
      </w:r>
      <w:r>
        <w:t xml:space="preserve"> </w:t>
      </w:r>
      <w:r>
        <w:rPr>
          <w:rFonts w:hint="eastAsia"/>
        </w:rPr>
        <w:t>СУ</w:t>
      </w:r>
      <w:r>
        <w:t xml:space="preserve"> </w:t>
      </w:r>
      <w:r>
        <w:rPr>
          <w:rFonts w:hint="eastAsia"/>
        </w:rPr>
        <w:t>ПОО</w:t>
      </w:r>
      <w:r>
        <w:t xml:space="preserve">, </w:t>
      </w:r>
      <w:r>
        <w:rPr>
          <w:rFonts w:hint="eastAsia"/>
        </w:rPr>
        <w:t>включающая</w:t>
      </w:r>
      <w:r>
        <w:t xml:space="preserve"> </w:t>
      </w:r>
      <w:r>
        <w:rPr>
          <w:rFonts w:hint="eastAsia"/>
        </w:rPr>
        <w:t>такие</w:t>
      </w:r>
      <w:r>
        <w:t xml:space="preserve"> </w:t>
      </w:r>
      <w:r>
        <w:rPr>
          <w:rFonts w:hint="eastAsia"/>
        </w:rPr>
        <w:t>этапы</w:t>
      </w:r>
      <w:r>
        <w:t xml:space="preserve"> </w:t>
      </w:r>
      <w:r>
        <w:rPr>
          <w:rFonts w:hint="eastAsia"/>
        </w:rPr>
        <w:t>как</w:t>
      </w:r>
      <w:r>
        <w:t xml:space="preserve">: </w:t>
      </w:r>
      <w:r>
        <w:rPr>
          <w:rFonts w:hint="eastAsia"/>
        </w:rPr>
        <w:t>начальный</w:t>
      </w:r>
      <w:r>
        <w:t xml:space="preserve"> </w:t>
      </w:r>
      <w:r>
        <w:rPr>
          <w:rFonts w:hint="eastAsia"/>
        </w:rPr>
        <w:t>этап</w:t>
      </w:r>
      <w:r>
        <w:t xml:space="preserve">, </w:t>
      </w:r>
      <w:r>
        <w:rPr>
          <w:rFonts w:hint="eastAsia"/>
        </w:rPr>
        <w:t>этап</w:t>
      </w:r>
      <w:r>
        <w:t xml:space="preserve"> </w:t>
      </w:r>
      <w:r>
        <w:rPr>
          <w:rFonts w:hint="eastAsia"/>
        </w:rPr>
        <w:t>стабилизации</w:t>
      </w:r>
      <w:r>
        <w:t xml:space="preserve">, </w:t>
      </w:r>
      <w:r>
        <w:rPr>
          <w:rFonts w:hint="eastAsia"/>
        </w:rPr>
        <w:t>этап</w:t>
      </w:r>
      <w:r>
        <w:t xml:space="preserve"> </w:t>
      </w:r>
      <w:r>
        <w:rPr>
          <w:rFonts w:hint="eastAsia"/>
        </w:rPr>
        <w:t>зрелости</w:t>
      </w:r>
      <w:r>
        <w:t xml:space="preserve">. </w:t>
      </w:r>
      <w:r>
        <w:rPr>
          <w:rFonts w:hint="eastAsia"/>
        </w:rPr>
        <w:t>Итогом</w:t>
      </w:r>
      <w:r>
        <w:t xml:space="preserve"> </w:t>
      </w:r>
      <w:r>
        <w:rPr>
          <w:rFonts w:hint="eastAsia"/>
        </w:rPr>
        <w:t>первого</w:t>
      </w:r>
      <w:r>
        <w:t xml:space="preserve"> </w:t>
      </w:r>
      <w:r>
        <w:rPr>
          <w:rFonts w:hint="eastAsia"/>
        </w:rPr>
        <w:t>этапа</w:t>
      </w:r>
      <w:r>
        <w:t xml:space="preserve"> </w:t>
      </w:r>
      <w:r>
        <w:rPr>
          <w:rFonts w:hint="eastAsia"/>
        </w:rPr>
        <w:t>является</w:t>
      </w:r>
      <w:r>
        <w:t xml:space="preserve"> </w:t>
      </w:r>
      <w:r>
        <w:rPr>
          <w:rFonts w:hint="eastAsia"/>
        </w:rPr>
        <w:t>разработка</w:t>
      </w:r>
      <w:r>
        <w:t xml:space="preserve"> </w:t>
      </w:r>
      <w:r>
        <w:rPr>
          <w:rFonts w:hint="eastAsia"/>
        </w:rPr>
        <w:t>и</w:t>
      </w:r>
      <w:r>
        <w:t xml:space="preserve"> </w:t>
      </w:r>
      <w:r>
        <w:rPr>
          <w:rFonts w:hint="eastAsia"/>
        </w:rPr>
        <w:t>принятие</w:t>
      </w:r>
      <w:r>
        <w:t xml:space="preserve"> </w:t>
      </w:r>
      <w:r>
        <w:rPr>
          <w:rFonts w:hint="eastAsia"/>
        </w:rPr>
        <w:t>плана</w:t>
      </w:r>
      <w:r>
        <w:t xml:space="preserve"> </w:t>
      </w:r>
      <w:r>
        <w:rPr>
          <w:rFonts w:hint="eastAsia"/>
        </w:rPr>
        <w:t>развития</w:t>
      </w:r>
      <w:r>
        <w:t xml:space="preserve"> </w:t>
      </w:r>
      <w:r>
        <w:rPr>
          <w:rFonts w:hint="eastAsia"/>
        </w:rPr>
        <w:t>СУ</w:t>
      </w:r>
      <w:r>
        <w:t xml:space="preserve"> </w:t>
      </w:r>
      <w:r>
        <w:rPr>
          <w:rFonts w:hint="eastAsia"/>
        </w:rPr>
        <w:t>процессно</w:t>
      </w:r>
      <w:r>
        <w:rPr>
          <w:rFonts w:hint="eastAsia"/>
        </w:rPr>
        <w:t>¬</w:t>
      </w:r>
      <w:r>
        <w:rPr>
          <w:rFonts w:hint="eastAsia"/>
        </w:rPr>
        <w:t>ориентированной</w:t>
      </w:r>
      <w:r>
        <w:t xml:space="preserve"> </w:t>
      </w:r>
      <w:r>
        <w:rPr>
          <w:rFonts w:hint="eastAsia"/>
        </w:rPr>
        <w:t>организации</w:t>
      </w:r>
      <w:r>
        <w:t xml:space="preserve">, </w:t>
      </w:r>
      <w:r>
        <w:rPr>
          <w:rFonts w:hint="eastAsia"/>
        </w:rPr>
        <w:t>второго</w:t>
      </w:r>
      <w:r>
        <w:t xml:space="preserve"> </w:t>
      </w:r>
      <w:r>
        <w:rPr>
          <w:rFonts w:hint="eastAsia"/>
        </w:rPr>
        <w:t>этапа</w:t>
      </w:r>
      <w:r>
        <w:t xml:space="preserve"> - </w:t>
      </w:r>
      <w:r>
        <w:rPr>
          <w:rFonts w:hint="eastAsia"/>
        </w:rPr>
        <w:t>внедрение</w:t>
      </w:r>
      <w:r>
        <w:t xml:space="preserve"> </w:t>
      </w:r>
      <w:r>
        <w:rPr>
          <w:rFonts w:hint="eastAsia"/>
        </w:rPr>
        <w:t>и</w:t>
      </w:r>
      <w:r>
        <w:t xml:space="preserve"> </w:t>
      </w:r>
      <w:r>
        <w:rPr>
          <w:rFonts w:hint="eastAsia"/>
        </w:rPr>
        <w:t>использование</w:t>
      </w:r>
      <w:r>
        <w:t xml:space="preserve"> </w:t>
      </w:r>
      <w:r>
        <w:rPr>
          <w:rFonts w:hint="eastAsia"/>
        </w:rPr>
        <w:t>основных</w:t>
      </w:r>
      <w:r>
        <w:t xml:space="preserve"> </w:t>
      </w:r>
      <w:r>
        <w:rPr>
          <w:rFonts w:hint="eastAsia"/>
        </w:rPr>
        <w:t>форм</w:t>
      </w:r>
      <w:r>
        <w:t xml:space="preserve"> </w:t>
      </w:r>
      <w:r>
        <w:rPr>
          <w:rFonts w:hint="eastAsia"/>
        </w:rPr>
        <w:t>СУ</w:t>
      </w:r>
      <w:r>
        <w:t xml:space="preserve">, </w:t>
      </w:r>
      <w:r>
        <w:rPr>
          <w:rFonts w:hint="eastAsia"/>
        </w:rPr>
        <w:t>третьего</w:t>
      </w:r>
      <w:r>
        <w:t xml:space="preserve"> - </w:t>
      </w:r>
      <w:r>
        <w:rPr>
          <w:rFonts w:hint="eastAsia"/>
        </w:rPr>
        <w:t>процессная</w:t>
      </w:r>
      <w:r>
        <w:t xml:space="preserve"> </w:t>
      </w:r>
      <w:r>
        <w:rPr>
          <w:rFonts w:hint="eastAsia"/>
        </w:rPr>
        <w:t>философия</w:t>
      </w:r>
      <w:r>
        <w:t xml:space="preserve"> </w:t>
      </w:r>
      <w:r>
        <w:rPr>
          <w:rFonts w:hint="eastAsia"/>
        </w:rPr>
        <w:t>и</w:t>
      </w:r>
      <w:r>
        <w:t xml:space="preserve"> </w:t>
      </w:r>
      <w:r>
        <w:rPr>
          <w:rFonts w:hint="eastAsia"/>
        </w:rPr>
        <w:t>система</w:t>
      </w:r>
      <w:r>
        <w:t xml:space="preserve"> </w:t>
      </w:r>
      <w:r>
        <w:rPr>
          <w:rFonts w:hint="eastAsia"/>
        </w:rPr>
        <w:t>показателей</w:t>
      </w:r>
      <w:r>
        <w:t xml:space="preserve"> </w:t>
      </w:r>
      <w:r>
        <w:rPr>
          <w:rFonts w:hint="eastAsia"/>
        </w:rPr>
        <w:t>СУ</w:t>
      </w:r>
      <w:r>
        <w:t xml:space="preserve">. </w:t>
      </w:r>
      <w:r>
        <w:rPr>
          <w:rFonts w:hint="eastAsia"/>
        </w:rPr>
        <w:t>Опыт</w:t>
      </w:r>
      <w:r>
        <w:t xml:space="preserve"> </w:t>
      </w:r>
      <w:r>
        <w:rPr>
          <w:rFonts w:hint="eastAsia"/>
        </w:rPr>
        <w:t>лидирующих</w:t>
      </w:r>
      <w:r>
        <w:t xml:space="preserve"> </w:t>
      </w:r>
      <w:r>
        <w:rPr>
          <w:rFonts w:hint="eastAsia"/>
        </w:rPr>
        <w:t>процессно</w:t>
      </w:r>
      <w:r>
        <w:t>-</w:t>
      </w:r>
      <w:r>
        <w:rPr>
          <w:rFonts w:hint="eastAsia"/>
        </w:rPr>
        <w:t>ориентированных</w:t>
      </w:r>
      <w:r>
        <w:t xml:space="preserve"> </w:t>
      </w:r>
      <w:r>
        <w:rPr>
          <w:rFonts w:hint="eastAsia"/>
        </w:rPr>
        <w:t>компаний</w:t>
      </w:r>
      <w:r>
        <w:t xml:space="preserve"> </w:t>
      </w:r>
      <w:r>
        <w:rPr>
          <w:rFonts w:hint="eastAsia"/>
        </w:rPr>
        <w:t>показывает</w:t>
      </w:r>
      <w:r>
        <w:t xml:space="preserve">, </w:t>
      </w:r>
      <w:r>
        <w:rPr>
          <w:rFonts w:hint="eastAsia"/>
        </w:rPr>
        <w:t>что</w:t>
      </w:r>
      <w:r>
        <w:t xml:space="preserve"> </w:t>
      </w:r>
      <w:r>
        <w:rPr>
          <w:rFonts w:hint="eastAsia"/>
        </w:rPr>
        <w:t>поэтапное</w:t>
      </w:r>
      <w:r>
        <w:t xml:space="preserve"> </w:t>
      </w:r>
      <w:r>
        <w:rPr>
          <w:rFonts w:hint="eastAsia"/>
        </w:rPr>
        <w:t>развитие</w:t>
      </w:r>
      <w:r>
        <w:t xml:space="preserve"> </w:t>
      </w:r>
      <w:r>
        <w:rPr>
          <w:rFonts w:hint="eastAsia"/>
        </w:rPr>
        <w:t>элементов</w:t>
      </w:r>
      <w:r>
        <w:t xml:space="preserve"> </w:t>
      </w:r>
      <w:r>
        <w:rPr>
          <w:rFonts w:hint="eastAsia"/>
        </w:rPr>
        <w:t>системы</w:t>
      </w:r>
      <w:r>
        <w:t xml:space="preserve"> </w:t>
      </w:r>
      <w:r>
        <w:rPr>
          <w:rFonts w:hint="eastAsia"/>
        </w:rPr>
        <w:t>управления</w:t>
      </w:r>
      <w:r>
        <w:t xml:space="preserve"> </w:t>
      </w:r>
      <w:r>
        <w:rPr>
          <w:rFonts w:hint="eastAsia"/>
        </w:rPr>
        <w:t>становится</w:t>
      </w:r>
      <w:r>
        <w:t xml:space="preserve"> </w:t>
      </w:r>
      <w:r>
        <w:rPr>
          <w:rFonts w:hint="eastAsia"/>
        </w:rPr>
        <w:t>залогом</w:t>
      </w:r>
      <w:r>
        <w:t xml:space="preserve"> </w:t>
      </w:r>
      <w:r>
        <w:rPr>
          <w:rFonts w:hint="eastAsia"/>
        </w:rPr>
        <w:t>формирования</w:t>
      </w:r>
      <w:r>
        <w:t xml:space="preserve"> </w:t>
      </w:r>
      <w:r>
        <w:rPr>
          <w:rFonts w:hint="eastAsia"/>
        </w:rPr>
        <w:t>высокого</w:t>
      </w:r>
      <w:r>
        <w:t xml:space="preserve"> </w:t>
      </w:r>
      <w:r>
        <w:rPr>
          <w:rFonts w:hint="eastAsia"/>
        </w:rPr>
        <w:t>уровня</w:t>
      </w:r>
      <w:r>
        <w:t xml:space="preserve"> </w:t>
      </w:r>
      <w:r>
        <w:rPr>
          <w:rFonts w:hint="eastAsia"/>
        </w:rPr>
        <w:t>зрелости</w:t>
      </w:r>
      <w:r>
        <w:t xml:space="preserve"> </w:t>
      </w:r>
      <w:r>
        <w:rPr>
          <w:rFonts w:hint="eastAsia"/>
        </w:rPr>
        <w:t>процессной</w:t>
      </w:r>
      <w:r>
        <w:t xml:space="preserve"> </w:t>
      </w:r>
      <w:r>
        <w:rPr>
          <w:rFonts w:hint="eastAsia"/>
        </w:rPr>
        <w:t>ориентации</w:t>
      </w:r>
      <w:r>
        <w:t xml:space="preserve"> </w:t>
      </w:r>
      <w:r>
        <w:rPr>
          <w:rFonts w:hint="eastAsia"/>
        </w:rPr>
        <w:t>компании</w:t>
      </w:r>
      <w:r>
        <w:t xml:space="preserve">, </w:t>
      </w:r>
      <w:r>
        <w:rPr>
          <w:rFonts w:hint="eastAsia"/>
        </w:rPr>
        <w:t>управляемости</w:t>
      </w:r>
      <w:r>
        <w:t xml:space="preserve"> </w:t>
      </w:r>
      <w:r>
        <w:rPr>
          <w:rFonts w:hint="eastAsia"/>
        </w:rPr>
        <w:t>организации</w:t>
      </w:r>
      <w:r>
        <w:t xml:space="preserve"> </w:t>
      </w:r>
      <w:r>
        <w:rPr>
          <w:rFonts w:hint="eastAsia"/>
        </w:rPr>
        <w:t>и</w:t>
      </w:r>
      <w:r>
        <w:t xml:space="preserve">, </w:t>
      </w:r>
      <w:r>
        <w:rPr>
          <w:rFonts w:hint="eastAsia"/>
        </w:rPr>
        <w:t>как</w:t>
      </w:r>
      <w:r>
        <w:t xml:space="preserve"> </w:t>
      </w:r>
      <w:r>
        <w:rPr>
          <w:rFonts w:hint="eastAsia"/>
        </w:rPr>
        <w:t>следствие</w:t>
      </w:r>
      <w:r>
        <w:t xml:space="preserve">, </w:t>
      </w:r>
      <w:r>
        <w:rPr>
          <w:rFonts w:hint="eastAsia"/>
        </w:rPr>
        <w:t>залогом</w:t>
      </w:r>
      <w:r>
        <w:t xml:space="preserve"> </w:t>
      </w:r>
      <w:r>
        <w:rPr>
          <w:rFonts w:hint="eastAsia"/>
        </w:rPr>
        <w:t>ее</w:t>
      </w:r>
      <w:r>
        <w:t xml:space="preserve"> </w:t>
      </w:r>
      <w:r>
        <w:rPr>
          <w:rFonts w:hint="eastAsia"/>
        </w:rPr>
        <w:t>устойчивого</w:t>
      </w:r>
      <w:r>
        <w:t xml:space="preserve"> </w:t>
      </w:r>
      <w:r>
        <w:rPr>
          <w:rFonts w:hint="eastAsia"/>
        </w:rPr>
        <w:t>успеха</w:t>
      </w:r>
      <w:r>
        <w:t>.</w:t>
      </w:r>
    </w:p>
    <w:p w14:paraId="4B407505" w14:textId="77777777" w:rsidR="00191D5C" w:rsidRDefault="00191D5C" w:rsidP="00191D5C">
      <w:r>
        <w:t>7.</w:t>
      </w:r>
      <w:r>
        <w:tab/>
      </w:r>
      <w:r>
        <w:rPr>
          <w:rFonts w:hint="eastAsia"/>
        </w:rPr>
        <w:t>Составлены</w:t>
      </w:r>
      <w:r>
        <w:t xml:space="preserve"> </w:t>
      </w:r>
      <w:r>
        <w:rPr>
          <w:rFonts w:hint="eastAsia"/>
        </w:rPr>
        <w:t>поэтапные</w:t>
      </w:r>
      <w:r>
        <w:t xml:space="preserve"> </w:t>
      </w:r>
      <w:r>
        <w:rPr>
          <w:rFonts w:hint="eastAsia"/>
        </w:rPr>
        <w:t>методические</w:t>
      </w:r>
      <w:r>
        <w:t xml:space="preserve"> </w:t>
      </w:r>
      <w:r>
        <w:rPr>
          <w:rFonts w:hint="eastAsia"/>
        </w:rPr>
        <w:t>рекомендации</w:t>
      </w:r>
      <w:r>
        <w:t xml:space="preserve"> </w:t>
      </w:r>
      <w:r>
        <w:rPr>
          <w:rFonts w:hint="eastAsia"/>
        </w:rPr>
        <w:t>построения</w:t>
      </w:r>
      <w:r>
        <w:t xml:space="preserve"> </w:t>
      </w:r>
      <w:r>
        <w:rPr>
          <w:rFonts w:hint="eastAsia"/>
        </w:rPr>
        <w:t>СУ</w:t>
      </w:r>
      <w:r>
        <w:t xml:space="preserve"> </w:t>
      </w:r>
      <w:r>
        <w:rPr>
          <w:rFonts w:hint="eastAsia"/>
        </w:rPr>
        <w:t>в</w:t>
      </w:r>
      <w:r>
        <w:t xml:space="preserve"> </w:t>
      </w:r>
      <w:r>
        <w:rPr>
          <w:rFonts w:hint="eastAsia"/>
        </w:rPr>
        <w:t>разрезе</w:t>
      </w:r>
      <w:r>
        <w:t xml:space="preserve"> </w:t>
      </w:r>
      <w:r>
        <w:rPr>
          <w:rFonts w:hint="eastAsia"/>
        </w:rPr>
        <w:t>отдельных</w:t>
      </w:r>
      <w:r>
        <w:t xml:space="preserve"> </w:t>
      </w:r>
      <w:r>
        <w:rPr>
          <w:rFonts w:hint="eastAsia"/>
        </w:rPr>
        <w:t>элементов</w:t>
      </w:r>
      <w:r>
        <w:t xml:space="preserve">, </w:t>
      </w:r>
      <w:r>
        <w:rPr>
          <w:rFonts w:hint="eastAsia"/>
        </w:rPr>
        <w:t>которые</w:t>
      </w:r>
      <w:r>
        <w:t xml:space="preserve"> </w:t>
      </w:r>
      <w:r>
        <w:rPr>
          <w:rFonts w:hint="eastAsia"/>
        </w:rPr>
        <w:t>позволяют</w:t>
      </w:r>
      <w:r>
        <w:t xml:space="preserve"> </w:t>
      </w:r>
      <w:r>
        <w:rPr>
          <w:rFonts w:hint="eastAsia"/>
        </w:rPr>
        <w:t>широко</w:t>
      </w:r>
      <w:r>
        <w:t xml:space="preserve"> </w:t>
      </w:r>
      <w:r>
        <w:rPr>
          <w:rFonts w:hint="eastAsia"/>
        </w:rPr>
        <w:t>и</w:t>
      </w:r>
      <w:r>
        <w:t xml:space="preserve"> </w:t>
      </w:r>
      <w:r>
        <w:rPr>
          <w:rFonts w:hint="eastAsia"/>
        </w:rPr>
        <w:t>комплексно</w:t>
      </w:r>
    </w:p>
    <w:p w14:paraId="02D623BA" w14:textId="77777777" w:rsidR="00191D5C" w:rsidRDefault="00191D5C" w:rsidP="00191D5C">
      <w:r>
        <w:t xml:space="preserve"> </w:t>
      </w:r>
    </w:p>
    <w:p w14:paraId="6C25410D" w14:textId="77777777" w:rsidR="00191D5C" w:rsidRDefault="00191D5C" w:rsidP="00191D5C">
      <w:r>
        <w:t>115</w:t>
      </w:r>
    </w:p>
    <w:p w14:paraId="6C3D8F8D" w14:textId="77777777" w:rsidR="00191D5C" w:rsidRDefault="00191D5C" w:rsidP="00191D5C">
      <w:r>
        <w:rPr>
          <w:rFonts w:hint="eastAsia"/>
        </w:rPr>
        <w:t>взглянуть</w:t>
      </w:r>
      <w:r>
        <w:t xml:space="preserve"> </w:t>
      </w:r>
      <w:r>
        <w:rPr>
          <w:rFonts w:hint="eastAsia"/>
        </w:rPr>
        <w:t>на</w:t>
      </w:r>
      <w:r>
        <w:t xml:space="preserve"> </w:t>
      </w:r>
      <w:r>
        <w:rPr>
          <w:rFonts w:hint="eastAsia"/>
        </w:rPr>
        <w:t>процедуру</w:t>
      </w:r>
      <w:r>
        <w:t xml:space="preserve"> </w:t>
      </w:r>
      <w:r>
        <w:rPr>
          <w:rFonts w:hint="eastAsia"/>
        </w:rPr>
        <w:t>внедрения</w:t>
      </w:r>
      <w:r>
        <w:t xml:space="preserve"> </w:t>
      </w:r>
      <w:r>
        <w:rPr>
          <w:rFonts w:hint="eastAsia"/>
        </w:rPr>
        <w:t>процессного</w:t>
      </w:r>
      <w:r>
        <w:t xml:space="preserve"> </w:t>
      </w:r>
      <w:r>
        <w:rPr>
          <w:rFonts w:hint="eastAsia"/>
        </w:rPr>
        <w:t>подхода</w:t>
      </w:r>
      <w:r>
        <w:t xml:space="preserve"> </w:t>
      </w:r>
      <w:r>
        <w:rPr>
          <w:rFonts w:hint="eastAsia"/>
        </w:rPr>
        <w:t>в</w:t>
      </w:r>
      <w:r>
        <w:t xml:space="preserve"> </w:t>
      </w:r>
      <w:r>
        <w:rPr>
          <w:rFonts w:hint="eastAsia"/>
        </w:rPr>
        <w:t>компании</w:t>
      </w:r>
      <w:r>
        <w:t>.</w:t>
      </w:r>
    </w:p>
    <w:p w14:paraId="10B9007F" w14:textId="77777777" w:rsidR="00191D5C" w:rsidRDefault="00191D5C" w:rsidP="00191D5C">
      <w:r>
        <w:t>8.</w:t>
      </w:r>
      <w:r>
        <w:tab/>
      </w:r>
      <w:r>
        <w:rPr>
          <w:rFonts w:hint="eastAsia"/>
        </w:rPr>
        <w:t>Сформирован</w:t>
      </w:r>
      <w:r>
        <w:t xml:space="preserve"> </w:t>
      </w:r>
      <w:r>
        <w:rPr>
          <w:rFonts w:hint="eastAsia"/>
        </w:rPr>
        <w:t>комплекс</w:t>
      </w:r>
      <w:r>
        <w:t xml:space="preserve"> </w:t>
      </w:r>
      <w:r>
        <w:rPr>
          <w:rFonts w:hint="eastAsia"/>
        </w:rPr>
        <w:t>показателей</w:t>
      </w:r>
      <w:r>
        <w:t xml:space="preserve"> </w:t>
      </w:r>
      <w:r>
        <w:rPr>
          <w:rFonts w:hint="eastAsia"/>
        </w:rPr>
        <w:t>зрелости</w:t>
      </w:r>
      <w:r>
        <w:t xml:space="preserve"> </w:t>
      </w:r>
      <w:r>
        <w:rPr>
          <w:rFonts w:hint="eastAsia"/>
        </w:rPr>
        <w:lastRenderedPageBreak/>
        <w:t>СУ</w:t>
      </w:r>
      <w:r>
        <w:t xml:space="preserve"> </w:t>
      </w:r>
      <w:r>
        <w:rPr>
          <w:rFonts w:hint="eastAsia"/>
        </w:rPr>
        <w:t>ПОО</w:t>
      </w:r>
      <w:r>
        <w:t xml:space="preserve">, </w:t>
      </w:r>
      <w:r>
        <w:rPr>
          <w:rFonts w:hint="eastAsia"/>
        </w:rPr>
        <w:t>цель</w:t>
      </w:r>
      <w:r>
        <w:t xml:space="preserve"> </w:t>
      </w:r>
      <w:r>
        <w:rPr>
          <w:rFonts w:hint="eastAsia"/>
        </w:rPr>
        <w:t>внедрения</w:t>
      </w:r>
      <w:r>
        <w:t xml:space="preserve"> </w:t>
      </w:r>
      <w:r>
        <w:rPr>
          <w:rFonts w:hint="eastAsia"/>
        </w:rPr>
        <w:t>и</w:t>
      </w:r>
      <w:r>
        <w:t xml:space="preserve"> </w:t>
      </w:r>
      <w:r>
        <w:rPr>
          <w:rFonts w:hint="eastAsia"/>
        </w:rPr>
        <w:t>использования</w:t>
      </w:r>
      <w:r>
        <w:t xml:space="preserve"> </w:t>
      </w:r>
      <w:r>
        <w:rPr>
          <w:rFonts w:hint="eastAsia"/>
        </w:rPr>
        <w:t>которой</w:t>
      </w:r>
      <w:r>
        <w:t xml:space="preserve">: </w:t>
      </w:r>
      <w:r>
        <w:rPr>
          <w:rFonts w:hint="eastAsia"/>
        </w:rPr>
        <w:t>объективная</w:t>
      </w:r>
      <w:r>
        <w:t xml:space="preserve"> </w:t>
      </w:r>
      <w:r>
        <w:rPr>
          <w:rFonts w:hint="eastAsia"/>
        </w:rPr>
        <w:t>оценка</w:t>
      </w:r>
      <w:r>
        <w:t xml:space="preserve"> </w:t>
      </w:r>
      <w:r>
        <w:rPr>
          <w:rFonts w:hint="eastAsia"/>
        </w:rPr>
        <w:t>уровня</w:t>
      </w:r>
      <w:r>
        <w:t xml:space="preserve"> </w:t>
      </w:r>
      <w:r>
        <w:rPr>
          <w:rFonts w:hint="eastAsia"/>
        </w:rPr>
        <w:t>зрелости</w:t>
      </w:r>
      <w:r>
        <w:t xml:space="preserve"> </w:t>
      </w:r>
      <w:r>
        <w:rPr>
          <w:rFonts w:hint="eastAsia"/>
        </w:rPr>
        <w:t>системы</w:t>
      </w:r>
      <w:r>
        <w:t xml:space="preserve"> </w:t>
      </w:r>
      <w:r>
        <w:rPr>
          <w:rFonts w:hint="eastAsia"/>
        </w:rPr>
        <w:t>управления</w:t>
      </w:r>
      <w:r>
        <w:t xml:space="preserve">, </w:t>
      </w:r>
      <w:r>
        <w:rPr>
          <w:rFonts w:hint="eastAsia"/>
        </w:rPr>
        <w:t>выявление</w:t>
      </w:r>
      <w:r>
        <w:t xml:space="preserve"> </w:t>
      </w:r>
      <w:r>
        <w:rPr>
          <w:rFonts w:hint="eastAsia"/>
        </w:rPr>
        <w:t>зон</w:t>
      </w:r>
      <w:r>
        <w:t xml:space="preserve"> </w:t>
      </w:r>
      <w:r>
        <w:rPr>
          <w:rFonts w:hint="eastAsia"/>
        </w:rPr>
        <w:t>развития</w:t>
      </w:r>
      <w:r>
        <w:t xml:space="preserve">, </w:t>
      </w:r>
      <w:r>
        <w:rPr>
          <w:rFonts w:hint="eastAsia"/>
        </w:rPr>
        <w:t>поддержка</w:t>
      </w:r>
      <w:r>
        <w:t xml:space="preserve"> </w:t>
      </w:r>
      <w:r>
        <w:rPr>
          <w:rFonts w:hint="eastAsia"/>
        </w:rPr>
        <w:t>управленческих</w:t>
      </w:r>
      <w:r>
        <w:t xml:space="preserve"> </w:t>
      </w:r>
      <w:r>
        <w:rPr>
          <w:rFonts w:hint="eastAsia"/>
        </w:rPr>
        <w:t>решений</w:t>
      </w:r>
      <w:r>
        <w:t xml:space="preserve"> </w:t>
      </w:r>
      <w:r>
        <w:rPr>
          <w:rFonts w:hint="eastAsia"/>
        </w:rPr>
        <w:t>и</w:t>
      </w:r>
      <w:r>
        <w:t xml:space="preserve"> </w:t>
      </w:r>
      <w:r>
        <w:rPr>
          <w:rFonts w:hint="eastAsia"/>
        </w:rPr>
        <w:t>формирование</w:t>
      </w:r>
      <w:r>
        <w:t xml:space="preserve"> </w:t>
      </w:r>
      <w:r>
        <w:rPr>
          <w:rFonts w:hint="eastAsia"/>
        </w:rPr>
        <w:t>устойчивого</w:t>
      </w:r>
      <w:r>
        <w:t xml:space="preserve"> </w:t>
      </w:r>
      <w:r>
        <w:rPr>
          <w:rFonts w:hint="eastAsia"/>
        </w:rPr>
        <w:t>успеха</w:t>
      </w:r>
      <w:r>
        <w:t xml:space="preserve"> </w:t>
      </w:r>
      <w:r>
        <w:rPr>
          <w:rFonts w:hint="eastAsia"/>
        </w:rPr>
        <w:t>компании</w:t>
      </w:r>
      <w:r>
        <w:t>.</w:t>
      </w:r>
    </w:p>
    <w:p w14:paraId="2D027675" w14:textId="2454CDBF" w:rsidR="006C50AF" w:rsidRPr="006C50AF" w:rsidRDefault="00191D5C" w:rsidP="00191D5C">
      <w:r>
        <w:t>9.</w:t>
      </w:r>
      <w:r>
        <w:tab/>
      </w:r>
      <w:r>
        <w:rPr>
          <w:rFonts w:hint="eastAsia"/>
        </w:rPr>
        <w:t>Комплекс</w:t>
      </w:r>
      <w:r>
        <w:t xml:space="preserve"> </w:t>
      </w:r>
      <w:r>
        <w:rPr>
          <w:rFonts w:hint="eastAsia"/>
        </w:rPr>
        <w:t>показателей</w:t>
      </w:r>
      <w:r>
        <w:t xml:space="preserve"> </w:t>
      </w:r>
      <w:r>
        <w:rPr>
          <w:rFonts w:hint="eastAsia"/>
        </w:rPr>
        <w:t>и</w:t>
      </w:r>
      <w:r>
        <w:t xml:space="preserve"> </w:t>
      </w:r>
      <w:r>
        <w:rPr>
          <w:rFonts w:hint="eastAsia"/>
        </w:rPr>
        <w:t>модель</w:t>
      </w:r>
      <w:r>
        <w:t xml:space="preserve"> </w:t>
      </w:r>
      <w:r>
        <w:rPr>
          <w:rFonts w:hint="eastAsia"/>
        </w:rPr>
        <w:t>зрелости</w:t>
      </w:r>
      <w:r>
        <w:t xml:space="preserve"> </w:t>
      </w:r>
      <w:r>
        <w:rPr>
          <w:rFonts w:hint="eastAsia"/>
        </w:rPr>
        <w:t>СУ</w:t>
      </w:r>
      <w:r>
        <w:t xml:space="preserve"> </w:t>
      </w:r>
      <w:r>
        <w:rPr>
          <w:rFonts w:hint="eastAsia"/>
        </w:rPr>
        <w:t>ПОО</w:t>
      </w:r>
      <w:r>
        <w:t xml:space="preserve"> </w:t>
      </w:r>
      <w:r>
        <w:rPr>
          <w:rFonts w:hint="eastAsia"/>
        </w:rPr>
        <w:t>были</w:t>
      </w:r>
      <w:r>
        <w:t xml:space="preserve"> </w:t>
      </w:r>
      <w:r>
        <w:rPr>
          <w:rFonts w:hint="eastAsia"/>
        </w:rPr>
        <w:t>апробированы</w:t>
      </w:r>
      <w:r>
        <w:t xml:space="preserve"> </w:t>
      </w:r>
      <w:r>
        <w:rPr>
          <w:rFonts w:hint="eastAsia"/>
        </w:rPr>
        <w:t>и</w:t>
      </w:r>
      <w:r>
        <w:t xml:space="preserve"> </w:t>
      </w:r>
      <w:r>
        <w:rPr>
          <w:rFonts w:hint="eastAsia"/>
        </w:rPr>
        <w:t>легли</w:t>
      </w:r>
      <w:r>
        <w:t xml:space="preserve"> </w:t>
      </w:r>
      <w:r>
        <w:rPr>
          <w:rFonts w:hint="eastAsia"/>
        </w:rPr>
        <w:t>в</w:t>
      </w:r>
      <w:r>
        <w:t xml:space="preserve"> </w:t>
      </w:r>
      <w:r>
        <w:rPr>
          <w:rFonts w:hint="eastAsia"/>
        </w:rPr>
        <w:t>основу</w:t>
      </w:r>
      <w:r>
        <w:t xml:space="preserve"> </w:t>
      </w:r>
      <w:r>
        <w:rPr>
          <w:rFonts w:hint="eastAsia"/>
        </w:rPr>
        <w:t>подробного</w:t>
      </w:r>
      <w:r>
        <w:t xml:space="preserve"> </w:t>
      </w:r>
      <w:r>
        <w:rPr>
          <w:rFonts w:hint="eastAsia"/>
        </w:rPr>
        <w:t>плана</w:t>
      </w:r>
      <w:r>
        <w:t xml:space="preserve"> </w:t>
      </w:r>
      <w:r>
        <w:rPr>
          <w:rFonts w:hint="eastAsia"/>
        </w:rPr>
        <w:t>построения</w:t>
      </w:r>
      <w:r>
        <w:t xml:space="preserve"> </w:t>
      </w:r>
      <w:r>
        <w:rPr>
          <w:rFonts w:hint="eastAsia"/>
        </w:rPr>
        <w:t>СУ</w:t>
      </w:r>
      <w:r>
        <w:t xml:space="preserve"> </w:t>
      </w:r>
      <w:r>
        <w:rPr>
          <w:rFonts w:hint="eastAsia"/>
        </w:rPr>
        <w:t>на</w:t>
      </w:r>
      <w:r>
        <w:t xml:space="preserve"> </w:t>
      </w:r>
      <w:r>
        <w:rPr>
          <w:rFonts w:hint="eastAsia"/>
        </w:rPr>
        <w:t>предприятии</w:t>
      </w:r>
      <w:r>
        <w:t xml:space="preserve"> </w:t>
      </w:r>
      <w:r>
        <w:rPr>
          <w:rFonts w:hint="eastAsia"/>
        </w:rPr>
        <w:t>оборонно</w:t>
      </w:r>
      <w:r>
        <w:t>-</w:t>
      </w:r>
      <w:r>
        <w:rPr>
          <w:rFonts w:hint="eastAsia"/>
        </w:rPr>
        <w:t>промышленного</w:t>
      </w:r>
      <w:r>
        <w:t xml:space="preserve"> </w:t>
      </w:r>
      <w:r>
        <w:rPr>
          <w:rFonts w:hint="eastAsia"/>
        </w:rPr>
        <w:t>комплекса</w:t>
      </w:r>
      <w:r>
        <w:t xml:space="preserve">. </w:t>
      </w:r>
      <w:r>
        <w:rPr>
          <w:rFonts w:hint="eastAsia"/>
        </w:rPr>
        <w:t>Оценка</w:t>
      </w:r>
      <w:r>
        <w:t xml:space="preserve"> </w:t>
      </w:r>
      <w:r>
        <w:rPr>
          <w:rFonts w:hint="eastAsia"/>
        </w:rPr>
        <w:t>затрат</w:t>
      </w:r>
      <w:r>
        <w:t xml:space="preserve"> </w:t>
      </w:r>
      <w:r>
        <w:rPr>
          <w:rFonts w:hint="eastAsia"/>
        </w:rPr>
        <w:t>показала</w:t>
      </w:r>
      <w:r>
        <w:t xml:space="preserve"> </w:t>
      </w:r>
      <w:r>
        <w:rPr>
          <w:rFonts w:hint="eastAsia"/>
        </w:rPr>
        <w:t>экономическую</w:t>
      </w:r>
      <w:r>
        <w:t xml:space="preserve"> </w:t>
      </w:r>
      <w:r>
        <w:rPr>
          <w:rFonts w:hint="eastAsia"/>
        </w:rPr>
        <w:t>эффективность</w:t>
      </w:r>
      <w:r>
        <w:t xml:space="preserve"> </w:t>
      </w:r>
      <w:r>
        <w:rPr>
          <w:rFonts w:hint="eastAsia"/>
        </w:rPr>
        <w:t>предложенного</w:t>
      </w:r>
      <w:r>
        <w:t xml:space="preserve"> </w:t>
      </w:r>
      <w:r>
        <w:rPr>
          <w:rFonts w:hint="eastAsia"/>
        </w:rPr>
        <w:t>инструментария</w:t>
      </w:r>
      <w:r>
        <w:t xml:space="preserve">. </w:t>
      </w:r>
      <w:r>
        <w:rPr>
          <w:rFonts w:hint="eastAsia"/>
        </w:rPr>
        <w:t>В</w:t>
      </w:r>
      <w:r>
        <w:t xml:space="preserve"> </w:t>
      </w:r>
      <w:r>
        <w:rPr>
          <w:rFonts w:hint="eastAsia"/>
        </w:rPr>
        <w:t>дальнейшем</w:t>
      </w:r>
      <w:r>
        <w:t xml:space="preserve"> </w:t>
      </w:r>
      <w:r>
        <w:rPr>
          <w:rFonts w:hint="eastAsia"/>
        </w:rPr>
        <w:t>ожидается</w:t>
      </w:r>
      <w:r>
        <w:t xml:space="preserve"> </w:t>
      </w:r>
      <w:r>
        <w:rPr>
          <w:rFonts w:hint="eastAsia"/>
        </w:rPr>
        <w:t>рост</w:t>
      </w:r>
      <w:r>
        <w:t xml:space="preserve"> </w:t>
      </w:r>
      <w:r>
        <w:rPr>
          <w:rFonts w:hint="eastAsia"/>
        </w:rPr>
        <w:t>удовлетворенности</w:t>
      </w:r>
      <w:r>
        <w:t xml:space="preserve"> </w:t>
      </w:r>
      <w:r>
        <w:rPr>
          <w:rFonts w:hint="eastAsia"/>
        </w:rPr>
        <w:t>всех</w:t>
      </w:r>
      <w:r>
        <w:t xml:space="preserve"> </w:t>
      </w:r>
      <w:r>
        <w:rPr>
          <w:rFonts w:hint="eastAsia"/>
        </w:rPr>
        <w:t>основных</w:t>
      </w:r>
      <w:r>
        <w:t xml:space="preserve"> </w:t>
      </w:r>
      <w:r>
        <w:rPr>
          <w:rFonts w:hint="eastAsia"/>
        </w:rPr>
        <w:t>стейкхолдеров</w:t>
      </w:r>
      <w:r>
        <w:t xml:space="preserve">, </w:t>
      </w:r>
      <w:r>
        <w:rPr>
          <w:rFonts w:hint="eastAsia"/>
        </w:rPr>
        <w:t>что</w:t>
      </w:r>
      <w:r>
        <w:t xml:space="preserve"> </w:t>
      </w:r>
      <w:r>
        <w:rPr>
          <w:rFonts w:hint="eastAsia"/>
        </w:rPr>
        <w:t>определяет</w:t>
      </w:r>
      <w:r>
        <w:t xml:space="preserve"> </w:t>
      </w:r>
      <w:r>
        <w:rPr>
          <w:rFonts w:hint="eastAsia"/>
        </w:rPr>
        <w:t>устойчивый</w:t>
      </w:r>
      <w:r>
        <w:t xml:space="preserve"> </w:t>
      </w:r>
      <w:r>
        <w:rPr>
          <w:rFonts w:hint="eastAsia"/>
        </w:rPr>
        <w:t>успех</w:t>
      </w:r>
      <w:r>
        <w:t xml:space="preserve"> </w:t>
      </w:r>
      <w:r>
        <w:rPr>
          <w:rFonts w:hint="eastAsia"/>
        </w:rPr>
        <w:t>организации</w:t>
      </w:r>
      <w:r>
        <w:t>.</w:t>
      </w:r>
    </w:p>
    <w:sectPr w:rsidR="006C50AF" w:rsidRPr="006C50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F40B" w14:textId="77777777" w:rsidR="00EF026F" w:rsidRDefault="00EF026F">
      <w:pPr>
        <w:spacing w:after="0" w:line="240" w:lineRule="auto"/>
      </w:pPr>
      <w:r>
        <w:separator/>
      </w:r>
    </w:p>
  </w:endnote>
  <w:endnote w:type="continuationSeparator" w:id="0">
    <w:p w14:paraId="144F32BB" w14:textId="77777777" w:rsidR="00EF026F" w:rsidRDefault="00EF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1235" w14:textId="77777777" w:rsidR="00EF026F" w:rsidRDefault="00EF026F"/>
    <w:p w14:paraId="03353ADF" w14:textId="77777777" w:rsidR="00EF026F" w:rsidRDefault="00EF026F"/>
    <w:p w14:paraId="2C2038A8" w14:textId="77777777" w:rsidR="00EF026F" w:rsidRDefault="00EF026F"/>
    <w:p w14:paraId="6B2A4EFC" w14:textId="77777777" w:rsidR="00EF026F" w:rsidRDefault="00EF026F"/>
    <w:p w14:paraId="5125151A" w14:textId="77777777" w:rsidR="00EF026F" w:rsidRDefault="00EF026F"/>
    <w:p w14:paraId="16A77485" w14:textId="77777777" w:rsidR="00EF026F" w:rsidRDefault="00EF026F"/>
    <w:p w14:paraId="312DBF46" w14:textId="77777777" w:rsidR="00EF026F" w:rsidRDefault="00EF02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B858AF" wp14:editId="3A2EF3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C1E10" w14:textId="77777777" w:rsidR="00EF026F" w:rsidRDefault="00EF02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B858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8C1E10" w14:textId="77777777" w:rsidR="00EF026F" w:rsidRDefault="00EF02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FB9AB" w14:textId="77777777" w:rsidR="00EF026F" w:rsidRDefault="00EF026F"/>
    <w:p w14:paraId="4D52BBC6" w14:textId="77777777" w:rsidR="00EF026F" w:rsidRDefault="00EF026F"/>
    <w:p w14:paraId="79FA6EEC" w14:textId="77777777" w:rsidR="00EF026F" w:rsidRDefault="00EF02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DDC91" wp14:editId="7E4368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CB6DA" w14:textId="77777777" w:rsidR="00EF026F" w:rsidRDefault="00EF026F"/>
                          <w:p w14:paraId="085FA01E" w14:textId="77777777" w:rsidR="00EF026F" w:rsidRDefault="00EF02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DDC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DCB6DA" w14:textId="77777777" w:rsidR="00EF026F" w:rsidRDefault="00EF026F"/>
                    <w:p w14:paraId="085FA01E" w14:textId="77777777" w:rsidR="00EF026F" w:rsidRDefault="00EF02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7E4554" w14:textId="77777777" w:rsidR="00EF026F" w:rsidRDefault="00EF026F"/>
    <w:p w14:paraId="62366913" w14:textId="77777777" w:rsidR="00EF026F" w:rsidRDefault="00EF026F">
      <w:pPr>
        <w:rPr>
          <w:sz w:val="2"/>
          <w:szCs w:val="2"/>
        </w:rPr>
      </w:pPr>
    </w:p>
    <w:p w14:paraId="5C69FBA1" w14:textId="77777777" w:rsidR="00EF026F" w:rsidRDefault="00EF026F"/>
    <w:p w14:paraId="68E747BF" w14:textId="77777777" w:rsidR="00EF026F" w:rsidRDefault="00EF026F">
      <w:pPr>
        <w:spacing w:after="0" w:line="240" w:lineRule="auto"/>
      </w:pPr>
    </w:p>
  </w:footnote>
  <w:footnote w:type="continuationSeparator" w:id="0">
    <w:p w14:paraId="57871028" w14:textId="77777777" w:rsidR="00EF026F" w:rsidRDefault="00EF0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6F"/>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174022</TotalTime>
  <Pages>8</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5621</cp:revision>
  <cp:lastPrinted>2009-02-06T05:36:00Z</cp:lastPrinted>
  <dcterms:created xsi:type="dcterms:W3CDTF">2024-01-07T13:43:00Z</dcterms:created>
  <dcterms:modified xsi:type="dcterms:W3CDTF">2025-09-30T21:14:00Z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