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FF9A" w14:textId="076488B1" w:rsidR="00FC0916" w:rsidRDefault="00AF5C3B" w:rsidP="00AF5C3B">
      <w:pPr>
        <w:rPr>
          <w:rFonts w:ascii="Times New Roman" w:eastAsia="Arial Unicode MS" w:hAnsi="Times New Roman" w:cs="Times New Roman"/>
          <w:b/>
          <w:bCs/>
          <w:color w:val="000000"/>
          <w:kern w:val="0"/>
          <w:sz w:val="28"/>
          <w:szCs w:val="28"/>
          <w:lang w:eastAsia="ru-RU" w:bidi="uk-UA"/>
        </w:rPr>
      </w:pPr>
      <w:r w:rsidRPr="00AF5C3B">
        <w:rPr>
          <w:rFonts w:ascii="Times New Roman" w:eastAsia="Arial Unicode MS" w:hAnsi="Times New Roman" w:cs="Times New Roman" w:hint="eastAsia"/>
          <w:b/>
          <w:bCs/>
          <w:color w:val="000000"/>
          <w:kern w:val="0"/>
          <w:sz w:val="28"/>
          <w:szCs w:val="28"/>
          <w:lang w:eastAsia="ru-RU" w:bidi="uk-UA"/>
        </w:rPr>
        <w:t>Шманёв</w:t>
      </w:r>
      <w:r w:rsidRPr="00AF5C3B">
        <w:rPr>
          <w:rFonts w:ascii="Times New Roman" w:eastAsia="Arial Unicode MS" w:hAnsi="Times New Roman" w:cs="Times New Roman"/>
          <w:b/>
          <w:bCs/>
          <w:color w:val="000000"/>
          <w:kern w:val="0"/>
          <w:sz w:val="28"/>
          <w:szCs w:val="28"/>
          <w:lang w:eastAsia="ru-RU" w:bidi="uk-UA"/>
        </w:rPr>
        <w:t xml:space="preserve"> </w:t>
      </w:r>
      <w:r w:rsidRPr="00AF5C3B">
        <w:rPr>
          <w:rFonts w:ascii="Times New Roman" w:eastAsia="Arial Unicode MS" w:hAnsi="Times New Roman" w:cs="Times New Roman" w:hint="eastAsia"/>
          <w:b/>
          <w:bCs/>
          <w:color w:val="000000"/>
          <w:kern w:val="0"/>
          <w:sz w:val="28"/>
          <w:szCs w:val="28"/>
          <w:lang w:eastAsia="ru-RU" w:bidi="uk-UA"/>
        </w:rPr>
        <w:t>Тимофей</w:t>
      </w:r>
      <w:r w:rsidRPr="00AF5C3B">
        <w:rPr>
          <w:rFonts w:ascii="Times New Roman" w:eastAsia="Arial Unicode MS" w:hAnsi="Times New Roman" w:cs="Times New Roman"/>
          <w:b/>
          <w:bCs/>
          <w:color w:val="000000"/>
          <w:kern w:val="0"/>
          <w:sz w:val="28"/>
          <w:szCs w:val="28"/>
          <w:lang w:eastAsia="ru-RU" w:bidi="uk-UA"/>
        </w:rPr>
        <w:t xml:space="preserve"> </w:t>
      </w:r>
      <w:r w:rsidRPr="00AF5C3B">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AF5C3B">
        <w:rPr>
          <w:rFonts w:ascii="Times New Roman" w:eastAsia="Arial Unicode MS" w:hAnsi="Times New Roman" w:cs="Times New Roman" w:hint="eastAsia"/>
          <w:b/>
          <w:bCs/>
          <w:color w:val="000000"/>
          <w:kern w:val="0"/>
          <w:sz w:val="28"/>
          <w:szCs w:val="28"/>
          <w:lang w:eastAsia="ru-RU" w:bidi="uk-UA"/>
        </w:rPr>
        <w:t>Метод</w:t>
      </w:r>
      <w:r w:rsidRPr="00AF5C3B">
        <w:rPr>
          <w:rFonts w:ascii="Times New Roman" w:eastAsia="Arial Unicode MS" w:hAnsi="Times New Roman" w:cs="Times New Roman"/>
          <w:b/>
          <w:bCs/>
          <w:color w:val="000000"/>
          <w:kern w:val="0"/>
          <w:sz w:val="28"/>
          <w:szCs w:val="28"/>
          <w:lang w:eastAsia="ru-RU" w:bidi="uk-UA"/>
        </w:rPr>
        <w:t xml:space="preserve"> </w:t>
      </w:r>
      <w:r w:rsidRPr="00AF5C3B">
        <w:rPr>
          <w:rFonts w:ascii="Times New Roman" w:eastAsia="Arial Unicode MS" w:hAnsi="Times New Roman" w:cs="Times New Roman" w:hint="eastAsia"/>
          <w:b/>
          <w:bCs/>
          <w:color w:val="000000"/>
          <w:kern w:val="0"/>
          <w:sz w:val="28"/>
          <w:szCs w:val="28"/>
          <w:lang w:eastAsia="ru-RU" w:bidi="uk-UA"/>
        </w:rPr>
        <w:t>повышения</w:t>
      </w:r>
      <w:r w:rsidRPr="00AF5C3B">
        <w:rPr>
          <w:rFonts w:ascii="Times New Roman" w:eastAsia="Arial Unicode MS" w:hAnsi="Times New Roman" w:cs="Times New Roman"/>
          <w:b/>
          <w:bCs/>
          <w:color w:val="000000"/>
          <w:kern w:val="0"/>
          <w:sz w:val="28"/>
          <w:szCs w:val="28"/>
          <w:lang w:eastAsia="ru-RU" w:bidi="uk-UA"/>
        </w:rPr>
        <w:t xml:space="preserve"> </w:t>
      </w:r>
      <w:r w:rsidRPr="00AF5C3B">
        <w:rPr>
          <w:rFonts w:ascii="Times New Roman" w:eastAsia="Arial Unicode MS" w:hAnsi="Times New Roman" w:cs="Times New Roman" w:hint="eastAsia"/>
          <w:b/>
          <w:bCs/>
          <w:color w:val="000000"/>
          <w:kern w:val="0"/>
          <w:sz w:val="28"/>
          <w:szCs w:val="28"/>
          <w:lang w:eastAsia="ru-RU" w:bidi="uk-UA"/>
        </w:rPr>
        <w:t>стабильности</w:t>
      </w:r>
      <w:r w:rsidRPr="00AF5C3B">
        <w:rPr>
          <w:rFonts w:ascii="Times New Roman" w:eastAsia="Arial Unicode MS" w:hAnsi="Times New Roman" w:cs="Times New Roman"/>
          <w:b/>
          <w:bCs/>
          <w:color w:val="000000"/>
          <w:kern w:val="0"/>
          <w:sz w:val="28"/>
          <w:szCs w:val="28"/>
          <w:lang w:eastAsia="ru-RU" w:bidi="uk-UA"/>
        </w:rPr>
        <w:t xml:space="preserve"> </w:t>
      </w:r>
      <w:r w:rsidRPr="00AF5C3B">
        <w:rPr>
          <w:rFonts w:ascii="Times New Roman" w:eastAsia="Arial Unicode MS" w:hAnsi="Times New Roman" w:cs="Times New Roman" w:hint="eastAsia"/>
          <w:b/>
          <w:bCs/>
          <w:color w:val="000000"/>
          <w:kern w:val="0"/>
          <w:sz w:val="28"/>
          <w:szCs w:val="28"/>
          <w:lang w:eastAsia="ru-RU" w:bidi="uk-UA"/>
        </w:rPr>
        <w:t>соблюдения</w:t>
      </w:r>
      <w:r w:rsidRPr="00AF5C3B">
        <w:rPr>
          <w:rFonts w:ascii="Times New Roman" w:eastAsia="Arial Unicode MS" w:hAnsi="Times New Roman" w:cs="Times New Roman"/>
          <w:b/>
          <w:bCs/>
          <w:color w:val="000000"/>
          <w:kern w:val="0"/>
          <w:sz w:val="28"/>
          <w:szCs w:val="28"/>
          <w:lang w:eastAsia="ru-RU" w:bidi="uk-UA"/>
        </w:rPr>
        <w:t xml:space="preserve"> </w:t>
      </w:r>
      <w:r w:rsidRPr="00AF5C3B">
        <w:rPr>
          <w:rFonts w:ascii="Times New Roman" w:eastAsia="Arial Unicode MS" w:hAnsi="Times New Roman" w:cs="Times New Roman" w:hint="eastAsia"/>
          <w:b/>
          <w:bCs/>
          <w:color w:val="000000"/>
          <w:kern w:val="0"/>
          <w:sz w:val="28"/>
          <w:szCs w:val="28"/>
          <w:lang w:eastAsia="ru-RU" w:bidi="uk-UA"/>
        </w:rPr>
        <w:t>графика</w:t>
      </w:r>
      <w:r w:rsidRPr="00AF5C3B">
        <w:rPr>
          <w:rFonts w:ascii="Times New Roman" w:eastAsia="Arial Unicode MS" w:hAnsi="Times New Roman" w:cs="Times New Roman"/>
          <w:b/>
          <w:bCs/>
          <w:color w:val="000000"/>
          <w:kern w:val="0"/>
          <w:sz w:val="28"/>
          <w:szCs w:val="28"/>
          <w:lang w:eastAsia="ru-RU" w:bidi="uk-UA"/>
        </w:rPr>
        <w:t xml:space="preserve"> </w:t>
      </w:r>
      <w:r w:rsidRPr="00AF5C3B">
        <w:rPr>
          <w:rFonts w:ascii="Times New Roman" w:eastAsia="Arial Unicode MS" w:hAnsi="Times New Roman" w:cs="Times New Roman" w:hint="eastAsia"/>
          <w:b/>
          <w:bCs/>
          <w:color w:val="000000"/>
          <w:kern w:val="0"/>
          <w:sz w:val="28"/>
          <w:szCs w:val="28"/>
          <w:lang w:eastAsia="ru-RU" w:bidi="uk-UA"/>
        </w:rPr>
        <w:t>движения</w:t>
      </w:r>
      <w:r w:rsidRPr="00AF5C3B">
        <w:rPr>
          <w:rFonts w:ascii="Times New Roman" w:eastAsia="Arial Unicode MS" w:hAnsi="Times New Roman" w:cs="Times New Roman"/>
          <w:b/>
          <w:bCs/>
          <w:color w:val="000000"/>
          <w:kern w:val="0"/>
          <w:sz w:val="28"/>
          <w:szCs w:val="28"/>
          <w:lang w:eastAsia="ru-RU" w:bidi="uk-UA"/>
        </w:rPr>
        <w:t xml:space="preserve"> </w:t>
      </w:r>
      <w:r w:rsidRPr="00AF5C3B">
        <w:rPr>
          <w:rFonts w:ascii="Times New Roman" w:eastAsia="Arial Unicode MS" w:hAnsi="Times New Roman" w:cs="Times New Roman" w:hint="eastAsia"/>
          <w:b/>
          <w:bCs/>
          <w:color w:val="000000"/>
          <w:kern w:val="0"/>
          <w:sz w:val="28"/>
          <w:szCs w:val="28"/>
          <w:lang w:eastAsia="ru-RU" w:bidi="uk-UA"/>
        </w:rPr>
        <w:t>пассажирских</w:t>
      </w:r>
      <w:r w:rsidRPr="00AF5C3B">
        <w:rPr>
          <w:rFonts w:ascii="Times New Roman" w:eastAsia="Arial Unicode MS" w:hAnsi="Times New Roman" w:cs="Times New Roman"/>
          <w:b/>
          <w:bCs/>
          <w:color w:val="000000"/>
          <w:kern w:val="0"/>
          <w:sz w:val="28"/>
          <w:szCs w:val="28"/>
          <w:lang w:eastAsia="ru-RU" w:bidi="uk-UA"/>
        </w:rPr>
        <w:t xml:space="preserve"> </w:t>
      </w:r>
      <w:r w:rsidRPr="00AF5C3B">
        <w:rPr>
          <w:rFonts w:ascii="Times New Roman" w:eastAsia="Arial Unicode MS" w:hAnsi="Times New Roman" w:cs="Times New Roman" w:hint="eastAsia"/>
          <w:b/>
          <w:bCs/>
          <w:color w:val="000000"/>
          <w:kern w:val="0"/>
          <w:sz w:val="28"/>
          <w:szCs w:val="28"/>
          <w:lang w:eastAsia="ru-RU" w:bidi="uk-UA"/>
        </w:rPr>
        <w:t>поездов</w:t>
      </w:r>
    </w:p>
    <w:p w14:paraId="277AEA56" w14:textId="77777777" w:rsidR="00AF5C3B" w:rsidRDefault="00AF5C3B" w:rsidP="00AF5C3B">
      <w:r>
        <w:rPr>
          <w:rFonts w:hint="eastAsia"/>
        </w:rPr>
        <w:t>ОГЛАВЛЕНИЕ</w:t>
      </w:r>
      <w:r>
        <w:t xml:space="preserve"> </w:t>
      </w:r>
      <w:r>
        <w:rPr>
          <w:rFonts w:hint="eastAsia"/>
        </w:rPr>
        <w:t>ДИССЕРТАЦИИ</w:t>
      </w:r>
    </w:p>
    <w:p w14:paraId="317CA887" w14:textId="77777777" w:rsidR="00AF5C3B" w:rsidRDefault="00AF5C3B" w:rsidP="00AF5C3B">
      <w:r>
        <w:rPr>
          <w:rFonts w:hint="eastAsia"/>
        </w:rPr>
        <w:t>кандидат</w:t>
      </w:r>
      <w:r>
        <w:t xml:space="preserve"> </w:t>
      </w:r>
      <w:r>
        <w:rPr>
          <w:rFonts w:hint="eastAsia"/>
        </w:rPr>
        <w:t>наук</w:t>
      </w:r>
      <w:r>
        <w:t xml:space="preserve"> </w:t>
      </w:r>
      <w:r>
        <w:rPr>
          <w:rFonts w:hint="eastAsia"/>
        </w:rPr>
        <w:t>Шманёв</w:t>
      </w:r>
      <w:r>
        <w:t xml:space="preserve"> </w:t>
      </w:r>
      <w:r>
        <w:rPr>
          <w:rFonts w:hint="eastAsia"/>
        </w:rPr>
        <w:t>Тимофей</w:t>
      </w:r>
      <w:r>
        <w:t xml:space="preserve"> </w:t>
      </w:r>
      <w:r>
        <w:rPr>
          <w:rFonts w:hint="eastAsia"/>
        </w:rPr>
        <w:t>Михайлович</w:t>
      </w:r>
    </w:p>
    <w:p w14:paraId="165A213B" w14:textId="77777777" w:rsidR="00AF5C3B" w:rsidRDefault="00AF5C3B" w:rsidP="00AF5C3B">
      <w:r>
        <w:rPr>
          <w:rFonts w:hint="eastAsia"/>
        </w:rPr>
        <w:t>ВВЕДЕНИЕ</w:t>
      </w:r>
    </w:p>
    <w:p w14:paraId="1AB99446" w14:textId="77777777" w:rsidR="00AF5C3B" w:rsidRDefault="00AF5C3B" w:rsidP="00AF5C3B"/>
    <w:p w14:paraId="5C7A11FA" w14:textId="77777777" w:rsidR="00AF5C3B" w:rsidRDefault="00AF5C3B" w:rsidP="00AF5C3B">
      <w:r>
        <w:t xml:space="preserve">1. </w:t>
      </w:r>
      <w:r>
        <w:rPr>
          <w:rFonts w:hint="eastAsia"/>
        </w:rPr>
        <w:t>РАЗРАБОТКА</w:t>
      </w:r>
      <w:r>
        <w:t xml:space="preserve"> </w:t>
      </w:r>
      <w:r>
        <w:rPr>
          <w:rFonts w:hint="eastAsia"/>
        </w:rPr>
        <w:t>ОСНОВ</w:t>
      </w:r>
      <w:r>
        <w:t xml:space="preserve"> </w:t>
      </w:r>
      <w:r>
        <w:rPr>
          <w:rFonts w:hint="eastAsia"/>
        </w:rPr>
        <w:t>ПОДХОДА</w:t>
      </w:r>
      <w:r>
        <w:t xml:space="preserve"> </w:t>
      </w:r>
      <w:r>
        <w:rPr>
          <w:rFonts w:hint="eastAsia"/>
        </w:rPr>
        <w:t>К</w:t>
      </w:r>
      <w:r>
        <w:t xml:space="preserve"> </w:t>
      </w:r>
      <w:r>
        <w:rPr>
          <w:rFonts w:hint="eastAsia"/>
        </w:rPr>
        <w:t>УПРАВЛЕНИЮ</w:t>
      </w:r>
      <w:r>
        <w:t xml:space="preserve"> </w:t>
      </w:r>
      <w:r>
        <w:rPr>
          <w:rFonts w:hint="eastAsia"/>
        </w:rPr>
        <w:t>ПРОЦЕССОМ</w:t>
      </w:r>
    </w:p>
    <w:p w14:paraId="521087C6" w14:textId="77777777" w:rsidR="00AF5C3B" w:rsidRDefault="00AF5C3B" w:rsidP="00AF5C3B"/>
    <w:p w14:paraId="5F359C9B" w14:textId="77777777" w:rsidR="00AF5C3B" w:rsidRDefault="00AF5C3B" w:rsidP="00AF5C3B">
      <w:r>
        <w:rPr>
          <w:rFonts w:hint="eastAsia"/>
        </w:rPr>
        <w:t>СОБЛЮДЕНИЯ</w:t>
      </w:r>
      <w:r>
        <w:t xml:space="preserve"> </w:t>
      </w:r>
      <w:r>
        <w:rPr>
          <w:rFonts w:hint="eastAsia"/>
        </w:rPr>
        <w:t>ГД</w:t>
      </w:r>
      <w:r>
        <w:t xml:space="preserve"> </w:t>
      </w:r>
      <w:r>
        <w:rPr>
          <w:rFonts w:hint="eastAsia"/>
        </w:rPr>
        <w:t>ПАССАЖИРСКИХ</w:t>
      </w:r>
      <w:r>
        <w:t xml:space="preserve"> </w:t>
      </w:r>
      <w:r>
        <w:rPr>
          <w:rFonts w:hint="eastAsia"/>
        </w:rPr>
        <w:t>ПОЕЗДОВ</w:t>
      </w:r>
    </w:p>
    <w:p w14:paraId="26C5D2CE" w14:textId="77777777" w:rsidR="00AF5C3B" w:rsidRDefault="00AF5C3B" w:rsidP="00AF5C3B"/>
    <w:p w14:paraId="0E350347" w14:textId="77777777" w:rsidR="00AF5C3B" w:rsidRDefault="00AF5C3B" w:rsidP="00AF5C3B">
      <w:r>
        <w:t xml:space="preserve">1.1 </w:t>
      </w:r>
      <w:r>
        <w:rPr>
          <w:rFonts w:hint="eastAsia"/>
        </w:rPr>
        <w:t>Анализ</w:t>
      </w:r>
      <w:r>
        <w:t xml:space="preserve"> </w:t>
      </w:r>
      <w:r>
        <w:rPr>
          <w:rFonts w:hint="eastAsia"/>
        </w:rPr>
        <w:t>системы</w:t>
      </w:r>
      <w:r>
        <w:t xml:space="preserve"> </w:t>
      </w:r>
      <w:r>
        <w:rPr>
          <w:rFonts w:hint="eastAsia"/>
        </w:rPr>
        <w:t>организации</w:t>
      </w:r>
      <w:r>
        <w:t xml:space="preserve"> </w:t>
      </w:r>
      <w:r>
        <w:rPr>
          <w:rFonts w:hint="eastAsia"/>
        </w:rPr>
        <w:t>пассажирских</w:t>
      </w:r>
      <w:r>
        <w:t xml:space="preserve"> </w:t>
      </w:r>
      <w:r>
        <w:rPr>
          <w:rFonts w:hint="eastAsia"/>
        </w:rPr>
        <w:t>перевозок</w:t>
      </w:r>
      <w:r>
        <w:t xml:space="preserve"> </w:t>
      </w:r>
      <w:r>
        <w:rPr>
          <w:rFonts w:hint="eastAsia"/>
        </w:rPr>
        <w:t>на</w:t>
      </w:r>
      <w:r>
        <w:t xml:space="preserve"> </w:t>
      </w:r>
      <w:r>
        <w:rPr>
          <w:rFonts w:hint="eastAsia"/>
        </w:rPr>
        <w:t>российских</w:t>
      </w:r>
      <w:r>
        <w:t xml:space="preserve"> </w:t>
      </w:r>
      <w:r>
        <w:rPr>
          <w:rFonts w:hint="eastAsia"/>
        </w:rPr>
        <w:t>железных</w:t>
      </w:r>
      <w:r>
        <w:t xml:space="preserve"> </w:t>
      </w:r>
      <w:r>
        <w:rPr>
          <w:rFonts w:hint="eastAsia"/>
        </w:rPr>
        <w:t>дорогах</w:t>
      </w:r>
    </w:p>
    <w:p w14:paraId="22CB777D" w14:textId="77777777" w:rsidR="00AF5C3B" w:rsidRDefault="00AF5C3B" w:rsidP="00AF5C3B"/>
    <w:p w14:paraId="72B3AED4" w14:textId="77777777" w:rsidR="00AF5C3B" w:rsidRDefault="00AF5C3B" w:rsidP="00AF5C3B">
      <w:r>
        <w:t xml:space="preserve">1.2. </w:t>
      </w:r>
      <w:r>
        <w:rPr>
          <w:rFonts w:hint="eastAsia"/>
        </w:rPr>
        <w:t>Процессный</w:t>
      </w:r>
      <w:r>
        <w:t xml:space="preserve"> </w:t>
      </w:r>
      <w:r>
        <w:rPr>
          <w:rFonts w:hint="eastAsia"/>
        </w:rPr>
        <w:t>подход</w:t>
      </w:r>
      <w:r>
        <w:t xml:space="preserve"> </w:t>
      </w:r>
      <w:r>
        <w:rPr>
          <w:rFonts w:hint="eastAsia"/>
        </w:rPr>
        <w:t>к</w:t>
      </w:r>
      <w:r>
        <w:t xml:space="preserve"> </w:t>
      </w:r>
      <w:r>
        <w:rPr>
          <w:rFonts w:hint="eastAsia"/>
        </w:rPr>
        <w:t>управлению</w:t>
      </w:r>
      <w:r>
        <w:t xml:space="preserve"> </w:t>
      </w:r>
      <w:r>
        <w:rPr>
          <w:rFonts w:hint="eastAsia"/>
        </w:rPr>
        <w:t>качеством</w:t>
      </w:r>
      <w:r>
        <w:t xml:space="preserve"> </w:t>
      </w:r>
      <w:r>
        <w:rPr>
          <w:rFonts w:hint="eastAsia"/>
        </w:rPr>
        <w:t>пассажирских</w:t>
      </w:r>
      <w:r>
        <w:t xml:space="preserve"> </w:t>
      </w:r>
      <w:r>
        <w:rPr>
          <w:rFonts w:hint="eastAsia"/>
        </w:rPr>
        <w:t>перевозок</w:t>
      </w:r>
    </w:p>
    <w:p w14:paraId="7246F299" w14:textId="77777777" w:rsidR="00AF5C3B" w:rsidRDefault="00AF5C3B" w:rsidP="00AF5C3B"/>
    <w:p w14:paraId="26D5D3E4" w14:textId="77777777" w:rsidR="00AF5C3B" w:rsidRDefault="00AF5C3B" w:rsidP="00AF5C3B">
      <w:r>
        <w:t xml:space="preserve">1.3. </w:t>
      </w:r>
      <w:r>
        <w:rPr>
          <w:rFonts w:hint="eastAsia"/>
        </w:rPr>
        <w:t>Особенности</w:t>
      </w:r>
      <w:r>
        <w:t xml:space="preserve"> </w:t>
      </w:r>
      <w:r>
        <w:rPr>
          <w:rFonts w:hint="eastAsia"/>
        </w:rPr>
        <w:t>формирования</w:t>
      </w:r>
      <w:r>
        <w:t xml:space="preserve"> </w:t>
      </w:r>
      <w:r>
        <w:rPr>
          <w:rFonts w:hint="eastAsia"/>
        </w:rPr>
        <w:t>целевых</w:t>
      </w:r>
      <w:r>
        <w:t xml:space="preserve"> </w:t>
      </w:r>
      <w:r>
        <w:rPr>
          <w:rFonts w:hint="eastAsia"/>
        </w:rPr>
        <w:t>показателей</w:t>
      </w:r>
      <w:r>
        <w:t xml:space="preserve"> </w:t>
      </w:r>
      <w:r>
        <w:rPr>
          <w:rFonts w:hint="eastAsia"/>
        </w:rPr>
        <w:t>соблюдения</w:t>
      </w:r>
      <w:r>
        <w:t xml:space="preserve"> </w:t>
      </w:r>
      <w:r>
        <w:rPr>
          <w:rFonts w:hint="eastAsia"/>
        </w:rPr>
        <w:t>ГД</w:t>
      </w:r>
    </w:p>
    <w:p w14:paraId="742E927D" w14:textId="77777777" w:rsidR="00AF5C3B" w:rsidRDefault="00AF5C3B" w:rsidP="00AF5C3B"/>
    <w:p w14:paraId="39B6BC3F" w14:textId="77777777" w:rsidR="00AF5C3B" w:rsidRDefault="00AF5C3B" w:rsidP="00AF5C3B">
      <w:r>
        <w:t xml:space="preserve">1.4 </w:t>
      </w:r>
      <w:r>
        <w:rPr>
          <w:rFonts w:hint="eastAsia"/>
        </w:rPr>
        <w:t>Постановка</w:t>
      </w:r>
      <w:r>
        <w:t xml:space="preserve"> </w:t>
      </w:r>
      <w:r>
        <w:rPr>
          <w:rFonts w:hint="eastAsia"/>
        </w:rPr>
        <w:t>проблемы</w:t>
      </w:r>
      <w:r>
        <w:t xml:space="preserve"> </w:t>
      </w:r>
      <w:r>
        <w:rPr>
          <w:rFonts w:hint="eastAsia"/>
        </w:rPr>
        <w:t>исследования</w:t>
      </w:r>
    </w:p>
    <w:p w14:paraId="32609A06" w14:textId="77777777" w:rsidR="00AF5C3B" w:rsidRDefault="00AF5C3B" w:rsidP="00AF5C3B"/>
    <w:p w14:paraId="3F01A98D" w14:textId="77777777" w:rsidR="00AF5C3B" w:rsidRDefault="00AF5C3B" w:rsidP="00AF5C3B">
      <w:r>
        <w:t xml:space="preserve">2 </w:t>
      </w:r>
      <w:r>
        <w:rPr>
          <w:rFonts w:hint="eastAsia"/>
        </w:rPr>
        <w:t>ПОСТРОЕНИЕ</w:t>
      </w:r>
      <w:r>
        <w:t xml:space="preserve"> </w:t>
      </w:r>
      <w:r>
        <w:rPr>
          <w:rFonts w:hint="eastAsia"/>
        </w:rPr>
        <w:t>МОДЕЛИ</w:t>
      </w:r>
      <w:r>
        <w:t xml:space="preserve"> </w:t>
      </w:r>
      <w:r>
        <w:rPr>
          <w:rFonts w:hint="eastAsia"/>
        </w:rPr>
        <w:t>ФОРМИРОВАНИЯ</w:t>
      </w:r>
      <w:r>
        <w:t xml:space="preserve"> </w:t>
      </w:r>
      <w:r>
        <w:rPr>
          <w:rFonts w:hint="eastAsia"/>
        </w:rPr>
        <w:t>НОРМ</w:t>
      </w:r>
      <w:r>
        <w:t xml:space="preserve"> </w:t>
      </w:r>
      <w:r>
        <w:rPr>
          <w:rFonts w:hint="eastAsia"/>
        </w:rPr>
        <w:t>УРОВНЯ</w:t>
      </w:r>
      <w:r>
        <w:t xml:space="preserve"> </w:t>
      </w:r>
      <w:r>
        <w:rPr>
          <w:rFonts w:hint="eastAsia"/>
        </w:rPr>
        <w:t>СОБЛЮДЕНИЯ</w:t>
      </w:r>
      <w:r>
        <w:t xml:space="preserve"> </w:t>
      </w:r>
      <w:r>
        <w:rPr>
          <w:rFonts w:hint="eastAsia"/>
        </w:rPr>
        <w:t>ГД</w:t>
      </w:r>
      <w:r>
        <w:t xml:space="preserve"> </w:t>
      </w:r>
      <w:r>
        <w:rPr>
          <w:rFonts w:hint="eastAsia"/>
        </w:rPr>
        <w:t>ПАССАЖИРСКИХ</w:t>
      </w:r>
      <w:r>
        <w:t xml:space="preserve"> </w:t>
      </w:r>
      <w:r>
        <w:rPr>
          <w:rFonts w:hint="eastAsia"/>
        </w:rPr>
        <w:t>ПОЕЗДОВ</w:t>
      </w:r>
      <w:r>
        <w:t xml:space="preserve"> </w:t>
      </w:r>
      <w:r>
        <w:rPr>
          <w:rFonts w:hint="eastAsia"/>
        </w:rPr>
        <w:t>НА</w:t>
      </w:r>
      <w:r>
        <w:t xml:space="preserve"> </w:t>
      </w:r>
      <w:r>
        <w:rPr>
          <w:rFonts w:hint="eastAsia"/>
        </w:rPr>
        <w:t>ОСНОВЕ</w:t>
      </w:r>
      <w:r>
        <w:t xml:space="preserve"> </w:t>
      </w:r>
      <w:r>
        <w:rPr>
          <w:rFonts w:hint="eastAsia"/>
        </w:rPr>
        <w:t>ВЫЯВЛЕНИЯ</w:t>
      </w:r>
      <w:r>
        <w:t xml:space="preserve"> </w:t>
      </w:r>
      <w:r>
        <w:rPr>
          <w:rFonts w:hint="eastAsia"/>
        </w:rPr>
        <w:t>ЗАКОНОМЕРНОСТЕЙ</w:t>
      </w:r>
      <w:r>
        <w:t xml:space="preserve"> </w:t>
      </w:r>
      <w:r>
        <w:rPr>
          <w:rFonts w:hint="eastAsia"/>
        </w:rPr>
        <w:t>ИЗМЕНЕНИЯ</w:t>
      </w:r>
      <w:r>
        <w:t xml:space="preserve"> </w:t>
      </w:r>
      <w:r>
        <w:rPr>
          <w:rFonts w:hint="eastAsia"/>
        </w:rPr>
        <w:t>НАРУШЕНИЙ</w:t>
      </w:r>
      <w:r>
        <w:t xml:space="preserve"> </w:t>
      </w:r>
      <w:r>
        <w:rPr>
          <w:rFonts w:hint="eastAsia"/>
        </w:rPr>
        <w:t>ГД</w:t>
      </w:r>
      <w:r>
        <w:t xml:space="preserve"> </w:t>
      </w:r>
      <w:r>
        <w:rPr>
          <w:rFonts w:hint="eastAsia"/>
        </w:rPr>
        <w:t>НА</w:t>
      </w:r>
      <w:r>
        <w:t xml:space="preserve"> </w:t>
      </w:r>
      <w:r>
        <w:rPr>
          <w:rFonts w:hint="eastAsia"/>
        </w:rPr>
        <w:t>ПОЛИГОНЕ</w:t>
      </w:r>
      <w:r>
        <w:t xml:space="preserve"> </w:t>
      </w:r>
      <w:r>
        <w:rPr>
          <w:rFonts w:hint="eastAsia"/>
        </w:rPr>
        <w:t>ДОРОГИ</w:t>
      </w:r>
    </w:p>
    <w:p w14:paraId="3DD26A1A" w14:textId="77777777" w:rsidR="00AF5C3B" w:rsidRDefault="00AF5C3B" w:rsidP="00AF5C3B"/>
    <w:p w14:paraId="4C3D4627" w14:textId="77777777" w:rsidR="00AF5C3B" w:rsidRDefault="00AF5C3B" w:rsidP="00AF5C3B">
      <w:r>
        <w:t xml:space="preserve">2.1 </w:t>
      </w:r>
      <w:r>
        <w:rPr>
          <w:rFonts w:hint="eastAsia"/>
        </w:rPr>
        <w:t>Методика</w:t>
      </w:r>
      <w:r>
        <w:t xml:space="preserve"> </w:t>
      </w:r>
      <w:r>
        <w:rPr>
          <w:rFonts w:hint="eastAsia"/>
        </w:rPr>
        <w:t>расчета</w:t>
      </w:r>
      <w:r>
        <w:t xml:space="preserve"> </w:t>
      </w:r>
      <w:r>
        <w:rPr>
          <w:rFonts w:hint="eastAsia"/>
        </w:rPr>
        <w:t>норм</w:t>
      </w:r>
      <w:r>
        <w:t xml:space="preserve"> </w:t>
      </w:r>
      <w:r>
        <w:rPr>
          <w:rFonts w:hint="eastAsia"/>
        </w:rPr>
        <w:t>соблюдения</w:t>
      </w:r>
      <w:r>
        <w:t xml:space="preserve"> </w:t>
      </w:r>
      <w:r>
        <w:rPr>
          <w:rFonts w:hint="eastAsia"/>
        </w:rPr>
        <w:t>ГД</w:t>
      </w:r>
      <w:r>
        <w:t xml:space="preserve"> </w:t>
      </w:r>
      <w:r>
        <w:rPr>
          <w:rFonts w:hint="eastAsia"/>
        </w:rPr>
        <w:t>пассажирских</w:t>
      </w:r>
      <w:r>
        <w:t xml:space="preserve"> </w:t>
      </w:r>
      <w:r>
        <w:rPr>
          <w:rFonts w:hint="eastAsia"/>
        </w:rPr>
        <w:t>поездов</w:t>
      </w:r>
    </w:p>
    <w:p w14:paraId="65B936C9" w14:textId="77777777" w:rsidR="00AF5C3B" w:rsidRDefault="00AF5C3B" w:rsidP="00AF5C3B"/>
    <w:p w14:paraId="0D779716" w14:textId="77777777" w:rsidR="00AF5C3B" w:rsidRDefault="00AF5C3B" w:rsidP="00AF5C3B">
      <w:r>
        <w:t xml:space="preserve">2.2 </w:t>
      </w:r>
      <w:r>
        <w:rPr>
          <w:rFonts w:hint="eastAsia"/>
        </w:rPr>
        <w:t>Подход</w:t>
      </w:r>
      <w:r>
        <w:t xml:space="preserve"> </w:t>
      </w:r>
      <w:r>
        <w:rPr>
          <w:rFonts w:hint="eastAsia"/>
        </w:rPr>
        <w:t>к</w:t>
      </w:r>
      <w:r>
        <w:t xml:space="preserve"> </w:t>
      </w:r>
      <w:r>
        <w:rPr>
          <w:rFonts w:hint="eastAsia"/>
        </w:rPr>
        <w:t>выявлению</w:t>
      </w:r>
      <w:r>
        <w:t xml:space="preserve"> </w:t>
      </w:r>
      <w:r>
        <w:rPr>
          <w:rFonts w:hint="eastAsia"/>
        </w:rPr>
        <w:t>закономерностей</w:t>
      </w:r>
      <w:r>
        <w:t xml:space="preserve"> </w:t>
      </w:r>
      <w:r>
        <w:rPr>
          <w:rFonts w:hint="eastAsia"/>
        </w:rPr>
        <w:t>изменения</w:t>
      </w:r>
      <w:r>
        <w:t xml:space="preserve"> </w:t>
      </w:r>
      <w:r>
        <w:rPr>
          <w:rFonts w:hint="eastAsia"/>
        </w:rPr>
        <w:t>стабильности</w:t>
      </w:r>
      <w:r>
        <w:t xml:space="preserve"> </w:t>
      </w:r>
      <w:r>
        <w:rPr>
          <w:rFonts w:hint="eastAsia"/>
        </w:rPr>
        <w:t>уровня</w:t>
      </w:r>
      <w:r>
        <w:t xml:space="preserve"> </w:t>
      </w:r>
      <w:r>
        <w:rPr>
          <w:rFonts w:hint="eastAsia"/>
        </w:rPr>
        <w:t>соблюдения</w:t>
      </w:r>
      <w:r>
        <w:t xml:space="preserve"> </w:t>
      </w:r>
      <w:r>
        <w:rPr>
          <w:rFonts w:hint="eastAsia"/>
        </w:rPr>
        <w:t>ГД</w:t>
      </w:r>
    </w:p>
    <w:p w14:paraId="3FEBE735" w14:textId="77777777" w:rsidR="00AF5C3B" w:rsidRDefault="00AF5C3B" w:rsidP="00AF5C3B"/>
    <w:p w14:paraId="5811A947" w14:textId="77777777" w:rsidR="00AF5C3B" w:rsidRDefault="00AF5C3B" w:rsidP="00AF5C3B">
      <w:r>
        <w:t xml:space="preserve">2.3 </w:t>
      </w:r>
      <w:r>
        <w:rPr>
          <w:rFonts w:hint="eastAsia"/>
        </w:rPr>
        <w:t>Выводы</w:t>
      </w:r>
      <w:r>
        <w:t xml:space="preserve"> </w:t>
      </w:r>
      <w:r>
        <w:rPr>
          <w:rFonts w:hint="eastAsia"/>
        </w:rPr>
        <w:t>по</w:t>
      </w:r>
      <w:r>
        <w:t xml:space="preserve"> </w:t>
      </w:r>
      <w:r>
        <w:rPr>
          <w:rFonts w:hint="eastAsia"/>
        </w:rPr>
        <w:t>главе</w:t>
      </w:r>
    </w:p>
    <w:p w14:paraId="3897FE82" w14:textId="77777777" w:rsidR="00AF5C3B" w:rsidRDefault="00AF5C3B" w:rsidP="00AF5C3B"/>
    <w:p w14:paraId="3A0B826A" w14:textId="77777777" w:rsidR="00AF5C3B" w:rsidRDefault="00AF5C3B" w:rsidP="00AF5C3B">
      <w:r>
        <w:t xml:space="preserve">3 </w:t>
      </w:r>
      <w:r>
        <w:rPr>
          <w:rFonts w:hint="eastAsia"/>
        </w:rPr>
        <w:t>ФОРМИРОВАНИЕ</w:t>
      </w:r>
      <w:r>
        <w:t xml:space="preserve"> </w:t>
      </w:r>
      <w:r>
        <w:rPr>
          <w:rFonts w:hint="eastAsia"/>
        </w:rPr>
        <w:t>МЕТОДИКИ</w:t>
      </w:r>
      <w:r>
        <w:t xml:space="preserve"> </w:t>
      </w:r>
      <w:r>
        <w:rPr>
          <w:rFonts w:hint="eastAsia"/>
        </w:rPr>
        <w:t>ВЫПОЛНЕНИЯ</w:t>
      </w:r>
      <w:r>
        <w:t xml:space="preserve"> </w:t>
      </w:r>
      <w:r>
        <w:rPr>
          <w:rFonts w:hint="eastAsia"/>
        </w:rPr>
        <w:t>ЦЕЛЕВЫХ</w:t>
      </w:r>
      <w:r>
        <w:t xml:space="preserve"> </w:t>
      </w:r>
      <w:r>
        <w:rPr>
          <w:rFonts w:hint="eastAsia"/>
        </w:rPr>
        <w:t>ПОКАЗАТЕЛЕЙ</w:t>
      </w:r>
      <w:r>
        <w:t xml:space="preserve"> </w:t>
      </w:r>
      <w:r>
        <w:rPr>
          <w:rFonts w:hint="eastAsia"/>
        </w:rPr>
        <w:t>СОБЛЮДЕНИЯ</w:t>
      </w:r>
      <w:r>
        <w:t xml:space="preserve"> </w:t>
      </w:r>
      <w:r>
        <w:rPr>
          <w:rFonts w:hint="eastAsia"/>
        </w:rPr>
        <w:t>ГД</w:t>
      </w:r>
      <w:r>
        <w:t xml:space="preserve"> </w:t>
      </w:r>
      <w:r>
        <w:rPr>
          <w:rFonts w:hint="eastAsia"/>
        </w:rPr>
        <w:t>ПАССАЖИРСКИХ</w:t>
      </w:r>
      <w:r>
        <w:t xml:space="preserve"> </w:t>
      </w:r>
      <w:r>
        <w:rPr>
          <w:rFonts w:hint="eastAsia"/>
        </w:rPr>
        <w:t>ПОЕЗДОВ</w:t>
      </w:r>
      <w:r>
        <w:t xml:space="preserve"> </w:t>
      </w:r>
      <w:r>
        <w:rPr>
          <w:rFonts w:hint="eastAsia"/>
        </w:rPr>
        <w:t>НА</w:t>
      </w:r>
      <w:r>
        <w:t xml:space="preserve"> </w:t>
      </w:r>
      <w:r>
        <w:rPr>
          <w:rFonts w:hint="eastAsia"/>
        </w:rPr>
        <w:t>ОСНОВЕ</w:t>
      </w:r>
      <w:r>
        <w:t xml:space="preserve"> </w:t>
      </w:r>
      <w:r>
        <w:rPr>
          <w:rFonts w:hint="eastAsia"/>
        </w:rPr>
        <w:t>РЕГУЛИРОВАНИЯ</w:t>
      </w:r>
      <w:r>
        <w:t xml:space="preserve"> </w:t>
      </w:r>
      <w:r>
        <w:rPr>
          <w:rFonts w:hint="eastAsia"/>
        </w:rPr>
        <w:t>РЕЗЕРВОВ</w:t>
      </w:r>
      <w:r>
        <w:t xml:space="preserve"> </w:t>
      </w:r>
      <w:r>
        <w:rPr>
          <w:rFonts w:hint="eastAsia"/>
        </w:rPr>
        <w:t>ГД</w:t>
      </w:r>
    </w:p>
    <w:p w14:paraId="6696F765" w14:textId="77777777" w:rsidR="00AF5C3B" w:rsidRDefault="00AF5C3B" w:rsidP="00AF5C3B"/>
    <w:p w14:paraId="489DC431" w14:textId="77777777" w:rsidR="00AF5C3B" w:rsidRDefault="00AF5C3B" w:rsidP="00AF5C3B">
      <w:r>
        <w:t xml:space="preserve">3.1 </w:t>
      </w:r>
      <w:r>
        <w:rPr>
          <w:rFonts w:hint="eastAsia"/>
        </w:rPr>
        <w:t>Типизация</w:t>
      </w:r>
      <w:r>
        <w:t xml:space="preserve"> </w:t>
      </w:r>
      <w:r>
        <w:rPr>
          <w:rFonts w:hint="eastAsia"/>
        </w:rPr>
        <w:t>участков</w:t>
      </w:r>
      <w:r>
        <w:t xml:space="preserve"> </w:t>
      </w:r>
      <w:r>
        <w:rPr>
          <w:rFonts w:hint="eastAsia"/>
        </w:rPr>
        <w:t>линий</w:t>
      </w:r>
      <w:r>
        <w:t xml:space="preserve"> </w:t>
      </w:r>
      <w:r>
        <w:rPr>
          <w:rFonts w:hint="eastAsia"/>
        </w:rPr>
        <w:t>по</w:t>
      </w:r>
      <w:r>
        <w:t xml:space="preserve"> </w:t>
      </w:r>
      <w:r>
        <w:rPr>
          <w:rFonts w:hint="eastAsia"/>
        </w:rPr>
        <w:t>наличию</w:t>
      </w:r>
      <w:r>
        <w:t xml:space="preserve"> </w:t>
      </w:r>
      <w:r>
        <w:rPr>
          <w:rFonts w:hint="eastAsia"/>
        </w:rPr>
        <w:t>потенциальных</w:t>
      </w:r>
      <w:r>
        <w:t xml:space="preserve"> </w:t>
      </w:r>
      <w:r>
        <w:rPr>
          <w:rFonts w:hint="eastAsia"/>
        </w:rPr>
        <w:t>резервов</w:t>
      </w:r>
      <w:r>
        <w:t xml:space="preserve"> </w:t>
      </w:r>
      <w:r>
        <w:rPr>
          <w:rFonts w:hint="eastAsia"/>
        </w:rPr>
        <w:t>ГД</w:t>
      </w:r>
    </w:p>
    <w:p w14:paraId="677C7838" w14:textId="77777777" w:rsidR="00AF5C3B" w:rsidRDefault="00AF5C3B" w:rsidP="00AF5C3B"/>
    <w:p w14:paraId="2D1CF62E" w14:textId="77777777" w:rsidR="00AF5C3B" w:rsidRDefault="00AF5C3B" w:rsidP="00AF5C3B">
      <w:r>
        <w:t xml:space="preserve">3.2 </w:t>
      </w:r>
      <w:r>
        <w:rPr>
          <w:rFonts w:hint="eastAsia"/>
        </w:rPr>
        <w:t>Методы</w:t>
      </w:r>
      <w:r>
        <w:t xml:space="preserve"> </w:t>
      </w:r>
      <w:r>
        <w:rPr>
          <w:rFonts w:hint="eastAsia"/>
        </w:rPr>
        <w:t>управления</w:t>
      </w:r>
      <w:r>
        <w:t xml:space="preserve"> </w:t>
      </w:r>
      <w:r>
        <w:rPr>
          <w:rFonts w:hint="eastAsia"/>
        </w:rPr>
        <w:t>перевозочными</w:t>
      </w:r>
      <w:r>
        <w:t xml:space="preserve">, </w:t>
      </w:r>
      <w:r>
        <w:rPr>
          <w:rFonts w:hint="eastAsia"/>
        </w:rPr>
        <w:t>техническими</w:t>
      </w:r>
      <w:r>
        <w:t xml:space="preserve"> </w:t>
      </w:r>
      <w:r>
        <w:rPr>
          <w:rFonts w:hint="eastAsia"/>
        </w:rPr>
        <w:t>и</w:t>
      </w:r>
      <w:r>
        <w:t xml:space="preserve"> </w:t>
      </w:r>
      <w:r>
        <w:rPr>
          <w:rFonts w:hint="eastAsia"/>
        </w:rPr>
        <w:t>экономическими</w:t>
      </w:r>
      <w:r>
        <w:t xml:space="preserve"> </w:t>
      </w:r>
      <w:r>
        <w:rPr>
          <w:rFonts w:hint="eastAsia"/>
        </w:rPr>
        <w:t>резервами</w:t>
      </w:r>
      <w:r>
        <w:t xml:space="preserve"> </w:t>
      </w:r>
      <w:r>
        <w:rPr>
          <w:rFonts w:hint="eastAsia"/>
        </w:rPr>
        <w:t>ГД</w:t>
      </w:r>
      <w:r>
        <w:t xml:space="preserve"> </w:t>
      </w:r>
      <w:r>
        <w:rPr>
          <w:rFonts w:hint="eastAsia"/>
        </w:rPr>
        <w:t>на</w:t>
      </w:r>
      <w:r>
        <w:t xml:space="preserve"> </w:t>
      </w:r>
      <w:r>
        <w:rPr>
          <w:rFonts w:hint="eastAsia"/>
        </w:rPr>
        <w:t>участках</w:t>
      </w:r>
      <w:r>
        <w:t xml:space="preserve"> </w:t>
      </w:r>
      <w:r>
        <w:rPr>
          <w:rFonts w:hint="eastAsia"/>
        </w:rPr>
        <w:t>линий</w:t>
      </w:r>
    </w:p>
    <w:p w14:paraId="4B1D0386" w14:textId="77777777" w:rsidR="00AF5C3B" w:rsidRDefault="00AF5C3B" w:rsidP="00AF5C3B"/>
    <w:p w14:paraId="331D0A17" w14:textId="77777777" w:rsidR="00AF5C3B" w:rsidRDefault="00AF5C3B" w:rsidP="00AF5C3B">
      <w:r>
        <w:t xml:space="preserve">3.3 </w:t>
      </w:r>
      <w:r>
        <w:rPr>
          <w:rFonts w:hint="eastAsia"/>
        </w:rPr>
        <w:t>Способы</w:t>
      </w:r>
      <w:r>
        <w:t xml:space="preserve"> </w:t>
      </w:r>
      <w:r>
        <w:rPr>
          <w:rFonts w:hint="eastAsia"/>
        </w:rPr>
        <w:t>регулирования</w:t>
      </w:r>
      <w:r>
        <w:t xml:space="preserve"> </w:t>
      </w:r>
      <w:r>
        <w:rPr>
          <w:rFonts w:hint="eastAsia"/>
        </w:rPr>
        <w:t>резервов</w:t>
      </w:r>
      <w:r>
        <w:t xml:space="preserve"> </w:t>
      </w:r>
      <w:r>
        <w:rPr>
          <w:rFonts w:hint="eastAsia"/>
        </w:rPr>
        <w:t>времени</w:t>
      </w:r>
      <w:r>
        <w:t xml:space="preserve"> </w:t>
      </w:r>
      <w:r>
        <w:rPr>
          <w:rFonts w:hint="eastAsia"/>
        </w:rPr>
        <w:t>на</w:t>
      </w:r>
      <w:r>
        <w:t xml:space="preserve"> </w:t>
      </w:r>
      <w:r>
        <w:rPr>
          <w:rFonts w:hint="eastAsia"/>
        </w:rPr>
        <w:t>участках</w:t>
      </w:r>
      <w:r>
        <w:t xml:space="preserve"> </w:t>
      </w:r>
      <w:r>
        <w:rPr>
          <w:rFonts w:hint="eastAsia"/>
        </w:rPr>
        <w:t>отдельных</w:t>
      </w:r>
      <w:r>
        <w:t xml:space="preserve"> </w:t>
      </w:r>
      <w:r>
        <w:rPr>
          <w:rFonts w:hint="eastAsia"/>
        </w:rPr>
        <w:t>категорий</w:t>
      </w:r>
      <w:r>
        <w:t xml:space="preserve"> </w:t>
      </w:r>
      <w:r>
        <w:rPr>
          <w:rFonts w:hint="eastAsia"/>
        </w:rPr>
        <w:t>на</w:t>
      </w:r>
      <w:r>
        <w:t xml:space="preserve"> </w:t>
      </w:r>
      <w:r>
        <w:rPr>
          <w:rFonts w:hint="eastAsia"/>
        </w:rPr>
        <w:t>основе</w:t>
      </w:r>
      <w:r>
        <w:t xml:space="preserve"> </w:t>
      </w:r>
      <w:r>
        <w:rPr>
          <w:rFonts w:hint="eastAsia"/>
        </w:rPr>
        <w:t>моделирования</w:t>
      </w:r>
      <w:r>
        <w:t xml:space="preserve"> </w:t>
      </w:r>
      <w:r>
        <w:rPr>
          <w:rFonts w:hint="eastAsia"/>
        </w:rPr>
        <w:t>конфигураций</w:t>
      </w:r>
      <w:r>
        <w:t xml:space="preserve"> </w:t>
      </w:r>
      <w:r>
        <w:rPr>
          <w:rFonts w:hint="eastAsia"/>
        </w:rPr>
        <w:t>графика</w:t>
      </w:r>
    </w:p>
    <w:p w14:paraId="7C18E919" w14:textId="77777777" w:rsidR="00AF5C3B" w:rsidRDefault="00AF5C3B" w:rsidP="00AF5C3B"/>
    <w:p w14:paraId="62B34EA1" w14:textId="77777777" w:rsidR="00AF5C3B" w:rsidRDefault="00AF5C3B" w:rsidP="00AF5C3B">
      <w:r>
        <w:t xml:space="preserve">3.4 </w:t>
      </w:r>
      <w:r>
        <w:rPr>
          <w:rFonts w:hint="eastAsia"/>
        </w:rPr>
        <w:t>Выводы</w:t>
      </w:r>
      <w:r>
        <w:t xml:space="preserve"> </w:t>
      </w:r>
      <w:r>
        <w:rPr>
          <w:rFonts w:hint="eastAsia"/>
        </w:rPr>
        <w:t>по</w:t>
      </w:r>
      <w:r>
        <w:t xml:space="preserve"> </w:t>
      </w:r>
      <w:r>
        <w:rPr>
          <w:rFonts w:hint="eastAsia"/>
        </w:rPr>
        <w:t>главе</w:t>
      </w:r>
    </w:p>
    <w:p w14:paraId="13DC5BB8" w14:textId="77777777" w:rsidR="00AF5C3B" w:rsidRDefault="00AF5C3B" w:rsidP="00AF5C3B"/>
    <w:p w14:paraId="07B76489" w14:textId="77777777" w:rsidR="00AF5C3B" w:rsidRDefault="00AF5C3B" w:rsidP="00AF5C3B">
      <w:r>
        <w:t xml:space="preserve">4 </w:t>
      </w:r>
      <w:r>
        <w:rPr>
          <w:rFonts w:hint="eastAsia"/>
        </w:rPr>
        <w:t>ОБОСНОВАНИЕ</w:t>
      </w:r>
      <w:r>
        <w:t xml:space="preserve"> </w:t>
      </w:r>
      <w:r>
        <w:rPr>
          <w:rFonts w:hint="eastAsia"/>
        </w:rPr>
        <w:t>ЭКОНОМИЧЕСКОЙ</w:t>
      </w:r>
      <w:r>
        <w:t xml:space="preserve"> </w:t>
      </w:r>
      <w:r>
        <w:rPr>
          <w:rFonts w:hint="eastAsia"/>
        </w:rPr>
        <w:t>ЭФФЕКТИВНОСТИ</w:t>
      </w:r>
      <w:r>
        <w:t xml:space="preserve"> </w:t>
      </w:r>
      <w:r>
        <w:rPr>
          <w:rFonts w:hint="eastAsia"/>
        </w:rPr>
        <w:t>ПРЕДЛОЖЕННОГО</w:t>
      </w:r>
      <w:r>
        <w:t xml:space="preserve"> </w:t>
      </w:r>
      <w:r>
        <w:rPr>
          <w:rFonts w:hint="eastAsia"/>
        </w:rPr>
        <w:t>МЕТОДА</w:t>
      </w:r>
      <w:r>
        <w:t xml:space="preserve"> </w:t>
      </w:r>
      <w:r>
        <w:rPr>
          <w:rFonts w:hint="eastAsia"/>
        </w:rPr>
        <w:t>ПОВЫШЕНИЯ</w:t>
      </w:r>
      <w:r>
        <w:t xml:space="preserve"> </w:t>
      </w:r>
      <w:r>
        <w:rPr>
          <w:rFonts w:hint="eastAsia"/>
        </w:rPr>
        <w:t>СТАБИЛЬНОСТИ</w:t>
      </w:r>
      <w:r>
        <w:t xml:space="preserve"> </w:t>
      </w:r>
      <w:r>
        <w:rPr>
          <w:rFonts w:hint="eastAsia"/>
        </w:rPr>
        <w:t>СОБЛЮДЕНИЯ</w:t>
      </w:r>
      <w:r>
        <w:t xml:space="preserve"> </w:t>
      </w:r>
      <w:r>
        <w:rPr>
          <w:rFonts w:hint="eastAsia"/>
        </w:rPr>
        <w:t>ГД</w:t>
      </w:r>
      <w:r>
        <w:t xml:space="preserve"> </w:t>
      </w:r>
      <w:r>
        <w:rPr>
          <w:rFonts w:hint="eastAsia"/>
        </w:rPr>
        <w:t>ПАССАЖИРСКИХ</w:t>
      </w:r>
      <w:r>
        <w:t xml:space="preserve"> </w:t>
      </w:r>
      <w:r>
        <w:rPr>
          <w:rFonts w:hint="eastAsia"/>
        </w:rPr>
        <w:t>ПОЕЗДОВ</w:t>
      </w:r>
    </w:p>
    <w:p w14:paraId="21988236" w14:textId="77777777" w:rsidR="00AF5C3B" w:rsidRDefault="00AF5C3B" w:rsidP="00AF5C3B"/>
    <w:p w14:paraId="72C80C0F" w14:textId="77777777" w:rsidR="00AF5C3B" w:rsidRDefault="00AF5C3B" w:rsidP="00AF5C3B">
      <w:r>
        <w:t xml:space="preserve">4.1 </w:t>
      </w:r>
      <w:r>
        <w:rPr>
          <w:rFonts w:hint="eastAsia"/>
        </w:rPr>
        <w:t>Подход</w:t>
      </w:r>
      <w:r>
        <w:t xml:space="preserve"> </w:t>
      </w:r>
      <w:r>
        <w:rPr>
          <w:rFonts w:hint="eastAsia"/>
        </w:rPr>
        <w:t>к</w:t>
      </w:r>
      <w:r>
        <w:t xml:space="preserve"> </w:t>
      </w:r>
      <w:r>
        <w:rPr>
          <w:rFonts w:hint="eastAsia"/>
        </w:rPr>
        <w:t>оцениванию</w:t>
      </w:r>
      <w:r>
        <w:t xml:space="preserve"> </w:t>
      </w:r>
      <w:r>
        <w:rPr>
          <w:rFonts w:hint="eastAsia"/>
        </w:rPr>
        <w:t>экономической</w:t>
      </w:r>
      <w:r>
        <w:t xml:space="preserve"> </w:t>
      </w:r>
      <w:r>
        <w:rPr>
          <w:rFonts w:hint="eastAsia"/>
        </w:rPr>
        <w:t>эффективности</w:t>
      </w:r>
      <w:r>
        <w:t xml:space="preserve"> </w:t>
      </w:r>
      <w:r>
        <w:rPr>
          <w:rFonts w:hint="eastAsia"/>
        </w:rPr>
        <w:t>мер</w:t>
      </w:r>
      <w:r>
        <w:t xml:space="preserve"> </w:t>
      </w:r>
      <w:r>
        <w:rPr>
          <w:rFonts w:hint="eastAsia"/>
        </w:rPr>
        <w:t>по</w:t>
      </w:r>
      <w:r>
        <w:t xml:space="preserve"> </w:t>
      </w:r>
      <w:r>
        <w:rPr>
          <w:rFonts w:hint="eastAsia"/>
        </w:rPr>
        <w:t>повышению</w:t>
      </w:r>
      <w:r>
        <w:t xml:space="preserve"> </w:t>
      </w:r>
      <w:r>
        <w:rPr>
          <w:rFonts w:hint="eastAsia"/>
        </w:rPr>
        <w:t>качества</w:t>
      </w:r>
      <w:r>
        <w:t xml:space="preserve"> </w:t>
      </w:r>
      <w:r>
        <w:rPr>
          <w:rFonts w:hint="eastAsia"/>
        </w:rPr>
        <w:t>услуг</w:t>
      </w:r>
      <w:r>
        <w:t xml:space="preserve"> </w:t>
      </w:r>
      <w:r>
        <w:rPr>
          <w:rFonts w:hint="eastAsia"/>
        </w:rPr>
        <w:t>пассажирского</w:t>
      </w:r>
      <w:r>
        <w:t xml:space="preserve"> </w:t>
      </w:r>
      <w:r>
        <w:rPr>
          <w:rFonts w:hint="eastAsia"/>
        </w:rPr>
        <w:t>комплекса</w:t>
      </w:r>
    </w:p>
    <w:p w14:paraId="7F838F5C" w14:textId="77777777" w:rsidR="00AF5C3B" w:rsidRDefault="00AF5C3B" w:rsidP="00AF5C3B"/>
    <w:p w14:paraId="751FBC9F" w14:textId="77777777" w:rsidR="00AF5C3B" w:rsidRDefault="00AF5C3B" w:rsidP="00AF5C3B">
      <w:r>
        <w:rPr>
          <w:rFonts w:hint="eastAsia"/>
        </w:rPr>
        <w:t>В</w:t>
      </w:r>
      <w:r>
        <w:t xml:space="preserve"> </w:t>
      </w:r>
      <w:r>
        <w:rPr>
          <w:rFonts w:hint="eastAsia"/>
        </w:rPr>
        <w:t>итоге</w:t>
      </w:r>
      <w:r>
        <w:t xml:space="preserve">, </w:t>
      </w:r>
      <w:r>
        <w:rPr>
          <w:rFonts w:hint="eastAsia"/>
        </w:rPr>
        <w:t>полученные</w:t>
      </w:r>
      <w:r>
        <w:t xml:space="preserve"> </w:t>
      </w:r>
      <w:r>
        <w:rPr>
          <w:rFonts w:hint="eastAsia"/>
        </w:rPr>
        <w:t>сведения</w:t>
      </w:r>
      <w:r>
        <w:t xml:space="preserve"> </w:t>
      </w:r>
      <w:r>
        <w:rPr>
          <w:rFonts w:hint="eastAsia"/>
        </w:rPr>
        <w:t>становятся</w:t>
      </w:r>
      <w:r>
        <w:t xml:space="preserve"> </w:t>
      </w:r>
      <w:r>
        <w:rPr>
          <w:rFonts w:hint="eastAsia"/>
        </w:rPr>
        <w:t>важной</w:t>
      </w:r>
      <w:r>
        <w:t xml:space="preserve"> </w:t>
      </w:r>
      <w:r>
        <w:rPr>
          <w:rFonts w:hint="eastAsia"/>
        </w:rPr>
        <w:t>основой</w:t>
      </w:r>
      <w:r>
        <w:t xml:space="preserve"> </w:t>
      </w:r>
      <w:r>
        <w:rPr>
          <w:rFonts w:hint="eastAsia"/>
        </w:rPr>
        <w:t>для</w:t>
      </w:r>
      <w:r>
        <w:t xml:space="preserve"> </w:t>
      </w:r>
      <w:r>
        <w:rPr>
          <w:rFonts w:hint="eastAsia"/>
        </w:rPr>
        <w:t>улучшения</w:t>
      </w:r>
      <w:r>
        <w:t xml:space="preserve"> </w:t>
      </w:r>
      <w:r>
        <w:rPr>
          <w:rFonts w:hint="eastAsia"/>
        </w:rPr>
        <w:t>работы</w:t>
      </w:r>
      <w:r>
        <w:t xml:space="preserve"> </w:t>
      </w:r>
      <w:r>
        <w:rPr>
          <w:rFonts w:hint="eastAsia"/>
        </w:rPr>
        <w:t>пассажирских</w:t>
      </w:r>
      <w:r>
        <w:t xml:space="preserve"> </w:t>
      </w:r>
      <w:r>
        <w:rPr>
          <w:rFonts w:hint="eastAsia"/>
        </w:rPr>
        <w:t>компаний</w:t>
      </w:r>
      <w:r>
        <w:t xml:space="preserve">, </w:t>
      </w:r>
      <w:r>
        <w:rPr>
          <w:rFonts w:hint="eastAsia"/>
        </w:rPr>
        <w:t>дают</w:t>
      </w:r>
      <w:r>
        <w:t xml:space="preserve"> </w:t>
      </w:r>
      <w:r>
        <w:rPr>
          <w:rFonts w:hint="eastAsia"/>
        </w:rPr>
        <w:t>полноценную</w:t>
      </w:r>
      <w:r>
        <w:t xml:space="preserve"> </w:t>
      </w:r>
      <w:r>
        <w:rPr>
          <w:rFonts w:hint="eastAsia"/>
        </w:rPr>
        <w:t>картину</w:t>
      </w:r>
      <w:r>
        <w:t xml:space="preserve"> </w:t>
      </w:r>
      <w:r>
        <w:rPr>
          <w:rFonts w:hint="eastAsia"/>
        </w:rPr>
        <w:t>необходимости</w:t>
      </w:r>
      <w:r>
        <w:t xml:space="preserve"> </w:t>
      </w:r>
      <w:r>
        <w:rPr>
          <w:rFonts w:hint="eastAsia"/>
        </w:rPr>
        <w:t>внедрения</w:t>
      </w:r>
      <w:r>
        <w:t xml:space="preserve"> </w:t>
      </w:r>
      <w:r>
        <w:rPr>
          <w:rFonts w:hint="eastAsia"/>
        </w:rPr>
        <w:t>корректирующих</w:t>
      </w:r>
      <w:r>
        <w:t xml:space="preserve"> </w:t>
      </w:r>
      <w:r>
        <w:rPr>
          <w:rFonts w:hint="eastAsia"/>
        </w:rPr>
        <w:t>мероприятий</w:t>
      </w:r>
      <w:r>
        <w:t xml:space="preserve">, </w:t>
      </w:r>
      <w:r>
        <w:rPr>
          <w:rFonts w:hint="eastAsia"/>
        </w:rPr>
        <w:t>а</w:t>
      </w:r>
      <w:r>
        <w:t xml:space="preserve"> </w:t>
      </w:r>
      <w:r>
        <w:rPr>
          <w:rFonts w:hint="eastAsia"/>
        </w:rPr>
        <w:t>также</w:t>
      </w:r>
      <w:r>
        <w:t xml:space="preserve"> </w:t>
      </w:r>
      <w:r>
        <w:rPr>
          <w:rFonts w:hint="eastAsia"/>
        </w:rPr>
        <w:t>внедрения</w:t>
      </w:r>
      <w:r>
        <w:t xml:space="preserve"> </w:t>
      </w:r>
      <w:r>
        <w:rPr>
          <w:rFonts w:hint="eastAsia"/>
        </w:rPr>
        <w:t>новых</w:t>
      </w:r>
      <w:r>
        <w:t xml:space="preserve"> </w:t>
      </w:r>
      <w:r>
        <w:rPr>
          <w:rFonts w:hint="eastAsia"/>
        </w:rPr>
        <w:t>продуктов</w:t>
      </w:r>
      <w:r>
        <w:t xml:space="preserve"> </w:t>
      </w:r>
      <w:r>
        <w:rPr>
          <w:rFonts w:hint="eastAsia"/>
        </w:rPr>
        <w:t>и</w:t>
      </w:r>
      <w:r>
        <w:t xml:space="preserve"> </w:t>
      </w:r>
      <w:r>
        <w:rPr>
          <w:rFonts w:hint="eastAsia"/>
        </w:rPr>
        <w:t>услуг</w:t>
      </w:r>
    </w:p>
    <w:p w14:paraId="5D9417DF" w14:textId="77777777" w:rsidR="00AF5C3B" w:rsidRDefault="00AF5C3B" w:rsidP="00AF5C3B"/>
    <w:p w14:paraId="1564A673" w14:textId="77777777" w:rsidR="00AF5C3B" w:rsidRDefault="00AF5C3B" w:rsidP="00AF5C3B">
      <w:r>
        <w:t xml:space="preserve">4.2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метода</w:t>
      </w:r>
      <w:r>
        <w:t xml:space="preserve"> </w:t>
      </w:r>
      <w:r>
        <w:rPr>
          <w:rFonts w:hint="eastAsia"/>
        </w:rPr>
        <w:t>повышения</w:t>
      </w:r>
      <w:r>
        <w:t xml:space="preserve"> </w:t>
      </w:r>
      <w:r>
        <w:rPr>
          <w:rFonts w:hint="eastAsia"/>
        </w:rPr>
        <w:t>стабильности</w:t>
      </w:r>
      <w:r>
        <w:t xml:space="preserve"> </w:t>
      </w:r>
      <w:r>
        <w:rPr>
          <w:rFonts w:hint="eastAsia"/>
        </w:rPr>
        <w:t>соблюдения</w:t>
      </w:r>
      <w:r>
        <w:t xml:space="preserve"> </w:t>
      </w:r>
      <w:r>
        <w:rPr>
          <w:rFonts w:hint="eastAsia"/>
        </w:rPr>
        <w:t>ГД</w:t>
      </w:r>
      <w:r>
        <w:t xml:space="preserve"> </w:t>
      </w:r>
      <w:r>
        <w:rPr>
          <w:rFonts w:hint="eastAsia"/>
        </w:rPr>
        <w:t>пассажирских</w:t>
      </w:r>
      <w:r>
        <w:t xml:space="preserve"> </w:t>
      </w:r>
      <w:r>
        <w:rPr>
          <w:rFonts w:hint="eastAsia"/>
        </w:rPr>
        <w:t>поездов</w:t>
      </w:r>
    </w:p>
    <w:p w14:paraId="5152347C" w14:textId="77777777" w:rsidR="00AF5C3B" w:rsidRDefault="00AF5C3B" w:rsidP="00AF5C3B"/>
    <w:p w14:paraId="59B4676A" w14:textId="77777777" w:rsidR="00AF5C3B" w:rsidRDefault="00AF5C3B" w:rsidP="00AF5C3B">
      <w:r>
        <w:t xml:space="preserve">4.3 </w:t>
      </w:r>
      <w:r>
        <w:rPr>
          <w:rFonts w:hint="eastAsia"/>
        </w:rPr>
        <w:t>Выводы</w:t>
      </w:r>
      <w:r>
        <w:t xml:space="preserve"> </w:t>
      </w:r>
      <w:r>
        <w:rPr>
          <w:rFonts w:hint="eastAsia"/>
        </w:rPr>
        <w:t>по</w:t>
      </w:r>
      <w:r>
        <w:t xml:space="preserve"> </w:t>
      </w:r>
      <w:r>
        <w:rPr>
          <w:rFonts w:hint="eastAsia"/>
        </w:rPr>
        <w:t>главе</w:t>
      </w:r>
    </w:p>
    <w:p w14:paraId="78F03CB3" w14:textId="77777777" w:rsidR="00AF5C3B" w:rsidRDefault="00AF5C3B" w:rsidP="00AF5C3B"/>
    <w:p w14:paraId="33558E26" w14:textId="77777777" w:rsidR="00AF5C3B" w:rsidRDefault="00AF5C3B" w:rsidP="00AF5C3B">
      <w:r>
        <w:rPr>
          <w:rFonts w:hint="eastAsia"/>
        </w:rPr>
        <w:lastRenderedPageBreak/>
        <w:t>ЗАКЛЮЧЕНИЕ</w:t>
      </w:r>
    </w:p>
    <w:p w14:paraId="743B09AA" w14:textId="77777777" w:rsidR="00AF5C3B" w:rsidRDefault="00AF5C3B" w:rsidP="00AF5C3B"/>
    <w:p w14:paraId="17EEB200" w14:textId="77777777" w:rsidR="00AF5C3B" w:rsidRDefault="00AF5C3B" w:rsidP="00AF5C3B">
      <w:r>
        <w:rPr>
          <w:rFonts w:hint="eastAsia"/>
        </w:rPr>
        <w:t>СПИСОК</w:t>
      </w:r>
      <w:r>
        <w:t xml:space="preserve"> </w:t>
      </w:r>
      <w:r>
        <w:rPr>
          <w:rFonts w:hint="eastAsia"/>
        </w:rPr>
        <w:t>ЛИТЕРАТУРЫ</w:t>
      </w:r>
    </w:p>
    <w:p w14:paraId="3B2F6B90" w14:textId="77777777" w:rsidR="00AF5C3B" w:rsidRDefault="00AF5C3B" w:rsidP="00AF5C3B"/>
    <w:p w14:paraId="253E4AAE" w14:textId="77777777" w:rsidR="00AF5C3B" w:rsidRDefault="00AF5C3B" w:rsidP="00AF5C3B">
      <w:r>
        <w:rPr>
          <w:rFonts w:hint="eastAsia"/>
        </w:rPr>
        <w:t>ПРИЛОЖЕНИЕ</w:t>
      </w:r>
      <w:r>
        <w:t xml:space="preserve"> </w:t>
      </w:r>
      <w:r>
        <w:rPr>
          <w:rFonts w:hint="eastAsia"/>
        </w:rPr>
        <w:t>А</w:t>
      </w:r>
    </w:p>
    <w:p w14:paraId="61C3C71B" w14:textId="77777777" w:rsidR="00AF5C3B" w:rsidRDefault="00AF5C3B" w:rsidP="00AF5C3B"/>
    <w:p w14:paraId="49A45C0D" w14:textId="2EBA451B" w:rsidR="00AF5C3B" w:rsidRPr="00AF5C3B" w:rsidRDefault="00AF5C3B" w:rsidP="00AF5C3B">
      <w:r>
        <w:rPr>
          <w:rFonts w:hint="eastAsia"/>
        </w:rPr>
        <w:t>ПРИЛОЖЕНИЕ</w:t>
      </w:r>
      <w:r>
        <w:t xml:space="preserve"> </w:t>
      </w:r>
      <w:r>
        <w:rPr>
          <w:rFonts w:hint="eastAsia"/>
        </w:rPr>
        <w:t>Б</w:t>
      </w:r>
    </w:p>
    <w:sectPr w:rsidR="00AF5C3B" w:rsidRPr="00AF5C3B" w:rsidSect="007E73F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DA08" w14:textId="77777777" w:rsidR="007E73F8" w:rsidRDefault="007E73F8">
      <w:pPr>
        <w:spacing w:after="0" w:line="240" w:lineRule="auto"/>
      </w:pPr>
      <w:r>
        <w:separator/>
      </w:r>
    </w:p>
  </w:endnote>
  <w:endnote w:type="continuationSeparator" w:id="0">
    <w:p w14:paraId="44BDF3F4" w14:textId="77777777" w:rsidR="007E73F8" w:rsidRDefault="007E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F2A7" w14:textId="77777777" w:rsidR="007E73F8" w:rsidRDefault="007E73F8"/>
    <w:p w14:paraId="20C9BD9F" w14:textId="77777777" w:rsidR="007E73F8" w:rsidRDefault="007E73F8"/>
    <w:p w14:paraId="767C4524" w14:textId="77777777" w:rsidR="007E73F8" w:rsidRDefault="007E73F8"/>
    <w:p w14:paraId="187561C1" w14:textId="77777777" w:rsidR="007E73F8" w:rsidRDefault="007E73F8"/>
    <w:p w14:paraId="6A33DD56" w14:textId="77777777" w:rsidR="007E73F8" w:rsidRDefault="007E73F8"/>
    <w:p w14:paraId="62BF1D3B" w14:textId="77777777" w:rsidR="007E73F8" w:rsidRDefault="007E73F8"/>
    <w:p w14:paraId="58D15D56" w14:textId="77777777" w:rsidR="007E73F8" w:rsidRDefault="007E73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FCAE1B" wp14:editId="63B02A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69B24" w14:textId="77777777" w:rsidR="007E73F8" w:rsidRDefault="007E73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FCAE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969B24" w14:textId="77777777" w:rsidR="007E73F8" w:rsidRDefault="007E73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F6A493" w14:textId="77777777" w:rsidR="007E73F8" w:rsidRDefault="007E73F8"/>
    <w:p w14:paraId="7B1490A9" w14:textId="77777777" w:rsidR="007E73F8" w:rsidRDefault="007E73F8"/>
    <w:p w14:paraId="5EFEADEF" w14:textId="77777777" w:rsidR="007E73F8" w:rsidRDefault="007E73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57C77F" wp14:editId="5A8D4C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4A69F" w14:textId="77777777" w:rsidR="007E73F8" w:rsidRDefault="007E73F8"/>
                          <w:p w14:paraId="3F492A35" w14:textId="77777777" w:rsidR="007E73F8" w:rsidRDefault="007E73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57C7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14A69F" w14:textId="77777777" w:rsidR="007E73F8" w:rsidRDefault="007E73F8"/>
                    <w:p w14:paraId="3F492A35" w14:textId="77777777" w:rsidR="007E73F8" w:rsidRDefault="007E73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63A47B" w14:textId="77777777" w:rsidR="007E73F8" w:rsidRDefault="007E73F8"/>
    <w:p w14:paraId="68A9E9C8" w14:textId="77777777" w:rsidR="007E73F8" w:rsidRDefault="007E73F8">
      <w:pPr>
        <w:rPr>
          <w:sz w:val="2"/>
          <w:szCs w:val="2"/>
        </w:rPr>
      </w:pPr>
    </w:p>
    <w:p w14:paraId="597A9B76" w14:textId="77777777" w:rsidR="007E73F8" w:rsidRDefault="007E73F8"/>
    <w:p w14:paraId="4FAAD6BB" w14:textId="77777777" w:rsidR="007E73F8" w:rsidRDefault="007E73F8">
      <w:pPr>
        <w:spacing w:after="0" w:line="240" w:lineRule="auto"/>
      </w:pPr>
    </w:p>
  </w:footnote>
  <w:footnote w:type="continuationSeparator" w:id="0">
    <w:p w14:paraId="4FC626A7" w14:textId="77777777" w:rsidR="007E73F8" w:rsidRDefault="007E7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3F8"/>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24984</TotalTime>
  <Pages>3</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3224</cp:revision>
  <cp:lastPrinted>2009-02-06T05:36:00Z</cp:lastPrinted>
  <dcterms:created xsi:type="dcterms:W3CDTF">2024-01-07T13:43:00Z</dcterms:created>
  <dcterms:modified xsi:type="dcterms:W3CDTF">2024-02-17T17:15:00Z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