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2E" w:rsidRDefault="00D8132E" w:rsidP="00D813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Зілінська Аліна Сергіївна,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Науково</w:t>
      </w:r>
    </w:p>
    <w:p w:rsidR="00D8132E" w:rsidRDefault="00D8132E" w:rsidP="00D813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дослідного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сектору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госпдоговірною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Проведення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аналізу</w:t>
      </w:r>
    </w:p>
    <w:p w:rsidR="00D8132E" w:rsidRDefault="00D8132E" w:rsidP="00D813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можливих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бізнес</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ніш</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неаграрного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сектору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сільській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місцевості</w:t>
      </w:r>
    </w:p>
    <w:p w:rsidR="00D8132E" w:rsidRDefault="00D8132E" w:rsidP="00D813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Тростянецької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ОТГ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розробка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Програми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малого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D8132E" w:rsidRDefault="00D8132E" w:rsidP="00D813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середнього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підприємництва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Тростянецької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ОТГ</w:t>
      </w:r>
      <w:r>
        <w:rPr>
          <w:rFonts w:ascii="CIDFont+F4" w:eastAsia="CIDFont+F4" w:hAnsi="CIDFont+F3" w:cs="CIDFont+F4"/>
          <w:kern w:val="0"/>
          <w:sz w:val="28"/>
          <w:szCs w:val="28"/>
          <w:lang w:eastAsia="ru-RU"/>
        </w:rPr>
        <w:t xml:space="preserve"> 2021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2022</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D8132E" w:rsidRDefault="00D8132E" w:rsidP="00D813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Розроблення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організаційного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p>
    <w:p w:rsidR="00D8132E" w:rsidRDefault="00D8132E" w:rsidP="00D813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місцевими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бюджетами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(281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w:t>
      </w:r>
    </w:p>
    <w:p w:rsidR="00D8132E" w:rsidRDefault="00D8132E" w:rsidP="00D8132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26.891.019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підготовки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кадрів</w:t>
      </w:r>
    </w:p>
    <w:p w:rsidR="0074532F" w:rsidRPr="00D8132E" w:rsidRDefault="00D8132E" w:rsidP="00D8132E">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служби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зайнятості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74532F" w:rsidRPr="00D8132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8132E" w:rsidRPr="00D813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196F2-F07B-4EA9-86B5-AC0F299F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83</Words>
  <Characters>477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2022-01-22T14:48:00Z</dcterms:created>
  <dcterms:modified xsi:type="dcterms:W3CDTF">2022-01-22T22:28:00Z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