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EC34"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Лю</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Цянь</w:t>
      </w:r>
      <w:r w:rsidRPr="00A829D2">
        <w:rPr>
          <w:rFonts w:ascii="Helvetica" w:hAnsi="Helvetica" w:cs="Helvetica"/>
          <w:b/>
          <w:bCs/>
          <w:color w:val="222222"/>
          <w:sz w:val="21"/>
          <w:szCs w:val="21"/>
        </w:rPr>
        <w:t xml:space="preserve"> . </w:t>
      </w:r>
      <w:r w:rsidRPr="00A829D2">
        <w:rPr>
          <w:rFonts w:ascii="Helvetica" w:hAnsi="Helvetica" w:cs="Helvetica" w:hint="eastAsia"/>
          <w:b/>
          <w:bCs/>
          <w:color w:val="222222"/>
          <w:sz w:val="21"/>
          <w:szCs w:val="21"/>
        </w:rPr>
        <w:t>Обучение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использованием</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материалов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исторического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содержания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диссертация</w:t>
      </w:r>
      <w:r w:rsidRPr="00A829D2">
        <w:rPr>
          <w:rFonts w:ascii="Helvetica" w:hAnsi="Helvetica" w:cs="Helvetica"/>
          <w:b/>
          <w:bCs/>
          <w:color w:val="222222"/>
          <w:sz w:val="21"/>
          <w:szCs w:val="21"/>
        </w:rPr>
        <w:t xml:space="preserve"> ... </w:t>
      </w:r>
      <w:r w:rsidRPr="00A829D2">
        <w:rPr>
          <w:rFonts w:ascii="Helvetica" w:hAnsi="Helvetica" w:cs="Helvetica" w:hint="eastAsia"/>
          <w:b/>
          <w:bCs/>
          <w:color w:val="222222"/>
          <w:sz w:val="21"/>
          <w:szCs w:val="21"/>
        </w:rPr>
        <w:t>кандидата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педагогических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наук</w:t>
      </w:r>
      <w:r w:rsidRPr="00A829D2">
        <w:rPr>
          <w:rFonts w:ascii="Helvetica" w:hAnsi="Helvetica" w:cs="Helvetica"/>
          <w:b/>
          <w:bCs/>
          <w:color w:val="222222"/>
          <w:sz w:val="21"/>
          <w:szCs w:val="21"/>
        </w:rPr>
        <w:t xml:space="preserve">: 13.00.02 / </w:t>
      </w:r>
      <w:r w:rsidRPr="00A829D2">
        <w:rPr>
          <w:rFonts w:ascii="Helvetica" w:hAnsi="Helvetica" w:cs="Helvetica" w:hint="eastAsia"/>
          <w:b/>
          <w:bCs/>
          <w:color w:val="222222"/>
          <w:sz w:val="21"/>
          <w:szCs w:val="21"/>
        </w:rPr>
        <w:t>Лю</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Цянь</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Место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защиты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Московский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педагогический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государственный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университет</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Москва</w:t>
      </w:r>
      <w:r w:rsidRPr="00A829D2">
        <w:rPr>
          <w:rFonts w:ascii="Helvetica" w:hAnsi="Helvetica" w:cs="Helvetica"/>
          <w:b/>
          <w:bCs/>
          <w:color w:val="222222"/>
          <w:sz w:val="21"/>
          <w:szCs w:val="21"/>
        </w:rPr>
        <w:t xml:space="preserve">, 2015.- 286 </w:t>
      </w:r>
      <w:r w:rsidRPr="00A829D2">
        <w:rPr>
          <w:rFonts w:ascii="Helvetica" w:hAnsi="Helvetica" w:cs="Helvetica" w:hint="eastAsia"/>
          <w:b/>
          <w:bCs/>
          <w:color w:val="222222"/>
          <w:sz w:val="21"/>
          <w:szCs w:val="21"/>
        </w:rPr>
        <w:t>с</w:t>
      </w:r>
      <w:r w:rsidRPr="00A829D2">
        <w:rPr>
          <w:rFonts w:ascii="Helvetica" w:hAnsi="Helvetica" w:cs="Helvetica"/>
          <w:b/>
          <w:bCs/>
          <w:color w:val="222222"/>
          <w:sz w:val="21"/>
          <w:szCs w:val="21"/>
        </w:rPr>
        <w:t>.</w:t>
      </w:r>
    </w:p>
    <w:p w14:paraId="27D16740" w14:textId="77777777" w:rsidR="00A829D2" w:rsidRPr="00A829D2" w:rsidRDefault="00A829D2" w:rsidP="00A829D2">
      <w:pPr>
        <w:rPr>
          <w:rFonts w:ascii="Helvetica" w:hAnsi="Helvetica" w:cs="Helvetica"/>
          <w:b/>
          <w:bCs/>
          <w:color w:val="222222"/>
          <w:sz w:val="21"/>
          <w:szCs w:val="21"/>
        </w:rPr>
      </w:pPr>
    </w:p>
    <w:p w14:paraId="2772CC5B" w14:textId="77777777" w:rsidR="00A829D2" w:rsidRPr="00A829D2" w:rsidRDefault="00A829D2" w:rsidP="00A829D2">
      <w:pPr>
        <w:rPr>
          <w:rFonts w:ascii="Helvetica" w:hAnsi="Helvetica" w:cs="Helvetica"/>
          <w:b/>
          <w:bCs/>
          <w:color w:val="222222"/>
          <w:sz w:val="21"/>
          <w:szCs w:val="21"/>
        </w:rPr>
      </w:pPr>
    </w:p>
    <w:p w14:paraId="7A168B2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Федеральное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государственное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бюджетное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образовательное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учреждение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высшего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профессионального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образования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hint="eastAsia"/>
          <w:b/>
          <w:bCs/>
          <w:color w:val="222222"/>
          <w:sz w:val="21"/>
          <w:szCs w:val="21"/>
        </w:rPr>
        <w:t>Московский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педагогический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государственный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университет</w:t>
      </w:r>
      <w:r w:rsidRPr="00A829D2">
        <w:rPr>
          <w:rFonts w:ascii="Helvetica" w:hAnsi="Helvetica" w:cs="Helvetica" w:hint="eastAsia"/>
          <w:b/>
          <w:bCs/>
          <w:color w:val="222222"/>
          <w:sz w:val="21"/>
          <w:szCs w:val="21"/>
        </w:rPr>
        <w:t>»</w:t>
      </w:r>
    </w:p>
    <w:p w14:paraId="4DE678E5"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На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правах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рукописи</w:t>
      </w:r>
    </w:p>
    <w:p w14:paraId="1DB8B58C"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Лю</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Цянь</w:t>
      </w:r>
    </w:p>
    <w:p w14:paraId="521972DB"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ОБУЧЕНИЕ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ИСПОЛЬЗОВАНИЕМ</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МАТЕРИАЛОВ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ИСТОРИЧЕСКОГО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СОДЕРЖАНИЯ</w:t>
      </w:r>
    </w:p>
    <w:p w14:paraId="355821D6"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Специальность</w:t>
      </w:r>
      <w:r w:rsidRPr="00A829D2">
        <w:rPr>
          <w:rFonts w:ascii="Helvetica" w:hAnsi="Helvetica" w:cs="Helvetica"/>
          <w:b/>
          <w:bCs/>
          <w:color w:val="222222"/>
          <w:sz w:val="21"/>
          <w:szCs w:val="21"/>
        </w:rPr>
        <w:t xml:space="preserve"> 13.00.02 - </w:t>
      </w:r>
      <w:r w:rsidRPr="00A829D2">
        <w:rPr>
          <w:rFonts w:ascii="Helvetica" w:hAnsi="Helvetica" w:cs="Helvetica" w:hint="eastAsia"/>
          <w:b/>
          <w:bCs/>
          <w:color w:val="222222"/>
          <w:sz w:val="21"/>
          <w:szCs w:val="21"/>
        </w:rPr>
        <w:t>теория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методика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воспитания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русский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язык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как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иностранный</w:t>
      </w:r>
      <w:r w:rsidRPr="00A829D2">
        <w:rPr>
          <w:rFonts w:ascii="Helvetica" w:hAnsi="Helvetica" w:cs="Helvetica"/>
          <w:b/>
          <w:bCs/>
          <w:color w:val="222222"/>
          <w:sz w:val="21"/>
          <w:szCs w:val="21"/>
        </w:rPr>
        <w:t>)</w:t>
      </w:r>
    </w:p>
    <w:p w14:paraId="1116E643"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Диссертация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на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соискание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ученой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степени</w:t>
      </w:r>
    </w:p>
    <w:p w14:paraId="368C51D0"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кандидата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педагогических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наук</w:t>
      </w:r>
    </w:p>
    <w:p w14:paraId="402B5840"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Научный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руководитель</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доктор</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педагогических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наук</w:t>
      </w:r>
    </w:p>
    <w:p w14:paraId="59E57839"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доцент</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Янченко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Д</w:t>
      </w:r>
      <w:r w:rsidRPr="00A829D2">
        <w:rPr>
          <w:rFonts w:ascii="Helvetica" w:hAnsi="Helvetica" w:cs="Helvetica"/>
          <w:b/>
          <w:bCs/>
          <w:color w:val="222222"/>
          <w:sz w:val="21"/>
          <w:szCs w:val="21"/>
        </w:rPr>
        <w:t>.</w:t>
      </w:r>
    </w:p>
    <w:p w14:paraId="53420EE7"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Москва</w:t>
      </w:r>
      <w:r w:rsidRPr="00A829D2">
        <w:rPr>
          <w:rFonts w:ascii="Helvetica" w:hAnsi="Helvetica" w:cs="Helvetica"/>
          <w:b/>
          <w:bCs/>
          <w:color w:val="222222"/>
          <w:sz w:val="21"/>
          <w:szCs w:val="21"/>
        </w:rPr>
        <w:t>-2015</w:t>
      </w:r>
    </w:p>
    <w:p w14:paraId="284298D9"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 xml:space="preserve"> </w:t>
      </w:r>
    </w:p>
    <w:p w14:paraId="1DEE8A03"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Содержание</w:t>
      </w:r>
    </w:p>
    <w:p w14:paraId="63314C03"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3-19</w:t>
      </w:r>
    </w:p>
    <w:p w14:paraId="753DEE65"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ВВЕДЕНИЕ</w:t>
      </w:r>
    </w:p>
    <w:p w14:paraId="63EF9AB1"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ОСНОВНАЯ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ЧАСТЬ</w:t>
      </w:r>
      <w:r w:rsidRPr="00A829D2">
        <w:rPr>
          <w:rFonts w:ascii="Helvetica" w:hAnsi="Helvetica" w:cs="Helvetica"/>
          <w:b/>
          <w:bCs/>
          <w:color w:val="222222"/>
          <w:sz w:val="21"/>
          <w:szCs w:val="21"/>
        </w:rPr>
        <w:tab/>
        <w:t>20-199</w:t>
      </w:r>
    </w:p>
    <w:p w14:paraId="7A0E57D5"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lastRenderedPageBreak/>
        <w:t>Глава</w:t>
      </w:r>
      <w:r w:rsidRPr="00A829D2">
        <w:rPr>
          <w:rFonts w:ascii="Helvetica" w:hAnsi="Helvetica" w:cs="Helvetica"/>
          <w:b/>
          <w:bCs/>
          <w:color w:val="222222"/>
          <w:sz w:val="21"/>
          <w:szCs w:val="21"/>
        </w:rPr>
        <w:t xml:space="preserve"> 1. </w:t>
      </w:r>
      <w:r w:rsidRPr="00A829D2">
        <w:rPr>
          <w:rFonts w:ascii="Helvetica" w:hAnsi="Helvetica" w:cs="Helvetica" w:hint="eastAsia"/>
          <w:b/>
          <w:bCs/>
          <w:color w:val="222222"/>
          <w:sz w:val="21"/>
          <w:szCs w:val="21"/>
        </w:rPr>
        <w:t>Теоретические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основы</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китайских</w:t>
      </w:r>
    </w:p>
    <w:p w14:paraId="134C76ED"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ab/>
        <w:t>20-51</w:t>
      </w:r>
    </w:p>
    <w:p w14:paraId="777B0EFA"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1.1.</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Психолого</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педагогические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основы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курсе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языка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как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иностранного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как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иностранного</w:t>
      </w:r>
      <w:r w:rsidRPr="00A829D2">
        <w:rPr>
          <w:rFonts w:ascii="Helvetica" w:hAnsi="Helvetica" w:cs="Helvetica"/>
          <w:b/>
          <w:bCs/>
          <w:color w:val="222222"/>
          <w:sz w:val="21"/>
          <w:szCs w:val="21"/>
        </w:rPr>
        <w:t>..20-35</w:t>
      </w:r>
    </w:p>
    <w:p w14:paraId="46FA8574"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1.2.</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Лингвометодические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основы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p>
    <w:p w14:paraId="13DE9E11"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курсе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языка</w:t>
      </w:r>
      <w:r w:rsidRPr="00A829D2">
        <w:rPr>
          <w:rFonts w:ascii="Helvetica" w:hAnsi="Helvetica" w:cs="Helvetica"/>
          <w:b/>
          <w:bCs/>
          <w:color w:val="222222"/>
          <w:sz w:val="21"/>
          <w:szCs w:val="21"/>
        </w:rPr>
        <w:tab/>
        <w:t>35-50</w:t>
      </w:r>
    </w:p>
    <w:p w14:paraId="5E62AD5E"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Выводы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главе</w:t>
      </w:r>
      <w:r w:rsidRPr="00A829D2">
        <w:rPr>
          <w:rFonts w:ascii="Helvetica" w:hAnsi="Helvetica" w:cs="Helvetica"/>
          <w:b/>
          <w:bCs/>
          <w:color w:val="222222"/>
          <w:sz w:val="21"/>
          <w:szCs w:val="21"/>
        </w:rPr>
        <w:t xml:space="preserve"> 1</w:t>
      </w:r>
      <w:r w:rsidRPr="00A829D2">
        <w:rPr>
          <w:rFonts w:ascii="Helvetica" w:hAnsi="Helvetica" w:cs="Helvetica"/>
          <w:b/>
          <w:bCs/>
          <w:color w:val="222222"/>
          <w:sz w:val="21"/>
          <w:szCs w:val="21"/>
        </w:rPr>
        <w:tab/>
        <w:t>50-51</w:t>
      </w:r>
    </w:p>
    <w:p w14:paraId="0AA1DC06"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Глава</w:t>
      </w:r>
      <w:r w:rsidRPr="00A829D2">
        <w:rPr>
          <w:rFonts w:ascii="Helvetica" w:hAnsi="Helvetica" w:cs="Helvetica"/>
          <w:b/>
          <w:bCs/>
          <w:color w:val="222222"/>
          <w:sz w:val="21"/>
          <w:szCs w:val="21"/>
        </w:rPr>
        <w:t xml:space="preserve"> 2. </w:t>
      </w:r>
      <w:r w:rsidRPr="00A829D2">
        <w:rPr>
          <w:rFonts w:ascii="Helvetica" w:hAnsi="Helvetica" w:cs="Helvetica" w:hint="eastAsia"/>
          <w:b/>
          <w:bCs/>
          <w:color w:val="222222"/>
          <w:sz w:val="21"/>
          <w:szCs w:val="21"/>
        </w:rPr>
        <w:t>Объективные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субъективные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трудности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возможные</w:t>
      </w:r>
    </w:p>
    <w:p w14:paraId="7E8282BB"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образовательные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технологии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преодоления</w:t>
      </w:r>
      <w:r w:rsidRPr="00A829D2">
        <w:rPr>
          <w:rFonts w:ascii="Helvetica" w:hAnsi="Helvetica" w:cs="Helvetica"/>
          <w:b/>
          <w:bCs/>
          <w:color w:val="222222"/>
          <w:sz w:val="21"/>
          <w:szCs w:val="21"/>
        </w:rPr>
        <w:tab/>
        <w:t>52-133</w:t>
      </w:r>
    </w:p>
    <w:p w14:paraId="6FDE34B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2.1.</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Классификация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ошибок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выявленных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на</w:t>
      </w:r>
    </w:p>
    <w:p w14:paraId="3A9A641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практических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занятиях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РКИ</w:t>
      </w:r>
      <w:r w:rsidRPr="00A829D2">
        <w:rPr>
          <w:rFonts w:ascii="Helvetica" w:hAnsi="Helvetica" w:cs="Helvetica"/>
          <w:b/>
          <w:bCs/>
          <w:color w:val="222222"/>
          <w:sz w:val="21"/>
          <w:szCs w:val="21"/>
        </w:rPr>
        <w:tab/>
        <w:t>52-78</w:t>
      </w:r>
    </w:p>
    <w:p w14:paraId="4FFFBFEB"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2.2.</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Причины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возникновения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ошибок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p>
    <w:p w14:paraId="21727F3A"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ab/>
        <w:t>78-108</w:t>
      </w:r>
    </w:p>
    <w:p w14:paraId="40879A47"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2.3.</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Возможные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образовательные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технологии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преодоления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ошибок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p>
    <w:p w14:paraId="2D367734"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ab/>
        <w:t>108-131</w:t>
      </w:r>
    </w:p>
    <w:p w14:paraId="1D87BE77"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Выводы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главе</w:t>
      </w:r>
      <w:r w:rsidRPr="00A829D2">
        <w:rPr>
          <w:rFonts w:ascii="Helvetica" w:hAnsi="Helvetica" w:cs="Helvetica"/>
          <w:b/>
          <w:bCs/>
          <w:color w:val="222222"/>
          <w:sz w:val="21"/>
          <w:szCs w:val="21"/>
        </w:rPr>
        <w:t xml:space="preserve"> 2</w:t>
      </w:r>
      <w:r w:rsidRPr="00A829D2">
        <w:rPr>
          <w:rFonts w:ascii="Helvetica" w:hAnsi="Helvetica" w:cs="Helvetica"/>
          <w:b/>
          <w:bCs/>
          <w:color w:val="222222"/>
          <w:sz w:val="21"/>
          <w:szCs w:val="21"/>
        </w:rPr>
        <w:tab/>
        <w:t>132-133</w:t>
      </w:r>
    </w:p>
    <w:p w14:paraId="7BA29406"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Глава</w:t>
      </w:r>
      <w:r w:rsidRPr="00A829D2">
        <w:rPr>
          <w:rFonts w:ascii="Helvetica" w:hAnsi="Helvetica" w:cs="Helvetica"/>
          <w:b/>
          <w:bCs/>
          <w:color w:val="222222"/>
          <w:sz w:val="21"/>
          <w:szCs w:val="21"/>
        </w:rPr>
        <w:t xml:space="preserve"> 3. </w:t>
      </w:r>
      <w:r w:rsidRPr="00A829D2">
        <w:rPr>
          <w:rFonts w:ascii="Helvetica" w:hAnsi="Helvetica" w:cs="Helvetica" w:hint="eastAsia"/>
          <w:b/>
          <w:bCs/>
          <w:color w:val="222222"/>
          <w:sz w:val="21"/>
          <w:szCs w:val="21"/>
        </w:rPr>
        <w:t>Модель</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китайских</w:t>
      </w:r>
    </w:p>
    <w:p w14:paraId="27159E3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использованием</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материалов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исторического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содержания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её</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реализация</w:t>
      </w:r>
      <w:r w:rsidRPr="00A829D2">
        <w:rPr>
          <w:rFonts w:ascii="Helvetica" w:hAnsi="Helvetica" w:cs="Helvetica"/>
          <w:b/>
          <w:bCs/>
          <w:color w:val="222222"/>
          <w:sz w:val="21"/>
          <w:szCs w:val="21"/>
        </w:rPr>
        <w:tab/>
        <w:t>133-199</w:t>
      </w:r>
    </w:p>
    <w:p w14:paraId="0364984E"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3.1.</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Программа</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опытного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w:t>
      </w:r>
      <w:r w:rsidRPr="00A829D2">
        <w:rPr>
          <w:rFonts w:ascii="Helvetica" w:hAnsi="Helvetica" w:cs="Helvetica" w:hint="eastAsia"/>
          <w:b/>
          <w:bCs/>
          <w:color w:val="222222"/>
          <w:sz w:val="21"/>
          <w:szCs w:val="21"/>
        </w:rPr>
        <w:lastRenderedPageBreak/>
        <w:t>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китайских</w:t>
      </w:r>
    </w:p>
    <w:p w14:paraId="45338B67"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Свободно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говорим</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истории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России</w:t>
      </w:r>
      <w:r w:rsidRPr="00A829D2">
        <w:rPr>
          <w:rFonts w:ascii="Helvetica" w:hAnsi="Helvetica" w:cs="Helvetica"/>
          <w:b/>
          <w:bCs/>
          <w:color w:val="222222"/>
          <w:sz w:val="21"/>
          <w:szCs w:val="21"/>
        </w:rPr>
        <w:t>"</w:t>
      </w:r>
      <w:r w:rsidRPr="00A829D2">
        <w:rPr>
          <w:rFonts w:ascii="Helvetica" w:hAnsi="Helvetica" w:cs="Helvetica"/>
          <w:b/>
          <w:bCs/>
          <w:color w:val="222222"/>
          <w:sz w:val="21"/>
          <w:szCs w:val="21"/>
        </w:rPr>
        <w:tab/>
        <w:t>133-169</w:t>
      </w:r>
    </w:p>
    <w:p w14:paraId="6577C88E"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3.2.</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Реализация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программы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опытного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Свободно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говорим</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w:t>
      </w:r>
    </w:p>
    <w:p w14:paraId="3F55DD22"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истории</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России</w:t>
      </w:r>
      <w:r w:rsidRPr="00A829D2">
        <w:rPr>
          <w:rFonts w:ascii="Helvetica" w:hAnsi="Helvetica" w:cs="Helvetica"/>
          <w:b/>
          <w:bCs/>
          <w:color w:val="222222"/>
          <w:sz w:val="21"/>
          <w:szCs w:val="21"/>
        </w:rPr>
        <w:t>"</w:t>
      </w:r>
      <w:r w:rsidRPr="00A829D2">
        <w:rPr>
          <w:rFonts w:ascii="Helvetica" w:hAnsi="Helvetica" w:cs="Helvetica"/>
          <w:b/>
          <w:bCs/>
          <w:color w:val="222222"/>
          <w:sz w:val="21"/>
          <w:szCs w:val="21"/>
        </w:rPr>
        <w:tab/>
        <w:t>170-189</w:t>
      </w:r>
    </w:p>
    <w:p w14:paraId="5C112A41"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1</w:t>
      </w:r>
    </w:p>
    <w:p w14:paraId="198EF5B4"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 xml:space="preserve"> </w:t>
      </w:r>
    </w:p>
    <w:p w14:paraId="1C74B80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b/>
          <w:bCs/>
          <w:color w:val="222222"/>
          <w:sz w:val="21"/>
          <w:szCs w:val="21"/>
        </w:rPr>
        <w:t>3.3.</w:t>
      </w:r>
      <w:r w:rsidRPr="00A829D2">
        <w:rPr>
          <w:rFonts w:ascii="Helvetica" w:hAnsi="Helvetica" w:cs="Helvetica"/>
          <w:b/>
          <w:bCs/>
          <w:color w:val="222222"/>
          <w:sz w:val="21"/>
          <w:szCs w:val="21"/>
        </w:rPr>
        <w:tab/>
      </w:r>
      <w:r w:rsidRPr="00A829D2">
        <w:rPr>
          <w:rFonts w:ascii="Helvetica" w:hAnsi="Helvetica" w:cs="Helvetica" w:hint="eastAsia"/>
          <w:b/>
          <w:bCs/>
          <w:color w:val="222222"/>
          <w:sz w:val="21"/>
          <w:szCs w:val="21"/>
        </w:rPr>
        <w:t>Анализ</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результатов</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опытного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обучения</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устной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русской</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речи</w:t>
      </w:r>
    </w:p>
    <w:p w14:paraId="44C5DDBB"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китайских</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студентов</w:t>
      </w:r>
      <w:r w:rsidRPr="00A829D2">
        <w:rPr>
          <w:rFonts w:ascii="Helvetica" w:hAnsi="Helvetica" w:cs="Helvetica"/>
          <w:b/>
          <w:bCs/>
          <w:color w:val="222222"/>
          <w:sz w:val="21"/>
          <w:szCs w:val="21"/>
        </w:rPr>
        <w:t>-</w:t>
      </w:r>
      <w:r w:rsidRPr="00A829D2">
        <w:rPr>
          <w:rFonts w:ascii="Helvetica" w:hAnsi="Helvetica" w:cs="Helvetica" w:hint="eastAsia"/>
          <w:b/>
          <w:bCs/>
          <w:color w:val="222222"/>
          <w:sz w:val="21"/>
          <w:szCs w:val="21"/>
        </w:rPr>
        <w:t>филологов</w:t>
      </w:r>
      <w:r w:rsidRPr="00A829D2">
        <w:rPr>
          <w:rFonts w:ascii="Helvetica" w:hAnsi="Helvetica" w:cs="Helvetica"/>
          <w:b/>
          <w:bCs/>
          <w:color w:val="222222"/>
          <w:sz w:val="21"/>
          <w:szCs w:val="21"/>
        </w:rPr>
        <w:tab/>
        <w:t>189-194</w:t>
      </w:r>
    </w:p>
    <w:p w14:paraId="75D8374E"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Выводы</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по</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главе</w:t>
      </w:r>
      <w:r w:rsidRPr="00A829D2">
        <w:rPr>
          <w:rFonts w:ascii="Helvetica" w:hAnsi="Helvetica" w:cs="Helvetica"/>
          <w:b/>
          <w:bCs/>
          <w:color w:val="222222"/>
          <w:sz w:val="21"/>
          <w:szCs w:val="21"/>
        </w:rPr>
        <w:t xml:space="preserve"> 3</w:t>
      </w:r>
      <w:r w:rsidRPr="00A829D2">
        <w:rPr>
          <w:rFonts w:ascii="Helvetica" w:hAnsi="Helvetica" w:cs="Helvetica"/>
          <w:b/>
          <w:bCs/>
          <w:color w:val="222222"/>
          <w:sz w:val="21"/>
          <w:szCs w:val="21"/>
        </w:rPr>
        <w:tab/>
        <w:t>194-199</w:t>
      </w:r>
    </w:p>
    <w:p w14:paraId="02CEAC84"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ЗАКЛЮЧЕНИЕ</w:t>
      </w:r>
      <w:r w:rsidRPr="00A829D2">
        <w:rPr>
          <w:rFonts w:ascii="Helvetica" w:hAnsi="Helvetica" w:cs="Helvetica"/>
          <w:b/>
          <w:bCs/>
          <w:color w:val="222222"/>
          <w:sz w:val="21"/>
          <w:szCs w:val="21"/>
        </w:rPr>
        <w:tab/>
        <w:t>199-201</w:t>
      </w:r>
    </w:p>
    <w:p w14:paraId="4DBCFD1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СПИСОК</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ЛИТЕРАТУРЫ</w:t>
      </w:r>
      <w:r w:rsidRPr="00A829D2">
        <w:rPr>
          <w:rFonts w:ascii="Helvetica" w:hAnsi="Helvetica" w:cs="Helvetica"/>
          <w:b/>
          <w:bCs/>
          <w:color w:val="222222"/>
          <w:sz w:val="21"/>
          <w:szCs w:val="21"/>
        </w:rPr>
        <w:tab/>
        <w:t>201-224</w:t>
      </w:r>
    </w:p>
    <w:p w14:paraId="66477ECE"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ab/>
        <w:t>225-285</w:t>
      </w:r>
    </w:p>
    <w:p w14:paraId="5FD88EEF"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b/>
          <w:bCs/>
          <w:color w:val="222222"/>
          <w:sz w:val="21"/>
          <w:szCs w:val="21"/>
        </w:rPr>
        <w:t xml:space="preserve"> 1</w:t>
      </w:r>
      <w:r w:rsidRPr="00A829D2">
        <w:rPr>
          <w:rFonts w:ascii="Helvetica" w:hAnsi="Helvetica" w:cs="Helvetica"/>
          <w:b/>
          <w:bCs/>
          <w:color w:val="222222"/>
          <w:sz w:val="21"/>
          <w:szCs w:val="21"/>
        </w:rPr>
        <w:tab/>
        <w:t>225-237</w:t>
      </w:r>
    </w:p>
    <w:p w14:paraId="11F04875"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b/>
          <w:bCs/>
          <w:color w:val="222222"/>
          <w:sz w:val="21"/>
          <w:szCs w:val="21"/>
        </w:rPr>
        <w:t xml:space="preserve"> 2</w:t>
      </w:r>
      <w:r w:rsidRPr="00A829D2">
        <w:rPr>
          <w:rFonts w:ascii="Helvetica" w:hAnsi="Helvetica" w:cs="Helvetica"/>
          <w:b/>
          <w:bCs/>
          <w:color w:val="222222"/>
          <w:sz w:val="21"/>
          <w:szCs w:val="21"/>
        </w:rPr>
        <w:tab/>
        <w:t>238-242</w:t>
      </w:r>
    </w:p>
    <w:p w14:paraId="4A187DFB"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b/>
          <w:bCs/>
          <w:color w:val="222222"/>
          <w:sz w:val="21"/>
          <w:szCs w:val="21"/>
        </w:rPr>
        <w:t xml:space="preserve"> 3</w:t>
      </w:r>
      <w:r w:rsidRPr="00A829D2">
        <w:rPr>
          <w:rFonts w:ascii="Helvetica" w:hAnsi="Helvetica" w:cs="Helvetica"/>
          <w:b/>
          <w:bCs/>
          <w:color w:val="222222"/>
          <w:sz w:val="21"/>
          <w:szCs w:val="21"/>
        </w:rPr>
        <w:tab/>
        <w:t>243-248</w:t>
      </w:r>
    </w:p>
    <w:p w14:paraId="28A5D8FB"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b/>
          <w:bCs/>
          <w:color w:val="222222"/>
          <w:sz w:val="21"/>
          <w:szCs w:val="21"/>
        </w:rPr>
        <w:t xml:space="preserve"> 4</w:t>
      </w:r>
      <w:r w:rsidRPr="00A829D2">
        <w:rPr>
          <w:rFonts w:ascii="Helvetica" w:hAnsi="Helvetica" w:cs="Helvetica"/>
          <w:b/>
          <w:bCs/>
          <w:color w:val="222222"/>
          <w:sz w:val="21"/>
          <w:szCs w:val="21"/>
        </w:rPr>
        <w:tab/>
        <w:t>249-279</w:t>
      </w:r>
    </w:p>
    <w:p w14:paraId="7D81E401" w14:textId="77777777" w:rsidR="00A829D2" w:rsidRPr="00A829D2"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b/>
          <w:bCs/>
          <w:color w:val="222222"/>
          <w:sz w:val="21"/>
          <w:szCs w:val="21"/>
        </w:rPr>
        <w:t xml:space="preserve"> 5</w:t>
      </w:r>
      <w:r w:rsidRPr="00A829D2">
        <w:rPr>
          <w:rFonts w:ascii="Helvetica" w:hAnsi="Helvetica" w:cs="Helvetica"/>
          <w:b/>
          <w:bCs/>
          <w:color w:val="222222"/>
          <w:sz w:val="21"/>
          <w:szCs w:val="21"/>
        </w:rPr>
        <w:tab/>
        <w:t>280</w:t>
      </w:r>
    </w:p>
    <w:p w14:paraId="6AE0E5F0" w14:textId="6F5BD8BB" w:rsidR="00101878" w:rsidRDefault="00A829D2" w:rsidP="00A829D2">
      <w:pPr>
        <w:rPr>
          <w:rFonts w:ascii="Helvetica" w:hAnsi="Helvetica" w:cs="Helvetica"/>
          <w:b/>
          <w:bCs/>
          <w:color w:val="222222"/>
          <w:sz w:val="21"/>
          <w:szCs w:val="21"/>
        </w:rPr>
      </w:pPr>
      <w:r w:rsidRPr="00A829D2">
        <w:rPr>
          <w:rFonts w:ascii="Helvetica" w:hAnsi="Helvetica" w:cs="Helvetica" w:hint="eastAsia"/>
          <w:b/>
          <w:bCs/>
          <w:color w:val="222222"/>
          <w:sz w:val="21"/>
          <w:szCs w:val="21"/>
        </w:rPr>
        <w:t>Приложение</w:t>
      </w:r>
      <w:r w:rsidRPr="00A829D2">
        <w:rPr>
          <w:rFonts w:ascii="Helvetica" w:hAnsi="Helvetica" w:cs="Helvetica"/>
          <w:b/>
          <w:bCs/>
          <w:color w:val="222222"/>
          <w:sz w:val="21"/>
          <w:szCs w:val="21"/>
        </w:rPr>
        <w:t xml:space="preserve"> </w:t>
      </w:r>
      <w:r w:rsidRPr="00A829D2">
        <w:rPr>
          <w:rFonts w:ascii="Helvetica" w:hAnsi="Helvetica" w:cs="Helvetica" w:hint="eastAsia"/>
          <w:b/>
          <w:bCs/>
          <w:color w:val="222222"/>
          <w:sz w:val="21"/>
          <w:szCs w:val="21"/>
        </w:rPr>
        <w:t>№</w:t>
      </w:r>
      <w:r w:rsidRPr="00A829D2">
        <w:rPr>
          <w:rFonts w:ascii="Helvetica" w:hAnsi="Helvetica" w:cs="Helvetica"/>
          <w:b/>
          <w:bCs/>
          <w:color w:val="222222"/>
          <w:sz w:val="21"/>
          <w:szCs w:val="21"/>
        </w:rPr>
        <w:t xml:space="preserve"> 6</w:t>
      </w:r>
      <w:r w:rsidRPr="00A829D2">
        <w:rPr>
          <w:rFonts w:ascii="Helvetica" w:hAnsi="Helvetica" w:cs="Helvetica"/>
          <w:b/>
          <w:bCs/>
          <w:color w:val="222222"/>
          <w:sz w:val="21"/>
          <w:szCs w:val="21"/>
        </w:rPr>
        <w:tab/>
        <w:t>281-285</w:t>
      </w:r>
    </w:p>
    <w:p w14:paraId="319668DC" w14:textId="411F7ABD" w:rsidR="00A829D2" w:rsidRDefault="00A829D2" w:rsidP="00A829D2">
      <w:pPr>
        <w:rPr>
          <w:rFonts w:ascii="Helvetica" w:hAnsi="Helvetica" w:cs="Helvetica"/>
          <w:b/>
          <w:bCs/>
          <w:color w:val="222222"/>
          <w:sz w:val="21"/>
          <w:szCs w:val="21"/>
        </w:rPr>
      </w:pPr>
    </w:p>
    <w:p w14:paraId="6FB4816B" w14:textId="7AD5E120" w:rsidR="00A829D2" w:rsidRDefault="00A829D2" w:rsidP="00A829D2">
      <w:pPr>
        <w:rPr>
          <w:rFonts w:ascii="Helvetica" w:hAnsi="Helvetica" w:cs="Helvetica"/>
          <w:b/>
          <w:bCs/>
          <w:color w:val="222222"/>
          <w:sz w:val="21"/>
          <w:szCs w:val="21"/>
        </w:rPr>
      </w:pPr>
    </w:p>
    <w:p w14:paraId="7A2A812E" w14:textId="4BAACBF4" w:rsidR="00A829D2" w:rsidRDefault="00A829D2" w:rsidP="00A829D2">
      <w:pPr>
        <w:rPr>
          <w:rFonts w:ascii="Helvetica" w:hAnsi="Helvetica" w:cs="Helvetica"/>
          <w:b/>
          <w:bCs/>
          <w:color w:val="222222"/>
          <w:sz w:val="21"/>
          <w:szCs w:val="21"/>
        </w:rPr>
      </w:pPr>
    </w:p>
    <w:p w14:paraId="21C79A8A" w14:textId="77777777" w:rsidR="00A829D2" w:rsidRDefault="00A829D2" w:rsidP="00A829D2">
      <w:r>
        <w:rPr>
          <w:rFonts w:hint="eastAsia"/>
        </w:rPr>
        <w:t>ЗАКЛЮЧЕНИЕ</w:t>
      </w:r>
    </w:p>
    <w:p w14:paraId="01806F43" w14:textId="77777777" w:rsidR="00A829D2" w:rsidRDefault="00A829D2" w:rsidP="00A829D2">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роль</w:t>
      </w:r>
      <w:r>
        <w:t xml:space="preserve"> </w:t>
      </w:r>
      <w:r>
        <w:rPr>
          <w:rFonts w:hint="eastAsia"/>
        </w:rPr>
        <w:t>русского</w:t>
      </w:r>
      <w:r>
        <w:t xml:space="preserve"> </w:t>
      </w:r>
      <w:r>
        <w:rPr>
          <w:rFonts w:hint="eastAsia"/>
        </w:rPr>
        <w:t>языка</w:t>
      </w:r>
      <w:r>
        <w:t xml:space="preserve"> </w:t>
      </w:r>
      <w:r>
        <w:rPr>
          <w:rFonts w:hint="eastAsia"/>
        </w:rPr>
        <w:t>в</w:t>
      </w:r>
      <w:r>
        <w:t xml:space="preserve"> </w:t>
      </w:r>
      <w:r>
        <w:rPr>
          <w:rFonts w:hint="eastAsia"/>
        </w:rPr>
        <w:t>межкультурной</w:t>
      </w:r>
      <w:r>
        <w:t xml:space="preserve"> </w:t>
      </w:r>
      <w:r>
        <w:rPr>
          <w:rFonts w:hint="eastAsia"/>
        </w:rPr>
        <w:t>коммуникации</w:t>
      </w:r>
      <w:r>
        <w:t xml:space="preserve"> </w:t>
      </w:r>
      <w:r>
        <w:rPr>
          <w:rFonts w:hint="eastAsia"/>
        </w:rPr>
        <w:t>возрастает</w:t>
      </w:r>
      <w:r>
        <w:t xml:space="preserve">. </w:t>
      </w:r>
      <w:r>
        <w:rPr>
          <w:rFonts w:hint="eastAsia"/>
        </w:rPr>
        <w:t>Знание</w:t>
      </w:r>
      <w:r>
        <w:t xml:space="preserve"> </w:t>
      </w:r>
      <w:r>
        <w:rPr>
          <w:rFonts w:hint="eastAsia"/>
        </w:rPr>
        <w:t>русского</w:t>
      </w:r>
      <w:r>
        <w:t xml:space="preserve"> </w:t>
      </w:r>
      <w:r>
        <w:rPr>
          <w:rFonts w:hint="eastAsia"/>
        </w:rPr>
        <w:t>языка</w:t>
      </w:r>
      <w:r>
        <w:t xml:space="preserve"> </w:t>
      </w:r>
      <w:r>
        <w:rPr>
          <w:rFonts w:hint="eastAsia"/>
        </w:rPr>
        <w:t>социально</w:t>
      </w:r>
      <w:r>
        <w:t xml:space="preserve"> </w:t>
      </w:r>
      <w:r>
        <w:rPr>
          <w:rFonts w:hint="eastAsia"/>
        </w:rPr>
        <w:t>значимо</w:t>
      </w:r>
      <w:r>
        <w:t xml:space="preserve"> </w:t>
      </w:r>
      <w:r>
        <w:rPr>
          <w:rFonts w:hint="eastAsia"/>
        </w:rPr>
        <w:t>для</w:t>
      </w:r>
      <w:r>
        <w:t xml:space="preserve"> </w:t>
      </w:r>
      <w:r>
        <w:rPr>
          <w:rFonts w:hint="eastAsia"/>
        </w:rPr>
        <w:t>современной</w:t>
      </w:r>
      <w:r>
        <w:t xml:space="preserve"> </w:t>
      </w:r>
      <w:r>
        <w:rPr>
          <w:rFonts w:hint="eastAsia"/>
        </w:rPr>
        <w:t>к</w:t>
      </w:r>
      <w:r>
        <w:rPr>
          <w:rFonts w:hint="eastAsia"/>
        </w:rPr>
        <w:lastRenderedPageBreak/>
        <w:t>итайской</w:t>
      </w:r>
      <w:r>
        <w:t xml:space="preserve"> </w:t>
      </w:r>
      <w:r>
        <w:rPr>
          <w:rFonts w:hint="eastAsia"/>
        </w:rPr>
        <w:t>молодежи</w:t>
      </w:r>
      <w:r>
        <w:t xml:space="preserve">, </w:t>
      </w:r>
      <w:r>
        <w:rPr>
          <w:rFonts w:hint="eastAsia"/>
        </w:rPr>
        <w:t>но</w:t>
      </w:r>
      <w:r>
        <w:t xml:space="preserve"> </w:t>
      </w:r>
      <w:r>
        <w:rPr>
          <w:rFonts w:hint="eastAsia"/>
        </w:rPr>
        <w:t>далеко</w:t>
      </w:r>
      <w:r>
        <w:t xml:space="preserve"> </w:t>
      </w:r>
      <w:r>
        <w:rPr>
          <w:rFonts w:hint="eastAsia"/>
        </w:rPr>
        <w:t>не</w:t>
      </w:r>
      <w:r>
        <w:t xml:space="preserve"> </w:t>
      </w:r>
      <w:r>
        <w:rPr>
          <w:rFonts w:hint="eastAsia"/>
        </w:rPr>
        <w:t>всегда</w:t>
      </w:r>
      <w:r>
        <w:t xml:space="preserve"> </w:t>
      </w:r>
      <w:r>
        <w:rPr>
          <w:rFonts w:hint="eastAsia"/>
        </w:rPr>
        <w:t>китайские</w:t>
      </w:r>
      <w:r>
        <w:t xml:space="preserve"> </w:t>
      </w:r>
      <w:r>
        <w:rPr>
          <w:rFonts w:hint="eastAsia"/>
        </w:rPr>
        <w:t>студенты</w:t>
      </w:r>
      <w:r>
        <w:t xml:space="preserve"> </w:t>
      </w:r>
      <w:r>
        <w:rPr>
          <w:rFonts w:hint="eastAsia"/>
        </w:rPr>
        <w:t>демонстрируют</w:t>
      </w:r>
      <w:r>
        <w:t xml:space="preserve"> </w:t>
      </w:r>
      <w:r>
        <w:rPr>
          <w:rFonts w:hint="eastAsia"/>
        </w:rPr>
        <w:t>высокий</w:t>
      </w:r>
      <w:r>
        <w:t xml:space="preserve"> </w:t>
      </w:r>
      <w:r>
        <w:rPr>
          <w:rFonts w:hint="eastAsia"/>
        </w:rPr>
        <w:t>уровень</w:t>
      </w:r>
      <w:r>
        <w:t xml:space="preserve"> </w:t>
      </w:r>
      <w:r>
        <w:rPr>
          <w:rFonts w:hint="eastAsia"/>
        </w:rPr>
        <w:t>владения</w:t>
      </w:r>
      <w:r>
        <w:t xml:space="preserve"> </w:t>
      </w:r>
      <w:r>
        <w:rPr>
          <w:rFonts w:hint="eastAsia"/>
        </w:rPr>
        <w:t>русским</w:t>
      </w:r>
      <w:r>
        <w:t xml:space="preserve"> </w:t>
      </w:r>
      <w:r>
        <w:rPr>
          <w:rFonts w:hint="eastAsia"/>
        </w:rPr>
        <w:t>языком</w:t>
      </w:r>
      <w:r>
        <w:t xml:space="preserve">, </w:t>
      </w:r>
      <w:r>
        <w:rPr>
          <w:rFonts w:hint="eastAsia"/>
        </w:rPr>
        <w:t>поэтому</w:t>
      </w:r>
      <w:r>
        <w:t xml:space="preserve"> </w:t>
      </w:r>
      <w:r>
        <w:rPr>
          <w:rFonts w:hint="eastAsia"/>
        </w:rPr>
        <w:t>необходимо</w:t>
      </w:r>
      <w:r>
        <w:t xml:space="preserve"> </w:t>
      </w:r>
      <w:r>
        <w:rPr>
          <w:rFonts w:hint="eastAsia"/>
        </w:rPr>
        <w:t>осуществлять</w:t>
      </w:r>
      <w:r>
        <w:t xml:space="preserve"> </w:t>
      </w:r>
      <w:r>
        <w:rPr>
          <w:rFonts w:hint="eastAsia"/>
        </w:rPr>
        <w:t>поиск</w:t>
      </w:r>
      <w:r>
        <w:t xml:space="preserve"> </w:t>
      </w:r>
      <w:r>
        <w:rPr>
          <w:rFonts w:hint="eastAsia"/>
        </w:rPr>
        <w:t>наиболее</w:t>
      </w:r>
      <w:r>
        <w:t xml:space="preserve"> </w:t>
      </w:r>
      <w:r>
        <w:rPr>
          <w:rFonts w:hint="eastAsia"/>
        </w:rPr>
        <w:t>оптимальных</w:t>
      </w:r>
      <w:r>
        <w:t xml:space="preserve"> </w:t>
      </w:r>
      <w:r>
        <w:rPr>
          <w:rFonts w:hint="eastAsia"/>
        </w:rPr>
        <w:t>образовательных</w:t>
      </w:r>
      <w:r>
        <w:t xml:space="preserve"> </w:t>
      </w:r>
      <w:r>
        <w:rPr>
          <w:rFonts w:hint="eastAsia"/>
        </w:rPr>
        <w:t>технологий</w:t>
      </w:r>
      <w:r>
        <w:t xml:space="preserve"> </w:t>
      </w:r>
      <w:r>
        <w:rPr>
          <w:rFonts w:hint="eastAsia"/>
        </w:rPr>
        <w:t>обучения</w:t>
      </w:r>
      <w:r>
        <w:t xml:space="preserve"> </w:t>
      </w:r>
      <w:r>
        <w:rPr>
          <w:rFonts w:hint="eastAsia"/>
        </w:rPr>
        <w:t>РКИ</w:t>
      </w:r>
      <w:r>
        <w:t xml:space="preserve">, </w:t>
      </w:r>
      <w:r>
        <w:rPr>
          <w:rFonts w:hint="eastAsia"/>
        </w:rPr>
        <w:t>одной</w:t>
      </w:r>
      <w:r>
        <w:t xml:space="preserve"> </w:t>
      </w:r>
      <w:r>
        <w:rPr>
          <w:rFonts w:hint="eastAsia"/>
        </w:rPr>
        <w:t>из</w:t>
      </w:r>
      <w:r>
        <w:t xml:space="preserve"> </w:t>
      </w:r>
      <w:r>
        <w:rPr>
          <w:rFonts w:hint="eastAsia"/>
        </w:rPr>
        <w:t>которых</w:t>
      </w:r>
      <w:r>
        <w:t xml:space="preserve"> </w:t>
      </w:r>
      <w:r>
        <w:rPr>
          <w:rFonts w:hint="eastAsia"/>
        </w:rPr>
        <w:t>является</w:t>
      </w:r>
      <w:r>
        <w:t xml:space="preserve"> </w:t>
      </w:r>
      <w:r>
        <w:rPr>
          <w:rFonts w:hint="eastAsia"/>
        </w:rPr>
        <w:t>использование</w:t>
      </w:r>
      <w:r>
        <w:t xml:space="preserve"> </w:t>
      </w:r>
      <w:r>
        <w:rPr>
          <w:rFonts w:hint="eastAsia"/>
        </w:rPr>
        <w:t>национально</w:t>
      </w:r>
      <w:r>
        <w:t xml:space="preserve"> </w:t>
      </w:r>
      <w:r>
        <w:rPr>
          <w:rFonts w:hint="eastAsia"/>
        </w:rPr>
        <w:t>ориентированной</w:t>
      </w:r>
      <w:r>
        <w:t xml:space="preserve"> </w:t>
      </w:r>
      <w:r>
        <w:rPr>
          <w:rFonts w:hint="eastAsia"/>
        </w:rPr>
        <w:t>коммуникативной</w:t>
      </w:r>
      <w:r>
        <w:t xml:space="preserve"> </w:t>
      </w:r>
      <w:r>
        <w:rPr>
          <w:rFonts w:hint="eastAsia"/>
        </w:rPr>
        <w:t>методики</w:t>
      </w:r>
      <w:r>
        <w:t>.</w:t>
      </w:r>
    </w:p>
    <w:p w14:paraId="373909A0" w14:textId="77777777" w:rsidR="00A829D2" w:rsidRDefault="00A829D2" w:rsidP="00A829D2">
      <w:r>
        <w:rPr>
          <w:rFonts w:hint="eastAsia"/>
        </w:rPr>
        <w:t>Современная</w:t>
      </w:r>
      <w:r>
        <w:t xml:space="preserve"> </w:t>
      </w:r>
      <w:r>
        <w:rPr>
          <w:rFonts w:hint="eastAsia"/>
        </w:rPr>
        <w:t>тенденция</w:t>
      </w:r>
      <w:r>
        <w:t xml:space="preserve"> </w:t>
      </w:r>
      <w:r>
        <w:rPr>
          <w:rFonts w:hint="eastAsia"/>
        </w:rPr>
        <w:t>к</w:t>
      </w:r>
      <w:r>
        <w:t xml:space="preserve"> </w:t>
      </w:r>
      <w:r>
        <w:rPr>
          <w:rFonts w:hint="eastAsia"/>
        </w:rPr>
        <w:t>изучению</w:t>
      </w:r>
      <w:r>
        <w:t xml:space="preserve"> </w:t>
      </w:r>
      <w:r>
        <w:rPr>
          <w:rFonts w:hint="eastAsia"/>
        </w:rPr>
        <w:t>русского</w:t>
      </w:r>
      <w:r>
        <w:t xml:space="preserve"> </w:t>
      </w:r>
      <w:r>
        <w:rPr>
          <w:rFonts w:hint="eastAsia"/>
        </w:rPr>
        <w:t>языка</w:t>
      </w:r>
      <w:r>
        <w:t xml:space="preserve"> </w:t>
      </w:r>
      <w:r>
        <w:rPr>
          <w:rFonts w:hint="eastAsia"/>
        </w:rPr>
        <w:t>как</w:t>
      </w:r>
      <w:r>
        <w:t xml:space="preserve"> </w:t>
      </w:r>
      <w:r>
        <w:rPr>
          <w:rFonts w:hint="eastAsia"/>
        </w:rPr>
        <w:t>иностранного</w:t>
      </w:r>
      <w:r>
        <w:t xml:space="preserve"> </w:t>
      </w:r>
      <w:r>
        <w:rPr>
          <w:rFonts w:hint="eastAsia"/>
        </w:rPr>
        <w:t>на</w:t>
      </w:r>
      <w:r>
        <w:t xml:space="preserve"> </w:t>
      </w:r>
      <w:r>
        <w:rPr>
          <w:rFonts w:hint="eastAsia"/>
        </w:rPr>
        <w:t>коммуникативной</w:t>
      </w:r>
      <w:r>
        <w:t xml:space="preserve"> </w:t>
      </w:r>
      <w:r>
        <w:rPr>
          <w:rFonts w:hint="eastAsia"/>
        </w:rPr>
        <w:t>основе</w:t>
      </w:r>
      <w:r>
        <w:t xml:space="preserve"> </w:t>
      </w:r>
      <w:r>
        <w:rPr>
          <w:rFonts w:hint="eastAsia"/>
        </w:rPr>
        <w:t>объясняется</w:t>
      </w:r>
      <w:r>
        <w:t xml:space="preserve"> </w:t>
      </w:r>
      <w:r>
        <w:rPr>
          <w:rFonts w:hint="eastAsia"/>
        </w:rPr>
        <w:t>потребностью</w:t>
      </w:r>
      <w:r>
        <w:t xml:space="preserve"> </w:t>
      </w:r>
      <w:r>
        <w:rPr>
          <w:rFonts w:hint="eastAsia"/>
        </w:rPr>
        <w:t>обучаемых</w:t>
      </w:r>
      <w:r>
        <w:t xml:space="preserve"> </w:t>
      </w:r>
      <w:r>
        <w:rPr>
          <w:rFonts w:hint="eastAsia"/>
        </w:rPr>
        <w:t>в</w:t>
      </w:r>
      <w:r>
        <w:t xml:space="preserve"> </w:t>
      </w:r>
      <w:r>
        <w:rPr>
          <w:rFonts w:hint="eastAsia"/>
        </w:rPr>
        <w:t>успешной</w:t>
      </w:r>
      <w:r>
        <w:t xml:space="preserve"> </w:t>
      </w:r>
      <w:r>
        <w:rPr>
          <w:rFonts w:hint="eastAsia"/>
        </w:rPr>
        <w:t>межкультурной</w:t>
      </w:r>
      <w:r>
        <w:t xml:space="preserve"> </w:t>
      </w:r>
      <w:r>
        <w:rPr>
          <w:rFonts w:hint="eastAsia"/>
        </w:rPr>
        <w:t>коммуникации</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мы</w:t>
      </w:r>
      <w:r>
        <w:t xml:space="preserve"> </w:t>
      </w:r>
      <w:r>
        <w:rPr>
          <w:rFonts w:hint="eastAsia"/>
        </w:rPr>
        <w:t>предлагаем</w:t>
      </w:r>
      <w:r>
        <w:t xml:space="preserve"> </w:t>
      </w:r>
      <w:r>
        <w:rPr>
          <w:rFonts w:hint="eastAsia"/>
        </w:rPr>
        <w:t>использовать</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национально</w:t>
      </w:r>
      <w:r>
        <w:t xml:space="preserve"> </w:t>
      </w:r>
      <w:r>
        <w:rPr>
          <w:rFonts w:hint="eastAsia"/>
        </w:rPr>
        <w:t>ориентированные</w:t>
      </w:r>
      <w:r>
        <w:t xml:space="preserve"> </w:t>
      </w:r>
      <w:r>
        <w:rPr>
          <w:rFonts w:hint="eastAsia"/>
        </w:rPr>
        <w:t>и</w:t>
      </w:r>
      <w:r>
        <w:t xml:space="preserve"> </w:t>
      </w:r>
      <w:r>
        <w:rPr>
          <w:rFonts w:hint="eastAsia"/>
        </w:rPr>
        <w:t>коммуникативно</w:t>
      </w:r>
      <w:r>
        <w:t xml:space="preserve"> </w:t>
      </w:r>
      <w:r>
        <w:rPr>
          <w:rFonts w:hint="eastAsia"/>
        </w:rPr>
        <w:t>значимые</w:t>
      </w:r>
      <w:r>
        <w:t xml:space="preserve"> </w:t>
      </w:r>
      <w:r>
        <w:rPr>
          <w:rFonts w:hint="eastAsia"/>
        </w:rPr>
        <w:t>материалы</w:t>
      </w:r>
      <w:r>
        <w:t xml:space="preserve"> </w:t>
      </w:r>
      <w:r>
        <w:rPr>
          <w:rFonts w:hint="eastAsia"/>
        </w:rPr>
        <w:t>исторического</w:t>
      </w:r>
      <w:r>
        <w:t xml:space="preserve"> </w:t>
      </w:r>
      <w:r>
        <w:rPr>
          <w:rFonts w:hint="eastAsia"/>
        </w:rPr>
        <w:t>содержания</w:t>
      </w:r>
      <w:r>
        <w:t xml:space="preserve">, </w:t>
      </w:r>
      <w:r>
        <w:rPr>
          <w:rFonts w:hint="eastAsia"/>
        </w:rPr>
        <w:t>учитывающие</w:t>
      </w:r>
      <w:r>
        <w:t xml:space="preserve"> </w:t>
      </w:r>
      <w:r>
        <w:rPr>
          <w:rFonts w:hint="eastAsia"/>
        </w:rPr>
        <w:t>специфику</w:t>
      </w:r>
      <w:r>
        <w:t xml:space="preserve"> </w:t>
      </w:r>
      <w:r>
        <w:rPr>
          <w:rFonts w:hint="eastAsia"/>
        </w:rPr>
        <w:t>мышления</w:t>
      </w:r>
      <w:r>
        <w:t xml:space="preserve">, </w:t>
      </w:r>
      <w:r>
        <w:rPr>
          <w:rFonts w:hint="eastAsia"/>
        </w:rPr>
        <w:t>культуры</w:t>
      </w:r>
      <w:r>
        <w:t xml:space="preserve">, </w:t>
      </w:r>
      <w:r>
        <w:rPr>
          <w:rFonts w:hint="eastAsia"/>
        </w:rPr>
        <w:t>языка</w:t>
      </w:r>
      <w:r>
        <w:t xml:space="preserve"> </w:t>
      </w:r>
      <w:r>
        <w:rPr>
          <w:rFonts w:hint="eastAsia"/>
        </w:rPr>
        <w:t>китайских</w:t>
      </w:r>
      <w:r>
        <w:t xml:space="preserve"> </w:t>
      </w:r>
      <w:r>
        <w:rPr>
          <w:rFonts w:hint="eastAsia"/>
        </w:rPr>
        <w:t>студентов</w:t>
      </w:r>
      <w:r>
        <w:t xml:space="preserve"> </w:t>
      </w:r>
      <w:r>
        <w:rPr>
          <w:rFonts w:hint="eastAsia"/>
        </w:rPr>
        <w:t>и</w:t>
      </w:r>
      <w:r>
        <w:t xml:space="preserve"> </w:t>
      </w:r>
      <w:r>
        <w:rPr>
          <w:rFonts w:hint="eastAsia"/>
        </w:rPr>
        <w:t>способствующие</w:t>
      </w:r>
      <w:r>
        <w:t xml:space="preserve"> </w:t>
      </w:r>
      <w:r>
        <w:rPr>
          <w:rFonts w:hint="eastAsia"/>
        </w:rPr>
        <w:t>преодолению</w:t>
      </w:r>
      <w:r>
        <w:t xml:space="preserve"> </w:t>
      </w:r>
      <w:r>
        <w:rPr>
          <w:rFonts w:hint="eastAsia"/>
        </w:rPr>
        <w:t>межъязыковой</w:t>
      </w:r>
      <w:r>
        <w:t xml:space="preserve"> </w:t>
      </w:r>
      <w:r>
        <w:rPr>
          <w:rFonts w:hint="eastAsia"/>
        </w:rPr>
        <w:t>интерференции</w:t>
      </w:r>
      <w:r>
        <w:t>.</w:t>
      </w:r>
    </w:p>
    <w:p w14:paraId="22330004" w14:textId="77777777" w:rsidR="00A829D2" w:rsidRDefault="00A829D2" w:rsidP="00A829D2">
      <w:r>
        <w:rPr>
          <w:rFonts w:hint="eastAsia"/>
        </w:rPr>
        <w:t>В</w:t>
      </w:r>
      <w:r>
        <w:t xml:space="preserve"> </w:t>
      </w:r>
      <w:r>
        <w:rPr>
          <w:rFonts w:hint="eastAsia"/>
        </w:rPr>
        <w:t>результате</w:t>
      </w:r>
      <w:r>
        <w:t xml:space="preserve"> </w:t>
      </w:r>
      <w:r>
        <w:rPr>
          <w:rFonts w:hint="eastAsia"/>
        </w:rPr>
        <w:t>экспериментальной</w:t>
      </w:r>
      <w:r>
        <w:t xml:space="preserve"> </w:t>
      </w:r>
      <w:r>
        <w:rPr>
          <w:rFonts w:hint="eastAsia"/>
        </w:rPr>
        <w:t>работы</w:t>
      </w:r>
      <w:r>
        <w:t xml:space="preserve">, </w:t>
      </w:r>
      <w:r>
        <w:rPr>
          <w:rFonts w:hint="eastAsia"/>
        </w:rPr>
        <w:t>проведенной</w:t>
      </w:r>
      <w:r>
        <w:t xml:space="preserve"> </w:t>
      </w:r>
      <w:r>
        <w:rPr>
          <w:rFonts w:hint="eastAsia"/>
        </w:rPr>
        <w:t>на</w:t>
      </w:r>
      <w:r>
        <w:t xml:space="preserve"> </w:t>
      </w:r>
      <w:r>
        <w:rPr>
          <w:rFonts w:hint="eastAsia"/>
        </w:rPr>
        <w:t>базе</w:t>
      </w:r>
      <w:r>
        <w:t xml:space="preserve"> </w:t>
      </w:r>
      <w:r>
        <w:rPr>
          <w:rFonts w:hint="eastAsia"/>
        </w:rPr>
        <w:t>Хэйлунцзянского</w:t>
      </w:r>
      <w:r>
        <w:t xml:space="preserve"> </w:t>
      </w:r>
      <w:r>
        <w:rPr>
          <w:rFonts w:hint="eastAsia"/>
        </w:rPr>
        <w:t>и</w:t>
      </w:r>
      <w:r>
        <w:t xml:space="preserve"> </w:t>
      </w:r>
      <w:r>
        <w:rPr>
          <w:rFonts w:hint="eastAsia"/>
        </w:rPr>
        <w:t>Нанкинского</w:t>
      </w:r>
      <w:r>
        <w:t xml:space="preserve"> </w:t>
      </w:r>
      <w:r>
        <w:rPr>
          <w:rFonts w:hint="eastAsia"/>
        </w:rPr>
        <w:t>университетов</w:t>
      </w:r>
      <w:r>
        <w:t xml:space="preserve">, </w:t>
      </w:r>
      <w:r>
        <w:rPr>
          <w:rFonts w:hint="eastAsia"/>
        </w:rPr>
        <w:t>мы</w:t>
      </w:r>
      <w:r>
        <w:t xml:space="preserve"> </w:t>
      </w:r>
      <w:r>
        <w:rPr>
          <w:rFonts w:hint="eastAsia"/>
        </w:rPr>
        <w:t>пришли</w:t>
      </w:r>
      <w:r>
        <w:t xml:space="preserve"> </w:t>
      </w:r>
      <w:r>
        <w:rPr>
          <w:rFonts w:hint="eastAsia"/>
        </w:rPr>
        <w:t>к</w:t>
      </w:r>
      <w:r>
        <w:t xml:space="preserve"> </w:t>
      </w:r>
      <w:r>
        <w:rPr>
          <w:rFonts w:hint="eastAsia"/>
        </w:rPr>
        <w:t>выводу</w:t>
      </w:r>
      <w:r>
        <w:t xml:space="preserve"> </w:t>
      </w:r>
      <w:r>
        <w:rPr>
          <w:rFonts w:hint="eastAsia"/>
        </w:rPr>
        <w:t>о</w:t>
      </w:r>
    </w:p>
    <w:p w14:paraId="199463EF" w14:textId="77777777" w:rsidR="00A829D2" w:rsidRDefault="00A829D2" w:rsidP="00A829D2">
      <w:r>
        <w:t>199</w:t>
      </w:r>
    </w:p>
    <w:p w14:paraId="6CCA906D" w14:textId="77777777" w:rsidR="00A829D2" w:rsidRDefault="00A829D2" w:rsidP="00A829D2">
      <w:r>
        <w:t xml:space="preserve"> </w:t>
      </w:r>
    </w:p>
    <w:p w14:paraId="3213A62D" w14:textId="77777777" w:rsidR="00A829D2" w:rsidRDefault="00A829D2" w:rsidP="00A829D2">
      <w:r>
        <w:rPr>
          <w:rFonts w:hint="eastAsia"/>
        </w:rPr>
        <w:t>важности</w:t>
      </w:r>
      <w:r>
        <w:t xml:space="preserve"> </w:t>
      </w:r>
      <w:r>
        <w:rPr>
          <w:rFonts w:hint="eastAsia"/>
        </w:rPr>
        <w:t>систематической</w:t>
      </w:r>
      <w:r>
        <w:t xml:space="preserve"> </w:t>
      </w:r>
      <w:r>
        <w:rPr>
          <w:rFonts w:hint="eastAsia"/>
        </w:rPr>
        <w:t>развивающей</w:t>
      </w:r>
      <w:r>
        <w:t xml:space="preserve"> </w:t>
      </w:r>
      <w:r>
        <w:rPr>
          <w:rFonts w:hint="eastAsia"/>
        </w:rPr>
        <w:t>работы</w:t>
      </w:r>
      <w:r>
        <w:t xml:space="preserve"> </w:t>
      </w:r>
      <w:r>
        <w:rPr>
          <w:rFonts w:hint="eastAsia"/>
        </w:rPr>
        <w:t>с</w:t>
      </w:r>
      <w:r>
        <w:t xml:space="preserve"> </w:t>
      </w:r>
      <w:r>
        <w:rPr>
          <w:rFonts w:hint="eastAsia"/>
        </w:rPr>
        <w:t>китайскими</w:t>
      </w:r>
      <w:r>
        <w:t xml:space="preserve"> </w:t>
      </w:r>
      <w:r>
        <w:rPr>
          <w:rFonts w:hint="eastAsia"/>
        </w:rPr>
        <w:t>студентами</w:t>
      </w:r>
      <w:r>
        <w:t>-</w:t>
      </w:r>
      <w:r>
        <w:rPr>
          <w:rFonts w:hint="eastAsia"/>
        </w:rPr>
        <w:t>филологами</w:t>
      </w:r>
      <w:r>
        <w:t xml:space="preserve"> </w:t>
      </w:r>
      <w:r>
        <w:rPr>
          <w:rFonts w:hint="eastAsia"/>
        </w:rPr>
        <w:t>по</w:t>
      </w:r>
      <w:r>
        <w:t xml:space="preserve"> </w:t>
      </w:r>
      <w:r>
        <w:rPr>
          <w:rFonts w:hint="eastAsia"/>
        </w:rPr>
        <w:t>обучению</w:t>
      </w:r>
      <w:r>
        <w:t xml:space="preserve"> </w:t>
      </w:r>
      <w:r>
        <w:rPr>
          <w:rFonts w:hint="eastAsia"/>
        </w:rPr>
        <w:t>устной</w:t>
      </w:r>
      <w:r>
        <w:t xml:space="preserve"> </w:t>
      </w:r>
      <w:r>
        <w:rPr>
          <w:rFonts w:hint="eastAsia"/>
        </w:rPr>
        <w:t>русской</w:t>
      </w:r>
      <w:r>
        <w:t xml:space="preserve"> </w:t>
      </w:r>
      <w:r>
        <w:rPr>
          <w:rFonts w:hint="eastAsia"/>
        </w:rPr>
        <w:t>речи</w:t>
      </w:r>
      <w:r>
        <w:t xml:space="preserve"> </w:t>
      </w:r>
      <w:r>
        <w:rPr>
          <w:rFonts w:hint="eastAsia"/>
        </w:rPr>
        <w:t>с</w:t>
      </w:r>
      <w:r>
        <w:t xml:space="preserve"> </w:t>
      </w:r>
      <w:r>
        <w:rPr>
          <w:rFonts w:hint="eastAsia"/>
        </w:rPr>
        <w:t>опорой</w:t>
      </w:r>
      <w:r>
        <w:t xml:space="preserve"> </w:t>
      </w:r>
      <w:r>
        <w:rPr>
          <w:rFonts w:hint="eastAsia"/>
        </w:rPr>
        <w:t>на</w:t>
      </w:r>
      <w:r>
        <w:t xml:space="preserve"> </w:t>
      </w:r>
      <w:r>
        <w:rPr>
          <w:rFonts w:hint="eastAsia"/>
        </w:rPr>
        <w:t>тексты</w:t>
      </w:r>
      <w:r>
        <w:t xml:space="preserve"> </w:t>
      </w:r>
      <w:r>
        <w:rPr>
          <w:rFonts w:hint="eastAsia"/>
        </w:rPr>
        <w:t>исторического</w:t>
      </w:r>
      <w:r>
        <w:t xml:space="preserve"> </w:t>
      </w:r>
      <w:r>
        <w:rPr>
          <w:rFonts w:hint="eastAsia"/>
        </w:rPr>
        <w:t>содержания</w:t>
      </w:r>
      <w:r>
        <w:t xml:space="preserve">. </w:t>
      </w:r>
      <w:r>
        <w:rPr>
          <w:rFonts w:hint="eastAsia"/>
        </w:rPr>
        <w:t>Эти</w:t>
      </w:r>
      <w:r>
        <w:t xml:space="preserve"> </w:t>
      </w:r>
      <w:r>
        <w:rPr>
          <w:rFonts w:hint="eastAsia"/>
        </w:rPr>
        <w:t>тексты</w:t>
      </w:r>
      <w:r>
        <w:t xml:space="preserve"> </w:t>
      </w:r>
      <w:r>
        <w:rPr>
          <w:rFonts w:hint="eastAsia"/>
        </w:rPr>
        <w:t>помогают</w:t>
      </w:r>
      <w:r>
        <w:t xml:space="preserve"> </w:t>
      </w:r>
      <w:r>
        <w:rPr>
          <w:rFonts w:hint="eastAsia"/>
        </w:rPr>
        <w:t>более</w:t>
      </w:r>
      <w:r>
        <w:t xml:space="preserve"> </w:t>
      </w:r>
      <w:r>
        <w:rPr>
          <w:rFonts w:hint="eastAsia"/>
        </w:rPr>
        <w:t>эффективному</w:t>
      </w:r>
      <w:r>
        <w:t xml:space="preserve"> </w:t>
      </w:r>
      <w:r>
        <w:rPr>
          <w:rFonts w:hint="eastAsia"/>
        </w:rPr>
        <w:t>формированию</w:t>
      </w:r>
      <w:r>
        <w:t xml:space="preserve"> </w:t>
      </w:r>
      <w:r>
        <w:rPr>
          <w:rFonts w:hint="eastAsia"/>
        </w:rPr>
        <w:t>у</w:t>
      </w:r>
      <w:r>
        <w:t xml:space="preserve"> </w:t>
      </w:r>
      <w:r>
        <w:rPr>
          <w:rFonts w:hint="eastAsia"/>
        </w:rPr>
        <w:t>студентов</w:t>
      </w:r>
      <w:r>
        <w:t xml:space="preserve"> </w:t>
      </w:r>
      <w:r>
        <w:rPr>
          <w:rFonts w:hint="eastAsia"/>
        </w:rPr>
        <w:t>коммуникативной</w:t>
      </w:r>
      <w:r>
        <w:t xml:space="preserve"> </w:t>
      </w:r>
      <w:r>
        <w:rPr>
          <w:rFonts w:hint="eastAsia"/>
        </w:rPr>
        <w:t>компетенции</w:t>
      </w:r>
      <w:r>
        <w:t>.</w:t>
      </w:r>
    </w:p>
    <w:p w14:paraId="36DADA80" w14:textId="77777777" w:rsidR="00A829D2" w:rsidRDefault="00A829D2" w:rsidP="00A829D2">
      <w:r>
        <w:rPr>
          <w:rFonts w:hint="eastAsia"/>
        </w:rPr>
        <w:t>Результаты</w:t>
      </w:r>
      <w:r>
        <w:t xml:space="preserve"> </w:t>
      </w:r>
      <w:r>
        <w:rPr>
          <w:rFonts w:hint="eastAsia"/>
        </w:rPr>
        <w:t>итогового</w:t>
      </w:r>
      <w:r>
        <w:t xml:space="preserve"> </w:t>
      </w:r>
      <w:r>
        <w:rPr>
          <w:rFonts w:hint="eastAsia"/>
        </w:rPr>
        <w:t>среза</w:t>
      </w:r>
      <w:r>
        <w:t xml:space="preserve"> </w:t>
      </w:r>
      <w:r>
        <w:rPr>
          <w:rFonts w:hint="eastAsia"/>
        </w:rPr>
        <w:t>убедительно</w:t>
      </w:r>
      <w:r>
        <w:t xml:space="preserve"> </w:t>
      </w:r>
      <w:r>
        <w:rPr>
          <w:rFonts w:hint="eastAsia"/>
        </w:rPr>
        <w:t>продемонстрировали</w:t>
      </w:r>
      <w:r>
        <w:t xml:space="preserve">, </w:t>
      </w:r>
      <w:r>
        <w:rPr>
          <w:rFonts w:hint="eastAsia"/>
        </w:rPr>
        <w:t>что</w:t>
      </w:r>
      <w:r>
        <w:t xml:space="preserve"> </w:t>
      </w:r>
      <w:r>
        <w:rPr>
          <w:rFonts w:hint="eastAsia"/>
        </w:rPr>
        <w:t>после</w:t>
      </w:r>
      <w:r>
        <w:t xml:space="preserve"> </w:t>
      </w:r>
      <w:r>
        <w:rPr>
          <w:rFonts w:hint="eastAsia"/>
        </w:rPr>
        <w:t>использования</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на</w:t>
      </w:r>
      <w:r>
        <w:t xml:space="preserve"> </w:t>
      </w:r>
      <w:r>
        <w:rPr>
          <w:rFonts w:hint="eastAsia"/>
        </w:rPr>
        <w:t>занятиях</w:t>
      </w:r>
      <w:r>
        <w:t xml:space="preserve"> </w:t>
      </w:r>
      <w:r>
        <w:rPr>
          <w:rFonts w:hint="eastAsia"/>
        </w:rPr>
        <w:t>по</w:t>
      </w:r>
      <w:r>
        <w:t xml:space="preserve"> </w:t>
      </w:r>
      <w:r>
        <w:rPr>
          <w:rFonts w:hint="eastAsia"/>
        </w:rPr>
        <w:t>РКИ</w:t>
      </w:r>
      <w:r>
        <w:t xml:space="preserve"> </w:t>
      </w:r>
      <w:r>
        <w:rPr>
          <w:rFonts w:hint="eastAsia"/>
        </w:rPr>
        <w:t>материалов</w:t>
      </w:r>
      <w:r>
        <w:t xml:space="preserve"> </w:t>
      </w:r>
      <w:r>
        <w:rPr>
          <w:rFonts w:hint="eastAsia"/>
        </w:rPr>
        <w:t>исторического</w:t>
      </w:r>
      <w:r>
        <w:t xml:space="preserve"> </w:t>
      </w:r>
      <w:r>
        <w:rPr>
          <w:rFonts w:hint="eastAsia"/>
        </w:rPr>
        <w:t>содержания</w:t>
      </w:r>
      <w:r>
        <w:t xml:space="preserve"> </w:t>
      </w:r>
      <w:r>
        <w:rPr>
          <w:rFonts w:hint="eastAsia"/>
        </w:rPr>
        <w:t>китайские</w:t>
      </w:r>
      <w:r>
        <w:t xml:space="preserve"> </w:t>
      </w:r>
      <w:r>
        <w:rPr>
          <w:rFonts w:hint="eastAsia"/>
        </w:rPr>
        <w:t>студенты</w:t>
      </w:r>
      <w:r>
        <w:t xml:space="preserve"> </w:t>
      </w:r>
      <w:r>
        <w:rPr>
          <w:rFonts w:hint="eastAsia"/>
        </w:rPr>
        <w:t>стали</w:t>
      </w:r>
      <w:r>
        <w:t xml:space="preserve"> </w:t>
      </w:r>
      <w:r>
        <w:rPr>
          <w:rFonts w:hint="eastAsia"/>
        </w:rPr>
        <w:t>лучше</w:t>
      </w:r>
      <w:r>
        <w:t xml:space="preserve"> </w:t>
      </w:r>
      <w:r>
        <w:rPr>
          <w:rFonts w:hint="eastAsia"/>
        </w:rPr>
        <w:t>запоминать</w:t>
      </w:r>
      <w:r>
        <w:t xml:space="preserve"> </w:t>
      </w:r>
      <w:r>
        <w:rPr>
          <w:rFonts w:hint="eastAsia"/>
        </w:rPr>
        <w:t>и</w:t>
      </w:r>
      <w:r>
        <w:t xml:space="preserve"> </w:t>
      </w:r>
      <w:r>
        <w:rPr>
          <w:rFonts w:hint="eastAsia"/>
        </w:rPr>
        <w:t>уместно</w:t>
      </w:r>
      <w:r>
        <w:t xml:space="preserve"> </w:t>
      </w:r>
      <w:r>
        <w:rPr>
          <w:rFonts w:hint="eastAsia"/>
        </w:rPr>
        <w:t>применять</w:t>
      </w:r>
      <w:r>
        <w:t xml:space="preserve"> </w:t>
      </w:r>
      <w:r>
        <w:rPr>
          <w:rFonts w:hint="eastAsia"/>
        </w:rPr>
        <w:t>новые</w:t>
      </w:r>
      <w:r>
        <w:t xml:space="preserve"> </w:t>
      </w:r>
      <w:r>
        <w:rPr>
          <w:rFonts w:hint="eastAsia"/>
        </w:rPr>
        <w:t>слова</w:t>
      </w:r>
      <w:r>
        <w:t xml:space="preserve">, </w:t>
      </w:r>
      <w:r>
        <w:rPr>
          <w:rFonts w:hint="eastAsia"/>
        </w:rPr>
        <w:t>словосочетания</w:t>
      </w:r>
      <w:r>
        <w:t xml:space="preserve">, </w:t>
      </w:r>
      <w:r>
        <w:rPr>
          <w:rFonts w:hint="eastAsia"/>
        </w:rPr>
        <w:t>грамматические</w:t>
      </w:r>
      <w:r>
        <w:t xml:space="preserve"> </w:t>
      </w:r>
      <w:r>
        <w:rPr>
          <w:rFonts w:hint="eastAsia"/>
        </w:rPr>
        <w:t>конструкции</w:t>
      </w:r>
      <w:r>
        <w:t>.</w:t>
      </w:r>
    </w:p>
    <w:p w14:paraId="04FD254A" w14:textId="77777777" w:rsidR="00A829D2" w:rsidRDefault="00A829D2" w:rsidP="00A829D2">
      <w:r>
        <w:rPr>
          <w:rFonts w:hint="eastAsia"/>
        </w:rPr>
        <w:lastRenderedPageBreak/>
        <w:t>Проведенное</w:t>
      </w:r>
      <w:r>
        <w:t xml:space="preserve"> </w:t>
      </w:r>
      <w:r>
        <w:rPr>
          <w:rFonts w:hint="eastAsia"/>
        </w:rPr>
        <w:t>опытное</w:t>
      </w:r>
      <w:r>
        <w:t xml:space="preserve"> </w:t>
      </w:r>
      <w:r>
        <w:rPr>
          <w:rFonts w:hint="eastAsia"/>
        </w:rPr>
        <w:t>обучение</w:t>
      </w:r>
      <w:r>
        <w:t xml:space="preserve"> </w:t>
      </w:r>
      <w:r>
        <w:rPr>
          <w:rFonts w:hint="eastAsia"/>
        </w:rPr>
        <w:t>оказало</w:t>
      </w:r>
      <w:r>
        <w:t xml:space="preserve"> </w:t>
      </w:r>
      <w:r>
        <w:rPr>
          <w:rFonts w:hint="eastAsia"/>
        </w:rPr>
        <w:t>благотворное</w:t>
      </w:r>
      <w:r>
        <w:t xml:space="preserve"> </w:t>
      </w:r>
      <w:r>
        <w:rPr>
          <w:rFonts w:hint="eastAsia"/>
        </w:rPr>
        <w:t>влияние</w:t>
      </w:r>
      <w:r>
        <w:t xml:space="preserve"> </w:t>
      </w:r>
      <w:r>
        <w:rPr>
          <w:rFonts w:hint="eastAsia"/>
        </w:rPr>
        <w:t>на</w:t>
      </w:r>
      <w:r>
        <w:t xml:space="preserve"> </w:t>
      </w:r>
      <w:r>
        <w:rPr>
          <w:rFonts w:hint="eastAsia"/>
        </w:rPr>
        <w:t>формирование</w:t>
      </w:r>
      <w:r>
        <w:t xml:space="preserve"> </w:t>
      </w:r>
      <w:r>
        <w:rPr>
          <w:rFonts w:hint="eastAsia"/>
        </w:rPr>
        <w:t>у</w:t>
      </w:r>
      <w:r>
        <w:t xml:space="preserve"> </w:t>
      </w:r>
      <w:r>
        <w:rPr>
          <w:rFonts w:hint="eastAsia"/>
        </w:rPr>
        <w:t>китайских</w:t>
      </w:r>
      <w:r>
        <w:t xml:space="preserve"> </w:t>
      </w:r>
      <w:r>
        <w:rPr>
          <w:rFonts w:hint="eastAsia"/>
        </w:rPr>
        <w:t>студентов</w:t>
      </w:r>
      <w:r>
        <w:t>-</w:t>
      </w:r>
      <w:r>
        <w:rPr>
          <w:rFonts w:hint="eastAsia"/>
        </w:rPr>
        <w:t>русистов</w:t>
      </w:r>
      <w:r>
        <w:t xml:space="preserve"> </w:t>
      </w:r>
      <w:r>
        <w:rPr>
          <w:rFonts w:hint="eastAsia"/>
        </w:rPr>
        <w:t>мировоззрения</w:t>
      </w:r>
      <w:r>
        <w:t xml:space="preserve">, </w:t>
      </w:r>
      <w:r>
        <w:rPr>
          <w:rFonts w:hint="eastAsia"/>
        </w:rPr>
        <w:t>расширение</w:t>
      </w:r>
      <w:r>
        <w:t xml:space="preserve"> </w:t>
      </w:r>
      <w:r>
        <w:rPr>
          <w:rFonts w:hint="eastAsia"/>
        </w:rPr>
        <w:t>кругозора</w:t>
      </w:r>
      <w:r>
        <w:t xml:space="preserve">, </w:t>
      </w:r>
      <w:r>
        <w:rPr>
          <w:rFonts w:hint="eastAsia"/>
        </w:rPr>
        <w:t>обогащение</w:t>
      </w:r>
      <w:r>
        <w:t xml:space="preserve"> </w:t>
      </w:r>
      <w:r>
        <w:rPr>
          <w:rFonts w:hint="eastAsia"/>
        </w:rPr>
        <w:t>фоновыми</w:t>
      </w:r>
      <w:r>
        <w:t xml:space="preserve"> </w:t>
      </w:r>
      <w:r>
        <w:rPr>
          <w:rFonts w:hint="eastAsia"/>
        </w:rPr>
        <w:t>историческими</w:t>
      </w:r>
      <w:r>
        <w:t xml:space="preserve"> </w:t>
      </w:r>
      <w:r>
        <w:rPr>
          <w:rFonts w:hint="eastAsia"/>
        </w:rPr>
        <w:t>знаниями</w:t>
      </w:r>
      <w:r>
        <w:t xml:space="preserve">, </w:t>
      </w:r>
      <w:r>
        <w:rPr>
          <w:rFonts w:hint="eastAsia"/>
        </w:rPr>
        <w:t>а</w:t>
      </w:r>
      <w:r>
        <w:t xml:space="preserve"> </w:t>
      </w:r>
      <w:r>
        <w:rPr>
          <w:rFonts w:hint="eastAsia"/>
        </w:rPr>
        <w:t>также</w:t>
      </w:r>
      <w:r>
        <w:t xml:space="preserve"> </w:t>
      </w:r>
      <w:r>
        <w:rPr>
          <w:rFonts w:hint="eastAsia"/>
        </w:rPr>
        <w:t>совершенствование</w:t>
      </w:r>
      <w:r>
        <w:t xml:space="preserve"> </w:t>
      </w:r>
      <w:r>
        <w:rPr>
          <w:rFonts w:hint="eastAsia"/>
        </w:rPr>
        <w:t>их</w:t>
      </w:r>
      <w:r>
        <w:t xml:space="preserve"> </w:t>
      </w:r>
      <w:r>
        <w:rPr>
          <w:rFonts w:hint="eastAsia"/>
        </w:rPr>
        <w:t>уровня</w:t>
      </w:r>
      <w:r>
        <w:t xml:space="preserve"> </w:t>
      </w:r>
      <w:r>
        <w:rPr>
          <w:rFonts w:hint="eastAsia"/>
        </w:rPr>
        <w:t>владения</w:t>
      </w:r>
      <w:r>
        <w:t xml:space="preserve"> </w:t>
      </w:r>
      <w:r>
        <w:rPr>
          <w:rFonts w:hint="eastAsia"/>
        </w:rPr>
        <w:t>устной</w:t>
      </w:r>
      <w:r>
        <w:t xml:space="preserve"> </w:t>
      </w:r>
      <w:r>
        <w:rPr>
          <w:rFonts w:hint="eastAsia"/>
        </w:rPr>
        <w:t>русской</w:t>
      </w:r>
      <w:r>
        <w:t xml:space="preserve"> </w:t>
      </w:r>
      <w:r>
        <w:rPr>
          <w:rFonts w:hint="eastAsia"/>
        </w:rPr>
        <w:t>речью</w:t>
      </w:r>
      <w:r>
        <w:t>.</w:t>
      </w:r>
    </w:p>
    <w:p w14:paraId="7E8C319D" w14:textId="77777777" w:rsidR="00A829D2" w:rsidRDefault="00A829D2" w:rsidP="00A829D2">
      <w:r>
        <w:rPr>
          <w:rFonts w:hint="eastAsia"/>
        </w:rPr>
        <w:t>Элементы</w:t>
      </w:r>
      <w:r>
        <w:t xml:space="preserve"> </w:t>
      </w:r>
      <w:r>
        <w:rPr>
          <w:rFonts w:hint="eastAsia"/>
        </w:rPr>
        <w:t>методики</w:t>
      </w:r>
      <w:r>
        <w:t xml:space="preserve">, </w:t>
      </w:r>
      <w:r>
        <w:rPr>
          <w:rFonts w:hint="eastAsia"/>
        </w:rPr>
        <w:t>представленной</w:t>
      </w:r>
      <w:r>
        <w:t xml:space="preserve"> </w:t>
      </w:r>
      <w:r>
        <w:rPr>
          <w:rFonts w:hint="eastAsia"/>
        </w:rPr>
        <w:t>в</w:t>
      </w:r>
      <w:r>
        <w:t xml:space="preserve"> </w:t>
      </w:r>
      <w:r>
        <w:rPr>
          <w:rFonts w:hint="eastAsia"/>
        </w:rPr>
        <w:t>нашей</w:t>
      </w:r>
      <w:r>
        <w:t xml:space="preserve"> </w:t>
      </w:r>
      <w:r>
        <w:rPr>
          <w:rFonts w:hint="eastAsia"/>
        </w:rPr>
        <w:t>работе</w:t>
      </w:r>
      <w:r>
        <w:t xml:space="preserve">, </w:t>
      </w:r>
      <w:r>
        <w:rPr>
          <w:rFonts w:hint="eastAsia"/>
        </w:rPr>
        <w:t>могут</w:t>
      </w:r>
      <w:r>
        <w:t xml:space="preserve"> </w:t>
      </w:r>
      <w:r>
        <w:rPr>
          <w:rFonts w:hint="eastAsia"/>
        </w:rPr>
        <w:t>быть</w:t>
      </w:r>
      <w:r>
        <w:t xml:space="preserve"> </w:t>
      </w:r>
      <w:r>
        <w:rPr>
          <w:rFonts w:hint="eastAsia"/>
        </w:rPr>
        <w:t>полезны</w:t>
      </w:r>
      <w:r>
        <w:t xml:space="preserve"> </w:t>
      </w:r>
      <w:r>
        <w:rPr>
          <w:rFonts w:hint="eastAsia"/>
        </w:rPr>
        <w:t>китайским</w:t>
      </w:r>
      <w:r>
        <w:t xml:space="preserve"> </w:t>
      </w:r>
      <w:r>
        <w:rPr>
          <w:rFonts w:hint="eastAsia"/>
        </w:rPr>
        <w:t>аспирантам</w:t>
      </w:r>
      <w:r>
        <w:t xml:space="preserve">, </w:t>
      </w:r>
      <w:r>
        <w:rPr>
          <w:rFonts w:hint="eastAsia"/>
        </w:rPr>
        <w:t>будущим</w:t>
      </w:r>
      <w:r>
        <w:t xml:space="preserve"> </w:t>
      </w:r>
      <w:r>
        <w:rPr>
          <w:rFonts w:hint="eastAsia"/>
        </w:rPr>
        <w:t>преподавателям</w:t>
      </w:r>
      <w:r>
        <w:t xml:space="preserve"> </w:t>
      </w:r>
      <w:r>
        <w:rPr>
          <w:rFonts w:hint="eastAsia"/>
        </w:rPr>
        <w:t>и</w:t>
      </w:r>
      <w:r>
        <w:t xml:space="preserve"> </w:t>
      </w:r>
      <w:r>
        <w:rPr>
          <w:rFonts w:hint="eastAsia"/>
        </w:rPr>
        <w:t>исследователям</w:t>
      </w:r>
      <w:r>
        <w:t xml:space="preserve"> </w:t>
      </w:r>
      <w:r>
        <w:rPr>
          <w:rFonts w:hint="eastAsia"/>
        </w:rPr>
        <w:t>в</w:t>
      </w:r>
      <w:r>
        <w:t xml:space="preserve"> </w:t>
      </w:r>
      <w:r>
        <w:rPr>
          <w:rFonts w:hint="eastAsia"/>
        </w:rPr>
        <w:t>области</w:t>
      </w:r>
      <w:r>
        <w:t xml:space="preserve"> </w:t>
      </w:r>
      <w:r>
        <w:rPr>
          <w:rFonts w:hint="eastAsia"/>
        </w:rPr>
        <w:t>методики</w:t>
      </w:r>
      <w:r>
        <w:t xml:space="preserve"> </w:t>
      </w:r>
      <w:r>
        <w:rPr>
          <w:rFonts w:hint="eastAsia"/>
        </w:rPr>
        <w:t>преподавания</w:t>
      </w:r>
      <w:r>
        <w:t xml:space="preserve"> </w:t>
      </w:r>
      <w:r>
        <w:rPr>
          <w:rFonts w:hint="eastAsia"/>
        </w:rPr>
        <w:t>русского</w:t>
      </w:r>
      <w:r>
        <w:t xml:space="preserve"> </w:t>
      </w:r>
      <w:r>
        <w:rPr>
          <w:rFonts w:hint="eastAsia"/>
        </w:rPr>
        <w:t>языка</w:t>
      </w:r>
      <w:r>
        <w:t xml:space="preserve"> </w:t>
      </w:r>
      <w:r>
        <w:rPr>
          <w:rFonts w:hint="eastAsia"/>
        </w:rPr>
        <w:t>как</w:t>
      </w:r>
      <w:r>
        <w:t xml:space="preserve"> </w:t>
      </w:r>
      <w:r>
        <w:rPr>
          <w:rFonts w:hint="eastAsia"/>
        </w:rPr>
        <w:t>иностранного</w:t>
      </w:r>
      <w:r>
        <w:t xml:space="preserve">, </w:t>
      </w:r>
      <w:r>
        <w:rPr>
          <w:rFonts w:hint="eastAsia"/>
        </w:rPr>
        <w:t>россиеведения</w:t>
      </w:r>
      <w:r>
        <w:t xml:space="preserve">, </w:t>
      </w:r>
      <w:r>
        <w:rPr>
          <w:rFonts w:hint="eastAsia"/>
        </w:rPr>
        <w:t>истории</w:t>
      </w:r>
      <w:r>
        <w:t xml:space="preserve"> </w:t>
      </w:r>
      <w:r>
        <w:rPr>
          <w:rFonts w:hint="eastAsia"/>
        </w:rPr>
        <w:t>России</w:t>
      </w:r>
      <w:r>
        <w:t xml:space="preserve">, </w:t>
      </w:r>
      <w:r>
        <w:rPr>
          <w:rFonts w:hint="eastAsia"/>
        </w:rPr>
        <w:t>межкультурной</w:t>
      </w:r>
      <w:r>
        <w:t xml:space="preserve"> </w:t>
      </w:r>
      <w:r>
        <w:rPr>
          <w:rFonts w:hint="eastAsia"/>
        </w:rPr>
        <w:t>коммуникации</w:t>
      </w:r>
      <w:r>
        <w:t>.</w:t>
      </w:r>
    </w:p>
    <w:p w14:paraId="63585AE7" w14:textId="77777777" w:rsidR="00A829D2" w:rsidRDefault="00A829D2" w:rsidP="00A829D2">
      <w:r>
        <w:rPr>
          <w:rFonts w:hint="eastAsia"/>
        </w:rPr>
        <w:t>В</w:t>
      </w:r>
      <w:r>
        <w:t xml:space="preserve"> </w:t>
      </w:r>
      <w:r>
        <w:rPr>
          <w:rFonts w:hint="eastAsia"/>
        </w:rPr>
        <w:t>перспективе</w:t>
      </w:r>
      <w:r>
        <w:t xml:space="preserve"> </w:t>
      </w:r>
      <w:r>
        <w:rPr>
          <w:rFonts w:hint="eastAsia"/>
        </w:rPr>
        <w:t>мы</w:t>
      </w:r>
      <w:r>
        <w:t xml:space="preserve"> </w:t>
      </w:r>
      <w:r>
        <w:rPr>
          <w:rFonts w:hint="eastAsia"/>
        </w:rPr>
        <w:t>предполагаем</w:t>
      </w:r>
      <w:r>
        <w:t>:</w:t>
      </w:r>
      <w:r>
        <w:tab/>
        <w:t xml:space="preserve">1) </w:t>
      </w:r>
      <w:r>
        <w:rPr>
          <w:rFonts w:hint="eastAsia"/>
        </w:rPr>
        <w:t>распространить</w:t>
      </w:r>
      <w:r>
        <w:t xml:space="preserve"> </w:t>
      </w:r>
      <w:r>
        <w:rPr>
          <w:rFonts w:hint="eastAsia"/>
        </w:rPr>
        <w:t>накопленный</w:t>
      </w:r>
    </w:p>
    <w:p w14:paraId="4FA44E52" w14:textId="77777777" w:rsidR="00A829D2" w:rsidRDefault="00A829D2" w:rsidP="00A829D2">
      <w:r>
        <w:rPr>
          <w:rFonts w:hint="eastAsia"/>
        </w:rPr>
        <w:t>положительный</w:t>
      </w:r>
      <w:r>
        <w:t xml:space="preserve"> </w:t>
      </w:r>
      <w:r>
        <w:rPr>
          <w:rFonts w:hint="eastAsia"/>
        </w:rPr>
        <w:t>опыт</w:t>
      </w:r>
      <w:r>
        <w:t xml:space="preserve"> </w:t>
      </w:r>
      <w:r>
        <w:rPr>
          <w:rFonts w:hint="eastAsia"/>
        </w:rPr>
        <w:t>развития</w:t>
      </w:r>
      <w:r>
        <w:t xml:space="preserve"> </w:t>
      </w:r>
      <w:r>
        <w:rPr>
          <w:rFonts w:hint="eastAsia"/>
        </w:rPr>
        <w:t>устной</w:t>
      </w:r>
      <w:r>
        <w:t xml:space="preserve"> </w:t>
      </w:r>
      <w:r>
        <w:rPr>
          <w:rFonts w:hint="eastAsia"/>
        </w:rPr>
        <w:t>речи</w:t>
      </w:r>
      <w:r>
        <w:t xml:space="preserve"> </w:t>
      </w:r>
      <w:r>
        <w:rPr>
          <w:rFonts w:hint="eastAsia"/>
        </w:rPr>
        <w:t>с</w:t>
      </w:r>
      <w:r>
        <w:t xml:space="preserve"> </w:t>
      </w:r>
      <w:r>
        <w:rPr>
          <w:rFonts w:hint="eastAsia"/>
        </w:rPr>
        <w:t>использованием</w:t>
      </w:r>
      <w:r>
        <w:t xml:space="preserve"> </w:t>
      </w:r>
      <w:r>
        <w:rPr>
          <w:rFonts w:hint="eastAsia"/>
        </w:rPr>
        <w:t>текстов</w:t>
      </w:r>
      <w:r>
        <w:t xml:space="preserve"> </w:t>
      </w:r>
      <w:r>
        <w:rPr>
          <w:rFonts w:hint="eastAsia"/>
        </w:rPr>
        <w:t>исторического</w:t>
      </w:r>
      <w:r>
        <w:t xml:space="preserve"> </w:t>
      </w:r>
      <w:r>
        <w:rPr>
          <w:rFonts w:hint="eastAsia"/>
        </w:rPr>
        <w:t>содержания</w:t>
      </w:r>
      <w:r>
        <w:t xml:space="preserve"> </w:t>
      </w:r>
      <w:r>
        <w:rPr>
          <w:rFonts w:hint="eastAsia"/>
        </w:rPr>
        <w:t>на</w:t>
      </w:r>
      <w:r>
        <w:t xml:space="preserve"> </w:t>
      </w:r>
      <w:r>
        <w:rPr>
          <w:rFonts w:hint="eastAsia"/>
        </w:rPr>
        <w:t>аудиторию</w:t>
      </w:r>
      <w:r>
        <w:t xml:space="preserve"> </w:t>
      </w:r>
      <w:r>
        <w:rPr>
          <w:rFonts w:hint="eastAsia"/>
        </w:rPr>
        <w:t>китайских</w:t>
      </w:r>
      <w:r>
        <w:t xml:space="preserve"> </w:t>
      </w:r>
      <w:r>
        <w:rPr>
          <w:rFonts w:hint="eastAsia"/>
        </w:rPr>
        <w:t>студентов</w:t>
      </w:r>
      <w:r>
        <w:t>-</w:t>
      </w:r>
      <w:r>
        <w:rPr>
          <w:rFonts w:hint="eastAsia"/>
        </w:rPr>
        <w:t>нефилологов</w:t>
      </w:r>
      <w:r>
        <w:t xml:space="preserve">; 2) </w:t>
      </w:r>
      <w:r>
        <w:rPr>
          <w:rFonts w:hint="eastAsia"/>
        </w:rPr>
        <w:t>продолжить</w:t>
      </w:r>
      <w:r>
        <w:t xml:space="preserve"> </w:t>
      </w:r>
      <w:r>
        <w:rPr>
          <w:rFonts w:hint="eastAsia"/>
        </w:rPr>
        <w:t>работу</w:t>
      </w:r>
      <w:r>
        <w:t xml:space="preserve"> </w:t>
      </w:r>
      <w:r>
        <w:rPr>
          <w:rFonts w:hint="eastAsia"/>
        </w:rPr>
        <w:t>с</w:t>
      </w:r>
      <w:r>
        <w:t xml:space="preserve"> </w:t>
      </w:r>
      <w:r>
        <w:rPr>
          <w:rFonts w:hint="eastAsia"/>
        </w:rPr>
        <w:t>источниками</w:t>
      </w:r>
      <w:r>
        <w:t xml:space="preserve">, </w:t>
      </w:r>
      <w:r>
        <w:rPr>
          <w:rFonts w:hint="eastAsia"/>
        </w:rPr>
        <w:t>углубить</w:t>
      </w:r>
      <w:r>
        <w:t xml:space="preserve"> </w:t>
      </w:r>
      <w:r>
        <w:rPr>
          <w:rFonts w:hint="eastAsia"/>
        </w:rPr>
        <w:t>анализ</w:t>
      </w:r>
      <w:r>
        <w:t xml:space="preserve">, </w:t>
      </w:r>
      <w:r>
        <w:rPr>
          <w:rFonts w:hint="eastAsia"/>
        </w:rPr>
        <w:t>расширить</w:t>
      </w:r>
      <w:r>
        <w:t xml:space="preserve"> </w:t>
      </w:r>
      <w:r>
        <w:rPr>
          <w:rFonts w:hint="eastAsia"/>
        </w:rPr>
        <w:t>корпус</w:t>
      </w:r>
      <w:r>
        <w:t xml:space="preserve"> </w:t>
      </w:r>
      <w:r>
        <w:rPr>
          <w:rFonts w:hint="eastAsia"/>
        </w:rPr>
        <w:t>текстов</w:t>
      </w:r>
      <w:r>
        <w:t xml:space="preserve"> </w:t>
      </w:r>
      <w:r>
        <w:rPr>
          <w:rFonts w:hint="eastAsia"/>
        </w:rPr>
        <w:t>по</w:t>
      </w:r>
      <w:r>
        <w:t xml:space="preserve"> </w:t>
      </w:r>
      <w:r>
        <w:rPr>
          <w:rFonts w:hint="eastAsia"/>
        </w:rPr>
        <w:t>истории</w:t>
      </w:r>
      <w:r>
        <w:t xml:space="preserve"> </w:t>
      </w:r>
      <w:r>
        <w:rPr>
          <w:rFonts w:hint="eastAsia"/>
        </w:rPr>
        <w:t>России</w:t>
      </w:r>
      <w:r>
        <w:t xml:space="preserve">, </w:t>
      </w:r>
      <w:r>
        <w:rPr>
          <w:rFonts w:hint="eastAsia"/>
        </w:rPr>
        <w:t>включить</w:t>
      </w:r>
      <w:r>
        <w:t xml:space="preserve"> </w:t>
      </w:r>
      <w:r>
        <w:rPr>
          <w:rFonts w:hint="eastAsia"/>
        </w:rPr>
        <w:t>малоисследованный</w:t>
      </w:r>
      <w:r>
        <w:t xml:space="preserve"> </w:t>
      </w:r>
      <w:r>
        <w:rPr>
          <w:rFonts w:hint="eastAsia"/>
        </w:rPr>
        <w:t>материал</w:t>
      </w:r>
      <w:r>
        <w:t xml:space="preserve"> </w:t>
      </w:r>
      <w:r>
        <w:rPr>
          <w:rFonts w:hint="eastAsia"/>
        </w:rPr>
        <w:t>по</w:t>
      </w:r>
      <w:r>
        <w:t xml:space="preserve"> </w:t>
      </w:r>
      <w:r>
        <w:rPr>
          <w:rFonts w:hint="eastAsia"/>
        </w:rPr>
        <w:t>новейшей</w:t>
      </w:r>
      <w:r>
        <w:t xml:space="preserve"> </w:t>
      </w:r>
      <w:r>
        <w:rPr>
          <w:rFonts w:hint="eastAsia"/>
        </w:rPr>
        <w:t>истории</w:t>
      </w:r>
      <w:r>
        <w:t xml:space="preserve"> </w:t>
      </w:r>
      <w:r>
        <w:rPr>
          <w:rFonts w:hint="eastAsia"/>
        </w:rPr>
        <w:t>России</w:t>
      </w:r>
      <w:r>
        <w:t xml:space="preserve">; 3) </w:t>
      </w:r>
      <w:r>
        <w:rPr>
          <w:rFonts w:hint="eastAsia"/>
        </w:rPr>
        <w:t>организовать</w:t>
      </w:r>
      <w:r>
        <w:t xml:space="preserve"> </w:t>
      </w:r>
      <w:r>
        <w:rPr>
          <w:rFonts w:hint="eastAsia"/>
        </w:rPr>
        <w:t>углубленную</w:t>
      </w:r>
      <w:r>
        <w:t xml:space="preserve"> </w:t>
      </w:r>
      <w:r>
        <w:rPr>
          <w:rFonts w:hint="eastAsia"/>
        </w:rPr>
        <w:t>работу</w:t>
      </w:r>
      <w:r>
        <w:t xml:space="preserve"> </w:t>
      </w:r>
      <w:r>
        <w:rPr>
          <w:rFonts w:hint="eastAsia"/>
        </w:rPr>
        <w:t>наиболее</w:t>
      </w:r>
      <w:r>
        <w:t xml:space="preserve"> </w:t>
      </w:r>
      <w:r>
        <w:rPr>
          <w:rFonts w:hint="eastAsia"/>
        </w:rPr>
        <w:t>сильных</w:t>
      </w:r>
      <w:r>
        <w:t xml:space="preserve"> </w:t>
      </w:r>
      <w:r>
        <w:rPr>
          <w:rFonts w:hint="eastAsia"/>
        </w:rPr>
        <w:t>китайских</w:t>
      </w:r>
      <w:r>
        <w:t xml:space="preserve"> </w:t>
      </w:r>
      <w:r>
        <w:rPr>
          <w:rFonts w:hint="eastAsia"/>
        </w:rPr>
        <w:t>студентов</w:t>
      </w:r>
      <w:r>
        <w:t xml:space="preserve"> </w:t>
      </w:r>
      <w:r>
        <w:rPr>
          <w:rFonts w:hint="eastAsia"/>
        </w:rPr>
        <w:t>филологического</w:t>
      </w:r>
      <w:r>
        <w:t xml:space="preserve"> </w:t>
      </w:r>
      <w:r>
        <w:rPr>
          <w:rFonts w:hint="eastAsia"/>
        </w:rPr>
        <w:t>профиля</w:t>
      </w:r>
      <w:r>
        <w:t xml:space="preserve"> </w:t>
      </w:r>
      <w:r>
        <w:rPr>
          <w:rFonts w:hint="eastAsia"/>
        </w:rPr>
        <w:t>с</w:t>
      </w:r>
      <w:r>
        <w:t xml:space="preserve"> </w:t>
      </w:r>
      <w:r>
        <w:rPr>
          <w:rFonts w:hint="eastAsia"/>
        </w:rPr>
        <w:t>фрагментами</w:t>
      </w:r>
      <w:r>
        <w:t xml:space="preserve"> </w:t>
      </w:r>
      <w:r>
        <w:rPr>
          <w:rFonts w:hint="eastAsia"/>
        </w:rPr>
        <w:t>трудов</w:t>
      </w:r>
      <w:r>
        <w:t xml:space="preserve"> </w:t>
      </w:r>
      <w:r>
        <w:rPr>
          <w:rFonts w:hint="eastAsia"/>
        </w:rPr>
        <w:t>виднейших</w:t>
      </w:r>
      <w:r>
        <w:t xml:space="preserve"> </w:t>
      </w:r>
      <w:r>
        <w:rPr>
          <w:rFonts w:hint="eastAsia"/>
        </w:rPr>
        <w:t>российских</w:t>
      </w:r>
      <w:r>
        <w:t xml:space="preserve"> </w:t>
      </w:r>
      <w:r>
        <w:rPr>
          <w:rFonts w:hint="eastAsia"/>
        </w:rPr>
        <w:t>историков</w:t>
      </w:r>
      <w:r>
        <w:t xml:space="preserve"> </w:t>
      </w:r>
      <w:r>
        <w:rPr>
          <w:rFonts w:hint="eastAsia"/>
        </w:rPr>
        <w:t>Н</w:t>
      </w:r>
      <w:r>
        <w:t>.</w:t>
      </w:r>
      <w:r>
        <w:rPr>
          <w:rFonts w:hint="eastAsia"/>
        </w:rPr>
        <w:t>М</w:t>
      </w:r>
      <w:r>
        <w:t>.</w:t>
      </w:r>
      <w:r>
        <w:rPr>
          <w:rFonts w:hint="eastAsia"/>
        </w:rPr>
        <w:t>Карамзина</w:t>
      </w:r>
      <w:r>
        <w:t xml:space="preserve">, </w:t>
      </w:r>
      <w:r>
        <w:rPr>
          <w:rFonts w:hint="eastAsia"/>
        </w:rPr>
        <w:t>В</w:t>
      </w:r>
      <w:r>
        <w:t>.</w:t>
      </w:r>
      <w:r>
        <w:rPr>
          <w:rFonts w:hint="eastAsia"/>
        </w:rPr>
        <w:t>О</w:t>
      </w:r>
      <w:r>
        <w:t>.</w:t>
      </w:r>
      <w:r>
        <w:rPr>
          <w:rFonts w:hint="eastAsia"/>
        </w:rPr>
        <w:t>Ключевского</w:t>
      </w:r>
      <w:r>
        <w:t xml:space="preserve">, </w:t>
      </w:r>
      <w:r>
        <w:rPr>
          <w:rFonts w:hint="eastAsia"/>
        </w:rPr>
        <w:t>С</w:t>
      </w:r>
      <w:r>
        <w:t>.</w:t>
      </w:r>
      <w:r>
        <w:rPr>
          <w:rFonts w:hint="eastAsia"/>
        </w:rPr>
        <w:t>М</w:t>
      </w:r>
      <w:r>
        <w:t>.</w:t>
      </w:r>
      <w:r>
        <w:rPr>
          <w:rFonts w:hint="eastAsia"/>
        </w:rPr>
        <w:t>Соловьева</w:t>
      </w:r>
      <w:r>
        <w:t xml:space="preserve"> </w:t>
      </w:r>
      <w:r>
        <w:rPr>
          <w:rFonts w:hint="eastAsia"/>
        </w:rPr>
        <w:t>и</w:t>
      </w:r>
      <w:r>
        <w:t xml:space="preserve"> </w:t>
      </w:r>
      <w:r>
        <w:rPr>
          <w:rFonts w:hint="eastAsia"/>
        </w:rPr>
        <w:t>др</w:t>
      </w:r>
      <w:r>
        <w:t xml:space="preserve">.; 4) </w:t>
      </w:r>
      <w:r>
        <w:rPr>
          <w:rFonts w:hint="eastAsia"/>
        </w:rPr>
        <w:t>составить</w:t>
      </w:r>
      <w:r>
        <w:t xml:space="preserve"> </w:t>
      </w:r>
      <w:r>
        <w:rPr>
          <w:rFonts w:hint="eastAsia"/>
        </w:rPr>
        <w:t>хрестоматию</w:t>
      </w:r>
      <w:r>
        <w:t xml:space="preserve"> </w:t>
      </w:r>
      <w:r>
        <w:rPr>
          <w:rFonts w:hint="eastAsia"/>
        </w:rPr>
        <w:t>с</w:t>
      </w:r>
      <w:r>
        <w:t xml:space="preserve"> </w:t>
      </w:r>
      <w:r>
        <w:rPr>
          <w:rFonts w:hint="eastAsia"/>
        </w:rPr>
        <w:t>текстами</w:t>
      </w:r>
      <w:r>
        <w:t xml:space="preserve"> </w:t>
      </w:r>
      <w:r>
        <w:rPr>
          <w:rFonts w:hint="eastAsia"/>
        </w:rPr>
        <w:t>по</w:t>
      </w:r>
      <w:r>
        <w:t xml:space="preserve"> </w:t>
      </w:r>
      <w:r>
        <w:rPr>
          <w:rFonts w:hint="eastAsia"/>
        </w:rPr>
        <w:t>истории</w:t>
      </w:r>
      <w:r>
        <w:t xml:space="preserve"> </w:t>
      </w:r>
      <w:r>
        <w:rPr>
          <w:rFonts w:hint="eastAsia"/>
        </w:rPr>
        <w:t>России</w:t>
      </w:r>
      <w:r>
        <w:t>,</w:t>
      </w:r>
    </w:p>
    <w:p w14:paraId="6D5D8A09" w14:textId="77777777" w:rsidR="00A829D2" w:rsidRDefault="00A829D2" w:rsidP="00A829D2">
      <w:r>
        <w:rPr>
          <w:rFonts w:hint="eastAsia"/>
        </w:rPr>
        <w:t>оснащенную</w:t>
      </w:r>
      <w:r>
        <w:t xml:space="preserve"> </w:t>
      </w:r>
      <w:r>
        <w:rPr>
          <w:rFonts w:hint="eastAsia"/>
        </w:rPr>
        <w:t>словарем</w:t>
      </w:r>
      <w:r>
        <w:t xml:space="preserve"> </w:t>
      </w:r>
      <w:r>
        <w:rPr>
          <w:rFonts w:hint="eastAsia"/>
        </w:rPr>
        <w:t>тематической</w:t>
      </w:r>
      <w:r>
        <w:t xml:space="preserve"> </w:t>
      </w:r>
      <w:r>
        <w:rPr>
          <w:rFonts w:hint="eastAsia"/>
        </w:rPr>
        <w:t>лексики</w:t>
      </w:r>
      <w:r>
        <w:t xml:space="preserve">, </w:t>
      </w:r>
      <w:r>
        <w:rPr>
          <w:rFonts w:hint="eastAsia"/>
        </w:rPr>
        <w:t>для</w:t>
      </w:r>
      <w:r>
        <w:t xml:space="preserve"> </w:t>
      </w:r>
      <w:r>
        <w:rPr>
          <w:rFonts w:hint="eastAsia"/>
        </w:rPr>
        <w:t>обсуждения</w:t>
      </w:r>
      <w:r>
        <w:t xml:space="preserve"> </w:t>
      </w:r>
      <w:r>
        <w:rPr>
          <w:rFonts w:hint="eastAsia"/>
        </w:rPr>
        <w:t>китайских</w:t>
      </w:r>
    </w:p>
    <w:p w14:paraId="38856AD7" w14:textId="77777777" w:rsidR="00A829D2" w:rsidRDefault="00A829D2" w:rsidP="00A829D2">
      <w:r>
        <w:t>200</w:t>
      </w:r>
    </w:p>
    <w:p w14:paraId="71607F69" w14:textId="77777777" w:rsidR="00A829D2" w:rsidRDefault="00A829D2" w:rsidP="00A829D2">
      <w:r>
        <w:t xml:space="preserve"> </w:t>
      </w:r>
    </w:p>
    <w:p w14:paraId="725F2E6C" w14:textId="1E04E006" w:rsidR="00A829D2" w:rsidRPr="00A829D2" w:rsidRDefault="00A829D2" w:rsidP="00A829D2">
      <w:r>
        <w:rPr>
          <w:rFonts w:hint="eastAsia"/>
        </w:rPr>
        <w:t>студентов</w:t>
      </w:r>
    </w:p>
    <w:sectPr w:rsidR="00A829D2" w:rsidRPr="00A829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412D" w14:textId="77777777" w:rsidR="00B27A2B" w:rsidRDefault="00B27A2B">
      <w:pPr>
        <w:spacing w:after="0" w:line="240" w:lineRule="auto"/>
      </w:pPr>
      <w:r>
        <w:separator/>
      </w:r>
    </w:p>
  </w:endnote>
  <w:endnote w:type="continuationSeparator" w:id="0">
    <w:p w14:paraId="4D59720A" w14:textId="77777777" w:rsidR="00B27A2B" w:rsidRDefault="00B2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FB94" w14:textId="77777777" w:rsidR="00B27A2B" w:rsidRDefault="00B27A2B"/>
    <w:p w14:paraId="39354807" w14:textId="77777777" w:rsidR="00B27A2B" w:rsidRDefault="00B27A2B"/>
    <w:p w14:paraId="4C19076A" w14:textId="77777777" w:rsidR="00B27A2B" w:rsidRDefault="00B27A2B"/>
    <w:p w14:paraId="773E434C" w14:textId="77777777" w:rsidR="00B27A2B" w:rsidRDefault="00B27A2B"/>
    <w:p w14:paraId="2AA8B9FD" w14:textId="77777777" w:rsidR="00B27A2B" w:rsidRDefault="00B27A2B"/>
    <w:p w14:paraId="25F3F0A9" w14:textId="77777777" w:rsidR="00B27A2B" w:rsidRDefault="00B27A2B"/>
    <w:p w14:paraId="1A643D64" w14:textId="77777777" w:rsidR="00B27A2B" w:rsidRDefault="00B27A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559160" wp14:editId="7BB703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D2166" w14:textId="77777777" w:rsidR="00B27A2B" w:rsidRDefault="00B27A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5591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DD2166" w14:textId="77777777" w:rsidR="00B27A2B" w:rsidRDefault="00B27A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93EF6F" w14:textId="77777777" w:rsidR="00B27A2B" w:rsidRDefault="00B27A2B"/>
    <w:p w14:paraId="50554173" w14:textId="77777777" w:rsidR="00B27A2B" w:rsidRDefault="00B27A2B"/>
    <w:p w14:paraId="71BCC798" w14:textId="77777777" w:rsidR="00B27A2B" w:rsidRDefault="00B27A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1EF5E4" wp14:editId="39CBEE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ED4AF" w14:textId="77777777" w:rsidR="00B27A2B" w:rsidRDefault="00B27A2B"/>
                          <w:p w14:paraId="2E11EC42" w14:textId="77777777" w:rsidR="00B27A2B" w:rsidRDefault="00B27A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1EF5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5ED4AF" w14:textId="77777777" w:rsidR="00B27A2B" w:rsidRDefault="00B27A2B"/>
                    <w:p w14:paraId="2E11EC42" w14:textId="77777777" w:rsidR="00B27A2B" w:rsidRDefault="00B27A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4204DB" w14:textId="77777777" w:rsidR="00B27A2B" w:rsidRDefault="00B27A2B"/>
    <w:p w14:paraId="69C14276" w14:textId="77777777" w:rsidR="00B27A2B" w:rsidRDefault="00B27A2B">
      <w:pPr>
        <w:rPr>
          <w:sz w:val="2"/>
          <w:szCs w:val="2"/>
        </w:rPr>
      </w:pPr>
    </w:p>
    <w:p w14:paraId="361FA147" w14:textId="77777777" w:rsidR="00B27A2B" w:rsidRDefault="00B27A2B"/>
    <w:p w14:paraId="767AF6A8" w14:textId="77777777" w:rsidR="00B27A2B" w:rsidRDefault="00B27A2B">
      <w:pPr>
        <w:spacing w:after="0" w:line="240" w:lineRule="auto"/>
      </w:pPr>
    </w:p>
  </w:footnote>
  <w:footnote w:type="continuationSeparator" w:id="0">
    <w:p w14:paraId="02F83141" w14:textId="77777777" w:rsidR="00B27A2B" w:rsidRDefault="00B27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2B"/>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23722</TotalTime>
  <Pages>5</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1193</cp:revision>
  <cp:lastPrinted>2009-02-06T05:36:00Z</cp:lastPrinted>
  <dcterms:created xsi:type="dcterms:W3CDTF">2025-11-25T20:19:00Z</dcterms:created>
  <dcterms:modified xsi:type="dcterms:W3CDTF">2025-12-30T20:11:00Z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