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F50" w:rsidRDefault="00413C62" w:rsidP="00413C62">
      <w:pPr>
        <w:rPr>
          <w:rFonts w:ascii="Times New Roman" w:eastAsia="Times New Roman" w:hAnsi="Times New Roman" w:cs="Times New Roman"/>
          <w:kern w:val="0"/>
          <w:sz w:val="28"/>
          <w:szCs w:val="28"/>
          <w:lang w:eastAsia="ru-RU"/>
        </w:rPr>
      </w:pPr>
      <w:bookmarkStart w:id="0" w:name="_GoBack"/>
      <w:proofErr w:type="spellStart"/>
      <w:r w:rsidRPr="00413C62">
        <w:rPr>
          <w:rFonts w:ascii="Times New Roman" w:eastAsia="Times New Roman" w:hAnsi="Times New Roman" w:cs="Times New Roman" w:hint="eastAsia"/>
          <w:kern w:val="0"/>
          <w:sz w:val="28"/>
          <w:szCs w:val="28"/>
          <w:lang w:eastAsia="ru-RU"/>
        </w:rPr>
        <w:t>Моргулець</w:t>
      </w:r>
      <w:proofErr w:type="spellEnd"/>
      <w:r w:rsidRPr="00413C62">
        <w:rPr>
          <w:rFonts w:ascii="Times New Roman" w:eastAsia="Times New Roman" w:hAnsi="Times New Roman" w:cs="Times New Roman"/>
          <w:kern w:val="0"/>
          <w:sz w:val="28"/>
          <w:szCs w:val="28"/>
          <w:lang w:eastAsia="ru-RU"/>
        </w:rPr>
        <w:t xml:space="preserve"> </w:t>
      </w:r>
      <w:r w:rsidRPr="00413C62">
        <w:rPr>
          <w:rFonts w:ascii="Times New Roman" w:eastAsia="Times New Roman" w:hAnsi="Times New Roman" w:cs="Times New Roman" w:hint="eastAsia"/>
          <w:kern w:val="0"/>
          <w:sz w:val="28"/>
          <w:szCs w:val="28"/>
          <w:lang w:eastAsia="ru-RU"/>
        </w:rPr>
        <w:t>Оксана</w:t>
      </w:r>
      <w:r w:rsidRPr="00413C62">
        <w:rPr>
          <w:rFonts w:ascii="Times New Roman" w:eastAsia="Times New Roman" w:hAnsi="Times New Roman" w:cs="Times New Roman"/>
          <w:kern w:val="0"/>
          <w:sz w:val="28"/>
          <w:szCs w:val="28"/>
          <w:lang w:eastAsia="ru-RU"/>
        </w:rPr>
        <w:t xml:space="preserve"> </w:t>
      </w:r>
      <w:proofErr w:type="spellStart"/>
      <w:r w:rsidRPr="00413C62">
        <w:rPr>
          <w:rFonts w:ascii="Times New Roman" w:eastAsia="Times New Roman" w:hAnsi="Times New Roman" w:cs="Times New Roman" w:hint="eastAsia"/>
          <w:kern w:val="0"/>
          <w:sz w:val="28"/>
          <w:szCs w:val="28"/>
          <w:lang w:eastAsia="ru-RU"/>
        </w:rPr>
        <w:t>Борисівна</w:t>
      </w:r>
      <w:proofErr w:type="spellEnd"/>
      <w:r w:rsidRPr="00413C62">
        <w:rPr>
          <w:rFonts w:ascii="Times New Roman" w:eastAsia="Times New Roman" w:hAnsi="Times New Roman" w:cs="Times New Roman"/>
          <w:kern w:val="0"/>
          <w:sz w:val="28"/>
          <w:szCs w:val="28"/>
          <w:lang w:eastAsia="ru-RU"/>
        </w:rPr>
        <w:t xml:space="preserve">. </w:t>
      </w:r>
      <w:proofErr w:type="spellStart"/>
      <w:r w:rsidRPr="00413C62">
        <w:rPr>
          <w:rFonts w:ascii="Times New Roman" w:eastAsia="Times New Roman" w:hAnsi="Times New Roman" w:cs="Times New Roman" w:hint="eastAsia"/>
          <w:kern w:val="0"/>
          <w:sz w:val="28"/>
          <w:szCs w:val="28"/>
          <w:lang w:eastAsia="ru-RU"/>
        </w:rPr>
        <w:t>Реструктуризація</w:t>
      </w:r>
      <w:proofErr w:type="spellEnd"/>
      <w:r w:rsidRPr="00413C62">
        <w:rPr>
          <w:rFonts w:ascii="Times New Roman" w:eastAsia="Times New Roman" w:hAnsi="Times New Roman" w:cs="Times New Roman"/>
          <w:kern w:val="0"/>
          <w:sz w:val="28"/>
          <w:szCs w:val="28"/>
          <w:lang w:eastAsia="ru-RU"/>
        </w:rPr>
        <w:t xml:space="preserve"> </w:t>
      </w:r>
      <w:proofErr w:type="spellStart"/>
      <w:r w:rsidRPr="00413C62">
        <w:rPr>
          <w:rFonts w:ascii="Times New Roman" w:eastAsia="Times New Roman" w:hAnsi="Times New Roman" w:cs="Times New Roman" w:hint="eastAsia"/>
          <w:kern w:val="0"/>
          <w:sz w:val="28"/>
          <w:szCs w:val="28"/>
          <w:lang w:eastAsia="ru-RU"/>
        </w:rPr>
        <w:t>підприємства</w:t>
      </w:r>
      <w:proofErr w:type="spellEnd"/>
      <w:r w:rsidRPr="00413C62">
        <w:rPr>
          <w:rFonts w:ascii="Times New Roman" w:eastAsia="Times New Roman" w:hAnsi="Times New Roman" w:cs="Times New Roman"/>
          <w:kern w:val="0"/>
          <w:sz w:val="28"/>
          <w:szCs w:val="28"/>
          <w:lang w:eastAsia="ru-RU"/>
        </w:rPr>
        <w:t xml:space="preserve"> </w:t>
      </w:r>
      <w:r w:rsidRPr="00413C62">
        <w:rPr>
          <w:rFonts w:ascii="Times New Roman" w:eastAsia="Times New Roman" w:hAnsi="Times New Roman" w:cs="Times New Roman" w:hint="eastAsia"/>
          <w:kern w:val="0"/>
          <w:sz w:val="28"/>
          <w:szCs w:val="28"/>
          <w:lang w:eastAsia="ru-RU"/>
        </w:rPr>
        <w:t>як</w:t>
      </w:r>
      <w:r w:rsidRPr="00413C62">
        <w:rPr>
          <w:rFonts w:ascii="Times New Roman" w:eastAsia="Times New Roman" w:hAnsi="Times New Roman" w:cs="Times New Roman"/>
          <w:kern w:val="0"/>
          <w:sz w:val="28"/>
          <w:szCs w:val="28"/>
          <w:lang w:eastAsia="ru-RU"/>
        </w:rPr>
        <w:t xml:space="preserve"> </w:t>
      </w:r>
      <w:proofErr w:type="spellStart"/>
      <w:r w:rsidRPr="00413C62">
        <w:rPr>
          <w:rFonts w:ascii="Times New Roman" w:eastAsia="Times New Roman" w:hAnsi="Times New Roman" w:cs="Times New Roman" w:hint="eastAsia"/>
          <w:kern w:val="0"/>
          <w:sz w:val="28"/>
          <w:szCs w:val="28"/>
          <w:lang w:eastAsia="ru-RU"/>
        </w:rPr>
        <w:t>інструмент</w:t>
      </w:r>
      <w:proofErr w:type="spellEnd"/>
      <w:r w:rsidRPr="00413C62">
        <w:rPr>
          <w:rFonts w:ascii="Times New Roman" w:eastAsia="Times New Roman" w:hAnsi="Times New Roman" w:cs="Times New Roman"/>
          <w:kern w:val="0"/>
          <w:sz w:val="28"/>
          <w:szCs w:val="28"/>
          <w:lang w:eastAsia="ru-RU"/>
        </w:rPr>
        <w:t xml:space="preserve"> </w:t>
      </w:r>
      <w:proofErr w:type="spellStart"/>
      <w:r w:rsidRPr="00413C62">
        <w:rPr>
          <w:rFonts w:ascii="Times New Roman" w:eastAsia="Times New Roman" w:hAnsi="Times New Roman" w:cs="Times New Roman" w:hint="eastAsia"/>
          <w:kern w:val="0"/>
          <w:sz w:val="28"/>
          <w:szCs w:val="28"/>
          <w:lang w:eastAsia="ru-RU"/>
        </w:rPr>
        <w:t>антикризового</w:t>
      </w:r>
      <w:proofErr w:type="spellEnd"/>
      <w:r w:rsidRPr="00413C62">
        <w:rPr>
          <w:rFonts w:ascii="Times New Roman" w:eastAsia="Times New Roman" w:hAnsi="Times New Roman" w:cs="Times New Roman"/>
          <w:kern w:val="0"/>
          <w:sz w:val="28"/>
          <w:szCs w:val="28"/>
          <w:lang w:eastAsia="ru-RU"/>
        </w:rPr>
        <w:t xml:space="preserve"> </w:t>
      </w:r>
      <w:proofErr w:type="spellStart"/>
      <w:proofErr w:type="gramStart"/>
      <w:r w:rsidRPr="00413C62">
        <w:rPr>
          <w:rFonts w:ascii="Times New Roman" w:eastAsia="Times New Roman" w:hAnsi="Times New Roman" w:cs="Times New Roman" w:hint="eastAsia"/>
          <w:kern w:val="0"/>
          <w:sz w:val="28"/>
          <w:szCs w:val="28"/>
          <w:lang w:eastAsia="ru-RU"/>
        </w:rPr>
        <w:t>управління</w:t>
      </w:r>
      <w:proofErr w:type="spellEnd"/>
      <w:r w:rsidRPr="00413C62">
        <w:rPr>
          <w:rFonts w:ascii="Times New Roman" w:eastAsia="Times New Roman" w:hAnsi="Times New Roman" w:cs="Times New Roman"/>
          <w:kern w:val="0"/>
          <w:sz w:val="28"/>
          <w:szCs w:val="28"/>
          <w:lang w:eastAsia="ru-RU"/>
        </w:rPr>
        <w:t xml:space="preserve"> :</w:t>
      </w:r>
      <w:proofErr w:type="gramEnd"/>
      <w:r w:rsidRPr="00413C62">
        <w:rPr>
          <w:rFonts w:ascii="Times New Roman" w:eastAsia="Times New Roman" w:hAnsi="Times New Roman" w:cs="Times New Roman"/>
          <w:kern w:val="0"/>
          <w:sz w:val="28"/>
          <w:szCs w:val="28"/>
          <w:lang w:eastAsia="ru-RU"/>
        </w:rPr>
        <w:t xml:space="preserve"> </w:t>
      </w:r>
      <w:proofErr w:type="spellStart"/>
      <w:r w:rsidRPr="00413C62">
        <w:rPr>
          <w:rFonts w:ascii="Times New Roman" w:eastAsia="Times New Roman" w:hAnsi="Times New Roman" w:cs="Times New Roman" w:hint="eastAsia"/>
          <w:kern w:val="0"/>
          <w:sz w:val="28"/>
          <w:szCs w:val="28"/>
          <w:lang w:eastAsia="ru-RU"/>
        </w:rPr>
        <w:t>Дис</w:t>
      </w:r>
      <w:proofErr w:type="spellEnd"/>
      <w:r w:rsidRPr="00413C62">
        <w:rPr>
          <w:rFonts w:ascii="Times New Roman" w:eastAsia="Times New Roman" w:hAnsi="Times New Roman" w:cs="Times New Roman"/>
          <w:kern w:val="0"/>
          <w:sz w:val="28"/>
          <w:szCs w:val="28"/>
          <w:lang w:eastAsia="ru-RU"/>
        </w:rPr>
        <w:t xml:space="preserve">... </w:t>
      </w:r>
      <w:r w:rsidRPr="00413C62">
        <w:rPr>
          <w:rFonts w:ascii="Times New Roman" w:eastAsia="Times New Roman" w:hAnsi="Times New Roman" w:cs="Times New Roman" w:hint="eastAsia"/>
          <w:kern w:val="0"/>
          <w:sz w:val="28"/>
          <w:szCs w:val="28"/>
          <w:lang w:eastAsia="ru-RU"/>
        </w:rPr>
        <w:t>канд</w:t>
      </w:r>
      <w:r w:rsidRPr="00413C62">
        <w:rPr>
          <w:rFonts w:ascii="Times New Roman" w:eastAsia="Times New Roman" w:hAnsi="Times New Roman" w:cs="Times New Roman"/>
          <w:kern w:val="0"/>
          <w:sz w:val="28"/>
          <w:szCs w:val="28"/>
          <w:lang w:eastAsia="ru-RU"/>
        </w:rPr>
        <w:t xml:space="preserve">. </w:t>
      </w:r>
      <w:r w:rsidRPr="00413C62">
        <w:rPr>
          <w:rFonts w:ascii="Times New Roman" w:eastAsia="Times New Roman" w:hAnsi="Times New Roman" w:cs="Times New Roman" w:hint="eastAsia"/>
          <w:kern w:val="0"/>
          <w:sz w:val="28"/>
          <w:szCs w:val="28"/>
          <w:lang w:eastAsia="ru-RU"/>
        </w:rPr>
        <w:t>наук</w:t>
      </w:r>
      <w:r w:rsidRPr="00413C6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13C62">
        <w:rPr>
          <w:rFonts w:ascii="Times New Roman" w:eastAsia="Times New Roman" w:hAnsi="Times New Roman" w:cs="Times New Roman"/>
          <w:kern w:val="0"/>
          <w:sz w:val="28"/>
          <w:szCs w:val="28"/>
          <w:lang w:eastAsia="ru-RU"/>
        </w:rPr>
        <w:t xml:space="preserve"> 2008</w:t>
      </w:r>
    </w:p>
    <w:p w:rsidR="00413C62" w:rsidRDefault="00413C62" w:rsidP="00413C62">
      <w:r>
        <w:rPr>
          <w:rFonts w:hint="eastAsia"/>
        </w:rPr>
        <w:t>Моргулець</w:t>
      </w:r>
      <w:r>
        <w:t></w:t>
      </w:r>
      <w:r>
        <w:rPr>
          <w:rFonts w:hint="eastAsia"/>
        </w:rPr>
        <w:t>О</w:t>
      </w:r>
      <w:r>
        <w:t></w:t>
      </w:r>
      <w:r>
        <w:rPr>
          <w:rFonts w:hint="eastAsia"/>
        </w:rPr>
        <w:t>Б</w:t>
      </w:r>
      <w:r>
        <w:t></w:t>
      </w:r>
      <w:r>
        <w:t></w:t>
      </w:r>
      <w:r>
        <w:rPr>
          <w:rFonts w:hint="eastAsia"/>
        </w:rPr>
        <w:t>Реструктуризація</w:t>
      </w:r>
      <w:r>
        <w:t></w:t>
      </w:r>
      <w:r>
        <w:rPr>
          <w:rFonts w:hint="eastAsia"/>
        </w:rPr>
        <w:t>підприємства</w:t>
      </w:r>
      <w:r>
        <w:t></w:t>
      </w:r>
      <w:r>
        <w:rPr>
          <w:rFonts w:hint="eastAsia"/>
        </w:rPr>
        <w:t>як</w:t>
      </w:r>
      <w:r>
        <w:t></w:t>
      </w:r>
      <w:r>
        <w:rPr>
          <w:rFonts w:hint="eastAsia"/>
        </w:rPr>
        <w:t>інструмент</w:t>
      </w:r>
      <w:r>
        <w:t></w:t>
      </w:r>
      <w:r>
        <w:rPr>
          <w:rFonts w:hint="eastAsia"/>
        </w:rPr>
        <w:t>антикризового</w:t>
      </w:r>
      <w:r>
        <w:t></w:t>
      </w:r>
      <w:r>
        <w:rPr>
          <w:rFonts w:hint="eastAsia"/>
        </w:rPr>
        <w:t>управління</w:t>
      </w:r>
      <w:r>
        <w:t></w:t>
      </w:r>
      <w:r>
        <w:t></w:t>
      </w:r>
      <w:r>
        <w:rPr>
          <w:rFonts w:hint="eastAsia"/>
        </w:rPr>
        <w:t>–</w:t>
      </w:r>
      <w:r>
        <w:t></w:t>
      </w:r>
      <w:r>
        <w:rPr>
          <w:rFonts w:hint="eastAsia"/>
        </w:rPr>
        <w:t>Рукопис</w:t>
      </w:r>
      <w:r>
        <w:t></w:t>
      </w:r>
    </w:p>
    <w:p w:rsidR="00413C62" w:rsidRDefault="00413C62" w:rsidP="00413C62"/>
    <w:p w:rsidR="00413C62" w:rsidRDefault="00413C62" w:rsidP="00413C62">
      <w:r>
        <w:rPr>
          <w:rFonts w:hint="eastAsia"/>
        </w:rPr>
        <w:t>Дисертація</w:t>
      </w:r>
      <w:r>
        <w:t></w:t>
      </w:r>
      <w:r>
        <w:rPr>
          <w:rFonts w:hint="eastAsia"/>
        </w:rPr>
        <w:t>на</w:t>
      </w:r>
      <w:r>
        <w:t></w:t>
      </w:r>
      <w:r>
        <w:rPr>
          <w:rFonts w:hint="eastAsia"/>
        </w:rPr>
        <w:t>здобуття</w:t>
      </w:r>
      <w:r>
        <w:t></w:t>
      </w:r>
      <w:r>
        <w:rPr>
          <w:rFonts w:hint="eastAsia"/>
        </w:rPr>
        <w:t>вченого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із</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підприємством</w:t>
      </w:r>
      <w:r>
        <w:t></w:t>
      </w:r>
      <w:r>
        <w:t></w:t>
      </w:r>
      <w:r>
        <w:rPr>
          <w:rFonts w:hint="eastAsia"/>
        </w:rPr>
        <w:t>легка</w:t>
      </w:r>
      <w:r>
        <w:t></w:t>
      </w:r>
      <w:r>
        <w:rPr>
          <w:rFonts w:hint="eastAsia"/>
        </w:rPr>
        <w:t>промисловість</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технологій</w:t>
      </w:r>
      <w:r>
        <w:t></w:t>
      </w:r>
      <w:r>
        <w:rPr>
          <w:rFonts w:hint="eastAsia"/>
        </w:rPr>
        <w:t>та</w:t>
      </w:r>
      <w:r>
        <w:t></w:t>
      </w:r>
      <w:r>
        <w:rPr>
          <w:rFonts w:hint="eastAsia"/>
        </w:rPr>
        <w:t>дизайну</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Київ</w:t>
      </w:r>
      <w:r>
        <w:t></w:t>
      </w:r>
      <w:r>
        <w:t></w:t>
      </w:r>
      <w:r>
        <w:t></w:t>
      </w:r>
      <w:r>
        <w:t></w:t>
      </w:r>
      <w:r>
        <w:t></w:t>
      </w:r>
      <w:r>
        <w:t></w:t>
      </w:r>
      <w:r>
        <w:t></w:t>
      </w:r>
    </w:p>
    <w:p w:rsidR="00413C62" w:rsidRDefault="00413C62" w:rsidP="00413C62"/>
    <w:p w:rsidR="00413C62" w:rsidRPr="00413C62" w:rsidRDefault="00413C62" w:rsidP="00413C62">
      <w:r>
        <w:rPr>
          <w:rFonts w:hint="eastAsia"/>
        </w:rPr>
        <w:t>В</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rPr>
          <w:rFonts w:hint="eastAsia"/>
        </w:rPr>
        <w:t>і</w:t>
      </w:r>
      <w:r>
        <w:t></w:t>
      </w:r>
      <w:r>
        <w:rPr>
          <w:rFonts w:hint="eastAsia"/>
        </w:rPr>
        <w:t>методичні</w:t>
      </w:r>
      <w:r>
        <w:t></w:t>
      </w:r>
      <w:r>
        <w:rPr>
          <w:rFonts w:hint="eastAsia"/>
        </w:rPr>
        <w:t>аспекти</w:t>
      </w:r>
      <w:r>
        <w:t></w:t>
      </w:r>
      <w:r>
        <w:rPr>
          <w:rFonts w:hint="eastAsia"/>
        </w:rPr>
        <w:t>реструктуризації</w:t>
      </w:r>
      <w:r>
        <w:t></w:t>
      </w:r>
      <w:r>
        <w:rPr>
          <w:rFonts w:hint="eastAsia"/>
        </w:rPr>
        <w:t>підприємства</w:t>
      </w:r>
      <w:r>
        <w:t></w:t>
      </w:r>
      <w:r>
        <w:t></w:t>
      </w:r>
      <w:r>
        <w:rPr>
          <w:rFonts w:hint="eastAsia"/>
        </w:rPr>
        <w:t>Основна</w:t>
      </w:r>
      <w:r>
        <w:t></w:t>
      </w:r>
      <w:r>
        <w:rPr>
          <w:rFonts w:hint="eastAsia"/>
        </w:rPr>
        <w:t>увага</w:t>
      </w:r>
      <w:r>
        <w:t></w:t>
      </w:r>
      <w:r>
        <w:rPr>
          <w:rFonts w:hint="eastAsia"/>
        </w:rPr>
        <w:t>приділяється</w:t>
      </w:r>
      <w:r>
        <w:t></w:t>
      </w:r>
      <w:r>
        <w:rPr>
          <w:rFonts w:hint="eastAsia"/>
        </w:rPr>
        <w:t>розробці</w:t>
      </w:r>
      <w:r>
        <w:t></w:t>
      </w:r>
      <w:r>
        <w:rPr>
          <w:rFonts w:hint="eastAsia"/>
        </w:rPr>
        <w:t>моделі</w:t>
      </w:r>
      <w:r>
        <w:t></w:t>
      </w:r>
      <w:r>
        <w:rPr>
          <w:rFonts w:hint="eastAsia"/>
        </w:rPr>
        <w:t>та</w:t>
      </w:r>
      <w:r>
        <w:t></w:t>
      </w:r>
      <w:r>
        <w:rPr>
          <w:rFonts w:hint="eastAsia"/>
        </w:rPr>
        <w:t>впровадженню</w:t>
      </w:r>
      <w:r>
        <w:t></w:t>
      </w:r>
      <w:r>
        <w:rPr>
          <w:rFonts w:hint="eastAsia"/>
        </w:rPr>
        <w:t>процесу</w:t>
      </w:r>
      <w:r>
        <w:t></w:t>
      </w:r>
      <w:r>
        <w:rPr>
          <w:rFonts w:hint="eastAsia"/>
        </w:rPr>
        <w:t>реструктуризації</w:t>
      </w:r>
      <w:r>
        <w:t></w:t>
      </w:r>
      <w:r>
        <w:rPr>
          <w:rFonts w:hint="eastAsia"/>
        </w:rPr>
        <w:t>швейного</w:t>
      </w:r>
      <w:r>
        <w:t></w:t>
      </w:r>
      <w:r>
        <w:rPr>
          <w:rFonts w:hint="eastAsia"/>
        </w:rPr>
        <w:t>підприємства</w:t>
      </w:r>
      <w:r>
        <w:t></w:t>
      </w:r>
      <w:r>
        <w:t></w:t>
      </w:r>
      <w:r>
        <w:rPr>
          <w:rFonts w:hint="eastAsia"/>
        </w:rPr>
        <w:t>У</w:t>
      </w:r>
      <w:r>
        <w:t></w:t>
      </w:r>
      <w:r>
        <w:rPr>
          <w:rFonts w:hint="eastAsia"/>
        </w:rPr>
        <w:t>дисертації</w:t>
      </w:r>
      <w:r>
        <w:t></w:t>
      </w:r>
      <w:r>
        <w:rPr>
          <w:rFonts w:hint="eastAsia"/>
        </w:rPr>
        <w:t>поглиблено</w:t>
      </w:r>
      <w:r>
        <w:t></w:t>
      </w:r>
      <w:r>
        <w:rPr>
          <w:rFonts w:hint="eastAsia"/>
        </w:rPr>
        <w:t>теоретичні</w:t>
      </w:r>
      <w:r>
        <w:t></w:t>
      </w:r>
      <w:r>
        <w:rPr>
          <w:rFonts w:hint="eastAsia"/>
        </w:rPr>
        <w:t>засади</w:t>
      </w:r>
      <w:r>
        <w:t></w:t>
      </w:r>
      <w:r>
        <w:rPr>
          <w:rFonts w:hint="eastAsia"/>
        </w:rPr>
        <w:t>антикризового</w:t>
      </w:r>
      <w:r>
        <w:t></w:t>
      </w:r>
      <w:r>
        <w:rPr>
          <w:rFonts w:hint="eastAsia"/>
        </w:rPr>
        <w:t>управління</w:t>
      </w:r>
      <w:r>
        <w:t></w:t>
      </w:r>
      <w:r>
        <w:rPr>
          <w:rFonts w:hint="eastAsia"/>
        </w:rPr>
        <w:t>підприємством</w:t>
      </w:r>
      <w:r>
        <w:t></w:t>
      </w:r>
      <w:r>
        <w:t></w:t>
      </w:r>
      <w:r>
        <w:rPr>
          <w:rFonts w:hint="eastAsia"/>
        </w:rPr>
        <w:t>уточнено</w:t>
      </w:r>
      <w:r>
        <w:t></w:t>
      </w:r>
      <w:r>
        <w:rPr>
          <w:rFonts w:hint="eastAsia"/>
        </w:rPr>
        <w:t>поняття</w:t>
      </w:r>
      <w:r>
        <w:t></w:t>
      </w:r>
      <w:r>
        <w:rPr>
          <w:rFonts w:hint="eastAsia"/>
        </w:rPr>
        <w:t>реструктуризації</w:t>
      </w:r>
      <w:r>
        <w:t></w:t>
      </w:r>
      <w:r>
        <w:t></w:t>
      </w:r>
      <w:r>
        <w:rPr>
          <w:rFonts w:hint="eastAsia"/>
        </w:rPr>
        <w:t>Проаналізовано</w:t>
      </w:r>
      <w:r>
        <w:t></w:t>
      </w:r>
      <w:r>
        <w:rPr>
          <w:rFonts w:hint="eastAsia"/>
        </w:rPr>
        <w:t>існуючі</w:t>
      </w:r>
      <w:r>
        <w:t></w:t>
      </w:r>
      <w:r>
        <w:rPr>
          <w:rFonts w:hint="eastAsia"/>
        </w:rPr>
        <w:t>моделі</w:t>
      </w:r>
      <w:r>
        <w:t></w:t>
      </w:r>
      <w:r>
        <w:rPr>
          <w:rFonts w:hint="eastAsia"/>
        </w:rPr>
        <w:t>реструктуризації</w:t>
      </w:r>
      <w:r>
        <w:t></w:t>
      </w:r>
      <w:r>
        <w:t></w:t>
      </w:r>
      <w:r>
        <w:rPr>
          <w:rFonts w:hint="eastAsia"/>
        </w:rPr>
        <w:t>узагальнено</w:t>
      </w:r>
      <w:r>
        <w:t></w:t>
      </w:r>
      <w:r>
        <w:rPr>
          <w:rFonts w:hint="eastAsia"/>
        </w:rPr>
        <w:t>їх</w:t>
      </w:r>
      <w:r>
        <w:t></w:t>
      </w:r>
      <w:r>
        <w:rPr>
          <w:rFonts w:hint="eastAsia"/>
        </w:rPr>
        <w:t>зміст</w:t>
      </w:r>
      <w:r>
        <w:t></w:t>
      </w:r>
      <w:r>
        <w:rPr>
          <w:rFonts w:hint="eastAsia"/>
        </w:rPr>
        <w:t>та</w:t>
      </w:r>
      <w:r>
        <w:t></w:t>
      </w:r>
      <w:r>
        <w:rPr>
          <w:rFonts w:hint="eastAsia"/>
        </w:rPr>
        <w:t>запропоновано</w:t>
      </w:r>
      <w:r>
        <w:t></w:t>
      </w:r>
      <w:r>
        <w:rPr>
          <w:rFonts w:hint="eastAsia"/>
        </w:rPr>
        <w:t>схему</w:t>
      </w:r>
      <w:r>
        <w:t></w:t>
      </w:r>
      <w:r>
        <w:t></w:t>
      </w:r>
      <w:r>
        <w:rPr>
          <w:rFonts w:hint="eastAsia"/>
        </w:rPr>
        <w:t>яка</w:t>
      </w:r>
      <w:r>
        <w:t></w:t>
      </w:r>
      <w:r>
        <w:rPr>
          <w:rFonts w:hint="eastAsia"/>
        </w:rPr>
        <w:t>враховує</w:t>
      </w:r>
      <w:r>
        <w:t></w:t>
      </w:r>
      <w:r>
        <w:rPr>
          <w:rFonts w:hint="eastAsia"/>
        </w:rPr>
        <w:t>найважливіші</w:t>
      </w:r>
      <w:r>
        <w:t></w:t>
      </w:r>
      <w:r>
        <w:rPr>
          <w:rFonts w:hint="eastAsia"/>
        </w:rPr>
        <w:t>етапи</w:t>
      </w:r>
      <w:r>
        <w:t></w:t>
      </w:r>
      <w:r>
        <w:rPr>
          <w:rFonts w:hint="eastAsia"/>
        </w:rPr>
        <w:t>впровадження</w:t>
      </w:r>
      <w:r>
        <w:t></w:t>
      </w:r>
      <w:r>
        <w:rPr>
          <w:rFonts w:hint="eastAsia"/>
        </w:rPr>
        <w:t>змін</w:t>
      </w:r>
      <w:r>
        <w:t></w:t>
      </w:r>
      <w:r>
        <w:t></w:t>
      </w:r>
      <w:r>
        <w:rPr>
          <w:rFonts w:hint="eastAsia"/>
        </w:rPr>
        <w:t>Проведено</w:t>
      </w:r>
      <w:r>
        <w:t></w:t>
      </w:r>
      <w:r>
        <w:rPr>
          <w:rFonts w:hint="eastAsia"/>
        </w:rPr>
        <w:t>аналіз</w:t>
      </w:r>
      <w:r>
        <w:t></w:t>
      </w:r>
      <w:r>
        <w:rPr>
          <w:rFonts w:hint="eastAsia"/>
        </w:rPr>
        <w:t>фінансово</w:t>
      </w:r>
      <w:r>
        <w:t></w:t>
      </w:r>
      <w:r>
        <w:rPr>
          <w:rFonts w:hint="eastAsia"/>
        </w:rPr>
        <w:t>господарської</w:t>
      </w:r>
      <w:r>
        <w:t></w:t>
      </w:r>
      <w:r>
        <w:rPr>
          <w:rFonts w:hint="eastAsia"/>
        </w:rPr>
        <w:t>діяльності</w:t>
      </w:r>
      <w:r>
        <w:t></w:t>
      </w:r>
      <w:r>
        <w:rPr>
          <w:rFonts w:hint="eastAsia"/>
        </w:rPr>
        <w:t>підприємств</w:t>
      </w:r>
      <w:r>
        <w:t></w:t>
      </w:r>
      <w:r>
        <w:rPr>
          <w:rFonts w:hint="eastAsia"/>
        </w:rPr>
        <w:t>швейної</w:t>
      </w:r>
      <w:r>
        <w:t></w:t>
      </w:r>
      <w:r>
        <w:rPr>
          <w:rFonts w:hint="eastAsia"/>
        </w:rPr>
        <w:t>промисловості</w:t>
      </w:r>
      <w:r>
        <w:t></w:t>
      </w:r>
      <w:r>
        <w:t></w:t>
      </w:r>
      <w:r>
        <w:rPr>
          <w:rFonts w:hint="eastAsia"/>
        </w:rPr>
        <w:t>зокрема</w:t>
      </w:r>
      <w:r>
        <w:t></w:t>
      </w:r>
      <w:r>
        <w:rPr>
          <w:rFonts w:hint="eastAsia"/>
        </w:rPr>
        <w:t>тих</w:t>
      </w:r>
      <w:r>
        <w:t></w:t>
      </w:r>
      <w:r>
        <w:t></w:t>
      </w:r>
      <w:r>
        <w:rPr>
          <w:rFonts w:hint="eastAsia"/>
        </w:rPr>
        <w:t>які</w:t>
      </w:r>
      <w:r>
        <w:t></w:t>
      </w:r>
      <w:r>
        <w:rPr>
          <w:rFonts w:hint="eastAsia"/>
        </w:rPr>
        <w:t>працюють</w:t>
      </w:r>
      <w:r>
        <w:t></w:t>
      </w:r>
      <w:r>
        <w:rPr>
          <w:rFonts w:hint="eastAsia"/>
        </w:rPr>
        <w:t>на</w:t>
      </w:r>
      <w:r>
        <w:t></w:t>
      </w:r>
      <w:r>
        <w:rPr>
          <w:rFonts w:hint="eastAsia"/>
        </w:rPr>
        <w:t>основі</w:t>
      </w:r>
      <w:r>
        <w:t></w:t>
      </w:r>
      <w:r>
        <w:rPr>
          <w:rFonts w:hint="eastAsia"/>
        </w:rPr>
        <w:t>давальницької</w:t>
      </w:r>
      <w:r>
        <w:t></w:t>
      </w:r>
      <w:r>
        <w:rPr>
          <w:rFonts w:hint="eastAsia"/>
        </w:rPr>
        <w:t>сировини</w:t>
      </w:r>
      <w:r>
        <w:t></w:t>
      </w:r>
      <w:r>
        <w:t></w:t>
      </w:r>
      <w:r>
        <w:rPr>
          <w:rFonts w:hint="eastAsia"/>
        </w:rPr>
        <w:t>Запропоновано</w:t>
      </w:r>
      <w:r>
        <w:t></w:t>
      </w:r>
      <w:r>
        <w:rPr>
          <w:rFonts w:hint="eastAsia"/>
        </w:rPr>
        <w:t>модель</w:t>
      </w:r>
      <w:r>
        <w:t></w:t>
      </w:r>
      <w:r>
        <w:rPr>
          <w:rFonts w:hint="eastAsia"/>
        </w:rPr>
        <w:t>реструктуризації</w:t>
      </w:r>
      <w:r>
        <w:t></w:t>
      </w:r>
      <w:r>
        <w:rPr>
          <w:rFonts w:hint="eastAsia"/>
        </w:rPr>
        <w:t>швейного</w:t>
      </w:r>
      <w:r>
        <w:t></w:t>
      </w:r>
      <w:r>
        <w:rPr>
          <w:rFonts w:hint="eastAsia"/>
        </w:rPr>
        <w:t>підприємства</w:t>
      </w:r>
      <w:r>
        <w:t></w:t>
      </w:r>
      <w:r>
        <w:rPr>
          <w:rFonts w:hint="eastAsia"/>
        </w:rPr>
        <w:t>шляхом</w:t>
      </w:r>
      <w:r>
        <w:t></w:t>
      </w:r>
      <w:r>
        <w:rPr>
          <w:rFonts w:hint="eastAsia"/>
        </w:rPr>
        <w:t>оптимізації</w:t>
      </w:r>
      <w:r>
        <w:t></w:t>
      </w:r>
      <w:r>
        <w:rPr>
          <w:rFonts w:hint="eastAsia"/>
        </w:rPr>
        <w:t>його</w:t>
      </w:r>
      <w:r>
        <w:t></w:t>
      </w:r>
      <w:r>
        <w:rPr>
          <w:rFonts w:hint="eastAsia"/>
        </w:rPr>
        <w:t>бізнес</w:t>
      </w:r>
      <w:r>
        <w:t></w:t>
      </w:r>
      <w:r>
        <w:rPr>
          <w:rFonts w:hint="eastAsia"/>
        </w:rPr>
        <w:t>моделі</w:t>
      </w:r>
      <w:r>
        <w:t></w:t>
      </w:r>
      <w:r>
        <w:t></w:t>
      </w:r>
      <w:r>
        <w:rPr>
          <w:rFonts w:hint="eastAsia"/>
        </w:rPr>
        <w:t>особливістю</w:t>
      </w:r>
      <w:r>
        <w:t></w:t>
      </w:r>
      <w:r>
        <w:rPr>
          <w:rFonts w:hint="eastAsia"/>
        </w:rPr>
        <w:t>якої</w:t>
      </w:r>
      <w:r>
        <w:t></w:t>
      </w:r>
      <w:r>
        <w:rPr>
          <w:rFonts w:hint="eastAsia"/>
        </w:rPr>
        <w:t>є</w:t>
      </w:r>
      <w:r>
        <w:t></w:t>
      </w:r>
      <w:r>
        <w:rPr>
          <w:rFonts w:hint="eastAsia"/>
        </w:rPr>
        <w:t>ретроспективний</w:t>
      </w:r>
      <w:r>
        <w:t></w:t>
      </w:r>
      <w:r>
        <w:rPr>
          <w:rFonts w:hint="eastAsia"/>
        </w:rPr>
        <w:t>аналіз</w:t>
      </w:r>
      <w:r>
        <w:t></w:t>
      </w:r>
      <w:r>
        <w:rPr>
          <w:rFonts w:hint="eastAsia"/>
        </w:rPr>
        <w:t>організаційно</w:t>
      </w:r>
      <w:r>
        <w:t></w:t>
      </w:r>
      <w:r>
        <w:rPr>
          <w:rFonts w:hint="eastAsia"/>
        </w:rPr>
        <w:t>функціональних</w:t>
      </w:r>
      <w:r>
        <w:t></w:t>
      </w:r>
      <w:r>
        <w:rPr>
          <w:rFonts w:hint="eastAsia"/>
        </w:rPr>
        <w:t>змін</w:t>
      </w:r>
      <w:r>
        <w:t></w:t>
      </w:r>
      <w:r>
        <w:rPr>
          <w:rFonts w:hint="eastAsia"/>
        </w:rPr>
        <w:t>та</w:t>
      </w:r>
      <w:r>
        <w:t></w:t>
      </w:r>
      <w:r>
        <w:rPr>
          <w:rFonts w:hint="eastAsia"/>
        </w:rPr>
        <w:t>оцінка</w:t>
      </w:r>
      <w:r>
        <w:t></w:t>
      </w:r>
      <w:r>
        <w:rPr>
          <w:rFonts w:hint="eastAsia"/>
        </w:rPr>
        <w:t>альтернатив</w:t>
      </w:r>
      <w:r>
        <w:t></w:t>
      </w:r>
      <w:r>
        <w:rPr>
          <w:rFonts w:hint="eastAsia"/>
        </w:rPr>
        <w:t>з</w:t>
      </w:r>
      <w:r>
        <w:t></w:t>
      </w:r>
      <w:r>
        <w:rPr>
          <w:rFonts w:hint="eastAsia"/>
        </w:rPr>
        <w:t>урахуванням</w:t>
      </w:r>
      <w:r>
        <w:t></w:t>
      </w:r>
      <w:r>
        <w:rPr>
          <w:rFonts w:hint="eastAsia"/>
        </w:rPr>
        <w:t>пріоритетних</w:t>
      </w:r>
      <w:r>
        <w:t></w:t>
      </w:r>
      <w:r>
        <w:rPr>
          <w:rFonts w:hint="eastAsia"/>
        </w:rPr>
        <w:t>напрямків</w:t>
      </w:r>
      <w:r>
        <w:t></w:t>
      </w:r>
      <w:r>
        <w:rPr>
          <w:rFonts w:hint="eastAsia"/>
        </w:rPr>
        <w:t>розвитку</w:t>
      </w:r>
      <w:r>
        <w:t></w:t>
      </w:r>
      <w:r>
        <w:rPr>
          <w:rFonts w:hint="eastAsia"/>
        </w:rPr>
        <w:t>галузі</w:t>
      </w:r>
      <w:r>
        <w:t></w:t>
      </w:r>
      <w:r>
        <w:t></w:t>
      </w:r>
      <w:r>
        <w:rPr>
          <w:rFonts w:hint="eastAsia"/>
        </w:rPr>
        <w:t>Розроблено</w:t>
      </w:r>
      <w:r>
        <w:t></w:t>
      </w:r>
      <w:r>
        <w:rPr>
          <w:rFonts w:hint="eastAsia"/>
        </w:rPr>
        <w:t>оптимальну</w:t>
      </w:r>
      <w:r>
        <w:t></w:t>
      </w:r>
      <w:r>
        <w:rPr>
          <w:rFonts w:hint="eastAsia"/>
        </w:rPr>
        <w:t>бізнес</w:t>
      </w:r>
      <w:r>
        <w:t></w:t>
      </w:r>
      <w:r>
        <w:rPr>
          <w:rFonts w:hint="eastAsia"/>
        </w:rPr>
        <w:t>модель</w:t>
      </w:r>
      <w:r>
        <w:t></w:t>
      </w:r>
      <w:r>
        <w:rPr>
          <w:rFonts w:hint="eastAsia"/>
        </w:rPr>
        <w:t>для</w:t>
      </w:r>
      <w:r>
        <w:t></w:t>
      </w:r>
      <w:r>
        <w:rPr>
          <w:rFonts w:hint="eastAsia"/>
        </w:rPr>
        <w:t>швейних</w:t>
      </w:r>
      <w:r>
        <w:t></w:t>
      </w:r>
      <w:r>
        <w:rPr>
          <w:rFonts w:hint="eastAsia"/>
        </w:rPr>
        <w:t>підприємств</w:t>
      </w:r>
      <w:r>
        <w:t></w:t>
      </w:r>
      <w:r>
        <w:t></w:t>
      </w:r>
      <w:r>
        <w:rPr>
          <w:rFonts w:hint="eastAsia"/>
        </w:rPr>
        <w:t>що</w:t>
      </w:r>
      <w:r>
        <w:t></w:t>
      </w:r>
      <w:r>
        <w:rPr>
          <w:rFonts w:hint="eastAsia"/>
        </w:rPr>
        <w:t>працюють</w:t>
      </w:r>
      <w:r>
        <w:t></w:t>
      </w:r>
      <w:r>
        <w:rPr>
          <w:rFonts w:hint="eastAsia"/>
        </w:rPr>
        <w:t>на</w:t>
      </w:r>
      <w:r>
        <w:t></w:t>
      </w:r>
      <w:r>
        <w:rPr>
          <w:rFonts w:hint="eastAsia"/>
        </w:rPr>
        <w:t>основі</w:t>
      </w:r>
      <w:r>
        <w:t></w:t>
      </w:r>
      <w:r>
        <w:rPr>
          <w:rFonts w:hint="eastAsia"/>
        </w:rPr>
        <w:t>давальницької</w:t>
      </w:r>
      <w:r>
        <w:t></w:t>
      </w:r>
      <w:r>
        <w:rPr>
          <w:rFonts w:hint="eastAsia"/>
        </w:rPr>
        <w:t>сировини</w:t>
      </w:r>
      <w:r>
        <w:t></w:t>
      </w:r>
      <w:r>
        <w:t></w:t>
      </w:r>
      <w:r>
        <w:rPr>
          <w:rFonts w:hint="eastAsia"/>
        </w:rPr>
        <w:t>яка</w:t>
      </w:r>
      <w:r>
        <w:t></w:t>
      </w:r>
      <w:r>
        <w:rPr>
          <w:rFonts w:hint="eastAsia"/>
        </w:rPr>
        <w:t>забезпечує</w:t>
      </w:r>
      <w:r>
        <w:t></w:t>
      </w:r>
      <w:r>
        <w:rPr>
          <w:rFonts w:hint="eastAsia"/>
        </w:rPr>
        <w:t>підвищення</w:t>
      </w:r>
      <w:r>
        <w:t></w:t>
      </w:r>
      <w:r>
        <w:rPr>
          <w:rFonts w:hint="eastAsia"/>
        </w:rPr>
        <w:t>ефективності</w:t>
      </w:r>
      <w:r>
        <w:t></w:t>
      </w:r>
      <w:r>
        <w:rPr>
          <w:rFonts w:hint="eastAsia"/>
        </w:rPr>
        <w:t>їх</w:t>
      </w:r>
      <w:r>
        <w:t></w:t>
      </w:r>
      <w:r>
        <w:rPr>
          <w:rFonts w:hint="eastAsia"/>
        </w:rPr>
        <w:t>діяльності</w:t>
      </w:r>
      <w:r>
        <w:t></w:t>
      </w:r>
      <w:r>
        <w:t></w:t>
      </w:r>
      <w:r>
        <w:rPr>
          <w:rFonts w:hint="eastAsia"/>
        </w:rPr>
        <w:t>Проведено</w:t>
      </w:r>
      <w:r>
        <w:t></w:t>
      </w:r>
      <w:r>
        <w:rPr>
          <w:rFonts w:hint="eastAsia"/>
        </w:rPr>
        <w:t>маркетингове</w:t>
      </w:r>
      <w:r>
        <w:t></w:t>
      </w:r>
      <w:r>
        <w:rPr>
          <w:rFonts w:hint="eastAsia"/>
        </w:rPr>
        <w:t>дослідження</w:t>
      </w:r>
      <w:r>
        <w:t></w:t>
      </w:r>
      <w:r>
        <w:rPr>
          <w:rFonts w:hint="eastAsia"/>
        </w:rPr>
        <w:t>ринку</w:t>
      </w:r>
      <w:r>
        <w:t></w:t>
      </w:r>
      <w:r>
        <w:rPr>
          <w:rFonts w:hint="eastAsia"/>
        </w:rPr>
        <w:t>швейних</w:t>
      </w:r>
      <w:r>
        <w:t></w:t>
      </w:r>
      <w:r>
        <w:rPr>
          <w:rFonts w:hint="eastAsia"/>
        </w:rPr>
        <w:t>виробів</w:t>
      </w:r>
      <w:r>
        <w:t></w:t>
      </w:r>
      <w:r>
        <w:rPr>
          <w:rFonts w:hint="eastAsia"/>
        </w:rPr>
        <w:t>та</w:t>
      </w:r>
      <w:r>
        <w:t></w:t>
      </w:r>
      <w:r>
        <w:rPr>
          <w:rFonts w:hint="eastAsia"/>
        </w:rPr>
        <w:t>сировини</w:t>
      </w:r>
      <w:r>
        <w:t></w:t>
      </w:r>
      <w:r>
        <w:rPr>
          <w:rFonts w:hint="eastAsia"/>
        </w:rPr>
        <w:t>для</w:t>
      </w:r>
      <w:r>
        <w:t></w:t>
      </w:r>
      <w:r>
        <w:rPr>
          <w:rFonts w:hint="eastAsia"/>
        </w:rPr>
        <w:t>їх</w:t>
      </w:r>
      <w:r>
        <w:t></w:t>
      </w:r>
      <w:r>
        <w:rPr>
          <w:rFonts w:hint="eastAsia"/>
        </w:rPr>
        <w:t>виробництва</w:t>
      </w:r>
      <w:r>
        <w:t></w:t>
      </w:r>
      <w:r>
        <w:t></w:t>
      </w:r>
      <w:r>
        <w:rPr>
          <w:rFonts w:hint="eastAsia"/>
        </w:rPr>
        <w:t>Обґрунтовано</w:t>
      </w:r>
      <w:r>
        <w:t></w:t>
      </w:r>
      <w:r>
        <w:rPr>
          <w:rFonts w:hint="eastAsia"/>
        </w:rPr>
        <w:t>ефективність</w:t>
      </w:r>
      <w:r>
        <w:t></w:t>
      </w:r>
      <w:r>
        <w:rPr>
          <w:rFonts w:hint="eastAsia"/>
        </w:rPr>
        <w:t>запропонованої</w:t>
      </w:r>
      <w:r>
        <w:t></w:t>
      </w:r>
      <w:r>
        <w:rPr>
          <w:rFonts w:hint="eastAsia"/>
        </w:rPr>
        <w:t>реструктуризації</w:t>
      </w:r>
      <w:r>
        <w:t></w:t>
      </w:r>
      <w:r>
        <w:rPr>
          <w:rFonts w:hint="eastAsia"/>
        </w:rPr>
        <w:t>підприємств</w:t>
      </w:r>
      <w:r>
        <w:t></w:t>
      </w:r>
      <w:r>
        <w:rPr>
          <w:rFonts w:hint="eastAsia"/>
        </w:rPr>
        <w:t>швейної</w:t>
      </w:r>
      <w:r>
        <w:t></w:t>
      </w:r>
      <w:r>
        <w:rPr>
          <w:rFonts w:hint="eastAsia"/>
        </w:rPr>
        <w:t>промисловості</w:t>
      </w:r>
      <w:r>
        <w:t></w:t>
      </w:r>
      <w:r>
        <w:rPr>
          <w:rFonts w:hint="eastAsia"/>
        </w:rPr>
        <w:t>України</w:t>
      </w:r>
      <w:r>
        <w:t></w:t>
      </w:r>
      <w:bookmarkEnd w:id="0"/>
    </w:p>
    <w:sectPr w:rsidR="00413C62" w:rsidRPr="00413C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A4D" w:rsidRDefault="00117A4D">
      <w:pPr>
        <w:spacing w:after="0" w:line="240" w:lineRule="auto"/>
      </w:pPr>
      <w:r>
        <w:separator/>
      </w:r>
    </w:p>
  </w:endnote>
  <w:endnote w:type="continuationSeparator" w:id="0">
    <w:p w:rsidR="00117A4D" w:rsidRDefault="0011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A4D" w:rsidRDefault="00117A4D"/>
    <w:p w:rsidR="00117A4D" w:rsidRDefault="00117A4D"/>
    <w:p w:rsidR="00117A4D" w:rsidRDefault="00117A4D"/>
    <w:p w:rsidR="00117A4D" w:rsidRDefault="00117A4D"/>
    <w:p w:rsidR="00117A4D" w:rsidRDefault="00117A4D"/>
    <w:p w:rsidR="00117A4D" w:rsidRDefault="00117A4D"/>
    <w:p w:rsidR="00117A4D" w:rsidRDefault="00117A4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A4D" w:rsidRDefault="00117A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17A4D" w:rsidRDefault="00117A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17A4D" w:rsidRDefault="00117A4D"/>
    <w:p w:rsidR="00117A4D" w:rsidRDefault="00117A4D"/>
    <w:p w:rsidR="00117A4D" w:rsidRDefault="00117A4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A4D" w:rsidRDefault="00117A4D"/>
                          <w:p w:rsidR="00117A4D" w:rsidRDefault="00117A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17A4D" w:rsidRDefault="00117A4D"/>
                    <w:p w:rsidR="00117A4D" w:rsidRDefault="00117A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17A4D" w:rsidRDefault="00117A4D"/>
    <w:p w:rsidR="00117A4D" w:rsidRDefault="00117A4D">
      <w:pPr>
        <w:rPr>
          <w:sz w:val="2"/>
          <w:szCs w:val="2"/>
        </w:rPr>
      </w:pPr>
    </w:p>
    <w:p w:rsidR="00117A4D" w:rsidRDefault="00117A4D"/>
    <w:p w:rsidR="00117A4D" w:rsidRDefault="00117A4D">
      <w:pPr>
        <w:spacing w:after="0" w:line="240" w:lineRule="auto"/>
      </w:pPr>
    </w:p>
  </w:footnote>
  <w:footnote w:type="continuationSeparator" w:id="0">
    <w:p w:rsidR="00117A4D" w:rsidRDefault="0011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4D"/>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8AB38-0865-4331-BE3D-2A319266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17520</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888</cp:revision>
  <cp:lastPrinted>2009-02-06T05:36:00Z</cp:lastPrinted>
  <dcterms:created xsi:type="dcterms:W3CDTF">2023-09-07T12:38:00Z</dcterms:created>
  <dcterms:modified xsi:type="dcterms:W3CDTF">2023-11-22T19:21:00Z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