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69F5"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Яновицький</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Євген</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Леонідович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доцент</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кафедри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проектування</w:t>
      </w:r>
    </w:p>
    <w:p w14:paraId="340EB89E"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цивільних</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будівель</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споруд</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Київського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національного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університету</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будівництва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p>
    <w:p w14:paraId="33CD4C5B"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Назва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дисертації</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w:t>
      </w:r>
      <w:r w:rsidRPr="007E3ADC">
        <w:rPr>
          <w:rFonts w:ascii="Helvetica" w:hAnsi="Helvetica" w:cs="Helvetica" w:hint="eastAsia"/>
          <w:b/>
          <w:bCs/>
          <w:color w:val="222222"/>
          <w:sz w:val="21"/>
          <w:szCs w:val="21"/>
        </w:rPr>
        <w:t>Методичні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засади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архітектурно</w:t>
      </w:r>
      <w:r w:rsidRPr="007E3ADC">
        <w:rPr>
          <w:rFonts w:ascii="Helvetica" w:hAnsi="Helvetica" w:cs="Helvetica"/>
          <w:b/>
          <w:bCs/>
          <w:color w:val="222222"/>
          <w:sz w:val="21"/>
          <w:szCs w:val="21"/>
        </w:rPr>
        <w:t>-</w:t>
      </w:r>
      <w:r w:rsidRPr="007E3ADC">
        <w:rPr>
          <w:rFonts w:ascii="Helvetica" w:hAnsi="Helvetica" w:cs="Helvetica" w:hint="eastAsia"/>
          <w:b/>
          <w:bCs/>
          <w:color w:val="222222"/>
          <w:sz w:val="21"/>
          <w:szCs w:val="21"/>
        </w:rPr>
        <w:t>планувальної</w:t>
      </w:r>
    </w:p>
    <w:p w14:paraId="65F7196C"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організації</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орендного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житла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в</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Україні</w:t>
      </w:r>
      <w:r w:rsidRPr="007E3ADC">
        <w:rPr>
          <w:rFonts w:ascii="Helvetica" w:hAnsi="Helvetica" w:cs="Helvetica" w:hint="eastAsia"/>
          <w:b/>
          <w:bCs/>
          <w:color w:val="222222"/>
          <w:sz w:val="21"/>
          <w:szCs w:val="21"/>
        </w:rPr>
        <w:t>»</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Шифр</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та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назва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спеціальності</w:t>
      </w:r>
      <w:r w:rsidRPr="007E3ADC">
        <w:rPr>
          <w:rFonts w:ascii="Helvetica" w:hAnsi="Helvetica" w:cs="Helvetica"/>
          <w:b/>
          <w:bCs/>
          <w:color w:val="222222"/>
          <w:sz w:val="21"/>
          <w:szCs w:val="21"/>
        </w:rPr>
        <w:t xml:space="preserve">: 18.00.02 </w:t>
      </w:r>
      <w:r w:rsidRPr="007E3ADC">
        <w:rPr>
          <w:rFonts w:ascii="Helvetica" w:hAnsi="Helvetica" w:cs="Helvetica" w:hint="eastAsia"/>
          <w:b/>
          <w:bCs/>
          <w:color w:val="222222"/>
          <w:sz w:val="21"/>
          <w:szCs w:val="21"/>
        </w:rPr>
        <w:t>–</w:t>
      </w:r>
    </w:p>
    <w:p w14:paraId="53972052"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w:t>
      </w:r>
      <w:r w:rsidRPr="007E3ADC">
        <w:rPr>
          <w:rFonts w:ascii="Helvetica" w:hAnsi="Helvetica" w:cs="Helvetica" w:hint="eastAsia"/>
          <w:b/>
          <w:bCs/>
          <w:color w:val="222222"/>
          <w:sz w:val="21"/>
          <w:szCs w:val="21"/>
        </w:rPr>
        <w:t>Архітектура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будівель</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та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споруд</w:t>
      </w:r>
      <w:r w:rsidRPr="007E3ADC">
        <w:rPr>
          <w:rFonts w:ascii="Helvetica" w:hAnsi="Helvetica" w:cs="Helvetica" w:hint="eastAsia"/>
          <w:b/>
          <w:bCs/>
          <w:color w:val="222222"/>
          <w:sz w:val="21"/>
          <w:szCs w:val="21"/>
        </w:rPr>
        <w:t>»</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Спеціалізована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вчена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рада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w:t>
      </w:r>
      <w:r w:rsidRPr="007E3ADC">
        <w:rPr>
          <w:rFonts w:ascii="Helvetica" w:hAnsi="Helvetica" w:cs="Helvetica"/>
          <w:b/>
          <w:bCs/>
          <w:color w:val="222222"/>
          <w:sz w:val="21"/>
          <w:szCs w:val="21"/>
        </w:rPr>
        <w:t xml:space="preserve"> 26.056.02 </w:t>
      </w:r>
      <w:r w:rsidRPr="007E3ADC">
        <w:rPr>
          <w:rFonts w:ascii="Helvetica" w:hAnsi="Helvetica" w:cs="Helvetica" w:hint="eastAsia"/>
          <w:b/>
          <w:bCs/>
          <w:color w:val="222222"/>
          <w:sz w:val="21"/>
          <w:szCs w:val="21"/>
        </w:rPr>
        <w:t>при</w:t>
      </w:r>
    </w:p>
    <w:p w14:paraId="67BFCCB1"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Київському</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національному</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університеті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будівництва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м</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Київ</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проспект</w:t>
      </w:r>
    </w:p>
    <w:p w14:paraId="441C9983"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Повітряних</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Сил</w:t>
      </w:r>
      <w:r w:rsidRPr="007E3ADC">
        <w:rPr>
          <w:rFonts w:ascii="Helvetica" w:hAnsi="Helvetica" w:cs="Helvetica"/>
          <w:b/>
          <w:bCs/>
          <w:color w:val="222222"/>
          <w:sz w:val="21"/>
          <w:szCs w:val="21"/>
        </w:rPr>
        <w:t xml:space="preserve">, 31, </w:t>
      </w:r>
      <w:r w:rsidRPr="007E3ADC">
        <w:rPr>
          <w:rFonts w:ascii="Helvetica" w:hAnsi="Helvetica" w:cs="Helvetica" w:hint="eastAsia"/>
          <w:b/>
          <w:bCs/>
          <w:color w:val="222222"/>
          <w:sz w:val="21"/>
          <w:szCs w:val="21"/>
        </w:rPr>
        <w:t>тел</w:t>
      </w:r>
      <w:r w:rsidRPr="007E3ADC">
        <w:rPr>
          <w:rFonts w:ascii="Helvetica" w:hAnsi="Helvetica" w:cs="Helvetica"/>
          <w:b/>
          <w:bCs/>
          <w:color w:val="222222"/>
          <w:sz w:val="21"/>
          <w:szCs w:val="21"/>
        </w:rPr>
        <w:t xml:space="preserve">. (044) 241-55-80). </w:t>
      </w:r>
      <w:r w:rsidRPr="007E3ADC">
        <w:rPr>
          <w:rFonts w:ascii="Helvetica" w:hAnsi="Helvetica" w:cs="Helvetica" w:hint="eastAsia"/>
          <w:b/>
          <w:bCs/>
          <w:color w:val="222222"/>
          <w:sz w:val="21"/>
          <w:szCs w:val="21"/>
        </w:rPr>
        <w:t>Науковий</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керівник</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Куцевич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Вадим</w:t>
      </w:r>
    </w:p>
    <w:p w14:paraId="183A100F"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Володимирович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доктор</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професор</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завідувач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кафедри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архітектурного</w:t>
      </w:r>
    </w:p>
    <w:p w14:paraId="0686BE49"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проектування</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цивільних</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будівель</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споруд</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Київського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національного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університету</w:t>
      </w:r>
    </w:p>
    <w:p w14:paraId="37F3C5BC"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будівництва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Офіційні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опоненти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Гнесь</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Ігор</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Петрович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доктор</w:t>
      </w:r>
    </w:p>
    <w:p w14:paraId="1DF5842E"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доцент</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завідувач</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кафедри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проектування</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та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інженерії</w:t>
      </w:r>
    </w:p>
    <w:p w14:paraId="6EDCAC1B"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Національного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університету</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w:t>
      </w:r>
      <w:r w:rsidRPr="007E3ADC">
        <w:rPr>
          <w:rFonts w:ascii="Helvetica" w:hAnsi="Helvetica" w:cs="Helvetica" w:hint="eastAsia"/>
          <w:b/>
          <w:bCs/>
          <w:color w:val="222222"/>
          <w:sz w:val="21"/>
          <w:szCs w:val="21"/>
        </w:rPr>
        <w:t>Львівська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політехніка</w:t>
      </w:r>
      <w:r w:rsidRPr="007E3ADC">
        <w:rPr>
          <w:rFonts w:ascii="Helvetica" w:hAnsi="Helvetica" w:cs="Helvetica" w:hint="eastAsia"/>
          <w:b/>
          <w:bCs/>
          <w:color w:val="222222"/>
          <w:sz w:val="21"/>
          <w:szCs w:val="21"/>
        </w:rPr>
        <w:t>»</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м</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Львів</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Смірнова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Ольга</w:t>
      </w:r>
    </w:p>
    <w:p w14:paraId="22C36805"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В’ячеславівна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кандидат</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доцент</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в</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завідувача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кафедри</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архітектури</w:t>
      </w:r>
    </w:p>
    <w:p w14:paraId="3D7A43FC" w14:textId="77777777" w:rsidR="007E3ADC" w:rsidRPr="007E3ADC" w:rsidRDefault="007E3ADC" w:rsidP="007E3ADC">
      <w:pPr>
        <w:rPr>
          <w:rFonts w:ascii="Helvetica" w:hAnsi="Helvetica" w:cs="Helvetica"/>
          <w:b/>
          <w:bCs/>
          <w:color w:val="222222"/>
          <w:sz w:val="21"/>
          <w:szCs w:val="21"/>
        </w:rPr>
      </w:pPr>
      <w:r w:rsidRPr="007E3ADC">
        <w:rPr>
          <w:rFonts w:ascii="Helvetica" w:hAnsi="Helvetica" w:cs="Helvetica" w:hint="eastAsia"/>
          <w:b/>
          <w:bCs/>
          <w:color w:val="222222"/>
          <w:sz w:val="21"/>
          <w:szCs w:val="21"/>
        </w:rPr>
        <w:t>будівель</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і</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споруд</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Харківського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національного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університету</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міського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господарства</w:t>
      </w:r>
    </w:p>
    <w:p w14:paraId="0C1B29AA" w14:textId="168EEEEB" w:rsidR="008A0C40" w:rsidRPr="007E3ADC" w:rsidRDefault="007E3ADC" w:rsidP="007E3ADC">
      <w:r w:rsidRPr="007E3ADC">
        <w:rPr>
          <w:rFonts w:ascii="Helvetica" w:hAnsi="Helvetica" w:cs="Helvetica" w:hint="eastAsia"/>
          <w:b/>
          <w:bCs/>
          <w:color w:val="222222"/>
          <w:sz w:val="21"/>
          <w:szCs w:val="21"/>
        </w:rPr>
        <w:t>ім</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О</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М</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Бекетова</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м</w:t>
      </w:r>
      <w:r w:rsidRPr="007E3ADC">
        <w:rPr>
          <w:rFonts w:ascii="Helvetica" w:hAnsi="Helvetica" w:cs="Helvetica"/>
          <w:b/>
          <w:bCs/>
          <w:color w:val="222222"/>
          <w:sz w:val="21"/>
          <w:szCs w:val="21"/>
        </w:rPr>
        <w:t xml:space="preserve">. </w:t>
      </w:r>
      <w:r w:rsidRPr="007E3ADC">
        <w:rPr>
          <w:rFonts w:ascii="Helvetica" w:hAnsi="Helvetica" w:cs="Helvetica" w:hint="eastAsia"/>
          <w:b/>
          <w:bCs/>
          <w:color w:val="222222"/>
          <w:sz w:val="21"/>
          <w:szCs w:val="21"/>
        </w:rPr>
        <w:t>Харків</w:t>
      </w:r>
      <w:r w:rsidRPr="007E3ADC">
        <w:rPr>
          <w:rFonts w:ascii="Helvetica" w:hAnsi="Helvetica" w:cs="Helvetica"/>
          <w:b/>
          <w:bCs/>
          <w:color w:val="222222"/>
          <w:sz w:val="21"/>
          <w:szCs w:val="21"/>
        </w:rPr>
        <w:t>.</w:t>
      </w:r>
    </w:p>
    <w:sectPr w:rsidR="008A0C40" w:rsidRPr="007E3A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BFA7" w14:textId="77777777" w:rsidR="000E3998" w:rsidRDefault="000E3998">
      <w:pPr>
        <w:spacing w:after="0" w:line="240" w:lineRule="auto"/>
      </w:pPr>
      <w:r>
        <w:separator/>
      </w:r>
    </w:p>
  </w:endnote>
  <w:endnote w:type="continuationSeparator" w:id="0">
    <w:p w14:paraId="1CDB593D" w14:textId="77777777" w:rsidR="000E3998" w:rsidRDefault="000E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5D0E" w14:textId="77777777" w:rsidR="000E3998" w:rsidRDefault="000E3998"/>
    <w:p w14:paraId="44D4CBA9" w14:textId="77777777" w:rsidR="000E3998" w:rsidRDefault="000E3998"/>
    <w:p w14:paraId="3295E99D" w14:textId="77777777" w:rsidR="000E3998" w:rsidRDefault="000E3998"/>
    <w:p w14:paraId="3C2FEFFF" w14:textId="77777777" w:rsidR="000E3998" w:rsidRDefault="000E3998"/>
    <w:p w14:paraId="1616D9D0" w14:textId="77777777" w:rsidR="000E3998" w:rsidRDefault="000E3998"/>
    <w:p w14:paraId="05AEC1AE" w14:textId="77777777" w:rsidR="000E3998" w:rsidRDefault="000E3998"/>
    <w:p w14:paraId="1C48DDC5" w14:textId="77777777" w:rsidR="000E3998" w:rsidRDefault="000E39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838C16" wp14:editId="70A1E8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55D5" w14:textId="77777777" w:rsidR="000E3998" w:rsidRDefault="000E39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38C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4355D5" w14:textId="77777777" w:rsidR="000E3998" w:rsidRDefault="000E39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092D4" w14:textId="77777777" w:rsidR="000E3998" w:rsidRDefault="000E3998"/>
    <w:p w14:paraId="23BD94B3" w14:textId="77777777" w:rsidR="000E3998" w:rsidRDefault="000E3998"/>
    <w:p w14:paraId="3AFE6E05" w14:textId="77777777" w:rsidR="000E3998" w:rsidRDefault="000E39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50468B" wp14:editId="38AEF3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B9E0" w14:textId="77777777" w:rsidR="000E3998" w:rsidRDefault="000E3998"/>
                          <w:p w14:paraId="219A7F53" w14:textId="77777777" w:rsidR="000E3998" w:rsidRDefault="000E39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046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4FB9E0" w14:textId="77777777" w:rsidR="000E3998" w:rsidRDefault="000E3998"/>
                    <w:p w14:paraId="219A7F53" w14:textId="77777777" w:rsidR="000E3998" w:rsidRDefault="000E39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CF8B3C" w14:textId="77777777" w:rsidR="000E3998" w:rsidRDefault="000E3998"/>
    <w:p w14:paraId="2E1D5956" w14:textId="77777777" w:rsidR="000E3998" w:rsidRDefault="000E3998">
      <w:pPr>
        <w:rPr>
          <w:sz w:val="2"/>
          <w:szCs w:val="2"/>
        </w:rPr>
      </w:pPr>
    </w:p>
    <w:p w14:paraId="36F8F83B" w14:textId="77777777" w:rsidR="000E3998" w:rsidRDefault="000E3998"/>
    <w:p w14:paraId="0857CDEC" w14:textId="77777777" w:rsidR="000E3998" w:rsidRDefault="000E3998">
      <w:pPr>
        <w:spacing w:after="0" w:line="240" w:lineRule="auto"/>
      </w:pPr>
    </w:p>
  </w:footnote>
  <w:footnote w:type="continuationSeparator" w:id="0">
    <w:p w14:paraId="54DFED70" w14:textId="77777777" w:rsidR="000E3998" w:rsidRDefault="000E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998"/>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7247</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cp:revision>
  <cp:lastPrinted>2009-02-06T05:36:00Z</cp:lastPrinted>
  <dcterms:created xsi:type="dcterms:W3CDTF">2025-11-25T20:19:00Z</dcterms:created>
  <dcterms:modified xsi:type="dcterms:W3CDTF">2025-12-07T19:28:00Z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