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7321F77" w:rsidR="00F37380" w:rsidRPr="00BB7DFD" w:rsidRDefault="00BB7DFD" w:rsidP="00BB7DFD">
      <w:r w:rsidRPr="00BB7DFD">
        <w:rPr>
          <w:rFonts w:ascii="Helvetica" w:eastAsia="Symbol" w:hAnsi="Helvetica" w:cs="Helvetica"/>
          <w:b/>
          <w:color w:val="222222"/>
          <w:kern w:val="0"/>
          <w:sz w:val="21"/>
          <w:szCs w:val="21"/>
          <w:lang w:eastAsia="ru-RU"/>
        </w:rPr>
        <w:t>Лисничка Ірина Петрівна, старший викладач кафедри психології, педагогіки та філології Закладу вищої освіти «Східно-європейський слов᾿янський університет». Назва дисертації: «Соціально-психологічні особливості діяльності секретаря судового засідання». Шифр та назва спеціальності – 19.00.05 «Соціальна психологія; психологія соціальної роботи». Докторська рада Д 29.051.11 Східноукраїнського національного університету імені Володимира Даля (вул. Іоанна Павла ІІ, 17, Київ-42, 01042, тел. +38(050)730-30-39). Науковий керівник: Завацька Наталія Євгенівна, доктор психологічних наук, професор, завідувачка кафедри практичної психології та соціальної роботи Східноукраїнського національного університету імені Володимира Даля МОН України. Офіційні опоненти: Черновська Лілія Володимирівна, доктор психологічних наук, завідувачка кафедри психології Луганського національного університету імені Тараса Шевченка МОН України; Пілецький Віктор Сидорович, кандидат психологічних наук, доцент, доцент кафедри соціальної психології Прикарпатського національного університету імені Василя Стефаника.</w:t>
      </w:r>
    </w:p>
    <w:sectPr w:rsidR="00F37380" w:rsidRPr="00BB7D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503C" w14:textId="77777777" w:rsidR="00EF10C2" w:rsidRDefault="00EF10C2">
      <w:pPr>
        <w:spacing w:after="0" w:line="240" w:lineRule="auto"/>
      </w:pPr>
      <w:r>
        <w:separator/>
      </w:r>
    </w:p>
  </w:endnote>
  <w:endnote w:type="continuationSeparator" w:id="0">
    <w:p w14:paraId="02160073" w14:textId="77777777" w:rsidR="00EF10C2" w:rsidRDefault="00EF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5FEC" w14:textId="77777777" w:rsidR="00EF10C2" w:rsidRDefault="00EF10C2"/>
    <w:p w14:paraId="4044B122" w14:textId="77777777" w:rsidR="00EF10C2" w:rsidRDefault="00EF10C2"/>
    <w:p w14:paraId="264C3B5F" w14:textId="77777777" w:rsidR="00EF10C2" w:rsidRDefault="00EF10C2"/>
    <w:p w14:paraId="558E7311" w14:textId="77777777" w:rsidR="00EF10C2" w:rsidRDefault="00EF10C2"/>
    <w:p w14:paraId="54E13EEC" w14:textId="77777777" w:rsidR="00EF10C2" w:rsidRDefault="00EF10C2"/>
    <w:p w14:paraId="6037C537" w14:textId="77777777" w:rsidR="00EF10C2" w:rsidRDefault="00EF10C2"/>
    <w:p w14:paraId="5695B4E2" w14:textId="77777777" w:rsidR="00EF10C2" w:rsidRDefault="00EF10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AA261" wp14:editId="73B43A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1DD5" w14:textId="77777777" w:rsidR="00EF10C2" w:rsidRDefault="00EF1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AA2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F61DD5" w14:textId="77777777" w:rsidR="00EF10C2" w:rsidRDefault="00EF1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491D24" w14:textId="77777777" w:rsidR="00EF10C2" w:rsidRDefault="00EF10C2"/>
    <w:p w14:paraId="37EFBC27" w14:textId="77777777" w:rsidR="00EF10C2" w:rsidRDefault="00EF10C2"/>
    <w:p w14:paraId="0312085A" w14:textId="77777777" w:rsidR="00EF10C2" w:rsidRDefault="00EF10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21F3D" wp14:editId="0C1550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D47F" w14:textId="77777777" w:rsidR="00EF10C2" w:rsidRDefault="00EF10C2"/>
                          <w:p w14:paraId="06BCD712" w14:textId="77777777" w:rsidR="00EF10C2" w:rsidRDefault="00EF1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21F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B8D47F" w14:textId="77777777" w:rsidR="00EF10C2" w:rsidRDefault="00EF10C2"/>
                    <w:p w14:paraId="06BCD712" w14:textId="77777777" w:rsidR="00EF10C2" w:rsidRDefault="00EF1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7128D" w14:textId="77777777" w:rsidR="00EF10C2" w:rsidRDefault="00EF10C2"/>
    <w:p w14:paraId="06EF8B5D" w14:textId="77777777" w:rsidR="00EF10C2" w:rsidRDefault="00EF10C2">
      <w:pPr>
        <w:rPr>
          <w:sz w:val="2"/>
          <w:szCs w:val="2"/>
        </w:rPr>
      </w:pPr>
    </w:p>
    <w:p w14:paraId="2EC214A0" w14:textId="77777777" w:rsidR="00EF10C2" w:rsidRDefault="00EF10C2"/>
    <w:p w14:paraId="669E0D8C" w14:textId="77777777" w:rsidR="00EF10C2" w:rsidRDefault="00EF10C2">
      <w:pPr>
        <w:spacing w:after="0" w:line="240" w:lineRule="auto"/>
      </w:pPr>
    </w:p>
  </w:footnote>
  <w:footnote w:type="continuationSeparator" w:id="0">
    <w:p w14:paraId="061123CB" w14:textId="77777777" w:rsidR="00EF10C2" w:rsidRDefault="00EF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0C2"/>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63491</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1503</cp:revision>
  <cp:lastPrinted>2009-02-06T05:36:00Z</cp:lastPrinted>
  <dcterms:created xsi:type="dcterms:W3CDTF">2024-01-07T13:43:00Z</dcterms:created>
  <dcterms:modified xsi:type="dcterms:W3CDTF">2025-04-04T19:28:00Z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