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3888" w14:textId="0B07E93C" w:rsidR="00972AAA" w:rsidRDefault="00D52D2B" w:rsidP="00D52D2B">
      <w:r w:rsidRPr="00D52D2B">
        <w:rPr>
          <w:rFonts w:hint="eastAsia"/>
        </w:rPr>
        <w:t>Рассадовская</w:t>
      </w:r>
      <w:r w:rsidRPr="00D52D2B">
        <w:t xml:space="preserve">, </w:t>
      </w:r>
      <w:r w:rsidRPr="00D52D2B">
        <w:rPr>
          <w:rFonts w:hint="eastAsia"/>
        </w:rPr>
        <w:t>Анастасия</w:t>
      </w:r>
      <w:r w:rsidRPr="00D52D2B">
        <w:t xml:space="preserve"> </w:t>
      </w:r>
      <w:r w:rsidRPr="00D52D2B">
        <w:rPr>
          <w:rFonts w:hint="eastAsia"/>
        </w:rPr>
        <w:t>Вячеславовна</w:t>
      </w:r>
      <w:r>
        <w:t xml:space="preserve"> </w:t>
      </w:r>
      <w:r w:rsidRPr="00D52D2B">
        <w:rPr>
          <w:rFonts w:hint="eastAsia"/>
        </w:rPr>
        <w:t>Моделирование</w:t>
      </w:r>
      <w:r w:rsidRPr="00D52D2B">
        <w:t xml:space="preserve"> </w:t>
      </w:r>
      <w:r w:rsidRPr="00D52D2B">
        <w:rPr>
          <w:rFonts w:hint="eastAsia"/>
        </w:rPr>
        <w:t>и</w:t>
      </w:r>
      <w:r w:rsidRPr="00D52D2B">
        <w:t xml:space="preserve"> </w:t>
      </w:r>
      <w:r w:rsidRPr="00D52D2B">
        <w:rPr>
          <w:rFonts w:hint="eastAsia"/>
        </w:rPr>
        <w:t>оценка</w:t>
      </w:r>
      <w:r w:rsidRPr="00D52D2B">
        <w:t xml:space="preserve"> </w:t>
      </w:r>
      <w:r w:rsidRPr="00D52D2B">
        <w:rPr>
          <w:rFonts w:hint="eastAsia"/>
        </w:rPr>
        <w:t>взаимосвязей</w:t>
      </w:r>
      <w:r w:rsidRPr="00D52D2B">
        <w:t xml:space="preserve"> </w:t>
      </w:r>
      <w:r w:rsidRPr="00D52D2B">
        <w:rPr>
          <w:rFonts w:hint="eastAsia"/>
        </w:rPr>
        <w:t>между</w:t>
      </w:r>
      <w:r w:rsidRPr="00D52D2B">
        <w:t xml:space="preserve"> </w:t>
      </w:r>
      <w:r w:rsidRPr="00D52D2B">
        <w:rPr>
          <w:rFonts w:hint="eastAsia"/>
        </w:rPr>
        <w:t>коррупционными</w:t>
      </w:r>
      <w:r w:rsidRPr="00D52D2B">
        <w:t xml:space="preserve"> </w:t>
      </w:r>
      <w:r w:rsidRPr="00D52D2B">
        <w:rPr>
          <w:rFonts w:hint="eastAsia"/>
        </w:rPr>
        <w:t>ожиданиями</w:t>
      </w:r>
      <w:r w:rsidRPr="00D52D2B">
        <w:t xml:space="preserve">, </w:t>
      </w:r>
      <w:r w:rsidRPr="00D52D2B">
        <w:rPr>
          <w:rFonts w:hint="eastAsia"/>
        </w:rPr>
        <w:t>социальным</w:t>
      </w:r>
      <w:r w:rsidRPr="00D52D2B">
        <w:t xml:space="preserve"> </w:t>
      </w:r>
      <w:r w:rsidRPr="00D52D2B">
        <w:rPr>
          <w:rFonts w:hint="eastAsia"/>
        </w:rPr>
        <w:t>капиталом</w:t>
      </w:r>
      <w:r w:rsidRPr="00D52D2B">
        <w:t xml:space="preserve"> </w:t>
      </w:r>
      <w:r w:rsidRPr="00D52D2B">
        <w:rPr>
          <w:rFonts w:hint="eastAsia"/>
        </w:rPr>
        <w:t>и</w:t>
      </w:r>
      <w:r w:rsidRPr="00D52D2B">
        <w:t xml:space="preserve"> </w:t>
      </w:r>
      <w:r w:rsidRPr="00D52D2B">
        <w:rPr>
          <w:rFonts w:hint="eastAsia"/>
        </w:rPr>
        <w:t>доверием</w:t>
      </w:r>
      <w:r w:rsidRPr="00D52D2B">
        <w:t xml:space="preserve"> </w:t>
      </w:r>
      <w:r w:rsidRPr="00D52D2B">
        <w:rPr>
          <w:rFonts w:hint="eastAsia"/>
        </w:rPr>
        <w:t>в</w:t>
      </w:r>
      <w:r w:rsidRPr="00D52D2B">
        <w:t xml:space="preserve"> </w:t>
      </w:r>
      <w:r w:rsidRPr="00D52D2B">
        <w:rPr>
          <w:rFonts w:hint="eastAsia"/>
        </w:rPr>
        <w:t>обществе</w:t>
      </w:r>
    </w:p>
    <w:p w14:paraId="4B48DFFA" w14:textId="77777777" w:rsidR="00D52D2B" w:rsidRDefault="00D52D2B" w:rsidP="00D52D2B">
      <w:r>
        <w:rPr>
          <w:rFonts w:hint="eastAsia"/>
        </w:rPr>
        <w:t>ОГЛАВЛЕНИЕ</w:t>
      </w:r>
      <w:r>
        <w:t xml:space="preserve"> </w:t>
      </w:r>
      <w:r>
        <w:rPr>
          <w:rFonts w:hint="eastAsia"/>
        </w:rPr>
        <w:t>ДИССЕРТАЦИИ</w:t>
      </w:r>
    </w:p>
    <w:p w14:paraId="45C56485" w14:textId="77777777" w:rsidR="00D52D2B" w:rsidRDefault="00D52D2B" w:rsidP="00D52D2B">
      <w:r>
        <w:rPr>
          <w:rFonts w:hint="eastAsia"/>
        </w:rPr>
        <w:t>кандидат</w:t>
      </w:r>
      <w:r>
        <w:t xml:space="preserve"> </w:t>
      </w:r>
      <w:r>
        <w:rPr>
          <w:rFonts w:hint="eastAsia"/>
        </w:rPr>
        <w:t>наук</w:t>
      </w:r>
      <w:r>
        <w:t xml:space="preserve"> </w:t>
      </w:r>
      <w:r>
        <w:rPr>
          <w:rFonts w:hint="eastAsia"/>
        </w:rPr>
        <w:t>Рассадовская</w:t>
      </w:r>
      <w:r>
        <w:t xml:space="preserve">, </w:t>
      </w:r>
      <w:r>
        <w:rPr>
          <w:rFonts w:hint="eastAsia"/>
        </w:rPr>
        <w:t>Анастасия</w:t>
      </w:r>
      <w:r>
        <w:t xml:space="preserve"> </w:t>
      </w:r>
      <w:r>
        <w:rPr>
          <w:rFonts w:hint="eastAsia"/>
        </w:rPr>
        <w:t>Вячеславовна</w:t>
      </w:r>
    </w:p>
    <w:p w14:paraId="40AE0EF8" w14:textId="77777777" w:rsidR="00D52D2B" w:rsidRDefault="00D52D2B" w:rsidP="00D52D2B">
      <w:r>
        <w:rPr>
          <w:rFonts w:hint="eastAsia"/>
        </w:rPr>
        <w:t>ОГЛАВЛЕНИЕ</w:t>
      </w:r>
    </w:p>
    <w:p w14:paraId="708112F6" w14:textId="77777777" w:rsidR="00D52D2B" w:rsidRDefault="00D52D2B" w:rsidP="00D52D2B"/>
    <w:p w14:paraId="22C16387" w14:textId="77777777" w:rsidR="00D52D2B" w:rsidRDefault="00D52D2B" w:rsidP="00D52D2B">
      <w:r>
        <w:rPr>
          <w:rFonts w:hint="eastAsia"/>
        </w:rPr>
        <w:t>Введение</w:t>
      </w:r>
    </w:p>
    <w:p w14:paraId="7013E4C4" w14:textId="77777777" w:rsidR="00D52D2B" w:rsidRDefault="00D52D2B" w:rsidP="00D52D2B"/>
    <w:p w14:paraId="463C3248" w14:textId="77777777" w:rsidR="00D52D2B" w:rsidRDefault="00D52D2B" w:rsidP="00D52D2B">
      <w:r>
        <w:rPr>
          <w:rFonts w:hint="eastAsia"/>
        </w:rPr>
        <w:t>Глава</w:t>
      </w:r>
      <w:r>
        <w:t xml:space="preserve"> 1. </w:t>
      </w:r>
      <w:r>
        <w:rPr>
          <w:rFonts w:hint="eastAsia"/>
        </w:rPr>
        <w:t>Гипотезы</w:t>
      </w:r>
      <w:r>
        <w:t xml:space="preserve"> </w:t>
      </w:r>
      <w:r>
        <w:rPr>
          <w:rFonts w:hint="eastAsia"/>
        </w:rPr>
        <w:t>о</w:t>
      </w:r>
      <w:r>
        <w:t xml:space="preserve"> </w:t>
      </w:r>
      <w:r>
        <w:rPr>
          <w:rFonts w:hint="eastAsia"/>
        </w:rPr>
        <w:t>взаимосвязях</w:t>
      </w:r>
      <w:r>
        <w:t xml:space="preserve"> </w:t>
      </w:r>
      <w:r>
        <w:rPr>
          <w:rFonts w:hint="eastAsia"/>
        </w:rPr>
        <w:t>между</w:t>
      </w:r>
      <w:r>
        <w:t xml:space="preserve"> </w:t>
      </w:r>
      <w:r>
        <w:rPr>
          <w:rFonts w:hint="eastAsia"/>
        </w:rPr>
        <w:t>коррупционными</w:t>
      </w:r>
      <w:r>
        <w:t xml:space="preserve"> </w:t>
      </w:r>
      <w:r>
        <w:rPr>
          <w:rFonts w:hint="eastAsia"/>
        </w:rPr>
        <w:t>ожиданиями</w:t>
      </w:r>
      <w:r>
        <w:t>,</w:t>
      </w:r>
    </w:p>
    <w:p w14:paraId="0E61D065" w14:textId="77777777" w:rsidR="00D52D2B" w:rsidRDefault="00D52D2B" w:rsidP="00D52D2B"/>
    <w:p w14:paraId="59847D2B" w14:textId="77777777" w:rsidR="00D52D2B" w:rsidRDefault="00D52D2B" w:rsidP="00D52D2B">
      <w:r>
        <w:rPr>
          <w:rFonts w:hint="eastAsia"/>
        </w:rPr>
        <w:t>социальным</w:t>
      </w:r>
      <w:r>
        <w:t xml:space="preserve"> </w:t>
      </w:r>
      <w:r>
        <w:rPr>
          <w:rFonts w:hint="eastAsia"/>
        </w:rPr>
        <w:t>капиталом</w:t>
      </w:r>
      <w:r>
        <w:t xml:space="preserve"> </w:t>
      </w:r>
      <w:r>
        <w:rPr>
          <w:rFonts w:hint="eastAsia"/>
        </w:rPr>
        <w:t>и</w:t>
      </w:r>
      <w:r>
        <w:t xml:space="preserve"> </w:t>
      </w:r>
      <w:r>
        <w:rPr>
          <w:rFonts w:hint="eastAsia"/>
        </w:rPr>
        <w:t>доверием</w:t>
      </w:r>
      <w:r>
        <w:t xml:space="preserve"> </w:t>
      </w:r>
      <w:r>
        <w:rPr>
          <w:rFonts w:hint="eastAsia"/>
        </w:rPr>
        <w:t>в</w:t>
      </w:r>
      <w:r>
        <w:t xml:space="preserve"> </w:t>
      </w:r>
      <w:r>
        <w:rPr>
          <w:rFonts w:hint="eastAsia"/>
        </w:rPr>
        <w:t>обществе</w:t>
      </w:r>
    </w:p>
    <w:p w14:paraId="4AC2C997" w14:textId="77777777" w:rsidR="00D52D2B" w:rsidRDefault="00D52D2B" w:rsidP="00D52D2B"/>
    <w:p w14:paraId="2DBC8012" w14:textId="77777777" w:rsidR="00D52D2B" w:rsidRDefault="00D52D2B" w:rsidP="00D52D2B">
      <w:r>
        <w:t xml:space="preserve">1.1. </w:t>
      </w:r>
      <w:r>
        <w:rPr>
          <w:rFonts w:hint="eastAsia"/>
        </w:rPr>
        <w:t>Коррупция</w:t>
      </w:r>
      <w:r>
        <w:t xml:space="preserve"> </w:t>
      </w:r>
      <w:r>
        <w:rPr>
          <w:rFonts w:hint="eastAsia"/>
        </w:rPr>
        <w:t>как</w:t>
      </w:r>
      <w:r>
        <w:t xml:space="preserve"> </w:t>
      </w:r>
      <w:r>
        <w:rPr>
          <w:rFonts w:hint="eastAsia"/>
        </w:rPr>
        <w:t>объект</w:t>
      </w:r>
      <w:r>
        <w:t xml:space="preserve"> </w:t>
      </w:r>
      <w:r>
        <w:rPr>
          <w:rFonts w:hint="eastAsia"/>
        </w:rPr>
        <w:t>экономического</w:t>
      </w:r>
      <w:r>
        <w:t xml:space="preserve"> </w:t>
      </w:r>
      <w:r>
        <w:rPr>
          <w:rFonts w:hint="eastAsia"/>
        </w:rPr>
        <w:t>анализа</w:t>
      </w:r>
    </w:p>
    <w:p w14:paraId="338A00B1" w14:textId="77777777" w:rsidR="00D52D2B" w:rsidRDefault="00D52D2B" w:rsidP="00D52D2B"/>
    <w:p w14:paraId="50494B16" w14:textId="77777777" w:rsidR="00D52D2B" w:rsidRDefault="00D52D2B" w:rsidP="00D52D2B">
      <w:r>
        <w:t xml:space="preserve">1.1.1.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коррупции</w:t>
      </w:r>
    </w:p>
    <w:p w14:paraId="26D25B18" w14:textId="77777777" w:rsidR="00D52D2B" w:rsidRDefault="00D52D2B" w:rsidP="00D52D2B"/>
    <w:p w14:paraId="6EFD61DC" w14:textId="77777777" w:rsidR="00D52D2B" w:rsidRDefault="00D52D2B" w:rsidP="00D52D2B">
      <w:r>
        <w:t xml:space="preserve">1.1.2. </w:t>
      </w:r>
      <w:r>
        <w:rPr>
          <w:rFonts w:hint="eastAsia"/>
        </w:rPr>
        <w:t>Исследования</w:t>
      </w:r>
      <w:r>
        <w:t xml:space="preserve"> </w:t>
      </w:r>
      <w:r>
        <w:rPr>
          <w:rFonts w:hint="eastAsia"/>
        </w:rPr>
        <w:t>коррупции</w:t>
      </w:r>
    </w:p>
    <w:p w14:paraId="09A03354" w14:textId="77777777" w:rsidR="00D52D2B" w:rsidRDefault="00D52D2B" w:rsidP="00D52D2B"/>
    <w:p w14:paraId="61DDE179" w14:textId="77777777" w:rsidR="00D52D2B" w:rsidRDefault="00D52D2B" w:rsidP="00D52D2B">
      <w:r>
        <w:t xml:space="preserve">1.2.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социального</w:t>
      </w:r>
      <w:r>
        <w:t xml:space="preserve"> </w:t>
      </w:r>
      <w:r>
        <w:rPr>
          <w:rFonts w:hint="eastAsia"/>
        </w:rPr>
        <w:t>капитала</w:t>
      </w:r>
    </w:p>
    <w:p w14:paraId="181FD57F" w14:textId="77777777" w:rsidR="00D52D2B" w:rsidRDefault="00D52D2B" w:rsidP="00D52D2B"/>
    <w:p w14:paraId="184E2A41" w14:textId="77777777" w:rsidR="00D52D2B" w:rsidRDefault="00D52D2B" w:rsidP="00D52D2B">
      <w:r>
        <w:t xml:space="preserve">1.3. </w:t>
      </w:r>
      <w:r>
        <w:rPr>
          <w:rFonts w:hint="eastAsia"/>
        </w:rPr>
        <w:t>Доверие</w:t>
      </w:r>
      <w:r>
        <w:t xml:space="preserve"> </w:t>
      </w:r>
      <w:r>
        <w:rPr>
          <w:rFonts w:hint="eastAsia"/>
        </w:rPr>
        <w:t>как</w:t>
      </w:r>
      <w:r>
        <w:t xml:space="preserve"> </w:t>
      </w:r>
      <w:r>
        <w:rPr>
          <w:rFonts w:hint="eastAsia"/>
        </w:rPr>
        <w:t>форма</w:t>
      </w:r>
      <w:r>
        <w:t xml:space="preserve"> </w:t>
      </w:r>
      <w:r>
        <w:rPr>
          <w:rFonts w:hint="eastAsia"/>
        </w:rPr>
        <w:t>социального</w:t>
      </w:r>
      <w:r>
        <w:t xml:space="preserve"> </w:t>
      </w:r>
      <w:r>
        <w:rPr>
          <w:rFonts w:hint="eastAsia"/>
        </w:rPr>
        <w:t>капитала</w:t>
      </w:r>
    </w:p>
    <w:p w14:paraId="09B7AD2C" w14:textId="77777777" w:rsidR="00D52D2B" w:rsidRDefault="00D52D2B" w:rsidP="00D52D2B"/>
    <w:p w14:paraId="667B353E" w14:textId="77777777" w:rsidR="00D52D2B" w:rsidRDefault="00D52D2B" w:rsidP="00D52D2B">
      <w:r>
        <w:t xml:space="preserve">1.3.1.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классификации</w:t>
      </w:r>
      <w:r>
        <w:t xml:space="preserve"> </w:t>
      </w:r>
      <w:r>
        <w:rPr>
          <w:rFonts w:hint="eastAsia"/>
        </w:rPr>
        <w:t>доверия</w:t>
      </w:r>
    </w:p>
    <w:p w14:paraId="1FB67793" w14:textId="77777777" w:rsidR="00D52D2B" w:rsidRDefault="00D52D2B" w:rsidP="00D52D2B"/>
    <w:p w14:paraId="3615F308" w14:textId="77777777" w:rsidR="00D52D2B" w:rsidRDefault="00D52D2B" w:rsidP="00D52D2B">
      <w:r>
        <w:t xml:space="preserve">1.3.2. </w:t>
      </w:r>
      <w:r>
        <w:rPr>
          <w:rFonts w:hint="eastAsia"/>
        </w:rPr>
        <w:t>Роль</w:t>
      </w:r>
      <w:r>
        <w:t xml:space="preserve"> </w:t>
      </w:r>
      <w:r>
        <w:rPr>
          <w:rFonts w:hint="eastAsia"/>
        </w:rPr>
        <w:t>доверия</w:t>
      </w:r>
      <w:r>
        <w:t xml:space="preserve"> </w:t>
      </w:r>
      <w:r>
        <w:rPr>
          <w:rFonts w:hint="eastAsia"/>
        </w:rPr>
        <w:t>в</w:t>
      </w:r>
      <w:r>
        <w:t xml:space="preserve"> </w:t>
      </w:r>
      <w:r>
        <w:rPr>
          <w:rFonts w:hint="eastAsia"/>
        </w:rPr>
        <w:t>общественных</w:t>
      </w:r>
      <w:r>
        <w:t xml:space="preserve"> </w:t>
      </w:r>
      <w:r>
        <w:rPr>
          <w:rFonts w:hint="eastAsia"/>
        </w:rPr>
        <w:t>отношениях</w:t>
      </w:r>
    </w:p>
    <w:p w14:paraId="03194F54" w14:textId="77777777" w:rsidR="00D52D2B" w:rsidRDefault="00D52D2B" w:rsidP="00D52D2B"/>
    <w:p w14:paraId="7D04FFAF" w14:textId="77777777" w:rsidR="00D52D2B" w:rsidRDefault="00D52D2B" w:rsidP="00D52D2B">
      <w:r>
        <w:t xml:space="preserve">1.3.3. </w:t>
      </w:r>
      <w:r>
        <w:rPr>
          <w:rFonts w:hint="eastAsia"/>
        </w:rPr>
        <w:t>Взаимосвязь</w:t>
      </w:r>
      <w:r>
        <w:t xml:space="preserve"> </w:t>
      </w:r>
      <w:r>
        <w:rPr>
          <w:rFonts w:hint="eastAsia"/>
        </w:rPr>
        <w:t>доверия</w:t>
      </w:r>
      <w:r>
        <w:t xml:space="preserve"> </w:t>
      </w:r>
      <w:r>
        <w:rPr>
          <w:rFonts w:hint="eastAsia"/>
        </w:rPr>
        <w:t>и</w:t>
      </w:r>
      <w:r>
        <w:t xml:space="preserve"> </w:t>
      </w:r>
      <w:r>
        <w:rPr>
          <w:rFonts w:hint="eastAsia"/>
        </w:rPr>
        <w:t>коррупции</w:t>
      </w:r>
    </w:p>
    <w:p w14:paraId="43D1E94B" w14:textId="77777777" w:rsidR="00D52D2B" w:rsidRDefault="00D52D2B" w:rsidP="00D52D2B"/>
    <w:p w14:paraId="66EFB171" w14:textId="77777777" w:rsidR="00D52D2B" w:rsidRDefault="00D52D2B" w:rsidP="00D52D2B">
      <w:r>
        <w:rPr>
          <w:rFonts w:hint="eastAsia"/>
        </w:rPr>
        <w:lastRenderedPageBreak/>
        <w:t>Глава</w:t>
      </w:r>
      <w:r>
        <w:t xml:space="preserve"> 2. </w:t>
      </w:r>
      <w:r>
        <w:rPr>
          <w:rFonts w:hint="eastAsia"/>
        </w:rPr>
        <w:t>Эмпирические</w:t>
      </w:r>
      <w:r>
        <w:t xml:space="preserve"> </w:t>
      </w:r>
      <w:r>
        <w:rPr>
          <w:rFonts w:hint="eastAsia"/>
        </w:rPr>
        <w:t>оценки</w:t>
      </w:r>
      <w:r>
        <w:t xml:space="preserve"> </w:t>
      </w:r>
      <w:r>
        <w:rPr>
          <w:rFonts w:hint="eastAsia"/>
        </w:rPr>
        <w:t>коррупционных</w:t>
      </w:r>
      <w:r>
        <w:t xml:space="preserve"> </w:t>
      </w:r>
      <w:r>
        <w:rPr>
          <w:rFonts w:hint="eastAsia"/>
        </w:rPr>
        <w:t>ожиданий</w:t>
      </w:r>
      <w:r>
        <w:t xml:space="preserve"> </w:t>
      </w:r>
      <w:r>
        <w:rPr>
          <w:rFonts w:hint="eastAsia"/>
        </w:rPr>
        <w:t>и</w:t>
      </w:r>
      <w:r>
        <w:t xml:space="preserve"> </w:t>
      </w:r>
      <w:r>
        <w:rPr>
          <w:rFonts w:hint="eastAsia"/>
        </w:rPr>
        <w:t>их</w:t>
      </w:r>
      <w:r>
        <w:t xml:space="preserve"> </w:t>
      </w:r>
      <w:r>
        <w:rPr>
          <w:rFonts w:hint="eastAsia"/>
        </w:rPr>
        <w:t>связи</w:t>
      </w:r>
      <w:r>
        <w:t xml:space="preserve"> </w:t>
      </w:r>
      <w:r>
        <w:rPr>
          <w:rFonts w:hint="eastAsia"/>
        </w:rPr>
        <w:t>с</w:t>
      </w:r>
    </w:p>
    <w:p w14:paraId="14773C08" w14:textId="77777777" w:rsidR="00D52D2B" w:rsidRDefault="00D52D2B" w:rsidP="00D52D2B"/>
    <w:p w14:paraId="3D46BBAC" w14:textId="77777777" w:rsidR="00D52D2B" w:rsidRDefault="00D52D2B" w:rsidP="00D52D2B">
      <w:r>
        <w:rPr>
          <w:rFonts w:hint="eastAsia"/>
        </w:rPr>
        <w:t>социально</w:t>
      </w:r>
      <w:r>
        <w:t>-</w:t>
      </w:r>
      <w:r>
        <w:rPr>
          <w:rFonts w:hint="eastAsia"/>
        </w:rPr>
        <w:t>экономическими</w:t>
      </w:r>
      <w:r>
        <w:t xml:space="preserve"> </w:t>
      </w:r>
      <w:r>
        <w:rPr>
          <w:rFonts w:hint="eastAsia"/>
        </w:rPr>
        <w:t>показателями</w:t>
      </w:r>
    </w:p>
    <w:p w14:paraId="5D9A9B3C" w14:textId="77777777" w:rsidR="00D52D2B" w:rsidRDefault="00D52D2B" w:rsidP="00D52D2B"/>
    <w:p w14:paraId="0F424044" w14:textId="77777777" w:rsidR="00D52D2B" w:rsidRDefault="00D52D2B" w:rsidP="00D52D2B">
      <w:r>
        <w:t xml:space="preserve">2.1. </w:t>
      </w:r>
      <w:r>
        <w:rPr>
          <w:rFonts w:hint="eastAsia"/>
        </w:rPr>
        <w:t>Измерение</w:t>
      </w:r>
      <w:r>
        <w:t xml:space="preserve"> </w:t>
      </w:r>
      <w:r>
        <w:rPr>
          <w:rFonts w:hint="eastAsia"/>
        </w:rPr>
        <w:t>коррупции</w:t>
      </w:r>
    </w:p>
    <w:p w14:paraId="7BA820A7" w14:textId="77777777" w:rsidR="00D52D2B" w:rsidRDefault="00D52D2B" w:rsidP="00D52D2B"/>
    <w:p w14:paraId="7BF9B075" w14:textId="77777777" w:rsidR="00D52D2B" w:rsidRDefault="00D52D2B" w:rsidP="00D52D2B">
      <w:r>
        <w:t xml:space="preserve">2.2. </w:t>
      </w:r>
      <w:r>
        <w:rPr>
          <w:rFonts w:hint="eastAsia"/>
        </w:rPr>
        <w:t>Взаимосвязь</w:t>
      </w:r>
      <w:r>
        <w:t xml:space="preserve"> </w:t>
      </w:r>
      <w:r>
        <w:rPr>
          <w:rFonts w:hint="eastAsia"/>
        </w:rPr>
        <w:t>коррупционных</w:t>
      </w:r>
      <w:r>
        <w:t xml:space="preserve"> </w:t>
      </w:r>
      <w:r>
        <w:rPr>
          <w:rFonts w:hint="eastAsia"/>
        </w:rPr>
        <w:t>ожиданий</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межстрановой</w:t>
      </w:r>
      <w:r>
        <w:t xml:space="preserve"> </w:t>
      </w:r>
      <w:r>
        <w:rPr>
          <w:rFonts w:hint="eastAsia"/>
        </w:rPr>
        <w:t>анализ</w:t>
      </w:r>
    </w:p>
    <w:p w14:paraId="34F37A35" w14:textId="77777777" w:rsidR="00D52D2B" w:rsidRDefault="00D52D2B" w:rsidP="00D52D2B"/>
    <w:p w14:paraId="7BA406E9" w14:textId="77777777" w:rsidR="00D52D2B" w:rsidRDefault="00D52D2B" w:rsidP="00D52D2B">
      <w:r>
        <w:t xml:space="preserve">2.3. </w:t>
      </w:r>
      <w:r>
        <w:rPr>
          <w:rFonts w:hint="eastAsia"/>
        </w:rPr>
        <w:t>Взаимосвязь</w:t>
      </w:r>
      <w:r>
        <w:t xml:space="preserve"> </w:t>
      </w:r>
      <w:r>
        <w:rPr>
          <w:rFonts w:hint="eastAsia"/>
        </w:rPr>
        <w:t>коррупционных</w:t>
      </w:r>
      <w:r>
        <w:t xml:space="preserve"> </w:t>
      </w:r>
      <w:r>
        <w:rPr>
          <w:rFonts w:hint="eastAsia"/>
        </w:rPr>
        <w:t>ожиданий</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показателей</w:t>
      </w:r>
      <w:r>
        <w:t>:</w:t>
      </w:r>
    </w:p>
    <w:p w14:paraId="5EAA19AB" w14:textId="77777777" w:rsidR="00D52D2B" w:rsidRDefault="00D52D2B" w:rsidP="00D52D2B"/>
    <w:p w14:paraId="3EA7AD3B" w14:textId="77777777" w:rsidR="00D52D2B" w:rsidRDefault="00D52D2B" w:rsidP="00D52D2B">
      <w:r>
        <w:rPr>
          <w:rFonts w:hint="eastAsia"/>
        </w:rPr>
        <w:t>индивидуальные</w:t>
      </w:r>
      <w:r>
        <w:t xml:space="preserve"> </w:t>
      </w:r>
      <w:r>
        <w:rPr>
          <w:rFonts w:hint="eastAsia"/>
        </w:rPr>
        <w:t>опросы</w:t>
      </w:r>
    </w:p>
    <w:p w14:paraId="41AD90CB" w14:textId="77777777" w:rsidR="00D52D2B" w:rsidRDefault="00D52D2B" w:rsidP="00D52D2B"/>
    <w:p w14:paraId="3A9885DA" w14:textId="77777777" w:rsidR="00D52D2B" w:rsidRDefault="00D52D2B" w:rsidP="00D52D2B">
      <w:r>
        <w:rPr>
          <w:rFonts w:hint="eastAsia"/>
        </w:rPr>
        <w:t>Глава</w:t>
      </w:r>
      <w:r>
        <w:t xml:space="preserve"> 3. </w:t>
      </w:r>
      <w:r>
        <w:rPr>
          <w:rFonts w:hint="eastAsia"/>
        </w:rPr>
        <w:t>Метод</w:t>
      </w:r>
      <w:r>
        <w:t xml:space="preserve"> </w:t>
      </w:r>
      <w:r>
        <w:rPr>
          <w:rFonts w:hint="eastAsia"/>
        </w:rPr>
        <w:t>оценки</w:t>
      </w:r>
      <w:r>
        <w:t xml:space="preserve"> </w:t>
      </w:r>
      <w:r>
        <w:rPr>
          <w:rFonts w:hint="eastAsia"/>
        </w:rPr>
        <w:t>влияния</w:t>
      </w:r>
      <w:r>
        <w:t xml:space="preserve"> </w:t>
      </w:r>
      <w:r>
        <w:rPr>
          <w:rFonts w:hint="eastAsia"/>
        </w:rPr>
        <w:t>социального</w:t>
      </w:r>
      <w:r>
        <w:t xml:space="preserve"> </w:t>
      </w:r>
      <w:r>
        <w:rPr>
          <w:rFonts w:hint="eastAsia"/>
        </w:rPr>
        <w:t>капитала</w:t>
      </w:r>
      <w:r>
        <w:t xml:space="preserve"> </w:t>
      </w:r>
      <w:r>
        <w:rPr>
          <w:rFonts w:hint="eastAsia"/>
        </w:rPr>
        <w:t>на</w:t>
      </w:r>
      <w:r>
        <w:t xml:space="preserve"> </w:t>
      </w:r>
      <w:r>
        <w:rPr>
          <w:rFonts w:hint="eastAsia"/>
        </w:rPr>
        <w:t>коррупционные</w:t>
      </w:r>
    </w:p>
    <w:p w14:paraId="0853C854" w14:textId="77777777" w:rsidR="00D52D2B" w:rsidRDefault="00D52D2B" w:rsidP="00D52D2B"/>
    <w:p w14:paraId="1138E09C" w14:textId="77777777" w:rsidR="00D52D2B" w:rsidRDefault="00D52D2B" w:rsidP="00D52D2B">
      <w:r>
        <w:rPr>
          <w:rFonts w:hint="eastAsia"/>
        </w:rPr>
        <w:t>ожидания</w:t>
      </w:r>
      <w:r>
        <w:t xml:space="preserve"> </w:t>
      </w:r>
      <w:r>
        <w:rPr>
          <w:rFonts w:hint="eastAsia"/>
        </w:rPr>
        <w:t>в</w:t>
      </w:r>
      <w:r>
        <w:t xml:space="preserve"> </w:t>
      </w:r>
      <w:r>
        <w:rPr>
          <w:rFonts w:hint="eastAsia"/>
        </w:rPr>
        <w:t>группе</w:t>
      </w:r>
    </w:p>
    <w:p w14:paraId="4E0D8CF3" w14:textId="77777777" w:rsidR="00D52D2B" w:rsidRDefault="00D52D2B" w:rsidP="00D52D2B"/>
    <w:p w14:paraId="78E51CAB" w14:textId="77777777" w:rsidR="00D52D2B" w:rsidRDefault="00D52D2B" w:rsidP="00D52D2B">
      <w:r>
        <w:t xml:space="preserve">3.1.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их</w:t>
      </w:r>
      <w:r>
        <w:t xml:space="preserve"> </w:t>
      </w:r>
      <w:r>
        <w:rPr>
          <w:rFonts w:hint="eastAsia"/>
        </w:rPr>
        <w:t>первичный</w:t>
      </w:r>
      <w:r>
        <w:t xml:space="preserve"> </w:t>
      </w:r>
      <w:r>
        <w:rPr>
          <w:rFonts w:hint="eastAsia"/>
        </w:rPr>
        <w:t>статистический</w:t>
      </w:r>
      <w:r>
        <w:t xml:space="preserve"> </w:t>
      </w:r>
      <w:r>
        <w:rPr>
          <w:rFonts w:hint="eastAsia"/>
        </w:rPr>
        <w:t>анализ</w:t>
      </w:r>
    </w:p>
    <w:p w14:paraId="0889B686" w14:textId="77777777" w:rsidR="00D52D2B" w:rsidRDefault="00D52D2B" w:rsidP="00D52D2B"/>
    <w:p w14:paraId="262BE376" w14:textId="77777777" w:rsidR="00D52D2B" w:rsidRDefault="00D52D2B" w:rsidP="00D52D2B">
      <w:r>
        <w:t xml:space="preserve">3.2. </w:t>
      </w:r>
      <w:r>
        <w:rPr>
          <w:rFonts w:hint="eastAsia"/>
        </w:rPr>
        <w:t>Оценки</w:t>
      </w:r>
      <w:r>
        <w:t xml:space="preserve"> </w:t>
      </w:r>
      <w:r>
        <w:rPr>
          <w:rFonts w:hint="eastAsia"/>
        </w:rPr>
        <w:t>взаимосвязи</w:t>
      </w:r>
      <w:r>
        <w:t xml:space="preserve"> </w:t>
      </w:r>
      <w:r>
        <w:rPr>
          <w:rFonts w:hint="eastAsia"/>
        </w:rPr>
        <w:t>коррупционных</w:t>
      </w:r>
      <w:r>
        <w:t xml:space="preserve"> </w:t>
      </w:r>
      <w:r>
        <w:rPr>
          <w:rFonts w:hint="eastAsia"/>
        </w:rPr>
        <w:t>ожиданий</w:t>
      </w:r>
      <w:r>
        <w:t xml:space="preserve"> </w:t>
      </w:r>
      <w:r>
        <w:rPr>
          <w:rFonts w:hint="eastAsia"/>
        </w:rPr>
        <w:t>и</w:t>
      </w:r>
      <w:r>
        <w:t xml:space="preserve"> </w:t>
      </w:r>
      <w:r>
        <w:rPr>
          <w:rFonts w:hint="eastAsia"/>
        </w:rPr>
        <w:t>социального</w:t>
      </w:r>
      <w:r>
        <w:t xml:space="preserve"> </w:t>
      </w:r>
      <w:r>
        <w:rPr>
          <w:rFonts w:hint="eastAsia"/>
        </w:rPr>
        <w:t>капитала</w:t>
      </w:r>
      <w:r>
        <w:t xml:space="preserve"> </w:t>
      </w:r>
      <w:r>
        <w:rPr>
          <w:rFonts w:hint="eastAsia"/>
        </w:rPr>
        <w:t>на</w:t>
      </w:r>
      <w:r>
        <w:t xml:space="preserve"> </w:t>
      </w:r>
      <w:r>
        <w:rPr>
          <w:rFonts w:hint="eastAsia"/>
        </w:rPr>
        <w:t>групповом</w:t>
      </w:r>
      <w:r>
        <w:t xml:space="preserve"> </w:t>
      </w:r>
      <w:r>
        <w:rPr>
          <w:rFonts w:hint="eastAsia"/>
        </w:rPr>
        <w:t>уровне</w:t>
      </w:r>
    </w:p>
    <w:p w14:paraId="7CC1E2DB" w14:textId="77777777" w:rsidR="00D52D2B" w:rsidRDefault="00D52D2B" w:rsidP="00D52D2B"/>
    <w:p w14:paraId="3528E638" w14:textId="77777777" w:rsidR="00D52D2B" w:rsidRDefault="00D52D2B" w:rsidP="00D52D2B">
      <w:r>
        <w:t xml:space="preserve">3.3. </w:t>
      </w:r>
      <w:r>
        <w:rPr>
          <w:rFonts w:hint="eastAsia"/>
        </w:rPr>
        <w:t>Метод</w:t>
      </w:r>
      <w:r>
        <w:t xml:space="preserve"> </w:t>
      </w:r>
      <w:r>
        <w:rPr>
          <w:rFonts w:hint="eastAsia"/>
        </w:rPr>
        <w:t>оценки</w:t>
      </w:r>
      <w:r>
        <w:t xml:space="preserve"> </w:t>
      </w:r>
      <w:r>
        <w:rPr>
          <w:rFonts w:hint="eastAsia"/>
        </w:rPr>
        <w:t>влияния</w:t>
      </w:r>
      <w:r>
        <w:t xml:space="preserve"> </w:t>
      </w:r>
      <w:r>
        <w:rPr>
          <w:rFonts w:hint="eastAsia"/>
        </w:rPr>
        <w:t>социального</w:t>
      </w:r>
      <w:r>
        <w:t xml:space="preserve"> </w:t>
      </w:r>
      <w:r>
        <w:rPr>
          <w:rFonts w:hint="eastAsia"/>
        </w:rPr>
        <w:t>капитала</w:t>
      </w:r>
      <w:r>
        <w:t xml:space="preserve"> </w:t>
      </w:r>
      <w:r>
        <w:rPr>
          <w:rFonts w:hint="eastAsia"/>
        </w:rPr>
        <w:t>на</w:t>
      </w:r>
      <w:r>
        <w:t xml:space="preserve"> </w:t>
      </w:r>
      <w:r>
        <w:rPr>
          <w:rFonts w:hint="eastAsia"/>
        </w:rPr>
        <w:t>распространенность</w:t>
      </w:r>
      <w:r>
        <w:t xml:space="preserve"> </w:t>
      </w:r>
      <w:r>
        <w:rPr>
          <w:rFonts w:hint="eastAsia"/>
        </w:rPr>
        <w:t>восприятия</w:t>
      </w:r>
      <w:r>
        <w:t xml:space="preserve"> </w:t>
      </w:r>
      <w:r>
        <w:rPr>
          <w:rFonts w:hint="eastAsia"/>
        </w:rPr>
        <w:t>коррупции</w:t>
      </w:r>
    </w:p>
    <w:p w14:paraId="7D14B327" w14:textId="77777777" w:rsidR="00D52D2B" w:rsidRDefault="00D52D2B" w:rsidP="00D52D2B"/>
    <w:p w14:paraId="1E29E3F1" w14:textId="77777777" w:rsidR="00D52D2B" w:rsidRDefault="00D52D2B" w:rsidP="00D52D2B">
      <w:r>
        <w:t xml:space="preserve">3.4. </w:t>
      </w:r>
      <w:r>
        <w:rPr>
          <w:rFonts w:hint="eastAsia"/>
        </w:rPr>
        <w:t>Оценка</w:t>
      </w:r>
      <w:r>
        <w:t xml:space="preserve"> </w:t>
      </w:r>
      <w:r>
        <w:rPr>
          <w:rFonts w:hint="eastAsia"/>
        </w:rPr>
        <w:t>взаимосвязи</w:t>
      </w:r>
      <w:r>
        <w:t xml:space="preserve"> </w:t>
      </w:r>
      <w:r>
        <w:rPr>
          <w:rFonts w:hint="eastAsia"/>
        </w:rPr>
        <w:t>коррупционных</w:t>
      </w:r>
      <w:r>
        <w:t xml:space="preserve"> </w:t>
      </w:r>
      <w:r>
        <w:rPr>
          <w:rFonts w:hint="eastAsia"/>
        </w:rPr>
        <w:t>ожиданий</w:t>
      </w:r>
      <w:r>
        <w:t xml:space="preserve"> </w:t>
      </w:r>
      <w:r>
        <w:rPr>
          <w:rFonts w:hint="eastAsia"/>
        </w:rPr>
        <w:t>и</w:t>
      </w:r>
      <w:r>
        <w:t xml:space="preserve"> </w:t>
      </w:r>
      <w:r>
        <w:rPr>
          <w:rFonts w:hint="eastAsia"/>
        </w:rPr>
        <w:t>показателей</w:t>
      </w:r>
      <w:r>
        <w:t xml:space="preserve"> </w:t>
      </w:r>
      <w:r>
        <w:rPr>
          <w:rFonts w:hint="eastAsia"/>
        </w:rPr>
        <w:t>социального</w:t>
      </w:r>
    </w:p>
    <w:p w14:paraId="481A694B" w14:textId="77777777" w:rsidR="00D52D2B" w:rsidRDefault="00D52D2B" w:rsidP="00D52D2B"/>
    <w:p w14:paraId="38464CCB" w14:textId="77777777" w:rsidR="00D52D2B" w:rsidRDefault="00D52D2B" w:rsidP="00D52D2B">
      <w:r>
        <w:rPr>
          <w:rFonts w:hint="eastAsia"/>
        </w:rPr>
        <w:t>капитала</w:t>
      </w:r>
      <w:r>
        <w:t xml:space="preserve"> </w:t>
      </w:r>
      <w:r>
        <w:rPr>
          <w:rFonts w:hint="eastAsia"/>
        </w:rPr>
        <w:t>для</w:t>
      </w:r>
      <w:r>
        <w:t xml:space="preserve"> </w:t>
      </w:r>
      <w:r>
        <w:rPr>
          <w:rFonts w:hint="eastAsia"/>
        </w:rPr>
        <w:t>членов</w:t>
      </w:r>
      <w:r>
        <w:t xml:space="preserve"> </w:t>
      </w:r>
      <w:r>
        <w:rPr>
          <w:rFonts w:hint="eastAsia"/>
        </w:rPr>
        <w:t>группы</w:t>
      </w:r>
    </w:p>
    <w:p w14:paraId="7BFCECD2" w14:textId="77777777" w:rsidR="00D52D2B" w:rsidRDefault="00D52D2B" w:rsidP="00D52D2B"/>
    <w:p w14:paraId="311635C4" w14:textId="77777777" w:rsidR="00D52D2B" w:rsidRDefault="00D52D2B" w:rsidP="00D52D2B">
      <w:r>
        <w:rPr>
          <w:rFonts w:hint="eastAsia"/>
        </w:rPr>
        <w:lastRenderedPageBreak/>
        <w:t>Заключение</w:t>
      </w:r>
    </w:p>
    <w:p w14:paraId="3C19753F" w14:textId="77777777" w:rsidR="00D52D2B" w:rsidRDefault="00D52D2B" w:rsidP="00D52D2B"/>
    <w:p w14:paraId="37B3D1F2" w14:textId="77777777" w:rsidR="00D52D2B" w:rsidRDefault="00D52D2B" w:rsidP="00D52D2B">
      <w:r>
        <w:rPr>
          <w:rFonts w:hint="eastAsia"/>
        </w:rPr>
        <w:t>Список</w:t>
      </w:r>
      <w:r>
        <w:t xml:space="preserve"> </w:t>
      </w:r>
      <w:r>
        <w:rPr>
          <w:rFonts w:hint="eastAsia"/>
        </w:rPr>
        <w:t>использованной</w:t>
      </w:r>
      <w:r>
        <w:t xml:space="preserve"> </w:t>
      </w:r>
      <w:r>
        <w:rPr>
          <w:rFonts w:hint="eastAsia"/>
        </w:rPr>
        <w:t>литературы</w:t>
      </w:r>
    </w:p>
    <w:p w14:paraId="088A0583" w14:textId="77777777" w:rsidR="00D52D2B" w:rsidRDefault="00D52D2B" w:rsidP="00D52D2B"/>
    <w:p w14:paraId="320228D7" w14:textId="77777777" w:rsidR="00D52D2B" w:rsidRDefault="00D52D2B" w:rsidP="00D52D2B">
      <w:r>
        <w:rPr>
          <w:rFonts w:hint="eastAsia"/>
        </w:rPr>
        <w:t>Приложение</w:t>
      </w:r>
      <w:r>
        <w:t xml:space="preserve"> 1. </w:t>
      </w:r>
      <w:r>
        <w:rPr>
          <w:rFonts w:hint="eastAsia"/>
        </w:rPr>
        <w:t>Описательная</w:t>
      </w:r>
      <w:r>
        <w:t xml:space="preserve"> </w:t>
      </w:r>
      <w:r>
        <w:rPr>
          <w:rFonts w:hint="eastAsia"/>
        </w:rPr>
        <w:t>статистика</w:t>
      </w:r>
      <w:r>
        <w:t xml:space="preserve"> </w:t>
      </w:r>
      <w:r>
        <w:rPr>
          <w:rFonts w:hint="eastAsia"/>
        </w:rPr>
        <w:t>по</w:t>
      </w:r>
      <w:r>
        <w:t xml:space="preserve"> </w:t>
      </w:r>
      <w:r>
        <w:rPr>
          <w:rFonts w:hint="eastAsia"/>
        </w:rPr>
        <w:t>переменным</w:t>
      </w:r>
      <w:r>
        <w:t xml:space="preserve"> </w:t>
      </w:r>
      <w:r>
        <w:rPr>
          <w:rFonts w:hint="eastAsia"/>
        </w:rPr>
        <w:t>главы</w:t>
      </w:r>
      <w:r>
        <w:t xml:space="preserve"> 2</w:t>
      </w:r>
    </w:p>
    <w:p w14:paraId="17E58711" w14:textId="77777777" w:rsidR="00D52D2B" w:rsidRDefault="00D52D2B" w:rsidP="00D52D2B"/>
    <w:p w14:paraId="5B7B4B2D" w14:textId="77777777" w:rsidR="00D52D2B" w:rsidRDefault="00D52D2B" w:rsidP="00D52D2B">
      <w:r>
        <w:rPr>
          <w:rFonts w:hint="eastAsia"/>
        </w:rPr>
        <w:t>Приложение</w:t>
      </w:r>
      <w:r>
        <w:t xml:space="preserve"> 2. </w:t>
      </w:r>
      <w:r>
        <w:rPr>
          <w:rFonts w:hint="eastAsia"/>
        </w:rPr>
        <w:t>Анкета</w:t>
      </w:r>
      <w:r>
        <w:t xml:space="preserve"> </w:t>
      </w:r>
      <w:r>
        <w:rPr>
          <w:rFonts w:hint="eastAsia"/>
        </w:rPr>
        <w:t>опроса</w:t>
      </w:r>
    </w:p>
    <w:p w14:paraId="23FFD970" w14:textId="77777777" w:rsidR="00D52D2B" w:rsidRDefault="00D52D2B" w:rsidP="00D52D2B"/>
    <w:p w14:paraId="29455A3B" w14:textId="77777777" w:rsidR="00D52D2B" w:rsidRDefault="00D52D2B" w:rsidP="00D52D2B">
      <w:r>
        <w:rPr>
          <w:rFonts w:hint="eastAsia"/>
        </w:rPr>
        <w:t>Приложение</w:t>
      </w:r>
      <w:r>
        <w:t xml:space="preserve"> 3. </w:t>
      </w:r>
      <w:r>
        <w:rPr>
          <w:rFonts w:hint="eastAsia"/>
        </w:rPr>
        <w:t>Текст</w:t>
      </w:r>
      <w:r>
        <w:t xml:space="preserve"> </w:t>
      </w:r>
      <w:r>
        <w:rPr>
          <w:rFonts w:hint="eastAsia"/>
        </w:rPr>
        <w:t>программы</w:t>
      </w:r>
      <w:r>
        <w:t xml:space="preserve"> </w:t>
      </w:r>
      <w:r>
        <w:rPr>
          <w:rFonts w:hint="eastAsia"/>
        </w:rPr>
        <w:t>для</w:t>
      </w:r>
      <w:r>
        <w:t xml:space="preserve"> </w:t>
      </w:r>
      <w:r>
        <w:rPr>
          <w:rFonts w:hint="eastAsia"/>
        </w:rPr>
        <w:t>компьютерного</w:t>
      </w:r>
      <w:r>
        <w:t xml:space="preserve"> </w:t>
      </w:r>
      <w:r>
        <w:rPr>
          <w:rFonts w:hint="eastAsia"/>
        </w:rPr>
        <w:t>построения</w:t>
      </w:r>
      <w:r>
        <w:t xml:space="preserve"> </w:t>
      </w:r>
      <w:r>
        <w:rPr>
          <w:rFonts w:hint="eastAsia"/>
        </w:rPr>
        <w:t>сети</w:t>
      </w:r>
      <w:r>
        <w:t xml:space="preserve"> </w:t>
      </w:r>
      <w:r>
        <w:rPr>
          <w:rFonts w:hint="eastAsia"/>
        </w:rPr>
        <w:t>и</w:t>
      </w:r>
      <w:r>
        <w:t xml:space="preserve"> </w:t>
      </w:r>
      <w:r>
        <w:rPr>
          <w:rFonts w:hint="eastAsia"/>
        </w:rPr>
        <w:t>оценки</w:t>
      </w:r>
    </w:p>
    <w:p w14:paraId="64A35A48" w14:textId="77777777" w:rsidR="00D52D2B" w:rsidRDefault="00D52D2B" w:rsidP="00D52D2B"/>
    <w:p w14:paraId="00EF9350" w14:textId="69CB559E" w:rsidR="00D52D2B" w:rsidRPr="00D52D2B" w:rsidRDefault="00D52D2B" w:rsidP="00D52D2B">
      <w:r>
        <w:rPr>
          <w:rFonts w:hint="eastAsia"/>
        </w:rPr>
        <w:t>параметров</w:t>
      </w:r>
      <w:r>
        <w:t xml:space="preserve"> </w:t>
      </w:r>
      <w:r>
        <w:rPr>
          <w:rFonts w:hint="eastAsia"/>
        </w:rPr>
        <w:t>коррупционных</w:t>
      </w:r>
      <w:r>
        <w:t xml:space="preserve"> </w:t>
      </w:r>
      <w:r>
        <w:rPr>
          <w:rFonts w:hint="eastAsia"/>
        </w:rPr>
        <w:t>ожиданий</w:t>
      </w:r>
      <w:r>
        <w:t xml:space="preserve"> </w:t>
      </w:r>
      <w:r>
        <w:rPr>
          <w:rFonts w:hint="eastAsia"/>
        </w:rPr>
        <w:t>в</w:t>
      </w:r>
      <w:r>
        <w:t xml:space="preserve"> </w:t>
      </w:r>
      <w:r>
        <w:rPr>
          <w:rFonts w:hint="eastAsia"/>
        </w:rPr>
        <w:t>среде</w:t>
      </w:r>
      <w:r>
        <w:t xml:space="preserve"> R</w:t>
      </w:r>
    </w:p>
    <w:sectPr w:rsidR="00D52D2B" w:rsidRPr="00D52D2B" w:rsidSect="00884A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0B66" w14:textId="77777777" w:rsidR="00884A9D" w:rsidRDefault="00884A9D">
      <w:pPr>
        <w:spacing w:after="0" w:line="240" w:lineRule="auto"/>
      </w:pPr>
      <w:r>
        <w:separator/>
      </w:r>
    </w:p>
  </w:endnote>
  <w:endnote w:type="continuationSeparator" w:id="0">
    <w:p w14:paraId="4FAD603C" w14:textId="77777777" w:rsidR="00884A9D" w:rsidRDefault="0088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D781" w14:textId="77777777" w:rsidR="00884A9D" w:rsidRDefault="00884A9D"/>
    <w:p w14:paraId="006470BF" w14:textId="77777777" w:rsidR="00884A9D" w:rsidRDefault="00884A9D"/>
    <w:p w14:paraId="2845ECAF" w14:textId="77777777" w:rsidR="00884A9D" w:rsidRDefault="00884A9D"/>
    <w:p w14:paraId="1D95D03E" w14:textId="77777777" w:rsidR="00884A9D" w:rsidRDefault="00884A9D"/>
    <w:p w14:paraId="17629425" w14:textId="77777777" w:rsidR="00884A9D" w:rsidRDefault="00884A9D"/>
    <w:p w14:paraId="3BDA1D11" w14:textId="77777777" w:rsidR="00884A9D" w:rsidRDefault="00884A9D"/>
    <w:p w14:paraId="3999F5E9" w14:textId="77777777" w:rsidR="00884A9D" w:rsidRDefault="00884A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C0B57" wp14:editId="035BE5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80BF" w14:textId="77777777" w:rsidR="00884A9D" w:rsidRDefault="00884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C0B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5F80BF" w14:textId="77777777" w:rsidR="00884A9D" w:rsidRDefault="00884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7BB23A" w14:textId="77777777" w:rsidR="00884A9D" w:rsidRDefault="00884A9D"/>
    <w:p w14:paraId="3E7138F5" w14:textId="77777777" w:rsidR="00884A9D" w:rsidRDefault="00884A9D"/>
    <w:p w14:paraId="18A2D956" w14:textId="77777777" w:rsidR="00884A9D" w:rsidRDefault="00884A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B1C0A" wp14:editId="48EFA4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C700" w14:textId="77777777" w:rsidR="00884A9D" w:rsidRDefault="00884A9D"/>
                          <w:p w14:paraId="60933E50" w14:textId="77777777" w:rsidR="00884A9D" w:rsidRDefault="00884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B1C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44C700" w14:textId="77777777" w:rsidR="00884A9D" w:rsidRDefault="00884A9D"/>
                    <w:p w14:paraId="60933E50" w14:textId="77777777" w:rsidR="00884A9D" w:rsidRDefault="00884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7872E9" w14:textId="77777777" w:rsidR="00884A9D" w:rsidRDefault="00884A9D"/>
    <w:p w14:paraId="39DD371A" w14:textId="77777777" w:rsidR="00884A9D" w:rsidRDefault="00884A9D">
      <w:pPr>
        <w:rPr>
          <w:sz w:val="2"/>
          <w:szCs w:val="2"/>
        </w:rPr>
      </w:pPr>
    </w:p>
    <w:p w14:paraId="7697ADD8" w14:textId="77777777" w:rsidR="00884A9D" w:rsidRDefault="00884A9D"/>
    <w:p w14:paraId="33F529A9" w14:textId="77777777" w:rsidR="00884A9D" w:rsidRDefault="00884A9D">
      <w:pPr>
        <w:spacing w:after="0" w:line="240" w:lineRule="auto"/>
      </w:pPr>
    </w:p>
  </w:footnote>
  <w:footnote w:type="continuationSeparator" w:id="0">
    <w:p w14:paraId="1034DB2A" w14:textId="77777777" w:rsidR="00884A9D" w:rsidRDefault="0088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9D"/>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18015</TotalTime>
  <Pages>3</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2881</cp:revision>
  <cp:lastPrinted>2009-02-06T05:36:00Z</cp:lastPrinted>
  <dcterms:created xsi:type="dcterms:W3CDTF">2024-04-09T10:20:00Z</dcterms:created>
  <dcterms:modified xsi:type="dcterms:W3CDTF">2024-05-01T10:01:00Z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