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B20596" w:rsidRDefault="00B20596" w:rsidP="00B20596">
      <w:r w:rsidRPr="00FE5210">
        <w:rPr>
          <w:rFonts w:ascii="Times New Roman" w:hAnsi="Times New Roman"/>
          <w:b/>
          <w:sz w:val="24"/>
          <w:szCs w:val="24"/>
        </w:rPr>
        <w:t>Субботіна Валерія Валеріївна,</w:t>
      </w:r>
      <w:r w:rsidRPr="00FE5210">
        <w:rPr>
          <w:rFonts w:ascii="Times New Roman" w:hAnsi="Times New Roman"/>
          <w:sz w:val="24"/>
          <w:szCs w:val="24"/>
        </w:rPr>
        <w:t xml:space="preserve"> доцент кафедри матеріалознавства, Національний технічний університет «Харківський політехнічний інститут». Назва дисертації: «Формування багатофункціональних покриттів на вентильних металах методом мікродугового оксидування». Шифр та назва спеціальності – 05.02.01 – матеріалознавство. Спецрада Д 64.832.04 Харківського національного технічного університету сільського господарства імені Петра Василенка</w:t>
      </w:r>
    </w:p>
    <w:sectPr w:rsidR="00A11521" w:rsidRPr="00B2059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B20596" w:rsidRPr="00B205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F0D4B-0FCB-421C-96E2-CE95141B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2021-06-11T20:20:00Z</dcterms:created>
  <dcterms:modified xsi:type="dcterms:W3CDTF">2021-06-15T10:25:00Z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