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BCD" w:rsidRPr="00D23BCD" w:rsidRDefault="00D23BCD" w:rsidP="00D23BCD">
      <w:pPr>
        <w:rPr>
          <w:rFonts w:ascii="Verdana" w:eastAsia="Times New Roman" w:hAnsi="Verdana" w:cs="Times New Roman"/>
          <w:color w:val="000000"/>
          <w:kern w:val="0"/>
          <w:sz w:val="24"/>
          <w:szCs w:val="24"/>
          <w:lang w:eastAsia="ru-RU"/>
        </w:rPr>
      </w:pPr>
      <w:r w:rsidRPr="00D23BCD">
        <w:rPr>
          <w:rFonts w:ascii="Verdana" w:eastAsia="Times New Roman" w:hAnsi="Verdana" w:cs="Times New Roman" w:hint="eastAsia"/>
          <w:color w:val="000000"/>
          <w:kern w:val="0"/>
          <w:sz w:val="24"/>
          <w:szCs w:val="24"/>
          <w:lang w:eastAsia="ru-RU"/>
        </w:rPr>
        <w:t>Каціон</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Ірина</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Олександрівна</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викладач</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кафедри</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тюркської</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філології</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Київського</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національного</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лінгвістичного</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універси</w:t>
      </w:r>
      <w:r w:rsidRPr="00D23BCD">
        <w:rPr>
          <w:rFonts w:ascii="Verdana" w:eastAsia="Times New Roman" w:hAnsi="Verdana" w:cs="Times New Roman"/>
          <w:color w:val="000000"/>
          <w:kern w:val="0"/>
          <w:sz w:val="24"/>
          <w:szCs w:val="24"/>
          <w:lang w:eastAsia="ru-RU"/>
        </w:rPr>
        <w:t>&amp;shy;</w:t>
      </w:r>
      <w:r w:rsidRPr="00D23BCD">
        <w:rPr>
          <w:rFonts w:ascii="Verdana" w:eastAsia="Times New Roman" w:hAnsi="Verdana" w:cs="Times New Roman" w:hint="eastAsia"/>
          <w:color w:val="000000"/>
          <w:kern w:val="0"/>
          <w:sz w:val="24"/>
          <w:szCs w:val="24"/>
          <w:lang w:eastAsia="ru-RU"/>
        </w:rPr>
        <w:t>тету</w:t>
      </w:r>
      <w:r w:rsidRPr="00D23BCD">
        <w:rPr>
          <w:rFonts w:ascii="Verdana" w:eastAsia="Times New Roman" w:hAnsi="Verdana" w:cs="Times New Roman"/>
          <w:color w:val="000000"/>
          <w:kern w:val="0"/>
          <w:sz w:val="24"/>
          <w:szCs w:val="24"/>
          <w:lang w:eastAsia="ru-RU"/>
        </w:rPr>
        <w:t>: &amp;laquo;</w:t>
      </w:r>
      <w:r w:rsidRPr="00D23BCD">
        <w:rPr>
          <w:rFonts w:ascii="Verdana" w:eastAsia="Times New Roman" w:hAnsi="Verdana" w:cs="Times New Roman" w:hint="eastAsia"/>
          <w:color w:val="000000"/>
          <w:kern w:val="0"/>
          <w:sz w:val="24"/>
          <w:szCs w:val="24"/>
          <w:lang w:eastAsia="ru-RU"/>
        </w:rPr>
        <w:t>Семантичні</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особливості</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вербалізації</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концептів</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ЖИТТЯ</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і</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СМЕРТЬ</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у</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турецькій</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мовній</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картині</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світу</w:t>
      </w:r>
      <w:r w:rsidRPr="00D23BCD">
        <w:rPr>
          <w:rFonts w:ascii="Verdana" w:eastAsia="Times New Roman" w:hAnsi="Verdana" w:cs="Times New Roman"/>
          <w:color w:val="000000"/>
          <w:kern w:val="0"/>
          <w:sz w:val="24"/>
          <w:szCs w:val="24"/>
          <w:lang w:eastAsia="ru-RU"/>
        </w:rPr>
        <w:t xml:space="preserve">&amp;raquo; (10.02.13 - </w:t>
      </w:r>
      <w:r w:rsidRPr="00D23BCD">
        <w:rPr>
          <w:rFonts w:ascii="Verdana" w:eastAsia="Times New Roman" w:hAnsi="Verdana" w:cs="Times New Roman" w:hint="eastAsia"/>
          <w:color w:val="000000"/>
          <w:kern w:val="0"/>
          <w:sz w:val="24"/>
          <w:szCs w:val="24"/>
          <w:lang w:eastAsia="ru-RU"/>
        </w:rPr>
        <w:t>мови</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народів</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Азії</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Африки</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аборигенних</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народів</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Америки</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та</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Ав</w:t>
      </w:r>
      <w:r w:rsidRPr="00D23BCD">
        <w:rPr>
          <w:rFonts w:ascii="Verdana" w:eastAsia="Times New Roman" w:hAnsi="Verdana" w:cs="Times New Roman"/>
          <w:color w:val="000000"/>
          <w:kern w:val="0"/>
          <w:sz w:val="24"/>
          <w:szCs w:val="24"/>
          <w:lang w:eastAsia="ru-RU"/>
        </w:rPr>
        <w:t>&amp;shy;</w:t>
      </w:r>
      <w:r w:rsidRPr="00D23BCD">
        <w:rPr>
          <w:rFonts w:ascii="Verdana" w:eastAsia="Times New Roman" w:hAnsi="Verdana" w:cs="Times New Roman" w:hint="eastAsia"/>
          <w:color w:val="000000"/>
          <w:kern w:val="0"/>
          <w:sz w:val="24"/>
          <w:szCs w:val="24"/>
          <w:lang w:eastAsia="ru-RU"/>
        </w:rPr>
        <w:t>стралії</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Спецрада</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Д</w:t>
      </w:r>
      <w:r w:rsidRPr="00D23BCD">
        <w:rPr>
          <w:rFonts w:ascii="Verdana" w:eastAsia="Times New Roman" w:hAnsi="Verdana" w:cs="Times New Roman"/>
          <w:color w:val="000000"/>
          <w:kern w:val="0"/>
          <w:sz w:val="24"/>
          <w:szCs w:val="24"/>
          <w:lang w:eastAsia="ru-RU"/>
        </w:rPr>
        <w:t xml:space="preserve"> 26.001.50 </w:t>
      </w:r>
      <w:r w:rsidRPr="00D23BCD">
        <w:rPr>
          <w:rFonts w:ascii="Verdana" w:eastAsia="Times New Roman" w:hAnsi="Verdana" w:cs="Times New Roman" w:hint="eastAsia"/>
          <w:color w:val="000000"/>
          <w:kern w:val="0"/>
          <w:sz w:val="24"/>
          <w:szCs w:val="24"/>
          <w:lang w:eastAsia="ru-RU"/>
        </w:rPr>
        <w:t>у</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Київському</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національному</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університеті</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імені</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Тараса</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Шевченка</w:t>
      </w:r>
    </w:p>
    <w:p w:rsidR="00D23BCD" w:rsidRPr="00D23BCD" w:rsidRDefault="00D23BCD" w:rsidP="00D23BCD">
      <w:pPr>
        <w:rPr>
          <w:rFonts w:ascii="Verdana" w:eastAsia="Times New Roman" w:hAnsi="Verdana" w:cs="Times New Roman"/>
          <w:color w:val="000000"/>
          <w:kern w:val="0"/>
          <w:sz w:val="24"/>
          <w:szCs w:val="24"/>
          <w:lang w:eastAsia="ru-RU"/>
        </w:rPr>
      </w:pPr>
    </w:p>
    <w:p w:rsidR="00D23BCD" w:rsidRPr="00D23BCD" w:rsidRDefault="00D23BCD" w:rsidP="00D23BCD">
      <w:pPr>
        <w:rPr>
          <w:rFonts w:ascii="Verdana" w:eastAsia="Times New Roman" w:hAnsi="Verdana" w:cs="Times New Roman"/>
          <w:color w:val="000000"/>
          <w:kern w:val="0"/>
          <w:sz w:val="24"/>
          <w:szCs w:val="24"/>
          <w:lang w:eastAsia="ru-RU"/>
        </w:rPr>
      </w:pPr>
    </w:p>
    <w:p w:rsidR="00D23BCD" w:rsidRPr="00D23BCD" w:rsidRDefault="00D23BCD" w:rsidP="00D23BCD">
      <w:pPr>
        <w:rPr>
          <w:rFonts w:ascii="Verdana" w:eastAsia="Times New Roman" w:hAnsi="Verdana" w:cs="Times New Roman"/>
          <w:color w:val="000000"/>
          <w:kern w:val="0"/>
          <w:sz w:val="24"/>
          <w:szCs w:val="24"/>
          <w:lang w:eastAsia="ru-RU"/>
        </w:rPr>
      </w:pPr>
    </w:p>
    <w:p w:rsidR="00D23BCD" w:rsidRPr="00D23BCD" w:rsidRDefault="00D23BCD" w:rsidP="00D23BCD">
      <w:pPr>
        <w:rPr>
          <w:rFonts w:ascii="Verdana" w:eastAsia="Times New Roman" w:hAnsi="Verdana" w:cs="Times New Roman"/>
          <w:color w:val="000000"/>
          <w:kern w:val="0"/>
          <w:sz w:val="24"/>
          <w:szCs w:val="24"/>
          <w:lang w:eastAsia="ru-RU"/>
        </w:rPr>
      </w:pPr>
    </w:p>
    <w:p w:rsidR="00D23BCD" w:rsidRPr="00D23BCD" w:rsidRDefault="00D23BCD" w:rsidP="00D23BCD">
      <w:pPr>
        <w:rPr>
          <w:rFonts w:ascii="Verdana" w:eastAsia="Times New Roman" w:hAnsi="Verdana" w:cs="Times New Roman"/>
          <w:color w:val="000000"/>
          <w:kern w:val="0"/>
          <w:sz w:val="24"/>
          <w:szCs w:val="24"/>
          <w:lang w:eastAsia="ru-RU"/>
        </w:rPr>
      </w:pPr>
      <w:r w:rsidRPr="00D23BCD">
        <w:rPr>
          <w:rFonts w:ascii="Verdana" w:eastAsia="Times New Roman" w:hAnsi="Verdana" w:cs="Times New Roman" w:hint="eastAsia"/>
          <w:color w:val="000000"/>
          <w:kern w:val="0"/>
          <w:sz w:val="24"/>
          <w:szCs w:val="24"/>
          <w:lang w:eastAsia="ru-RU"/>
        </w:rPr>
        <w:t>Міністерство</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освіти</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і</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науки</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України</w:t>
      </w:r>
    </w:p>
    <w:p w:rsidR="00D23BCD" w:rsidRPr="00D23BCD" w:rsidRDefault="00D23BCD" w:rsidP="00D23BCD">
      <w:pPr>
        <w:rPr>
          <w:rFonts w:ascii="Verdana" w:eastAsia="Times New Roman" w:hAnsi="Verdana" w:cs="Times New Roman"/>
          <w:color w:val="000000"/>
          <w:kern w:val="0"/>
          <w:sz w:val="24"/>
          <w:szCs w:val="24"/>
          <w:lang w:eastAsia="ru-RU"/>
        </w:rPr>
      </w:pPr>
      <w:r w:rsidRPr="00D23BCD">
        <w:rPr>
          <w:rFonts w:ascii="Verdana" w:eastAsia="Times New Roman" w:hAnsi="Verdana" w:cs="Times New Roman" w:hint="eastAsia"/>
          <w:color w:val="000000"/>
          <w:kern w:val="0"/>
          <w:sz w:val="24"/>
          <w:szCs w:val="24"/>
          <w:lang w:eastAsia="ru-RU"/>
        </w:rPr>
        <w:t>Київський</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національний</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лінгвістичний</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університет</w:t>
      </w:r>
    </w:p>
    <w:p w:rsidR="00D23BCD" w:rsidRPr="00D23BCD" w:rsidRDefault="00D23BCD" w:rsidP="00D23BCD">
      <w:pPr>
        <w:rPr>
          <w:rFonts w:ascii="Verdana" w:eastAsia="Times New Roman" w:hAnsi="Verdana" w:cs="Times New Roman"/>
          <w:color w:val="000000"/>
          <w:kern w:val="0"/>
          <w:sz w:val="24"/>
          <w:szCs w:val="24"/>
          <w:lang w:eastAsia="ru-RU"/>
        </w:rPr>
      </w:pPr>
      <w:r w:rsidRPr="00D23BCD">
        <w:rPr>
          <w:rFonts w:ascii="Verdana" w:eastAsia="Times New Roman" w:hAnsi="Verdana" w:cs="Times New Roman" w:hint="eastAsia"/>
          <w:color w:val="000000"/>
          <w:kern w:val="0"/>
          <w:sz w:val="24"/>
          <w:szCs w:val="24"/>
          <w:lang w:eastAsia="ru-RU"/>
        </w:rPr>
        <w:t>Кваліфікаційна</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наукова</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праця</w:t>
      </w:r>
    </w:p>
    <w:p w:rsidR="00D23BCD" w:rsidRPr="00D23BCD" w:rsidRDefault="00D23BCD" w:rsidP="00D23BCD">
      <w:pPr>
        <w:rPr>
          <w:rFonts w:ascii="Verdana" w:eastAsia="Times New Roman" w:hAnsi="Verdana" w:cs="Times New Roman"/>
          <w:color w:val="000000"/>
          <w:kern w:val="0"/>
          <w:sz w:val="24"/>
          <w:szCs w:val="24"/>
          <w:lang w:eastAsia="ru-RU"/>
        </w:rPr>
      </w:pPr>
      <w:r w:rsidRPr="00D23BCD">
        <w:rPr>
          <w:rFonts w:ascii="Verdana" w:eastAsia="Times New Roman" w:hAnsi="Verdana" w:cs="Times New Roman" w:hint="eastAsia"/>
          <w:color w:val="000000"/>
          <w:kern w:val="0"/>
          <w:sz w:val="24"/>
          <w:szCs w:val="24"/>
          <w:lang w:eastAsia="ru-RU"/>
        </w:rPr>
        <w:t>на</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правах</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рукопису</w:t>
      </w:r>
    </w:p>
    <w:p w:rsidR="00D23BCD" w:rsidRPr="00D23BCD" w:rsidRDefault="00D23BCD" w:rsidP="00D23BCD">
      <w:pPr>
        <w:rPr>
          <w:rFonts w:ascii="Verdana" w:eastAsia="Times New Roman" w:hAnsi="Verdana" w:cs="Times New Roman"/>
          <w:color w:val="000000"/>
          <w:kern w:val="0"/>
          <w:sz w:val="24"/>
          <w:szCs w:val="24"/>
          <w:lang w:eastAsia="ru-RU"/>
        </w:rPr>
      </w:pPr>
      <w:r w:rsidRPr="00D23BCD">
        <w:rPr>
          <w:rFonts w:ascii="Verdana" w:eastAsia="Times New Roman" w:hAnsi="Verdana" w:cs="Times New Roman" w:hint="eastAsia"/>
          <w:color w:val="000000"/>
          <w:kern w:val="0"/>
          <w:sz w:val="24"/>
          <w:szCs w:val="24"/>
          <w:lang w:eastAsia="ru-RU"/>
        </w:rPr>
        <w:t>КАЦІОН</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ІРИНА</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ОЛЕКСАНДРІВНА</w:t>
      </w:r>
    </w:p>
    <w:p w:rsidR="00D23BCD" w:rsidRPr="00D23BCD" w:rsidRDefault="00D23BCD" w:rsidP="00D23BCD">
      <w:pPr>
        <w:rPr>
          <w:rFonts w:ascii="Verdana" w:eastAsia="Times New Roman" w:hAnsi="Verdana" w:cs="Times New Roman"/>
          <w:color w:val="000000"/>
          <w:kern w:val="0"/>
          <w:sz w:val="24"/>
          <w:szCs w:val="24"/>
          <w:lang w:eastAsia="ru-RU"/>
        </w:rPr>
      </w:pPr>
      <w:r w:rsidRPr="00D23BCD">
        <w:rPr>
          <w:rFonts w:ascii="Verdana" w:eastAsia="Times New Roman" w:hAnsi="Verdana" w:cs="Times New Roman" w:hint="eastAsia"/>
          <w:color w:val="000000"/>
          <w:kern w:val="0"/>
          <w:sz w:val="24"/>
          <w:szCs w:val="24"/>
          <w:lang w:eastAsia="ru-RU"/>
        </w:rPr>
        <w:t>УДК</w:t>
      </w:r>
      <w:r w:rsidRPr="00D23BCD">
        <w:rPr>
          <w:rFonts w:ascii="Verdana" w:eastAsia="Times New Roman" w:hAnsi="Verdana" w:cs="Times New Roman"/>
          <w:color w:val="000000"/>
          <w:kern w:val="0"/>
          <w:sz w:val="24"/>
          <w:szCs w:val="24"/>
          <w:lang w:eastAsia="ru-RU"/>
        </w:rPr>
        <w:t xml:space="preserve"> 811.512.161</w:t>
      </w:r>
      <w:r w:rsidRPr="00D23BCD">
        <w:rPr>
          <w:rFonts w:ascii="Verdana" w:eastAsia="Times New Roman" w:hAnsi="Verdana" w:cs="Times New Roman" w:hint="eastAsia"/>
          <w:color w:val="000000"/>
          <w:kern w:val="0"/>
          <w:sz w:val="24"/>
          <w:szCs w:val="24"/>
          <w:lang w:eastAsia="ru-RU"/>
        </w:rPr>
        <w:t>’</w:t>
      </w:r>
      <w:r w:rsidRPr="00D23BCD">
        <w:rPr>
          <w:rFonts w:ascii="Verdana" w:eastAsia="Times New Roman" w:hAnsi="Verdana" w:cs="Times New Roman"/>
          <w:color w:val="000000"/>
          <w:kern w:val="0"/>
          <w:sz w:val="24"/>
          <w:szCs w:val="24"/>
          <w:lang w:eastAsia="ru-RU"/>
        </w:rPr>
        <w:t>37(045)</w:t>
      </w:r>
    </w:p>
    <w:p w:rsidR="00D23BCD" w:rsidRPr="00D23BCD" w:rsidRDefault="00D23BCD" w:rsidP="00D23BCD">
      <w:pPr>
        <w:rPr>
          <w:rFonts w:ascii="Verdana" w:eastAsia="Times New Roman" w:hAnsi="Verdana" w:cs="Times New Roman"/>
          <w:color w:val="000000"/>
          <w:kern w:val="0"/>
          <w:sz w:val="24"/>
          <w:szCs w:val="24"/>
          <w:lang w:eastAsia="ru-RU"/>
        </w:rPr>
      </w:pPr>
      <w:r w:rsidRPr="00D23BCD">
        <w:rPr>
          <w:rFonts w:ascii="Verdana" w:eastAsia="Times New Roman" w:hAnsi="Verdana" w:cs="Times New Roman" w:hint="eastAsia"/>
          <w:color w:val="000000"/>
          <w:kern w:val="0"/>
          <w:sz w:val="24"/>
          <w:szCs w:val="24"/>
          <w:lang w:eastAsia="ru-RU"/>
        </w:rPr>
        <w:t>ДИСЕРТАЦІЯ</w:t>
      </w:r>
    </w:p>
    <w:p w:rsidR="00D23BCD" w:rsidRPr="00D23BCD" w:rsidRDefault="00D23BCD" w:rsidP="00D23BCD">
      <w:pPr>
        <w:rPr>
          <w:rFonts w:ascii="Verdana" w:eastAsia="Times New Roman" w:hAnsi="Verdana" w:cs="Times New Roman"/>
          <w:color w:val="000000"/>
          <w:kern w:val="0"/>
          <w:sz w:val="24"/>
          <w:szCs w:val="24"/>
          <w:lang w:eastAsia="ru-RU"/>
        </w:rPr>
      </w:pPr>
      <w:r w:rsidRPr="00D23BCD">
        <w:rPr>
          <w:rFonts w:ascii="Verdana" w:eastAsia="Times New Roman" w:hAnsi="Verdana" w:cs="Times New Roman" w:hint="eastAsia"/>
          <w:color w:val="000000"/>
          <w:kern w:val="0"/>
          <w:sz w:val="24"/>
          <w:szCs w:val="24"/>
          <w:lang w:eastAsia="ru-RU"/>
        </w:rPr>
        <w:t>СЕМАНТИЧНІ</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ОСОБЛИВОСТІ</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ВЕРБАЛІЗАЦІЇ</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КОНЦЕПТІВ</w:t>
      </w:r>
    </w:p>
    <w:p w:rsidR="00D23BCD" w:rsidRPr="00D23BCD" w:rsidRDefault="00D23BCD" w:rsidP="00D23BCD">
      <w:pPr>
        <w:rPr>
          <w:rFonts w:ascii="Verdana" w:eastAsia="Times New Roman" w:hAnsi="Verdana" w:cs="Times New Roman"/>
          <w:color w:val="000000"/>
          <w:kern w:val="0"/>
          <w:sz w:val="24"/>
          <w:szCs w:val="24"/>
          <w:lang w:eastAsia="ru-RU"/>
        </w:rPr>
      </w:pPr>
      <w:r w:rsidRPr="00D23BCD">
        <w:rPr>
          <w:rFonts w:ascii="Verdana" w:eastAsia="Times New Roman" w:hAnsi="Verdana" w:cs="Times New Roman" w:hint="eastAsia"/>
          <w:color w:val="000000"/>
          <w:kern w:val="0"/>
          <w:sz w:val="24"/>
          <w:szCs w:val="24"/>
          <w:lang w:eastAsia="ru-RU"/>
        </w:rPr>
        <w:t>ЖИТТЯ</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І</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СМЕРТЬ</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У</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ТУРЕЦЬКІЙ</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МОВНІЙ</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КАРТИНІ</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СВІТУ</w:t>
      </w:r>
    </w:p>
    <w:p w:rsidR="00D23BCD" w:rsidRPr="00D23BCD" w:rsidRDefault="00D23BCD" w:rsidP="00D23BCD">
      <w:pPr>
        <w:rPr>
          <w:rFonts w:ascii="Verdana" w:eastAsia="Times New Roman" w:hAnsi="Verdana" w:cs="Times New Roman"/>
          <w:color w:val="000000"/>
          <w:kern w:val="0"/>
          <w:sz w:val="24"/>
          <w:szCs w:val="24"/>
          <w:lang w:eastAsia="ru-RU"/>
        </w:rPr>
      </w:pPr>
      <w:r w:rsidRPr="00D23BCD">
        <w:rPr>
          <w:rFonts w:ascii="Verdana" w:eastAsia="Times New Roman" w:hAnsi="Verdana" w:cs="Times New Roman"/>
          <w:color w:val="000000"/>
          <w:kern w:val="0"/>
          <w:sz w:val="24"/>
          <w:szCs w:val="24"/>
          <w:lang w:eastAsia="ru-RU"/>
        </w:rPr>
        <w:t xml:space="preserve">10.02.13 </w:t>
      </w:r>
      <w:r w:rsidRPr="00D23BCD">
        <w:rPr>
          <w:rFonts w:ascii="Verdana" w:eastAsia="Times New Roman" w:hAnsi="Verdana" w:cs="Times New Roman" w:hint="eastAsia"/>
          <w:color w:val="000000"/>
          <w:kern w:val="0"/>
          <w:sz w:val="24"/>
          <w:szCs w:val="24"/>
          <w:lang w:eastAsia="ru-RU"/>
        </w:rPr>
        <w:t>—</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мови</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народів</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Азії</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Африки</w:t>
      </w:r>
      <w:r w:rsidRPr="00D23BCD">
        <w:rPr>
          <w:rFonts w:ascii="Verdana" w:eastAsia="Times New Roman" w:hAnsi="Verdana" w:cs="Times New Roman"/>
          <w:color w:val="000000"/>
          <w:kern w:val="0"/>
          <w:sz w:val="24"/>
          <w:szCs w:val="24"/>
          <w:lang w:eastAsia="ru-RU"/>
        </w:rPr>
        <w:t>,</w:t>
      </w:r>
    </w:p>
    <w:p w:rsidR="00D23BCD" w:rsidRPr="00D23BCD" w:rsidRDefault="00D23BCD" w:rsidP="00D23BCD">
      <w:pPr>
        <w:rPr>
          <w:rFonts w:ascii="Verdana" w:eastAsia="Times New Roman" w:hAnsi="Verdana" w:cs="Times New Roman"/>
          <w:color w:val="000000"/>
          <w:kern w:val="0"/>
          <w:sz w:val="24"/>
          <w:szCs w:val="24"/>
          <w:lang w:eastAsia="ru-RU"/>
        </w:rPr>
      </w:pPr>
      <w:r w:rsidRPr="00D23BCD">
        <w:rPr>
          <w:rFonts w:ascii="Verdana" w:eastAsia="Times New Roman" w:hAnsi="Verdana" w:cs="Times New Roman" w:hint="eastAsia"/>
          <w:color w:val="000000"/>
          <w:kern w:val="0"/>
          <w:sz w:val="24"/>
          <w:szCs w:val="24"/>
          <w:lang w:eastAsia="ru-RU"/>
        </w:rPr>
        <w:t>аборигенних</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народів</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Америки</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та</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Австралії</w:t>
      </w:r>
    </w:p>
    <w:p w:rsidR="00D23BCD" w:rsidRPr="00D23BCD" w:rsidRDefault="00D23BCD" w:rsidP="00D23BCD">
      <w:pPr>
        <w:rPr>
          <w:rFonts w:ascii="Verdana" w:eastAsia="Times New Roman" w:hAnsi="Verdana" w:cs="Times New Roman"/>
          <w:color w:val="000000"/>
          <w:kern w:val="0"/>
          <w:sz w:val="24"/>
          <w:szCs w:val="24"/>
          <w:lang w:eastAsia="ru-RU"/>
        </w:rPr>
      </w:pPr>
      <w:r w:rsidRPr="00D23BCD">
        <w:rPr>
          <w:rFonts w:ascii="Verdana" w:eastAsia="Times New Roman" w:hAnsi="Verdana" w:cs="Times New Roman" w:hint="eastAsia"/>
          <w:color w:val="000000"/>
          <w:kern w:val="0"/>
          <w:sz w:val="24"/>
          <w:szCs w:val="24"/>
          <w:lang w:eastAsia="ru-RU"/>
        </w:rPr>
        <w:t>Подається</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на</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здобуття</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наукового</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ступеня</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кандидата</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філологічних</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наук</w:t>
      </w:r>
    </w:p>
    <w:p w:rsidR="00D23BCD" w:rsidRPr="00D23BCD" w:rsidRDefault="00D23BCD" w:rsidP="00D23BCD">
      <w:pPr>
        <w:rPr>
          <w:rFonts w:ascii="Verdana" w:eastAsia="Times New Roman" w:hAnsi="Verdana" w:cs="Times New Roman"/>
          <w:color w:val="000000"/>
          <w:kern w:val="0"/>
          <w:sz w:val="24"/>
          <w:szCs w:val="24"/>
          <w:lang w:eastAsia="ru-RU"/>
        </w:rPr>
      </w:pPr>
      <w:r w:rsidRPr="00D23BCD">
        <w:rPr>
          <w:rFonts w:ascii="Verdana" w:eastAsia="Times New Roman" w:hAnsi="Verdana" w:cs="Times New Roman" w:hint="eastAsia"/>
          <w:color w:val="000000"/>
          <w:kern w:val="0"/>
          <w:sz w:val="24"/>
          <w:szCs w:val="24"/>
          <w:lang w:eastAsia="ru-RU"/>
        </w:rPr>
        <w:t>Дисертація</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містить</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результати</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власних</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досліджень</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Використання</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ідей</w:t>
      </w:r>
      <w:r w:rsidRPr="00D23BCD">
        <w:rPr>
          <w:rFonts w:ascii="Verdana" w:eastAsia="Times New Roman" w:hAnsi="Verdana" w:cs="Times New Roman"/>
          <w:color w:val="000000"/>
          <w:kern w:val="0"/>
          <w:sz w:val="24"/>
          <w:szCs w:val="24"/>
          <w:lang w:eastAsia="ru-RU"/>
        </w:rPr>
        <w:t>,</w:t>
      </w:r>
    </w:p>
    <w:p w:rsidR="00D23BCD" w:rsidRPr="00D23BCD" w:rsidRDefault="00D23BCD" w:rsidP="00D23BCD">
      <w:pPr>
        <w:rPr>
          <w:rFonts w:ascii="Verdana" w:eastAsia="Times New Roman" w:hAnsi="Verdana" w:cs="Times New Roman"/>
          <w:color w:val="000000"/>
          <w:kern w:val="0"/>
          <w:sz w:val="24"/>
          <w:szCs w:val="24"/>
          <w:lang w:eastAsia="ru-RU"/>
        </w:rPr>
      </w:pPr>
      <w:r w:rsidRPr="00D23BCD">
        <w:rPr>
          <w:rFonts w:ascii="Verdana" w:eastAsia="Times New Roman" w:hAnsi="Verdana" w:cs="Times New Roman" w:hint="eastAsia"/>
          <w:color w:val="000000"/>
          <w:kern w:val="0"/>
          <w:sz w:val="24"/>
          <w:szCs w:val="24"/>
          <w:lang w:eastAsia="ru-RU"/>
        </w:rPr>
        <w:t>результатів</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і</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текстів</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інших</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авторів</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мають</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посилання</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на</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відповідне</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джерело</w:t>
      </w:r>
    </w:p>
    <w:p w:rsidR="00D23BCD" w:rsidRPr="00D23BCD" w:rsidRDefault="00D23BCD" w:rsidP="00D23BCD">
      <w:pPr>
        <w:rPr>
          <w:rFonts w:ascii="Verdana" w:eastAsia="Times New Roman" w:hAnsi="Verdana" w:cs="Times New Roman"/>
          <w:color w:val="000000"/>
          <w:kern w:val="0"/>
          <w:sz w:val="24"/>
          <w:szCs w:val="24"/>
          <w:lang w:eastAsia="ru-RU"/>
        </w:rPr>
      </w:pPr>
      <w:r w:rsidRPr="00D23BCD">
        <w:rPr>
          <w:rFonts w:ascii="Verdana" w:eastAsia="Times New Roman" w:hAnsi="Verdana" w:cs="Times New Roman"/>
          <w:color w:val="000000"/>
          <w:kern w:val="0"/>
          <w:sz w:val="24"/>
          <w:szCs w:val="24"/>
          <w:lang w:eastAsia="ru-RU"/>
        </w:rPr>
        <w:t>_________________</w:t>
      </w:r>
      <w:r w:rsidRPr="00D23BCD">
        <w:rPr>
          <w:rFonts w:ascii="Verdana" w:eastAsia="Times New Roman" w:hAnsi="Verdana" w:cs="Times New Roman" w:hint="eastAsia"/>
          <w:color w:val="000000"/>
          <w:kern w:val="0"/>
          <w:sz w:val="24"/>
          <w:szCs w:val="24"/>
          <w:lang w:eastAsia="ru-RU"/>
        </w:rPr>
        <w:t>І</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О</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Каціон</w:t>
      </w:r>
    </w:p>
    <w:p w:rsidR="00D23BCD" w:rsidRPr="00D23BCD" w:rsidRDefault="00D23BCD" w:rsidP="00D23BCD">
      <w:pPr>
        <w:rPr>
          <w:rFonts w:ascii="Verdana" w:eastAsia="Times New Roman" w:hAnsi="Verdana" w:cs="Times New Roman"/>
          <w:color w:val="000000"/>
          <w:kern w:val="0"/>
          <w:sz w:val="24"/>
          <w:szCs w:val="24"/>
          <w:lang w:eastAsia="ru-RU"/>
        </w:rPr>
      </w:pPr>
      <w:r w:rsidRPr="00D23BCD">
        <w:rPr>
          <w:rFonts w:ascii="Verdana" w:eastAsia="Times New Roman" w:hAnsi="Verdana" w:cs="Times New Roman" w:hint="eastAsia"/>
          <w:color w:val="000000"/>
          <w:kern w:val="0"/>
          <w:sz w:val="24"/>
          <w:szCs w:val="24"/>
          <w:lang w:eastAsia="ru-RU"/>
        </w:rPr>
        <w:t>Науковий</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керівник</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Сорокін</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Сергій</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Володимирович</w:t>
      </w:r>
    </w:p>
    <w:p w:rsidR="00D23BCD" w:rsidRPr="00D23BCD" w:rsidRDefault="00D23BCD" w:rsidP="00D23BCD">
      <w:pPr>
        <w:rPr>
          <w:rFonts w:ascii="Verdana" w:eastAsia="Times New Roman" w:hAnsi="Verdana" w:cs="Times New Roman"/>
          <w:color w:val="000000"/>
          <w:kern w:val="0"/>
          <w:sz w:val="24"/>
          <w:szCs w:val="24"/>
          <w:lang w:eastAsia="ru-RU"/>
        </w:rPr>
      </w:pPr>
      <w:r w:rsidRPr="00D23BCD">
        <w:rPr>
          <w:rFonts w:ascii="Verdana" w:eastAsia="Times New Roman" w:hAnsi="Verdana" w:cs="Times New Roman" w:hint="eastAsia"/>
          <w:color w:val="000000"/>
          <w:kern w:val="0"/>
          <w:sz w:val="24"/>
          <w:szCs w:val="24"/>
          <w:lang w:eastAsia="ru-RU"/>
        </w:rPr>
        <w:t>кандидат</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філологічних</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наук</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доцент</w:t>
      </w:r>
    </w:p>
    <w:p w:rsidR="00D23BCD" w:rsidRPr="00D23BCD" w:rsidRDefault="00D23BCD" w:rsidP="00D23BCD">
      <w:pPr>
        <w:rPr>
          <w:rFonts w:ascii="Verdana" w:eastAsia="Times New Roman" w:hAnsi="Verdana" w:cs="Times New Roman"/>
          <w:color w:val="000000"/>
          <w:kern w:val="0"/>
          <w:sz w:val="24"/>
          <w:szCs w:val="24"/>
          <w:lang w:eastAsia="ru-RU"/>
        </w:rPr>
      </w:pPr>
      <w:r w:rsidRPr="00D23BCD">
        <w:rPr>
          <w:rFonts w:ascii="Verdana" w:eastAsia="Times New Roman" w:hAnsi="Verdana" w:cs="Times New Roman" w:hint="eastAsia"/>
          <w:color w:val="000000"/>
          <w:kern w:val="0"/>
          <w:sz w:val="24"/>
          <w:szCs w:val="24"/>
          <w:lang w:eastAsia="ru-RU"/>
        </w:rPr>
        <w:t>КИЇВ</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w:t>
      </w:r>
      <w:r w:rsidRPr="00D23BCD">
        <w:rPr>
          <w:rFonts w:ascii="Verdana" w:eastAsia="Times New Roman" w:hAnsi="Verdana" w:cs="Times New Roman"/>
          <w:color w:val="000000"/>
          <w:kern w:val="0"/>
          <w:sz w:val="24"/>
          <w:szCs w:val="24"/>
          <w:lang w:eastAsia="ru-RU"/>
        </w:rPr>
        <w:t xml:space="preserve"> 2018</w:t>
      </w:r>
    </w:p>
    <w:p w:rsidR="00D23BCD" w:rsidRPr="00D23BCD" w:rsidRDefault="00D23BCD" w:rsidP="00D23BCD">
      <w:pPr>
        <w:rPr>
          <w:rFonts w:ascii="Verdana" w:eastAsia="Times New Roman" w:hAnsi="Verdana" w:cs="Times New Roman"/>
          <w:color w:val="000000"/>
          <w:kern w:val="0"/>
          <w:sz w:val="24"/>
          <w:szCs w:val="24"/>
          <w:lang w:eastAsia="ru-RU"/>
        </w:rPr>
      </w:pPr>
    </w:p>
    <w:p w:rsidR="00D23BCD" w:rsidRPr="00D23BCD" w:rsidRDefault="00D23BCD" w:rsidP="00D23BCD">
      <w:pPr>
        <w:rPr>
          <w:rFonts w:ascii="Verdana" w:eastAsia="Times New Roman" w:hAnsi="Verdana" w:cs="Times New Roman"/>
          <w:color w:val="000000"/>
          <w:kern w:val="0"/>
          <w:sz w:val="24"/>
          <w:szCs w:val="24"/>
          <w:lang w:eastAsia="ru-RU"/>
        </w:rPr>
      </w:pPr>
    </w:p>
    <w:p w:rsidR="00D23BCD" w:rsidRPr="00D23BCD" w:rsidRDefault="00D23BCD" w:rsidP="00D23BCD">
      <w:pPr>
        <w:rPr>
          <w:rFonts w:ascii="Verdana" w:eastAsia="Times New Roman" w:hAnsi="Verdana" w:cs="Times New Roman"/>
          <w:color w:val="000000"/>
          <w:kern w:val="0"/>
          <w:sz w:val="24"/>
          <w:szCs w:val="24"/>
          <w:lang w:eastAsia="ru-RU"/>
        </w:rPr>
      </w:pPr>
    </w:p>
    <w:p w:rsidR="00D23BCD" w:rsidRPr="00D23BCD" w:rsidRDefault="00D23BCD" w:rsidP="00D23BCD">
      <w:pPr>
        <w:rPr>
          <w:rFonts w:ascii="Verdana" w:eastAsia="Times New Roman" w:hAnsi="Verdana" w:cs="Times New Roman"/>
          <w:color w:val="000000"/>
          <w:kern w:val="0"/>
          <w:sz w:val="24"/>
          <w:szCs w:val="24"/>
          <w:lang w:eastAsia="ru-RU"/>
        </w:rPr>
      </w:pPr>
    </w:p>
    <w:p w:rsidR="00D23BCD" w:rsidRPr="00D23BCD" w:rsidRDefault="00D23BCD" w:rsidP="00D23BCD">
      <w:pPr>
        <w:rPr>
          <w:rFonts w:ascii="Verdana" w:eastAsia="Times New Roman" w:hAnsi="Verdana" w:cs="Times New Roman"/>
          <w:color w:val="000000"/>
          <w:kern w:val="0"/>
          <w:sz w:val="24"/>
          <w:szCs w:val="24"/>
          <w:lang w:eastAsia="ru-RU"/>
        </w:rPr>
      </w:pPr>
      <w:r w:rsidRPr="00D23BCD">
        <w:rPr>
          <w:rFonts w:ascii="Verdana" w:eastAsia="Times New Roman" w:hAnsi="Verdana" w:cs="Times New Roman" w:hint="eastAsia"/>
          <w:color w:val="000000"/>
          <w:kern w:val="0"/>
          <w:sz w:val="24"/>
          <w:szCs w:val="24"/>
          <w:lang w:eastAsia="ru-RU"/>
        </w:rPr>
        <w:t>ЗМІСТ</w:t>
      </w:r>
    </w:p>
    <w:p w:rsidR="00D23BCD" w:rsidRPr="00D23BCD" w:rsidRDefault="00D23BCD" w:rsidP="00D23BCD">
      <w:pPr>
        <w:rPr>
          <w:rFonts w:ascii="Verdana" w:eastAsia="Times New Roman" w:hAnsi="Verdana" w:cs="Times New Roman"/>
          <w:color w:val="000000"/>
          <w:kern w:val="0"/>
          <w:sz w:val="24"/>
          <w:szCs w:val="24"/>
          <w:lang w:eastAsia="ru-RU"/>
        </w:rPr>
      </w:pPr>
      <w:r w:rsidRPr="00D23BCD">
        <w:rPr>
          <w:rFonts w:ascii="Verdana" w:eastAsia="Times New Roman" w:hAnsi="Verdana" w:cs="Times New Roman" w:hint="eastAsia"/>
          <w:color w:val="000000"/>
          <w:kern w:val="0"/>
          <w:sz w:val="24"/>
          <w:szCs w:val="24"/>
          <w:lang w:eastAsia="ru-RU"/>
        </w:rPr>
        <w:t>ВСТУП………………………………………………………………………</w:t>
      </w:r>
      <w:r w:rsidRPr="00D23BCD">
        <w:rPr>
          <w:rFonts w:ascii="Verdana" w:eastAsia="Times New Roman" w:hAnsi="Verdana" w:cs="Times New Roman"/>
          <w:color w:val="000000"/>
          <w:kern w:val="0"/>
          <w:sz w:val="24"/>
          <w:szCs w:val="24"/>
          <w:lang w:eastAsia="ru-RU"/>
        </w:rPr>
        <w:t>18</w:t>
      </w:r>
    </w:p>
    <w:p w:rsidR="00D23BCD" w:rsidRPr="00D23BCD" w:rsidRDefault="00D23BCD" w:rsidP="00D23BCD">
      <w:pPr>
        <w:rPr>
          <w:rFonts w:ascii="Verdana" w:eastAsia="Times New Roman" w:hAnsi="Verdana" w:cs="Times New Roman"/>
          <w:color w:val="000000"/>
          <w:kern w:val="0"/>
          <w:sz w:val="24"/>
          <w:szCs w:val="24"/>
          <w:lang w:eastAsia="ru-RU"/>
        </w:rPr>
      </w:pPr>
      <w:r w:rsidRPr="00D23BCD">
        <w:rPr>
          <w:rFonts w:ascii="Verdana" w:eastAsia="Times New Roman" w:hAnsi="Verdana" w:cs="Times New Roman" w:hint="eastAsia"/>
          <w:color w:val="000000"/>
          <w:kern w:val="0"/>
          <w:sz w:val="24"/>
          <w:szCs w:val="24"/>
          <w:lang w:eastAsia="ru-RU"/>
        </w:rPr>
        <w:t>РОЗДІЛ</w:t>
      </w:r>
      <w:r w:rsidRPr="00D23BCD">
        <w:rPr>
          <w:rFonts w:ascii="Verdana" w:eastAsia="Times New Roman" w:hAnsi="Verdana" w:cs="Times New Roman"/>
          <w:color w:val="000000"/>
          <w:kern w:val="0"/>
          <w:sz w:val="24"/>
          <w:szCs w:val="24"/>
          <w:lang w:eastAsia="ru-RU"/>
        </w:rPr>
        <w:t xml:space="preserve"> 1. </w:t>
      </w:r>
      <w:r w:rsidRPr="00D23BCD">
        <w:rPr>
          <w:rFonts w:ascii="Verdana" w:eastAsia="Times New Roman" w:hAnsi="Verdana" w:cs="Times New Roman" w:hint="eastAsia"/>
          <w:color w:val="000000"/>
          <w:kern w:val="0"/>
          <w:sz w:val="24"/>
          <w:szCs w:val="24"/>
          <w:lang w:eastAsia="ru-RU"/>
        </w:rPr>
        <w:t>ТЕОРЕТИЧНІ</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ЗАСАДИ</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Й</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ІСТОРИЧНІ</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ПЕРЕДУМОВИ</w:t>
      </w:r>
    </w:p>
    <w:p w:rsidR="00D23BCD" w:rsidRPr="00D23BCD" w:rsidRDefault="00D23BCD" w:rsidP="00D23BCD">
      <w:pPr>
        <w:rPr>
          <w:rFonts w:ascii="Verdana" w:eastAsia="Times New Roman" w:hAnsi="Verdana" w:cs="Times New Roman"/>
          <w:color w:val="000000"/>
          <w:kern w:val="0"/>
          <w:sz w:val="24"/>
          <w:szCs w:val="24"/>
          <w:lang w:eastAsia="ru-RU"/>
        </w:rPr>
      </w:pPr>
      <w:r w:rsidRPr="00D23BCD">
        <w:rPr>
          <w:rFonts w:ascii="Verdana" w:eastAsia="Times New Roman" w:hAnsi="Verdana" w:cs="Times New Roman" w:hint="eastAsia"/>
          <w:color w:val="000000"/>
          <w:kern w:val="0"/>
          <w:sz w:val="24"/>
          <w:szCs w:val="24"/>
          <w:lang w:eastAsia="ru-RU"/>
        </w:rPr>
        <w:t>ДОСЛІДЖЕННЯ</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ОСОБЛИВОСТЕЙ</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ВЕРБАЛІЗАЦІЇ</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КОНЦЕПТІВ</w:t>
      </w:r>
    </w:p>
    <w:p w:rsidR="00D23BCD" w:rsidRPr="00D23BCD" w:rsidRDefault="00D23BCD" w:rsidP="00D23BCD">
      <w:pPr>
        <w:rPr>
          <w:rFonts w:ascii="Verdana" w:eastAsia="Times New Roman" w:hAnsi="Verdana" w:cs="Times New Roman"/>
          <w:color w:val="000000"/>
          <w:kern w:val="0"/>
          <w:sz w:val="24"/>
          <w:szCs w:val="24"/>
          <w:lang w:eastAsia="ru-RU"/>
        </w:rPr>
      </w:pPr>
      <w:r w:rsidRPr="00D23BCD">
        <w:rPr>
          <w:rFonts w:ascii="Verdana" w:eastAsia="Times New Roman" w:hAnsi="Verdana" w:cs="Times New Roman" w:hint="eastAsia"/>
          <w:color w:val="000000"/>
          <w:kern w:val="0"/>
          <w:sz w:val="24"/>
          <w:szCs w:val="24"/>
          <w:lang w:eastAsia="ru-RU"/>
        </w:rPr>
        <w:t>ЖИТТЯ</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І</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СМЕРТЬ</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У</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ТУРЕЦЬКІЙ</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МОВНІЙ</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КАРТИНІ</w:t>
      </w:r>
    </w:p>
    <w:p w:rsidR="00D23BCD" w:rsidRPr="00D23BCD" w:rsidRDefault="00D23BCD" w:rsidP="00D23BCD">
      <w:pPr>
        <w:rPr>
          <w:rFonts w:ascii="Verdana" w:eastAsia="Times New Roman" w:hAnsi="Verdana" w:cs="Times New Roman"/>
          <w:color w:val="000000"/>
          <w:kern w:val="0"/>
          <w:sz w:val="24"/>
          <w:szCs w:val="24"/>
          <w:lang w:eastAsia="ru-RU"/>
        </w:rPr>
      </w:pPr>
      <w:r w:rsidRPr="00D23BCD">
        <w:rPr>
          <w:rFonts w:ascii="Verdana" w:eastAsia="Times New Roman" w:hAnsi="Verdana" w:cs="Times New Roman" w:hint="eastAsia"/>
          <w:color w:val="000000"/>
          <w:kern w:val="0"/>
          <w:sz w:val="24"/>
          <w:szCs w:val="24"/>
          <w:lang w:eastAsia="ru-RU"/>
        </w:rPr>
        <w:t>СВІТУ……………………………………………………………………………</w:t>
      </w:r>
      <w:r w:rsidRPr="00D23BCD">
        <w:rPr>
          <w:rFonts w:ascii="Verdana" w:eastAsia="Times New Roman" w:hAnsi="Verdana" w:cs="Times New Roman"/>
          <w:color w:val="000000"/>
          <w:kern w:val="0"/>
          <w:sz w:val="24"/>
          <w:szCs w:val="24"/>
          <w:lang w:eastAsia="ru-RU"/>
        </w:rPr>
        <w:t>....25</w:t>
      </w:r>
    </w:p>
    <w:p w:rsidR="00D23BCD" w:rsidRPr="00D23BCD" w:rsidRDefault="00D23BCD" w:rsidP="00D23BCD">
      <w:pPr>
        <w:rPr>
          <w:rFonts w:ascii="Verdana" w:eastAsia="Times New Roman" w:hAnsi="Verdana" w:cs="Times New Roman"/>
          <w:color w:val="000000"/>
          <w:kern w:val="0"/>
          <w:sz w:val="24"/>
          <w:szCs w:val="24"/>
          <w:lang w:eastAsia="ru-RU"/>
        </w:rPr>
      </w:pPr>
      <w:r w:rsidRPr="00D23BCD">
        <w:rPr>
          <w:rFonts w:ascii="Verdana" w:eastAsia="Times New Roman" w:hAnsi="Verdana" w:cs="Times New Roman"/>
          <w:color w:val="000000"/>
          <w:kern w:val="0"/>
          <w:sz w:val="24"/>
          <w:szCs w:val="24"/>
          <w:lang w:eastAsia="ru-RU"/>
        </w:rPr>
        <w:t xml:space="preserve">1.1 </w:t>
      </w:r>
      <w:r w:rsidRPr="00D23BCD">
        <w:rPr>
          <w:rFonts w:ascii="Verdana" w:eastAsia="Times New Roman" w:hAnsi="Verdana" w:cs="Times New Roman" w:hint="eastAsia"/>
          <w:color w:val="000000"/>
          <w:kern w:val="0"/>
          <w:sz w:val="24"/>
          <w:szCs w:val="24"/>
          <w:lang w:eastAsia="ru-RU"/>
        </w:rPr>
        <w:t>Лінгвокогнітологія</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як</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одна</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з</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основних</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галузей</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антропоцентричної</w:t>
      </w:r>
    </w:p>
    <w:p w:rsidR="00D23BCD" w:rsidRPr="00D23BCD" w:rsidRDefault="00D23BCD" w:rsidP="00D23BCD">
      <w:pPr>
        <w:rPr>
          <w:rFonts w:ascii="Verdana" w:eastAsia="Times New Roman" w:hAnsi="Verdana" w:cs="Times New Roman"/>
          <w:color w:val="000000"/>
          <w:kern w:val="0"/>
          <w:sz w:val="24"/>
          <w:szCs w:val="24"/>
          <w:lang w:eastAsia="ru-RU"/>
        </w:rPr>
      </w:pPr>
      <w:r w:rsidRPr="00D23BCD">
        <w:rPr>
          <w:rFonts w:ascii="Verdana" w:eastAsia="Times New Roman" w:hAnsi="Verdana" w:cs="Times New Roman" w:hint="eastAsia"/>
          <w:color w:val="000000"/>
          <w:kern w:val="0"/>
          <w:sz w:val="24"/>
          <w:szCs w:val="24"/>
          <w:lang w:eastAsia="ru-RU"/>
        </w:rPr>
        <w:t>наукової</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парадигми………………………………………………………………</w:t>
      </w:r>
      <w:r w:rsidRPr="00D23BCD">
        <w:rPr>
          <w:rFonts w:ascii="Verdana" w:eastAsia="Times New Roman" w:hAnsi="Verdana" w:cs="Times New Roman"/>
          <w:color w:val="000000"/>
          <w:kern w:val="0"/>
          <w:sz w:val="24"/>
          <w:szCs w:val="24"/>
          <w:lang w:eastAsia="ru-RU"/>
        </w:rPr>
        <w:t>...25</w:t>
      </w:r>
    </w:p>
    <w:p w:rsidR="00D23BCD" w:rsidRPr="00D23BCD" w:rsidRDefault="00D23BCD" w:rsidP="00D23BCD">
      <w:pPr>
        <w:rPr>
          <w:rFonts w:ascii="Verdana" w:eastAsia="Times New Roman" w:hAnsi="Verdana" w:cs="Times New Roman"/>
          <w:color w:val="000000"/>
          <w:kern w:val="0"/>
          <w:sz w:val="24"/>
          <w:szCs w:val="24"/>
          <w:lang w:eastAsia="ru-RU"/>
        </w:rPr>
      </w:pPr>
      <w:r w:rsidRPr="00D23BCD">
        <w:rPr>
          <w:rFonts w:ascii="Verdana" w:eastAsia="Times New Roman" w:hAnsi="Verdana" w:cs="Times New Roman"/>
          <w:color w:val="000000"/>
          <w:kern w:val="0"/>
          <w:sz w:val="24"/>
          <w:szCs w:val="24"/>
          <w:lang w:eastAsia="ru-RU"/>
        </w:rPr>
        <w:t xml:space="preserve">1.2 </w:t>
      </w:r>
      <w:r w:rsidRPr="00D23BCD">
        <w:rPr>
          <w:rFonts w:ascii="Verdana" w:eastAsia="Times New Roman" w:hAnsi="Verdana" w:cs="Times New Roman" w:hint="eastAsia"/>
          <w:color w:val="000000"/>
          <w:kern w:val="0"/>
          <w:sz w:val="24"/>
          <w:szCs w:val="24"/>
          <w:lang w:eastAsia="ru-RU"/>
        </w:rPr>
        <w:t>Роль</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мовної</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картини</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світу</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у</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лінгвокогнітивних</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дослідженнях……</w:t>
      </w:r>
      <w:r w:rsidRPr="00D23BCD">
        <w:rPr>
          <w:rFonts w:ascii="Verdana" w:eastAsia="Times New Roman" w:hAnsi="Verdana" w:cs="Times New Roman"/>
          <w:color w:val="000000"/>
          <w:kern w:val="0"/>
          <w:sz w:val="24"/>
          <w:szCs w:val="24"/>
          <w:lang w:eastAsia="ru-RU"/>
        </w:rPr>
        <w:t>.32</w:t>
      </w:r>
    </w:p>
    <w:p w:rsidR="00D23BCD" w:rsidRPr="00D23BCD" w:rsidRDefault="00D23BCD" w:rsidP="00D23BCD">
      <w:pPr>
        <w:rPr>
          <w:rFonts w:ascii="Verdana" w:eastAsia="Times New Roman" w:hAnsi="Verdana" w:cs="Times New Roman"/>
          <w:color w:val="000000"/>
          <w:kern w:val="0"/>
          <w:sz w:val="24"/>
          <w:szCs w:val="24"/>
          <w:lang w:eastAsia="ru-RU"/>
        </w:rPr>
      </w:pPr>
      <w:r w:rsidRPr="00D23BCD">
        <w:rPr>
          <w:rFonts w:ascii="Verdana" w:eastAsia="Times New Roman" w:hAnsi="Verdana" w:cs="Times New Roman"/>
          <w:color w:val="000000"/>
          <w:kern w:val="0"/>
          <w:sz w:val="24"/>
          <w:szCs w:val="24"/>
          <w:lang w:eastAsia="ru-RU"/>
        </w:rPr>
        <w:t xml:space="preserve">1.3 </w:t>
      </w:r>
      <w:r w:rsidRPr="00D23BCD">
        <w:rPr>
          <w:rFonts w:ascii="Verdana" w:eastAsia="Times New Roman" w:hAnsi="Verdana" w:cs="Times New Roman" w:hint="eastAsia"/>
          <w:color w:val="000000"/>
          <w:kern w:val="0"/>
          <w:sz w:val="24"/>
          <w:szCs w:val="24"/>
          <w:lang w:eastAsia="ru-RU"/>
        </w:rPr>
        <w:t>Концепт</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як</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базове</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поняття</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когнітивної</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лінгвістики………………</w:t>
      </w:r>
      <w:r w:rsidRPr="00D23BCD">
        <w:rPr>
          <w:rFonts w:ascii="Verdana" w:eastAsia="Times New Roman" w:hAnsi="Verdana" w:cs="Times New Roman"/>
          <w:color w:val="000000"/>
          <w:kern w:val="0"/>
          <w:sz w:val="24"/>
          <w:szCs w:val="24"/>
          <w:lang w:eastAsia="ru-RU"/>
        </w:rPr>
        <w:t>..37</w:t>
      </w:r>
    </w:p>
    <w:p w:rsidR="00D23BCD" w:rsidRPr="00D23BCD" w:rsidRDefault="00D23BCD" w:rsidP="00D23BCD">
      <w:pPr>
        <w:rPr>
          <w:rFonts w:ascii="Verdana" w:eastAsia="Times New Roman" w:hAnsi="Verdana" w:cs="Times New Roman"/>
          <w:color w:val="000000"/>
          <w:kern w:val="0"/>
          <w:sz w:val="24"/>
          <w:szCs w:val="24"/>
          <w:lang w:eastAsia="ru-RU"/>
        </w:rPr>
      </w:pPr>
      <w:r w:rsidRPr="00D23BCD">
        <w:rPr>
          <w:rFonts w:ascii="Verdana" w:eastAsia="Times New Roman" w:hAnsi="Verdana" w:cs="Times New Roman"/>
          <w:color w:val="000000"/>
          <w:kern w:val="0"/>
          <w:sz w:val="24"/>
          <w:szCs w:val="24"/>
          <w:lang w:eastAsia="ru-RU"/>
        </w:rPr>
        <w:t xml:space="preserve">1.4 </w:t>
      </w:r>
      <w:r w:rsidRPr="00D23BCD">
        <w:rPr>
          <w:rFonts w:ascii="Verdana" w:eastAsia="Times New Roman" w:hAnsi="Verdana" w:cs="Times New Roman" w:hint="eastAsia"/>
          <w:color w:val="000000"/>
          <w:kern w:val="0"/>
          <w:sz w:val="24"/>
          <w:szCs w:val="24"/>
          <w:lang w:eastAsia="ru-RU"/>
        </w:rPr>
        <w:t>Концепти</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ЖИТТЯ</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і</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СМЕРТЬ</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як</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об’єкти</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лінгвістичного</w:t>
      </w:r>
    </w:p>
    <w:p w:rsidR="00D23BCD" w:rsidRPr="00D23BCD" w:rsidRDefault="00D23BCD" w:rsidP="00D23BCD">
      <w:pPr>
        <w:rPr>
          <w:rFonts w:ascii="Verdana" w:eastAsia="Times New Roman" w:hAnsi="Verdana" w:cs="Times New Roman"/>
          <w:color w:val="000000"/>
          <w:kern w:val="0"/>
          <w:sz w:val="24"/>
          <w:szCs w:val="24"/>
          <w:lang w:eastAsia="ru-RU"/>
        </w:rPr>
      </w:pPr>
      <w:r w:rsidRPr="00D23BCD">
        <w:rPr>
          <w:rFonts w:ascii="Verdana" w:eastAsia="Times New Roman" w:hAnsi="Verdana" w:cs="Times New Roman" w:hint="eastAsia"/>
          <w:color w:val="000000"/>
          <w:kern w:val="0"/>
          <w:sz w:val="24"/>
          <w:szCs w:val="24"/>
          <w:lang w:eastAsia="ru-RU"/>
        </w:rPr>
        <w:t>дослідження…………………………………………………………………………</w:t>
      </w:r>
      <w:r w:rsidRPr="00D23BCD">
        <w:rPr>
          <w:rFonts w:ascii="Verdana" w:eastAsia="Times New Roman" w:hAnsi="Verdana" w:cs="Times New Roman"/>
          <w:color w:val="000000"/>
          <w:kern w:val="0"/>
          <w:sz w:val="24"/>
          <w:szCs w:val="24"/>
          <w:lang w:eastAsia="ru-RU"/>
        </w:rPr>
        <w:t>55</w:t>
      </w:r>
    </w:p>
    <w:p w:rsidR="00D23BCD" w:rsidRPr="00D23BCD" w:rsidRDefault="00D23BCD" w:rsidP="00D23BCD">
      <w:pPr>
        <w:rPr>
          <w:rFonts w:ascii="Verdana" w:eastAsia="Times New Roman" w:hAnsi="Verdana" w:cs="Times New Roman"/>
          <w:color w:val="000000"/>
          <w:kern w:val="0"/>
          <w:sz w:val="24"/>
          <w:szCs w:val="24"/>
          <w:lang w:eastAsia="ru-RU"/>
        </w:rPr>
      </w:pPr>
      <w:r w:rsidRPr="00D23BCD">
        <w:rPr>
          <w:rFonts w:ascii="Verdana" w:eastAsia="Times New Roman" w:hAnsi="Verdana" w:cs="Times New Roman"/>
          <w:color w:val="000000"/>
          <w:kern w:val="0"/>
          <w:sz w:val="24"/>
          <w:szCs w:val="24"/>
          <w:lang w:eastAsia="ru-RU"/>
        </w:rPr>
        <w:t xml:space="preserve">1.5 </w:t>
      </w:r>
      <w:r w:rsidRPr="00D23BCD">
        <w:rPr>
          <w:rFonts w:ascii="Verdana" w:eastAsia="Times New Roman" w:hAnsi="Verdana" w:cs="Times New Roman" w:hint="eastAsia"/>
          <w:color w:val="000000"/>
          <w:kern w:val="0"/>
          <w:sz w:val="24"/>
          <w:szCs w:val="24"/>
          <w:lang w:eastAsia="ru-RU"/>
        </w:rPr>
        <w:t>Висновки</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до</w:t>
      </w:r>
      <w:r w:rsidRPr="00D23BCD">
        <w:rPr>
          <w:rFonts w:ascii="Verdana" w:eastAsia="Times New Roman" w:hAnsi="Verdana" w:cs="Times New Roman"/>
          <w:color w:val="000000"/>
          <w:kern w:val="0"/>
          <w:sz w:val="24"/>
          <w:szCs w:val="24"/>
          <w:lang w:eastAsia="ru-RU"/>
        </w:rPr>
        <w:t xml:space="preserve"> P</w:t>
      </w:r>
      <w:r w:rsidRPr="00D23BCD">
        <w:rPr>
          <w:rFonts w:ascii="Verdana" w:eastAsia="Times New Roman" w:hAnsi="Verdana" w:cs="Times New Roman" w:hint="eastAsia"/>
          <w:color w:val="000000"/>
          <w:kern w:val="0"/>
          <w:sz w:val="24"/>
          <w:szCs w:val="24"/>
          <w:lang w:eastAsia="ru-RU"/>
        </w:rPr>
        <w:t>озділу</w:t>
      </w:r>
      <w:r w:rsidRPr="00D23BCD">
        <w:rPr>
          <w:rFonts w:ascii="Verdana" w:eastAsia="Times New Roman" w:hAnsi="Verdana" w:cs="Times New Roman"/>
          <w:color w:val="000000"/>
          <w:kern w:val="0"/>
          <w:sz w:val="24"/>
          <w:szCs w:val="24"/>
          <w:lang w:eastAsia="ru-RU"/>
        </w:rPr>
        <w:t xml:space="preserve"> 1</w:t>
      </w:r>
      <w:r w:rsidRPr="00D23BCD">
        <w:rPr>
          <w:rFonts w:ascii="Verdana" w:eastAsia="Times New Roman" w:hAnsi="Verdana" w:cs="Times New Roman" w:hint="eastAsia"/>
          <w:color w:val="000000"/>
          <w:kern w:val="0"/>
          <w:sz w:val="24"/>
          <w:szCs w:val="24"/>
          <w:lang w:eastAsia="ru-RU"/>
        </w:rPr>
        <w:t>………………………………………………</w:t>
      </w:r>
      <w:r w:rsidRPr="00D23BCD">
        <w:rPr>
          <w:rFonts w:ascii="Verdana" w:eastAsia="Times New Roman" w:hAnsi="Verdana" w:cs="Times New Roman"/>
          <w:color w:val="000000"/>
          <w:kern w:val="0"/>
          <w:sz w:val="24"/>
          <w:szCs w:val="24"/>
          <w:lang w:eastAsia="ru-RU"/>
        </w:rPr>
        <w:t>...60</w:t>
      </w:r>
    </w:p>
    <w:p w:rsidR="00D23BCD" w:rsidRPr="00D23BCD" w:rsidRDefault="00D23BCD" w:rsidP="00D23BCD">
      <w:pPr>
        <w:rPr>
          <w:rFonts w:ascii="Verdana" w:eastAsia="Times New Roman" w:hAnsi="Verdana" w:cs="Times New Roman"/>
          <w:color w:val="000000"/>
          <w:kern w:val="0"/>
          <w:sz w:val="24"/>
          <w:szCs w:val="24"/>
          <w:lang w:eastAsia="ru-RU"/>
        </w:rPr>
      </w:pPr>
      <w:r w:rsidRPr="00D23BCD">
        <w:rPr>
          <w:rFonts w:ascii="Verdana" w:eastAsia="Times New Roman" w:hAnsi="Verdana" w:cs="Times New Roman" w:hint="eastAsia"/>
          <w:color w:val="000000"/>
          <w:kern w:val="0"/>
          <w:sz w:val="24"/>
          <w:szCs w:val="24"/>
          <w:lang w:eastAsia="ru-RU"/>
        </w:rPr>
        <w:t>РОЗДІЛ</w:t>
      </w:r>
      <w:r w:rsidRPr="00D23BCD">
        <w:rPr>
          <w:rFonts w:ascii="Verdana" w:eastAsia="Times New Roman" w:hAnsi="Verdana" w:cs="Times New Roman"/>
          <w:color w:val="000000"/>
          <w:kern w:val="0"/>
          <w:sz w:val="24"/>
          <w:szCs w:val="24"/>
          <w:lang w:eastAsia="ru-RU"/>
        </w:rPr>
        <w:t xml:space="preserve"> 2. </w:t>
      </w:r>
      <w:r w:rsidRPr="00D23BCD">
        <w:rPr>
          <w:rFonts w:ascii="Verdana" w:eastAsia="Times New Roman" w:hAnsi="Verdana" w:cs="Times New Roman" w:hint="eastAsia"/>
          <w:color w:val="000000"/>
          <w:kern w:val="0"/>
          <w:sz w:val="24"/>
          <w:szCs w:val="24"/>
          <w:lang w:eastAsia="ru-RU"/>
        </w:rPr>
        <w:t>МЕТОДОЛОГІЧНІ</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ОСНОВИ</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ДОСЛІДЖЕННЯ</w:t>
      </w:r>
    </w:p>
    <w:p w:rsidR="00D23BCD" w:rsidRPr="00D23BCD" w:rsidRDefault="00D23BCD" w:rsidP="00D23BCD">
      <w:pPr>
        <w:rPr>
          <w:rFonts w:ascii="Verdana" w:eastAsia="Times New Roman" w:hAnsi="Verdana" w:cs="Times New Roman"/>
          <w:color w:val="000000"/>
          <w:kern w:val="0"/>
          <w:sz w:val="24"/>
          <w:szCs w:val="24"/>
          <w:lang w:eastAsia="ru-RU"/>
        </w:rPr>
      </w:pPr>
      <w:r w:rsidRPr="00D23BCD">
        <w:rPr>
          <w:rFonts w:ascii="Verdana" w:eastAsia="Times New Roman" w:hAnsi="Verdana" w:cs="Times New Roman" w:hint="eastAsia"/>
          <w:color w:val="000000"/>
          <w:kern w:val="0"/>
          <w:sz w:val="24"/>
          <w:szCs w:val="24"/>
          <w:lang w:eastAsia="ru-RU"/>
        </w:rPr>
        <w:t>КОНЦЕПТІВ</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ЖИТТЯ</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І</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СМЕРТЬ</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У</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ТУРЕЦЬКІЙ</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МОВНІЙ</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КАРТИНІ</w:t>
      </w:r>
    </w:p>
    <w:p w:rsidR="00D23BCD" w:rsidRPr="00D23BCD" w:rsidRDefault="00D23BCD" w:rsidP="00D23BCD">
      <w:pPr>
        <w:rPr>
          <w:rFonts w:ascii="Verdana" w:eastAsia="Times New Roman" w:hAnsi="Verdana" w:cs="Times New Roman"/>
          <w:color w:val="000000"/>
          <w:kern w:val="0"/>
          <w:sz w:val="24"/>
          <w:szCs w:val="24"/>
          <w:lang w:eastAsia="ru-RU"/>
        </w:rPr>
      </w:pPr>
      <w:r w:rsidRPr="00D23BCD">
        <w:rPr>
          <w:rFonts w:ascii="Verdana" w:eastAsia="Times New Roman" w:hAnsi="Verdana" w:cs="Times New Roman" w:hint="eastAsia"/>
          <w:color w:val="000000"/>
          <w:kern w:val="0"/>
          <w:sz w:val="24"/>
          <w:szCs w:val="24"/>
          <w:lang w:eastAsia="ru-RU"/>
        </w:rPr>
        <w:t>СВІТУ………………………………………………………………………………</w:t>
      </w:r>
      <w:r w:rsidRPr="00D23BCD">
        <w:rPr>
          <w:rFonts w:ascii="Verdana" w:eastAsia="Times New Roman" w:hAnsi="Verdana" w:cs="Times New Roman"/>
          <w:color w:val="000000"/>
          <w:kern w:val="0"/>
          <w:sz w:val="24"/>
          <w:szCs w:val="24"/>
          <w:lang w:eastAsia="ru-RU"/>
        </w:rPr>
        <w:t>63</w:t>
      </w:r>
    </w:p>
    <w:p w:rsidR="00D23BCD" w:rsidRPr="00D23BCD" w:rsidRDefault="00D23BCD" w:rsidP="00D23BCD">
      <w:pPr>
        <w:rPr>
          <w:rFonts w:ascii="Verdana" w:eastAsia="Times New Roman" w:hAnsi="Verdana" w:cs="Times New Roman"/>
          <w:color w:val="000000"/>
          <w:kern w:val="0"/>
          <w:sz w:val="24"/>
          <w:szCs w:val="24"/>
          <w:lang w:eastAsia="ru-RU"/>
        </w:rPr>
      </w:pPr>
      <w:r w:rsidRPr="00D23BCD">
        <w:rPr>
          <w:rFonts w:ascii="Verdana" w:eastAsia="Times New Roman" w:hAnsi="Verdana" w:cs="Times New Roman"/>
          <w:color w:val="000000"/>
          <w:kern w:val="0"/>
          <w:sz w:val="24"/>
          <w:szCs w:val="24"/>
          <w:lang w:eastAsia="ru-RU"/>
        </w:rPr>
        <w:t xml:space="preserve">2.1 </w:t>
      </w:r>
      <w:r w:rsidRPr="00D23BCD">
        <w:rPr>
          <w:rFonts w:ascii="Verdana" w:eastAsia="Times New Roman" w:hAnsi="Verdana" w:cs="Times New Roman" w:hint="eastAsia"/>
          <w:color w:val="000000"/>
          <w:kern w:val="0"/>
          <w:sz w:val="24"/>
          <w:szCs w:val="24"/>
          <w:lang w:eastAsia="ru-RU"/>
        </w:rPr>
        <w:t>Моделі</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репрезентації</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знань</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у</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когнітології</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та</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методи</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їх</w:t>
      </w:r>
    </w:p>
    <w:p w:rsidR="00D23BCD" w:rsidRPr="00D23BCD" w:rsidRDefault="00D23BCD" w:rsidP="00D23BCD">
      <w:pPr>
        <w:rPr>
          <w:rFonts w:ascii="Verdana" w:eastAsia="Times New Roman" w:hAnsi="Verdana" w:cs="Times New Roman"/>
          <w:color w:val="000000"/>
          <w:kern w:val="0"/>
          <w:sz w:val="24"/>
          <w:szCs w:val="24"/>
          <w:lang w:eastAsia="ru-RU"/>
        </w:rPr>
      </w:pPr>
      <w:r w:rsidRPr="00D23BCD">
        <w:rPr>
          <w:rFonts w:ascii="Verdana" w:eastAsia="Times New Roman" w:hAnsi="Verdana" w:cs="Times New Roman" w:hint="eastAsia"/>
          <w:color w:val="000000"/>
          <w:kern w:val="0"/>
          <w:sz w:val="24"/>
          <w:szCs w:val="24"/>
          <w:lang w:eastAsia="ru-RU"/>
        </w:rPr>
        <w:t>формування………………………………………………………………………</w:t>
      </w:r>
      <w:r w:rsidRPr="00D23BCD">
        <w:rPr>
          <w:rFonts w:ascii="Verdana" w:eastAsia="Times New Roman" w:hAnsi="Verdana" w:cs="Times New Roman"/>
          <w:color w:val="000000"/>
          <w:kern w:val="0"/>
          <w:sz w:val="24"/>
          <w:szCs w:val="24"/>
          <w:lang w:eastAsia="ru-RU"/>
        </w:rPr>
        <w:t>....63</w:t>
      </w:r>
    </w:p>
    <w:p w:rsidR="00D23BCD" w:rsidRPr="00D23BCD" w:rsidRDefault="00D23BCD" w:rsidP="00D23BCD">
      <w:pPr>
        <w:rPr>
          <w:rFonts w:ascii="Verdana" w:eastAsia="Times New Roman" w:hAnsi="Verdana" w:cs="Times New Roman"/>
          <w:color w:val="000000"/>
          <w:kern w:val="0"/>
          <w:sz w:val="24"/>
          <w:szCs w:val="24"/>
          <w:lang w:eastAsia="ru-RU"/>
        </w:rPr>
      </w:pPr>
      <w:r w:rsidRPr="00D23BCD">
        <w:rPr>
          <w:rFonts w:ascii="Verdana" w:eastAsia="Times New Roman" w:hAnsi="Verdana" w:cs="Times New Roman"/>
          <w:color w:val="000000"/>
          <w:kern w:val="0"/>
          <w:sz w:val="24"/>
          <w:szCs w:val="24"/>
          <w:lang w:eastAsia="ru-RU"/>
        </w:rPr>
        <w:t xml:space="preserve">2.2 </w:t>
      </w:r>
      <w:r w:rsidRPr="00D23BCD">
        <w:rPr>
          <w:rFonts w:ascii="Verdana" w:eastAsia="Times New Roman" w:hAnsi="Verdana" w:cs="Times New Roman" w:hint="eastAsia"/>
          <w:color w:val="000000"/>
          <w:kern w:val="0"/>
          <w:sz w:val="24"/>
          <w:szCs w:val="24"/>
          <w:lang w:eastAsia="ru-RU"/>
        </w:rPr>
        <w:t>Методика</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дослідження</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концептів</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ЖИТТЯ</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і</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СМЕРТЬ</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у</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турецькій</w:t>
      </w:r>
    </w:p>
    <w:p w:rsidR="00D23BCD" w:rsidRPr="00D23BCD" w:rsidRDefault="00D23BCD" w:rsidP="00D23BCD">
      <w:pPr>
        <w:rPr>
          <w:rFonts w:ascii="Verdana" w:eastAsia="Times New Roman" w:hAnsi="Verdana" w:cs="Times New Roman"/>
          <w:color w:val="000000"/>
          <w:kern w:val="0"/>
          <w:sz w:val="24"/>
          <w:szCs w:val="24"/>
          <w:lang w:eastAsia="ru-RU"/>
        </w:rPr>
      </w:pPr>
      <w:r w:rsidRPr="00D23BCD">
        <w:rPr>
          <w:rFonts w:ascii="Verdana" w:eastAsia="Times New Roman" w:hAnsi="Verdana" w:cs="Times New Roman" w:hint="eastAsia"/>
          <w:color w:val="000000"/>
          <w:kern w:val="0"/>
          <w:sz w:val="24"/>
          <w:szCs w:val="24"/>
          <w:lang w:eastAsia="ru-RU"/>
        </w:rPr>
        <w:t>мовній</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картині</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світу………………………………………………………………</w:t>
      </w:r>
      <w:r w:rsidRPr="00D23BCD">
        <w:rPr>
          <w:rFonts w:ascii="Verdana" w:eastAsia="Times New Roman" w:hAnsi="Verdana" w:cs="Times New Roman"/>
          <w:color w:val="000000"/>
          <w:kern w:val="0"/>
          <w:sz w:val="24"/>
          <w:szCs w:val="24"/>
          <w:lang w:eastAsia="ru-RU"/>
        </w:rPr>
        <w:t>..68</w:t>
      </w:r>
    </w:p>
    <w:p w:rsidR="00D23BCD" w:rsidRPr="00D23BCD" w:rsidRDefault="00D23BCD" w:rsidP="00D23BCD">
      <w:pPr>
        <w:rPr>
          <w:rFonts w:ascii="Verdana" w:eastAsia="Times New Roman" w:hAnsi="Verdana" w:cs="Times New Roman"/>
          <w:color w:val="000000"/>
          <w:kern w:val="0"/>
          <w:sz w:val="24"/>
          <w:szCs w:val="24"/>
          <w:lang w:eastAsia="ru-RU"/>
        </w:rPr>
      </w:pPr>
      <w:r w:rsidRPr="00D23BCD">
        <w:rPr>
          <w:rFonts w:ascii="Verdana" w:eastAsia="Times New Roman" w:hAnsi="Verdana" w:cs="Times New Roman"/>
          <w:color w:val="000000"/>
          <w:kern w:val="0"/>
          <w:sz w:val="24"/>
          <w:szCs w:val="24"/>
          <w:lang w:eastAsia="ru-RU"/>
        </w:rPr>
        <w:t xml:space="preserve">2.3 </w:t>
      </w:r>
      <w:r w:rsidRPr="00D23BCD">
        <w:rPr>
          <w:rFonts w:ascii="Verdana" w:eastAsia="Times New Roman" w:hAnsi="Verdana" w:cs="Times New Roman" w:hint="eastAsia"/>
          <w:color w:val="000000"/>
          <w:kern w:val="0"/>
          <w:sz w:val="24"/>
          <w:szCs w:val="24"/>
          <w:lang w:eastAsia="ru-RU"/>
        </w:rPr>
        <w:t>Етапи</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лінгвокогнітивного</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дослідження</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концептів</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ЖИТТЯ</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і</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СМЕРТЬ</w:t>
      </w:r>
    </w:p>
    <w:p w:rsidR="00D23BCD" w:rsidRPr="00D23BCD" w:rsidRDefault="00D23BCD" w:rsidP="00D23BCD">
      <w:pPr>
        <w:rPr>
          <w:rFonts w:ascii="Verdana" w:eastAsia="Times New Roman" w:hAnsi="Verdana" w:cs="Times New Roman"/>
          <w:color w:val="000000"/>
          <w:kern w:val="0"/>
          <w:sz w:val="24"/>
          <w:szCs w:val="24"/>
          <w:lang w:eastAsia="ru-RU"/>
        </w:rPr>
      </w:pPr>
      <w:r w:rsidRPr="00D23BCD">
        <w:rPr>
          <w:rFonts w:ascii="Verdana" w:eastAsia="Times New Roman" w:hAnsi="Verdana" w:cs="Times New Roman" w:hint="eastAsia"/>
          <w:color w:val="000000"/>
          <w:kern w:val="0"/>
          <w:sz w:val="24"/>
          <w:szCs w:val="24"/>
          <w:lang w:eastAsia="ru-RU"/>
        </w:rPr>
        <w:t>у</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турецькій</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мовній</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картині</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світу…………………………………………………</w:t>
      </w:r>
      <w:r w:rsidRPr="00D23BCD">
        <w:rPr>
          <w:rFonts w:ascii="Verdana" w:eastAsia="Times New Roman" w:hAnsi="Verdana" w:cs="Times New Roman"/>
          <w:color w:val="000000"/>
          <w:kern w:val="0"/>
          <w:sz w:val="24"/>
          <w:szCs w:val="24"/>
          <w:lang w:eastAsia="ru-RU"/>
        </w:rPr>
        <w:t>.72</w:t>
      </w:r>
    </w:p>
    <w:p w:rsidR="00D23BCD" w:rsidRPr="00D23BCD" w:rsidRDefault="00D23BCD" w:rsidP="00D23BCD">
      <w:pPr>
        <w:rPr>
          <w:rFonts w:ascii="Verdana" w:eastAsia="Times New Roman" w:hAnsi="Verdana" w:cs="Times New Roman"/>
          <w:color w:val="000000"/>
          <w:kern w:val="0"/>
          <w:sz w:val="24"/>
          <w:szCs w:val="24"/>
          <w:lang w:eastAsia="ru-RU"/>
        </w:rPr>
      </w:pPr>
      <w:r w:rsidRPr="00D23BCD">
        <w:rPr>
          <w:rFonts w:ascii="Verdana" w:eastAsia="Times New Roman" w:hAnsi="Verdana" w:cs="Times New Roman"/>
          <w:color w:val="000000"/>
          <w:kern w:val="0"/>
          <w:sz w:val="24"/>
          <w:szCs w:val="24"/>
          <w:lang w:eastAsia="ru-RU"/>
        </w:rPr>
        <w:t xml:space="preserve">2.4 </w:t>
      </w:r>
      <w:r w:rsidRPr="00D23BCD">
        <w:rPr>
          <w:rFonts w:ascii="Verdana" w:eastAsia="Times New Roman" w:hAnsi="Verdana" w:cs="Times New Roman" w:hint="eastAsia"/>
          <w:color w:val="000000"/>
          <w:kern w:val="0"/>
          <w:sz w:val="24"/>
          <w:szCs w:val="24"/>
          <w:lang w:eastAsia="ru-RU"/>
        </w:rPr>
        <w:t>Висновки</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до</w:t>
      </w:r>
      <w:r w:rsidRPr="00D23BCD">
        <w:rPr>
          <w:rFonts w:ascii="Verdana" w:eastAsia="Times New Roman" w:hAnsi="Verdana" w:cs="Times New Roman"/>
          <w:color w:val="000000"/>
          <w:kern w:val="0"/>
          <w:sz w:val="24"/>
          <w:szCs w:val="24"/>
          <w:lang w:eastAsia="ru-RU"/>
        </w:rPr>
        <w:t xml:space="preserve"> P</w:t>
      </w:r>
      <w:r w:rsidRPr="00D23BCD">
        <w:rPr>
          <w:rFonts w:ascii="Verdana" w:eastAsia="Times New Roman" w:hAnsi="Verdana" w:cs="Times New Roman" w:hint="eastAsia"/>
          <w:color w:val="000000"/>
          <w:kern w:val="0"/>
          <w:sz w:val="24"/>
          <w:szCs w:val="24"/>
          <w:lang w:eastAsia="ru-RU"/>
        </w:rPr>
        <w:t>озділу</w:t>
      </w:r>
      <w:r w:rsidRPr="00D23BCD">
        <w:rPr>
          <w:rFonts w:ascii="Verdana" w:eastAsia="Times New Roman" w:hAnsi="Verdana" w:cs="Times New Roman"/>
          <w:color w:val="000000"/>
          <w:kern w:val="0"/>
          <w:sz w:val="24"/>
          <w:szCs w:val="24"/>
          <w:lang w:eastAsia="ru-RU"/>
        </w:rPr>
        <w:t xml:space="preserve"> 2</w:t>
      </w:r>
      <w:r w:rsidRPr="00D23BCD">
        <w:rPr>
          <w:rFonts w:ascii="Verdana" w:eastAsia="Times New Roman" w:hAnsi="Verdana" w:cs="Times New Roman" w:hint="eastAsia"/>
          <w:color w:val="000000"/>
          <w:kern w:val="0"/>
          <w:sz w:val="24"/>
          <w:szCs w:val="24"/>
          <w:lang w:eastAsia="ru-RU"/>
        </w:rPr>
        <w:t>………………………………………………</w:t>
      </w:r>
      <w:r w:rsidRPr="00D23BCD">
        <w:rPr>
          <w:rFonts w:ascii="Verdana" w:eastAsia="Times New Roman" w:hAnsi="Verdana" w:cs="Times New Roman"/>
          <w:color w:val="000000"/>
          <w:kern w:val="0"/>
          <w:sz w:val="24"/>
          <w:szCs w:val="24"/>
          <w:lang w:eastAsia="ru-RU"/>
        </w:rPr>
        <w:t>..73</w:t>
      </w:r>
    </w:p>
    <w:p w:rsidR="00D23BCD" w:rsidRPr="00D23BCD" w:rsidRDefault="00D23BCD" w:rsidP="00D23BCD">
      <w:pPr>
        <w:rPr>
          <w:rFonts w:ascii="Verdana" w:eastAsia="Times New Roman" w:hAnsi="Verdana" w:cs="Times New Roman"/>
          <w:color w:val="000000"/>
          <w:kern w:val="0"/>
          <w:sz w:val="24"/>
          <w:szCs w:val="24"/>
          <w:lang w:eastAsia="ru-RU"/>
        </w:rPr>
      </w:pPr>
      <w:r w:rsidRPr="00D23BCD">
        <w:rPr>
          <w:rFonts w:ascii="Verdana" w:eastAsia="Times New Roman" w:hAnsi="Verdana" w:cs="Times New Roman" w:hint="eastAsia"/>
          <w:color w:val="000000"/>
          <w:kern w:val="0"/>
          <w:sz w:val="24"/>
          <w:szCs w:val="24"/>
          <w:lang w:eastAsia="ru-RU"/>
        </w:rPr>
        <w:t>РОЗДІЛ</w:t>
      </w:r>
      <w:r w:rsidRPr="00D23BCD">
        <w:rPr>
          <w:rFonts w:ascii="Verdana" w:eastAsia="Times New Roman" w:hAnsi="Verdana" w:cs="Times New Roman"/>
          <w:color w:val="000000"/>
          <w:kern w:val="0"/>
          <w:sz w:val="24"/>
          <w:szCs w:val="24"/>
          <w:lang w:eastAsia="ru-RU"/>
        </w:rPr>
        <w:t xml:space="preserve"> 3. </w:t>
      </w:r>
      <w:r w:rsidRPr="00D23BCD">
        <w:rPr>
          <w:rFonts w:ascii="Verdana" w:eastAsia="Times New Roman" w:hAnsi="Verdana" w:cs="Times New Roman" w:hint="eastAsia"/>
          <w:color w:val="000000"/>
          <w:kern w:val="0"/>
          <w:sz w:val="24"/>
          <w:szCs w:val="24"/>
          <w:lang w:eastAsia="ru-RU"/>
        </w:rPr>
        <w:t>СЕМАНТИЧНИЙ</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АНАЛІЗ</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ОДИНИЦЬ</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НОМІНАТИВНИХ</w:t>
      </w:r>
    </w:p>
    <w:p w:rsidR="00D23BCD" w:rsidRPr="00D23BCD" w:rsidRDefault="00D23BCD" w:rsidP="00D23BCD">
      <w:pPr>
        <w:rPr>
          <w:rFonts w:ascii="Verdana" w:eastAsia="Times New Roman" w:hAnsi="Verdana" w:cs="Times New Roman"/>
          <w:color w:val="000000"/>
          <w:kern w:val="0"/>
          <w:sz w:val="24"/>
          <w:szCs w:val="24"/>
          <w:lang w:eastAsia="ru-RU"/>
        </w:rPr>
      </w:pPr>
      <w:r w:rsidRPr="00D23BCD">
        <w:rPr>
          <w:rFonts w:ascii="Verdana" w:eastAsia="Times New Roman" w:hAnsi="Verdana" w:cs="Times New Roman" w:hint="eastAsia"/>
          <w:color w:val="000000"/>
          <w:kern w:val="0"/>
          <w:sz w:val="24"/>
          <w:szCs w:val="24"/>
          <w:lang w:eastAsia="ru-RU"/>
        </w:rPr>
        <w:t>ПОЛІВ</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КОНЦЕПТІВ</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ЖИТТЯ</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І</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СМЕРТЬ</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У</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ТУРЕЦЬКІЙ</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МОВНІЙ</w:t>
      </w:r>
    </w:p>
    <w:p w:rsidR="00D23BCD" w:rsidRPr="00D23BCD" w:rsidRDefault="00D23BCD" w:rsidP="00D23BCD">
      <w:pPr>
        <w:rPr>
          <w:rFonts w:ascii="Verdana" w:eastAsia="Times New Roman" w:hAnsi="Verdana" w:cs="Times New Roman"/>
          <w:color w:val="000000"/>
          <w:kern w:val="0"/>
          <w:sz w:val="24"/>
          <w:szCs w:val="24"/>
          <w:lang w:eastAsia="ru-RU"/>
        </w:rPr>
      </w:pPr>
      <w:r w:rsidRPr="00D23BCD">
        <w:rPr>
          <w:rFonts w:ascii="Verdana" w:eastAsia="Times New Roman" w:hAnsi="Verdana" w:cs="Times New Roman" w:hint="eastAsia"/>
          <w:color w:val="000000"/>
          <w:kern w:val="0"/>
          <w:sz w:val="24"/>
          <w:szCs w:val="24"/>
          <w:lang w:eastAsia="ru-RU"/>
        </w:rPr>
        <w:t>КАРТИНІ</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СВІТУ…………………………………………………………………</w:t>
      </w:r>
      <w:r w:rsidRPr="00D23BCD">
        <w:rPr>
          <w:rFonts w:ascii="Verdana" w:eastAsia="Times New Roman" w:hAnsi="Verdana" w:cs="Times New Roman"/>
          <w:color w:val="000000"/>
          <w:kern w:val="0"/>
          <w:sz w:val="24"/>
          <w:szCs w:val="24"/>
          <w:lang w:eastAsia="ru-RU"/>
        </w:rPr>
        <w:t>75</w:t>
      </w:r>
    </w:p>
    <w:p w:rsidR="00D23BCD" w:rsidRPr="00D23BCD" w:rsidRDefault="00D23BCD" w:rsidP="00D23BCD">
      <w:pPr>
        <w:rPr>
          <w:rFonts w:ascii="Verdana" w:eastAsia="Times New Roman" w:hAnsi="Verdana" w:cs="Times New Roman"/>
          <w:color w:val="000000"/>
          <w:kern w:val="0"/>
          <w:sz w:val="24"/>
          <w:szCs w:val="24"/>
          <w:lang w:eastAsia="ru-RU"/>
        </w:rPr>
      </w:pPr>
      <w:r w:rsidRPr="00D23BCD">
        <w:rPr>
          <w:rFonts w:ascii="Verdana" w:eastAsia="Times New Roman" w:hAnsi="Verdana" w:cs="Times New Roman"/>
          <w:color w:val="000000"/>
          <w:kern w:val="0"/>
          <w:sz w:val="24"/>
          <w:szCs w:val="24"/>
          <w:lang w:eastAsia="ru-RU"/>
        </w:rPr>
        <w:t xml:space="preserve">3.1 </w:t>
      </w:r>
      <w:r w:rsidRPr="00D23BCD">
        <w:rPr>
          <w:rFonts w:ascii="Verdana" w:eastAsia="Times New Roman" w:hAnsi="Verdana" w:cs="Times New Roman" w:hint="eastAsia"/>
          <w:color w:val="000000"/>
          <w:kern w:val="0"/>
          <w:sz w:val="24"/>
          <w:szCs w:val="24"/>
          <w:lang w:eastAsia="ru-RU"/>
        </w:rPr>
        <w:t>Номінативне</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поле</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концепту</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ЖИТТЯ</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у</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турецькій</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мовній</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картині</w:t>
      </w:r>
    </w:p>
    <w:p w:rsidR="00D23BCD" w:rsidRPr="00D23BCD" w:rsidRDefault="00D23BCD" w:rsidP="00D23BCD">
      <w:pPr>
        <w:rPr>
          <w:rFonts w:ascii="Verdana" w:eastAsia="Times New Roman" w:hAnsi="Verdana" w:cs="Times New Roman"/>
          <w:color w:val="000000"/>
          <w:kern w:val="0"/>
          <w:sz w:val="24"/>
          <w:szCs w:val="24"/>
          <w:lang w:eastAsia="ru-RU"/>
        </w:rPr>
      </w:pPr>
      <w:r w:rsidRPr="00D23BCD">
        <w:rPr>
          <w:rFonts w:ascii="Verdana" w:eastAsia="Times New Roman" w:hAnsi="Verdana" w:cs="Times New Roman" w:hint="eastAsia"/>
          <w:color w:val="000000"/>
          <w:kern w:val="0"/>
          <w:sz w:val="24"/>
          <w:szCs w:val="24"/>
          <w:lang w:eastAsia="ru-RU"/>
        </w:rPr>
        <w:t>світу…………………………………………………………………………………</w:t>
      </w:r>
      <w:r w:rsidRPr="00D23BCD">
        <w:rPr>
          <w:rFonts w:ascii="Verdana" w:eastAsia="Times New Roman" w:hAnsi="Verdana" w:cs="Times New Roman"/>
          <w:color w:val="000000"/>
          <w:kern w:val="0"/>
          <w:sz w:val="24"/>
          <w:szCs w:val="24"/>
          <w:lang w:eastAsia="ru-RU"/>
        </w:rPr>
        <w:t>75</w:t>
      </w:r>
    </w:p>
    <w:p w:rsidR="00D23BCD" w:rsidRPr="00D23BCD" w:rsidRDefault="00D23BCD" w:rsidP="00D23BCD">
      <w:pPr>
        <w:rPr>
          <w:rFonts w:ascii="Verdana" w:eastAsia="Times New Roman" w:hAnsi="Verdana" w:cs="Times New Roman"/>
          <w:color w:val="000000"/>
          <w:kern w:val="0"/>
          <w:sz w:val="24"/>
          <w:szCs w:val="24"/>
          <w:lang w:eastAsia="ru-RU"/>
        </w:rPr>
      </w:pPr>
      <w:r w:rsidRPr="00D23BCD">
        <w:rPr>
          <w:rFonts w:ascii="Verdana" w:eastAsia="Times New Roman" w:hAnsi="Verdana" w:cs="Times New Roman"/>
          <w:color w:val="000000"/>
          <w:kern w:val="0"/>
          <w:sz w:val="24"/>
          <w:szCs w:val="24"/>
          <w:lang w:eastAsia="ru-RU"/>
        </w:rPr>
        <w:t>16</w:t>
      </w:r>
    </w:p>
    <w:p w:rsidR="00D23BCD" w:rsidRPr="00D23BCD" w:rsidRDefault="00D23BCD" w:rsidP="00D23BCD">
      <w:pPr>
        <w:rPr>
          <w:rFonts w:ascii="Verdana" w:eastAsia="Times New Roman" w:hAnsi="Verdana" w:cs="Times New Roman"/>
          <w:color w:val="000000"/>
          <w:kern w:val="0"/>
          <w:sz w:val="24"/>
          <w:szCs w:val="24"/>
          <w:lang w:eastAsia="ru-RU"/>
        </w:rPr>
      </w:pPr>
      <w:r w:rsidRPr="00D23BCD">
        <w:rPr>
          <w:rFonts w:ascii="Verdana" w:eastAsia="Times New Roman" w:hAnsi="Verdana" w:cs="Times New Roman"/>
          <w:color w:val="000000"/>
          <w:kern w:val="0"/>
          <w:sz w:val="24"/>
          <w:szCs w:val="24"/>
          <w:lang w:eastAsia="ru-RU"/>
        </w:rPr>
        <w:t xml:space="preserve">3.1.1 </w:t>
      </w:r>
      <w:r w:rsidRPr="00D23BCD">
        <w:rPr>
          <w:rFonts w:ascii="Verdana" w:eastAsia="Times New Roman" w:hAnsi="Verdana" w:cs="Times New Roman" w:hint="eastAsia"/>
          <w:color w:val="000000"/>
          <w:kern w:val="0"/>
          <w:sz w:val="24"/>
          <w:szCs w:val="24"/>
          <w:lang w:eastAsia="ru-RU"/>
        </w:rPr>
        <w:t>Ядерна</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зона</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поля</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концепту</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ЖИТТЯ………………………………</w:t>
      </w:r>
      <w:r w:rsidRPr="00D23BCD">
        <w:rPr>
          <w:rFonts w:ascii="Verdana" w:eastAsia="Times New Roman" w:hAnsi="Verdana" w:cs="Times New Roman"/>
          <w:color w:val="000000"/>
          <w:kern w:val="0"/>
          <w:sz w:val="24"/>
          <w:szCs w:val="24"/>
          <w:lang w:eastAsia="ru-RU"/>
        </w:rPr>
        <w:t>...75</w:t>
      </w:r>
    </w:p>
    <w:p w:rsidR="00D23BCD" w:rsidRPr="00D23BCD" w:rsidRDefault="00D23BCD" w:rsidP="00D23BCD">
      <w:pPr>
        <w:rPr>
          <w:rFonts w:ascii="Verdana" w:eastAsia="Times New Roman" w:hAnsi="Verdana" w:cs="Times New Roman"/>
          <w:color w:val="000000"/>
          <w:kern w:val="0"/>
          <w:sz w:val="24"/>
          <w:szCs w:val="24"/>
          <w:lang w:eastAsia="ru-RU"/>
        </w:rPr>
      </w:pPr>
      <w:r w:rsidRPr="00D23BCD">
        <w:rPr>
          <w:rFonts w:ascii="Verdana" w:eastAsia="Times New Roman" w:hAnsi="Verdana" w:cs="Times New Roman"/>
          <w:color w:val="000000"/>
          <w:kern w:val="0"/>
          <w:sz w:val="24"/>
          <w:szCs w:val="24"/>
          <w:lang w:eastAsia="ru-RU"/>
        </w:rPr>
        <w:t xml:space="preserve">3.1.2 </w:t>
      </w:r>
      <w:r w:rsidRPr="00D23BCD">
        <w:rPr>
          <w:rFonts w:ascii="Verdana" w:eastAsia="Times New Roman" w:hAnsi="Verdana" w:cs="Times New Roman" w:hint="eastAsia"/>
          <w:color w:val="000000"/>
          <w:kern w:val="0"/>
          <w:sz w:val="24"/>
          <w:szCs w:val="24"/>
          <w:lang w:eastAsia="ru-RU"/>
        </w:rPr>
        <w:t>Фразеологічне</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паремійне</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і</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дериваційні</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субполя</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обраного</w:t>
      </w:r>
    </w:p>
    <w:p w:rsidR="00D23BCD" w:rsidRPr="00D23BCD" w:rsidRDefault="00D23BCD" w:rsidP="00D23BCD">
      <w:pPr>
        <w:rPr>
          <w:rFonts w:ascii="Verdana" w:eastAsia="Times New Roman" w:hAnsi="Verdana" w:cs="Times New Roman"/>
          <w:color w:val="000000"/>
          <w:kern w:val="0"/>
          <w:sz w:val="24"/>
          <w:szCs w:val="24"/>
          <w:lang w:eastAsia="ru-RU"/>
        </w:rPr>
      </w:pPr>
      <w:r w:rsidRPr="00D23BCD">
        <w:rPr>
          <w:rFonts w:ascii="Verdana" w:eastAsia="Times New Roman" w:hAnsi="Verdana" w:cs="Times New Roman" w:hint="eastAsia"/>
          <w:color w:val="000000"/>
          <w:kern w:val="0"/>
          <w:sz w:val="24"/>
          <w:szCs w:val="24"/>
          <w:lang w:eastAsia="ru-RU"/>
        </w:rPr>
        <w:t>концепту……………………………………………………………………………</w:t>
      </w:r>
      <w:r w:rsidRPr="00D23BCD">
        <w:rPr>
          <w:rFonts w:ascii="Verdana" w:eastAsia="Times New Roman" w:hAnsi="Verdana" w:cs="Times New Roman"/>
          <w:color w:val="000000"/>
          <w:kern w:val="0"/>
          <w:sz w:val="24"/>
          <w:szCs w:val="24"/>
          <w:lang w:eastAsia="ru-RU"/>
        </w:rPr>
        <w:t>.79</w:t>
      </w:r>
    </w:p>
    <w:p w:rsidR="00D23BCD" w:rsidRPr="00D23BCD" w:rsidRDefault="00D23BCD" w:rsidP="00D23BCD">
      <w:pPr>
        <w:rPr>
          <w:rFonts w:ascii="Verdana" w:eastAsia="Times New Roman" w:hAnsi="Verdana" w:cs="Times New Roman"/>
          <w:color w:val="000000"/>
          <w:kern w:val="0"/>
          <w:sz w:val="24"/>
          <w:szCs w:val="24"/>
          <w:lang w:eastAsia="ru-RU"/>
        </w:rPr>
      </w:pPr>
      <w:r w:rsidRPr="00D23BCD">
        <w:rPr>
          <w:rFonts w:ascii="Verdana" w:eastAsia="Times New Roman" w:hAnsi="Verdana" w:cs="Times New Roman"/>
          <w:color w:val="000000"/>
          <w:kern w:val="0"/>
          <w:sz w:val="24"/>
          <w:szCs w:val="24"/>
          <w:lang w:eastAsia="ru-RU"/>
        </w:rPr>
        <w:t xml:space="preserve">3.1.2.1 </w:t>
      </w:r>
      <w:r w:rsidRPr="00D23BCD">
        <w:rPr>
          <w:rFonts w:ascii="Verdana" w:eastAsia="Times New Roman" w:hAnsi="Verdana" w:cs="Times New Roman" w:hint="eastAsia"/>
          <w:color w:val="000000"/>
          <w:kern w:val="0"/>
          <w:sz w:val="24"/>
          <w:szCs w:val="24"/>
          <w:lang w:eastAsia="ru-RU"/>
        </w:rPr>
        <w:t>Фразеологічне</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субполе………………………………………………</w:t>
      </w:r>
      <w:r w:rsidRPr="00D23BCD">
        <w:rPr>
          <w:rFonts w:ascii="Verdana" w:eastAsia="Times New Roman" w:hAnsi="Verdana" w:cs="Times New Roman"/>
          <w:color w:val="000000"/>
          <w:kern w:val="0"/>
          <w:sz w:val="24"/>
          <w:szCs w:val="24"/>
          <w:lang w:eastAsia="ru-RU"/>
        </w:rPr>
        <w:t>80</w:t>
      </w:r>
    </w:p>
    <w:p w:rsidR="00D23BCD" w:rsidRPr="00D23BCD" w:rsidRDefault="00D23BCD" w:rsidP="00D23BCD">
      <w:pPr>
        <w:rPr>
          <w:rFonts w:ascii="Verdana" w:eastAsia="Times New Roman" w:hAnsi="Verdana" w:cs="Times New Roman"/>
          <w:color w:val="000000"/>
          <w:kern w:val="0"/>
          <w:sz w:val="24"/>
          <w:szCs w:val="24"/>
          <w:lang w:eastAsia="ru-RU"/>
        </w:rPr>
      </w:pPr>
      <w:r w:rsidRPr="00D23BCD">
        <w:rPr>
          <w:rFonts w:ascii="Verdana" w:eastAsia="Times New Roman" w:hAnsi="Verdana" w:cs="Times New Roman"/>
          <w:color w:val="000000"/>
          <w:kern w:val="0"/>
          <w:sz w:val="24"/>
          <w:szCs w:val="24"/>
          <w:lang w:eastAsia="ru-RU"/>
        </w:rPr>
        <w:t xml:space="preserve">3.1.2.2 </w:t>
      </w:r>
      <w:r w:rsidRPr="00D23BCD">
        <w:rPr>
          <w:rFonts w:ascii="Verdana" w:eastAsia="Times New Roman" w:hAnsi="Verdana" w:cs="Times New Roman" w:hint="eastAsia"/>
          <w:color w:val="000000"/>
          <w:kern w:val="0"/>
          <w:sz w:val="24"/>
          <w:szCs w:val="24"/>
          <w:lang w:eastAsia="ru-RU"/>
        </w:rPr>
        <w:t>Дериваційне</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субполе………………………………………………</w:t>
      </w:r>
      <w:r w:rsidRPr="00D23BCD">
        <w:rPr>
          <w:rFonts w:ascii="Verdana" w:eastAsia="Times New Roman" w:hAnsi="Verdana" w:cs="Times New Roman"/>
          <w:color w:val="000000"/>
          <w:kern w:val="0"/>
          <w:sz w:val="24"/>
          <w:szCs w:val="24"/>
          <w:lang w:eastAsia="ru-RU"/>
        </w:rPr>
        <w:t>...87</w:t>
      </w:r>
    </w:p>
    <w:p w:rsidR="00D23BCD" w:rsidRPr="00D23BCD" w:rsidRDefault="00D23BCD" w:rsidP="00D23BCD">
      <w:pPr>
        <w:rPr>
          <w:rFonts w:ascii="Verdana" w:eastAsia="Times New Roman" w:hAnsi="Verdana" w:cs="Times New Roman"/>
          <w:color w:val="000000"/>
          <w:kern w:val="0"/>
          <w:sz w:val="24"/>
          <w:szCs w:val="24"/>
          <w:lang w:eastAsia="ru-RU"/>
        </w:rPr>
      </w:pPr>
      <w:r w:rsidRPr="00D23BCD">
        <w:rPr>
          <w:rFonts w:ascii="Verdana" w:eastAsia="Times New Roman" w:hAnsi="Verdana" w:cs="Times New Roman"/>
          <w:color w:val="000000"/>
          <w:kern w:val="0"/>
          <w:sz w:val="24"/>
          <w:szCs w:val="24"/>
          <w:lang w:eastAsia="ru-RU"/>
        </w:rPr>
        <w:t xml:space="preserve">3.1.2.3 </w:t>
      </w:r>
      <w:r w:rsidRPr="00D23BCD">
        <w:rPr>
          <w:rFonts w:ascii="Verdana" w:eastAsia="Times New Roman" w:hAnsi="Verdana" w:cs="Times New Roman" w:hint="eastAsia"/>
          <w:color w:val="000000"/>
          <w:kern w:val="0"/>
          <w:sz w:val="24"/>
          <w:szCs w:val="24"/>
          <w:lang w:eastAsia="ru-RU"/>
        </w:rPr>
        <w:t>Паремійне</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субполе…………………………………………………</w:t>
      </w:r>
      <w:r w:rsidRPr="00D23BCD">
        <w:rPr>
          <w:rFonts w:ascii="Verdana" w:eastAsia="Times New Roman" w:hAnsi="Verdana" w:cs="Times New Roman"/>
          <w:color w:val="000000"/>
          <w:kern w:val="0"/>
          <w:sz w:val="24"/>
          <w:szCs w:val="24"/>
          <w:lang w:eastAsia="ru-RU"/>
        </w:rPr>
        <w:t>..92</w:t>
      </w:r>
    </w:p>
    <w:p w:rsidR="00D23BCD" w:rsidRPr="00D23BCD" w:rsidRDefault="00D23BCD" w:rsidP="00D23BCD">
      <w:pPr>
        <w:rPr>
          <w:rFonts w:ascii="Verdana" w:eastAsia="Times New Roman" w:hAnsi="Verdana" w:cs="Times New Roman"/>
          <w:color w:val="000000"/>
          <w:kern w:val="0"/>
          <w:sz w:val="24"/>
          <w:szCs w:val="24"/>
          <w:lang w:eastAsia="ru-RU"/>
        </w:rPr>
      </w:pPr>
      <w:r w:rsidRPr="00D23BCD">
        <w:rPr>
          <w:rFonts w:ascii="Verdana" w:eastAsia="Times New Roman" w:hAnsi="Verdana" w:cs="Times New Roman"/>
          <w:color w:val="000000"/>
          <w:kern w:val="0"/>
          <w:sz w:val="24"/>
          <w:szCs w:val="24"/>
          <w:lang w:eastAsia="ru-RU"/>
        </w:rPr>
        <w:t xml:space="preserve">3.2 </w:t>
      </w:r>
      <w:r w:rsidRPr="00D23BCD">
        <w:rPr>
          <w:rFonts w:ascii="Verdana" w:eastAsia="Times New Roman" w:hAnsi="Verdana" w:cs="Times New Roman" w:hint="eastAsia"/>
          <w:color w:val="000000"/>
          <w:kern w:val="0"/>
          <w:sz w:val="24"/>
          <w:szCs w:val="24"/>
          <w:lang w:eastAsia="ru-RU"/>
        </w:rPr>
        <w:t>Номінативне</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поле</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концепту</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СМЕРТЬ</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у</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турецькій</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мовній</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картині</w:t>
      </w:r>
    </w:p>
    <w:p w:rsidR="00D23BCD" w:rsidRPr="00D23BCD" w:rsidRDefault="00D23BCD" w:rsidP="00D23BCD">
      <w:pPr>
        <w:rPr>
          <w:rFonts w:ascii="Verdana" w:eastAsia="Times New Roman" w:hAnsi="Verdana" w:cs="Times New Roman"/>
          <w:color w:val="000000"/>
          <w:kern w:val="0"/>
          <w:sz w:val="24"/>
          <w:szCs w:val="24"/>
          <w:lang w:eastAsia="ru-RU"/>
        </w:rPr>
      </w:pPr>
      <w:r w:rsidRPr="00D23BCD">
        <w:rPr>
          <w:rFonts w:ascii="Verdana" w:eastAsia="Times New Roman" w:hAnsi="Verdana" w:cs="Times New Roman" w:hint="eastAsia"/>
          <w:color w:val="000000"/>
          <w:kern w:val="0"/>
          <w:sz w:val="24"/>
          <w:szCs w:val="24"/>
          <w:lang w:eastAsia="ru-RU"/>
        </w:rPr>
        <w:t>світу…………………………………………………………………………………</w:t>
      </w:r>
      <w:r w:rsidRPr="00D23BCD">
        <w:rPr>
          <w:rFonts w:ascii="Verdana" w:eastAsia="Times New Roman" w:hAnsi="Verdana" w:cs="Times New Roman"/>
          <w:color w:val="000000"/>
          <w:kern w:val="0"/>
          <w:sz w:val="24"/>
          <w:szCs w:val="24"/>
          <w:lang w:eastAsia="ru-RU"/>
        </w:rPr>
        <w:t>.99</w:t>
      </w:r>
    </w:p>
    <w:p w:rsidR="00D23BCD" w:rsidRPr="00D23BCD" w:rsidRDefault="00D23BCD" w:rsidP="00D23BCD">
      <w:pPr>
        <w:rPr>
          <w:rFonts w:ascii="Verdana" w:eastAsia="Times New Roman" w:hAnsi="Verdana" w:cs="Times New Roman"/>
          <w:color w:val="000000"/>
          <w:kern w:val="0"/>
          <w:sz w:val="24"/>
          <w:szCs w:val="24"/>
          <w:lang w:eastAsia="ru-RU"/>
        </w:rPr>
      </w:pPr>
      <w:r w:rsidRPr="00D23BCD">
        <w:rPr>
          <w:rFonts w:ascii="Verdana" w:eastAsia="Times New Roman" w:hAnsi="Verdana" w:cs="Times New Roman"/>
          <w:color w:val="000000"/>
          <w:kern w:val="0"/>
          <w:sz w:val="24"/>
          <w:szCs w:val="24"/>
          <w:lang w:eastAsia="ru-RU"/>
        </w:rPr>
        <w:t xml:space="preserve">3.2.1 </w:t>
      </w:r>
      <w:r w:rsidRPr="00D23BCD">
        <w:rPr>
          <w:rFonts w:ascii="Verdana" w:eastAsia="Times New Roman" w:hAnsi="Verdana" w:cs="Times New Roman" w:hint="eastAsia"/>
          <w:color w:val="000000"/>
          <w:kern w:val="0"/>
          <w:sz w:val="24"/>
          <w:szCs w:val="24"/>
          <w:lang w:eastAsia="ru-RU"/>
        </w:rPr>
        <w:t>Ядерна</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зона</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поля</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концепту</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СМЕРТЬ………………………………</w:t>
      </w:r>
      <w:r w:rsidRPr="00D23BCD">
        <w:rPr>
          <w:rFonts w:ascii="Verdana" w:eastAsia="Times New Roman" w:hAnsi="Verdana" w:cs="Times New Roman"/>
          <w:color w:val="000000"/>
          <w:kern w:val="0"/>
          <w:sz w:val="24"/>
          <w:szCs w:val="24"/>
          <w:lang w:eastAsia="ru-RU"/>
        </w:rPr>
        <w:t>..99</w:t>
      </w:r>
    </w:p>
    <w:p w:rsidR="00D23BCD" w:rsidRPr="00D23BCD" w:rsidRDefault="00D23BCD" w:rsidP="00D23BCD">
      <w:pPr>
        <w:rPr>
          <w:rFonts w:ascii="Verdana" w:eastAsia="Times New Roman" w:hAnsi="Verdana" w:cs="Times New Roman"/>
          <w:color w:val="000000"/>
          <w:kern w:val="0"/>
          <w:sz w:val="24"/>
          <w:szCs w:val="24"/>
          <w:lang w:eastAsia="ru-RU"/>
        </w:rPr>
      </w:pPr>
      <w:r w:rsidRPr="00D23BCD">
        <w:rPr>
          <w:rFonts w:ascii="Verdana" w:eastAsia="Times New Roman" w:hAnsi="Verdana" w:cs="Times New Roman"/>
          <w:color w:val="000000"/>
          <w:kern w:val="0"/>
          <w:sz w:val="24"/>
          <w:szCs w:val="24"/>
          <w:lang w:eastAsia="ru-RU"/>
        </w:rPr>
        <w:t xml:space="preserve">3.2.2 </w:t>
      </w:r>
      <w:r w:rsidRPr="00D23BCD">
        <w:rPr>
          <w:rFonts w:ascii="Verdana" w:eastAsia="Times New Roman" w:hAnsi="Verdana" w:cs="Times New Roman" w:hint="eastAsia"/>
          <w:color w:val="000000"/>
          <w:kern w:val="0"/>
          <w:sz w:val="24"/>
          <w:szCs w:val="24"/>
          <w:lang w:eastAsia="ru-RU"/>
        </w:rPr>
        <w:t>Фразеологічне</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паремійне</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і</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дериваційні</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субполя</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обраного</w:t>
      </w:r>
    </w:p>
    <w:p w:rsidR="00D23BCD" w:rsidRPr="00D23BCD" w:rsidRDefault="00D23BCD" w:rsidP="00D23BCD">
      <w:pPr>
        <w:rPr>
          <w:rFonts w:ascii="Verdana" w:eastAsia="Times New Roman" w:hAnsi="Verdana" w:cs="Times New Roman"/>
          <w:color w:val="000000"/>
          <w:kern w:val="0"/>
          <w:sz w:val="24"/>
          <w:szCs w:val="24"/>
          <w:lang w:eastAsia="ru-RU"/>
        </w:rPr>
      </w:pPr>
      <w:r w:rsidRPr="00D23BCD">
        <w:rPr>
          <w:rFonts w:ascii="Verdana" w:eastAsia="Times New Roman" w:hAnsi="Verdana" w:cs="Times New Roman" w:hint="eastAsia"/>
          <w:color w:val="000000"/>
          <w:kern w:val="0"/>
          <w:sz w:val="24"/>
          <w:szCs w:val="24"/>
          <w:lang w:eastAsia="ru-RU"/>
        </w:rPr>
        <w:t>концепту…………………………………………………………………………</w:t>
      </w:r>
      <w:r w:rsidRPr="00D23BCD">
        <w:rPr>
          <w:rFonts w:ascii="Verdana" w:eastAsia="Times New Roman" w:hAnsi="Verdana" w:cs="Times New Roman"/>
          <w:color w:val="000000"/>
          <w:kern w:val="0"/>
          <w:sz w:val="24"/>
          <w:szCs w:val="24"/>
          <w:lang w:eastAsia="ru-RU"/>
        </w:rPr>
        <w:t>...101</w:t>
      </w:r>
    </w:p>
    <w:p w:rsidR="00D23BCD" w:rsidRPr="00D23BCD" w:rsidRDefault="00D23BCD" w:rsidP="00D23BCD">
      <w:pPr>
        <w:rPr>
          <w:rFonts w:ascii="Verdana" w:eastAsia="Times New Roman" w:hAnsi="Verdana" w:cs="Times New Roman"/>
          <w:color w:val="000000"/>
          <w:kern w:val="0"/>
          <w:sz w:val="24"/>
          <w:szCs w:val="24"/>
          <w:lang w:eastAsia="ru-RU"/>
        </w:rPr>
      </w:pPr>
      <w:r w:rsidRPr="00D23BCD">
        <w:rPr>
          <w:rFonts w:ascii="Verdana" w:eastAsia="Times New Roman" w:hAnsi="Verdana" w:cs="Times New Roman"/>
          <w:color w:val="000000"/>
          <w:kern w:val="0"/>
          <w:sz w:val="24"/>
          <w:szCs w:val="24"/>
          <w:lang w:eastAsia="ru-RU"/>
        </w:rPr>
        <w:t xml:space="preserve">3.2.2.1. </w:t>
      </w:r>
      <w:r w:rsidRPr="00D23BCD">
        <w:rPr>
          <w:rFonts w:ascii="Verdana" w:eastAsia="Times New Roman" w:hAnsi="Verdana" w:cs="Times New Roman" w:hint="eastAsia"/>
          <w:color w:val="000000"/>
          <w:kern w:val="0"/>
          <w:sz w:val="24"/>
          <w:szCs w:val="24"/>
          <w:lang w:eastAsia="ru-RU"/>
        </w:rPr>
        <w:t>Фразеологічне</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субполе………………………………………</w:t>
      </w:r>
      <w:r w:rsidRPr="00D23BCD">
        <w:rPr>
          <w:rFonts w:ascii="Verdana" w:eastAsia="Times New Roman" w:hAnsi="Verdana" w:cs="Times New Roman"/>
          <w:color w:val="000000"/>
          <w:kern w:val="0"/>
          <w:sz w:val="24"/>
          <w:szCs w:val="24"/>
          <w:lang w:eastAsia="ru-RU"/>
        </w:rPr>
        <w:t>...</w:t>
      </w:r>
      <w:r w:rsidRPr="00D23BCD">
        <w:rPr>
          <w:rFonts w:ascii="Verdana" w:eastAsia="Times New Roman" w:hAnsi="Verdana" w:cs="Times New Roman" w:hint="eastAsia"/>
          <w:color w:val="000000"/>
          <w:kern w:val="0"/>
          <w:sz w:val="24"/>
          <w:szCs w:val="24"/>
          <w:lang w:eastAsia="ru-RU"/>
        </w:rPr>
        <w:t>…</w:t>
      </w:r>
      <w:r w:rsidRPr="00D23BCD">
        <w:rPr>
          <w:rFonts w:ascii="Verdana" w:eastAsia="Times New Roman" w:hAnsi="Verdana" w:cs="Times New Roman"/>
          <w:color w:val="000000"/>
          <w:kern w:val="0"/>
          <w:sz w:val="24"/>
          <w:szCs w:val="24"/>
          <w:lang w:eastAsia="ru-RU"/>
        </w:rPr>
        <w:t>..101</w:t>
      </w:r>
    </w:p>
    <w:p w:rsidR="00D23BCD" w:rsidRPr="00D23BCD" w:rsidRDefault="00D23BCD" w:rsidP="00D23BCD">
      <w:pPr>
        <w:rPr>
          <w:rFonts w:ascii="Verdana" w:eastAsia="Times New Roman" w:hAnsi="Verdana" w:cs="Times New Roman"/>
          <w:color w:val="000000"/>
          <w:kern w:val="0"/>
          <w:sz w:val="24"/>
          <w:szCs w:val="24"/>
          <w:lang w:eastAsia="ru-RU"/>
        </w:rPr>
      </w:pPr>
      <w:r w:rsidRPr="00D23BCD">
        <w:rPr>
          <w:rFonts w:ascii="Verdana" w:eastAsia="Times New Roman" w:hAnsi="Verdana" w:cs="Times New Roman"/>
          <w:color w:val="000000"/>
          <w:kern w:val="0"/>
          <w:sz w:val="24"/>
          <w:szCs w:val="24"/>
          <w:lang w:eastAsia="ru-RU"/>
        </w:rPr>
        <w:t xml:space="preserve">3.2.2.2 </w:t>
      </w:r>
      <w:r w:rsidRPr="00D23BCD">
        <w:rPr>
          <w:rFonts w:ascii="Verdana" w:eastAsia="Times New Roman" w:hAnsi="Verdana" w:cs="Times New Roman" w:hint="eastAsia"/>
          <w:color w:val="000000"/>
          <w:kern w:val="0"/>
          <w:sz w:val="24"/>
          <w:szCs w:val="24"/>
          <w:lang w:eastAsia="ru-RU"/>
        </w:rPr>
        <w:t>Дериваційне</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субполе……………………………………………</w:t>
      </w:r>
      <w:r w:rsidRPr="00D23BCD">
        <w:rPr>
          <w:rFonts w:ascii="Verdana" w:eastAsia="Times New Roman" w:hAnsi="Verdana" w:cs="Times New Roman"/>
          <w:color w:val="000000"/>
          <w:kern w:val="0"/>
          <w:sz w:val="24"/>
          <w:szCs w:val="24"/>
          <w:lang w:eastAsia="ru-RU"/>
        </w:rPr>
        <w:t>.....105</w:t>
      </w:r>
    </w:p>
    <w:p w:rsidR="00D23BCD" w:rsidRPr="00D23BCD" w:rsidRDefault="00D23BCD" w:rsidP="00D23BCD">
      <w:pPr>
        <w:rPr>
          <w:rFonts w:ascii="Verdana" w:eastAsia="Times New Roman" w:hAnsi="Verdana" w:cs="Times New Roman"/>
          <w:color w:val="000000"/>
          <w:kern w:val="0"/>
          <w:sz w:val="24"/>
          <w:szCs w:val="24"/>
          <w:lang w:eastAsia="ru-RU"/>
        </w:rPr>
      </w:pPr>
      <w:r w:rsidRPr="00D23BCD">
        <w:rPr>
          <w:rFonts w:ascii="Verdana" w:eastAsia="Times New Roman" w:hAnsi="Verdana" w:cs="Times New Roman"/>
          <w:color w:val="000000"/>
          <w:kern w:val="0"/>
          <w:sz w:val="24"/>
          <w:szCs w:val="24"/>
          <w:lang w:eastAsia="ru-RU"/>
        </w:rPr>
        <w:t xml:space="preserve">3.2.2.3 </w:t>
      </w:r>
      <w:r w:rsidRPr="00D23BCD">
        <w:rPr>
          <w:rFonts w:ascii="Verdana" w:eastAsia="Times New Roman" w:hAnsi="Verdana" w:cs="Times New Roman" w:hint="eastAsia"/>
          <w:color w:val="000000"/>
          <w:kern w:val="0"/>
          <w:sz w:val="24"/>
          <w:szCs w:val="24"/>
          <w:lang w:eastAsia="ru-RU"/>
        </w:rPr>
        <w:t>Паремійне</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субполе…………………………………………………</w:t>
      </w:r>
      <w:r w:rsidRPr="00D23BCD">
        <w:rPr>
          <w:rFonts w:ascii="Verdana" w:eastAsia="Times New Roman" w:hAnsi="Verdana" w:cs="Times New Roman"/>
          <w:color w:val="000000"/>
          <w:kern w:val="0"/>
          <w:sz w:val="24"/>
          <w:szCs w:val="24"/>
          <w:lang w:eastAsia="ru-RU"/>
        </w:rPr>
        <w:t>.108</w:t>
      </w:r>
    </w:p>
    <w:p w:rsidR="00D23BCD" w:rsidRPr="00D23BCD" w:rsidRDefault="00D23BCD" w:rsidP="00D23BCD">
      <w:pPr>
        <w:rPr>
          <w:rFonts w:ascii="Verdana" w:eastAsia="Times New Roman" w:hAnsi="Verdana" w:cs="Times New Roman"/>
          <w:color w:val="000000"/>
          <w:kern w:val="0"/>
          <w:sz w:val="24"/>
          <w:szCs w:val="24"/>
          <w:lang w:eastAsia="ru-RU"/>
        </w:rPr>
      </w:pPr>
      <w:r w:rsidRPr="00D23BCD">
        <w:rPr>
          <w:rFonts w:ascii="Verdana" w:eastAsia="Times New Roman" w:hAnsi="Verdana" w:cs="Times New Roman"/>
          <w:color w:val="000000"/>
          <w:kern w:val="0"/>
          <w:sz w:val="24"/>
          <w:szCs w:val="24"/>
          <w:lang w:eastAsia="ru-RU"/>
        </w:rPr>
        <w:t xml:space="preserve">3.3 </w:t>
      </w:r>
      <w:r w:rsidRPr="00D23BCD">
        <w:rPr>
          <w:rFonts w:ascii="Verdana" w:eastAsia="Times New Roman" w:hAnsi="Verdana" w:cs="Times New Roman" w:hint="eastAsia"/>
          <w:color w:val="000000"/>
          <w:kern w:val="0"/>
          <w:sz w:val="24"/>
          <w:szCs w:val="24"/>
          <w:lang w:eastAsia="ru-RU"/>
        </w:rPr>
        <w:t>Семантична</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інтерпретація</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одиниць</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номінативного</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поля</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концепту</w:t>
      </w:r>
    </w:p>
    <w:p w:rsidR="00D23BCD" w:rsidRPr="00D23BCD" w:rsidRDefault="00D23BCD" w:rsidP="00D23BCD">
      <w:pPr>
        <w:rPr>
          <w:rFonts w:ascii="Verdana" w:eastAsia="Times New Roman" w:hAnsi="Verdana" w:cs="Times New Roman"/>
          <w:color w:val="000000"/>
          <w:kern w:val="0"/>
          <w:sz w:val="24"/>
          <w:szCs w:val="24"/>
          <w:lang w:eastAsia="ru-RU"/>
        </w:rPr>
      </w:pPr>
      <w:r w:rsidRPr="00D23BCD">
        <w:rPr>
          <w:rFonts w:ascii="Verdana" w:eastAsia="Times New Roman" w:hAnsi="Verdana" w:cs="Times New Roman" w:hint="eastAsia"/>
          <w:color w:val="000000"/>
          <w:kern w:val="0"/>
          <w:sz w:val="24"/>
          <w:szCs w:val="24"/>
          <w:lang w:eastAsia="ru-RU"/>
        </w:rPr>
        <w:t>ЖИТТЯ……………………………………………………………………………</w:t>
      </w:r>
      <w:r w:rsidRPr="00D23BCD">
        <w:rPr>
          <w:rFonts w:ascii="Verdana" w:eastAsia="Times New Roman" w:hAnsi="Verdana" w:cs="Times New Roman"/>
          <w:color w:val="000000"/>
          <w:kern w:val="0"/>
          <w:sz w:val="24"/>
          <w:szCs w:val="24"/>
          <w:lang w:eastAsia="ru-RU"/>
        </w:rPr>
        <w:t>.113</w:t>
      </w:r>
    </w:p>
    <w:p w:rsidR="00D23BCD" w:rsidRPr="00D23BCD" w:rsidRDefault="00D23BCD" w:rsidP="00D23BCD">
      <w:pPr>
        <w:rPr>
          <w:rFonts w:ascii="Verdana" w:eastAsia="Times New Roman" w:hAnsi="Verdana" w:cs="Times New Roman"/>
          <w:color w:val="000000"/>
          <w:kern w:val="0"/>
          <w:sz w:val="24"/>
          <w:szCs w:val="24"/>
          <w:lang w:eastAsia="ru-RU"/>
        </w:rPr>
      </w:pPr>
      <w:r w:rsidRPr="00D23BCD">
        <w:rPr>
          <w:rFonts w:ascii="Verdana" w:eastAsia="Times New Roman" w:hAnsi="Verdana" w:cs="Times New Roman"/>
          <w:color w:val="000000"/>
          <w:kern w:val="0"/>
          <w:sz w:val="24"/>
          <w:szCs w:val="24"/>
          <w:lang w:eastAsia="ru-RU"/>
        </w:rPr>
        <w:t xml:space="preserve">3.4 </w:t>
      </w:r>
      <w:r w:rsidRPr="00D23BCD">
        <w:rPr>
          <w:rFonts w:ascii="Verdana" w:eastAsia="Times New Roman" w:hAnsi="Verdana" w:cs="Times New Roman" w:hint="eastAsia"/>
          <w:color w:val="000000"/>
          <w:kern w:val="0"/>
          <w:sz w:val="24"/>
          <w:szCs w:val="24"/>
          <w:lang w:eastAsia="ru-RU"/>
        </w:rPr>
        <w:t>Семантична</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інтерпретація</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одиниць</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номінативного</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поля</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концепту</w:t>
      </w:r>
    </w:p>
    <w:p w:rsidR="00D23BCD" w:rsidRPr="00D23BCD" w:rsidRDefault="00D23BCD" w:rsidP="00D23BCD">
      <w:pPr>
        <w:rPr>
          <w:rFonts w:ascii="Verdana" w:eastAsia="Times New Roman" w:hAnsi="Verdana" w:cs="Times New Roman"/>
          <w:color w:val="000000"/>
          <w:kern w:val="0"/>
          <w:sz w:val="24"/>
          <w:szCs w:val="24"/>
          <w:lang w:eastAsia="ru-RU"/>
        </w:rPr>
      </w:pPr>
      <w:r w:rsidRPr="00D23BCD">
        <w:rPr>
          <w:rFonts w:ascii="Verdana" w:eastAsia="Times New Roman" w:hAnsi="Verdana" w:cs="Times New Roman" w:hint="eastAsia"/>
          <w:color w:val="000000"/>
          <w:kern w:val="0"/>
          <w:sz w:val="24"/>
          <w:szCs w:val="24"/>
          <w:lang w:eastAsia="ru-RU"/>
        </w:rPr>
        <w:t>СМЕРТЬ……………………………………………………………………………</w:t>
      </w:r>
      <w:r w:rsidRPr="00D23BCD">
        <w:rPr>
          <w:rFonts w:ascii="Verdana" w:eastAsia="Times New Roman" w:hAnsi="Verdana" w:cs="Times New Roman"/>
          <w:color w:val="000000"/>
          <w:kern w:val="0"/>
          <w:sz w:val="24"/>
          <w:szCs w:val="24"/>
          <w:lang w:eastAsia="ru-RU"/>
        </w:rPr>
        <w:t>118</w:t>
      </w:r>
    </w:p>
    <w:p w:rsidR="00D23BCD" w:rsidRPr="00D23BCD" w:rsidRDefault="00D23BCD" w:rsidP="00D23BCD">
      <w:pPr>
        <w:rPr>
          <w:rFonts w:ascii="Verdana" w:eastAsia="Times New Roman" w:hAnsi="Verdana" w:cs="Times New Roman"/>
          <w:color w:val="000000"/>
          <w:kern w:val="0"/>
          <w:sz w:val="24"/>
          <w:szCs w:val="24"/>
          <w:lang w:eastAsia="ru-RU"/>
        </w:rPr>
      </w:pPr>
      <w:r w:rsidRPr="00D23BCD">
        <w:rPr>
          <w:rFonts w:ascii="Verdana" w:eastAsia="Times New Roman" w:hAnsi="Verdana" w:cs="Times New Roman"/>
          <w:color w:val="000000"/>
          <w:kern w:val="0"/>
          <w:sz w:val="24"/>
          <w:szCs w:val="24"/>
          <w:lang w:eastAsia="ru-RU"/>
        </w:rPr>
        <w:t xml:space="preserve">3.5 </w:t>
      </w:r>
      <w:r w:rsidRPr="00D23BCD">
        <w:rPr>
          <w:rFonts w:ascii="Verdana" w:eastAsia="Times New Roman" w:hAnsi="Verdana" w:cs="Times New Roman" w:hint="eastAsia"/>
          <w:color w:val="000000"/>
          <w:kern w:val="0"/>
          <w:sz w:val="24"/>
          <w:szCs w:val="24"/>
          <w:lang w:eastAsia="ru-RU"/>
        </w:rPr>
        <w:t>Семантична</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характеристика</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міжпольових</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утворень</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номінативних</w:t>
      </w:r>
    </w:p>
    <w:p w:rsidR="00D23BCD" w:rsidRPr="00D23BCD" w:rsidRDefault="00D23BCD" w:rsidP="00D23BCD">
      <w:pPr>
        <w:rPr>
          <w:rFonts w:ascii="Verdana" w:eastAsia="Times New Roman" w:hAnsi="Verdana" w:cs="Times New Roman"/>
          <w:color w:val="000000"/>
          <w:kern w:val="0"/>
          <w:sz w:val="24"/>
          <w:szCs w:val="24"/>
          <w:lang w:eastAsia="ru-RU"/>
        </w:rPr>
      </w:pPr>
      <w:r w:rsidRPr="00D23BCD">
        <w:rPr>
          <w:rFonts w:ascii="Verdana" w:eastAsia="Times New Roman" w:hAnsi="Verdana" w:cs="Times New Roman" w:hint="eastAsia"/>
          <w:color w:val="000000"/>
          <w:kern w:val="0"/>
          <w:sz w:val="24"/>
          <w:szCs w:val="24"/>
          <w:lang w:eastAsia="ru-RU"/>
        </w:rPr>
        <w:t>полів</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обраних</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концептів…………………………………………………………</w:t>
      </w:r>
      <w:r w:rsidRPr="00D23BCD">
        <w:rPr>
          <w:rFonts w:ascii="Verdana" w:eastAsia="Times New Roman" w:hAnsi="Verdana" w:cs="Times New Roman"/>
          <w:color w:val="000000"/>
          <w:kern w:val="0"/>
          <w:sz w:val="24"/>
          <w:szCs w:val="24"/>
          <w:lang w:eastAsia="ru-RU"/>
        </w:rPr>
        <w:t>..123</w:t>
      </w:r>
    </w:p>
    <w:p w:rsidR="00D23BCD" w:rsidRPr="00D23BCD" w:rsidRDefault="00D23BCD" w:rsidP="00D23BCD">
      <w:pPr>
        <w:rPr>
          <w:rFonts w:ascii="Verdana" w:eastAsia="Times New Roman" w:hAnsi="Verdana" w:cs="Times New Roman"/>
          <w:color w:val="000000"/>
          <w:kern w:val="0"/>
          <w:sz w:val="24"/>
          <w:szCs w:val="24"/>
          <w:lang w:eastAsia="ru-RU"/>
        </w:rPr>
      </w:pPr>
      <w:r w:rsidRPr="00D23BCD">
        <w:rPr>
          <w:rFonts w:ascii="Verdana" w:eastAsia="Times New Roman" w:hAnsi="Verdana" w:cs="Times New Roman"/>
          <w:color w:val="000000"/>
          <w:kern w:val="0"/>
          <w:sz w:val="24"/>
          <w:szCs w:val="24"/>
          <w:lang w:eastAsia="ru-RU"/>
        </w:rPr>
        <w:t xml:space="preserve">3.6 </w:t>
      </w:r>
      <w:r w:rsidRPr="00D23BCD">
        <w:rPr>
          <w:rFonts w:ascii="Verdana" w:eastAsia="Times New Roman" w:hAnsi="Verdana" w:cs="Times New Roman" w:hint="eastAsia"/>
          <w:color w:val="000000"/>
          <w:kern w:val="0"/>
          <w:sz w:val="24"/>
          <w:szCs w:val="24"/>
          <w:lang w:eastAsia="ru-RU"/>
        </w:rPr>
        <w:t>Висновки</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до</w:t>
      </w:r>
      <w:r w:rsidRPr="00D23BCD">
        <w:rPr>
          <w:rFonts w:ascii="Verdana" w:eastAsia="Times New Roman" w:hAnsi="Verdana" w:cs="Times New Roman"/>
          <w:color w:val="000000"/>
          <w:kern w:val="0"/>
          <w:sz w:val="24"/>
          <w:szCs w:val="24"/>
          <w:lang w:eastAsia="ru-RU"/>
        </w:rPr>
        <w:t xml:space="preserve"> P</w:t>
      </w:r>
      <w:r w:rsidRPr="00D23BCD">
        <w:rPr>
          <w:rFonts w:ascii="Verdana" w:eastAsia="Times New Roman" w:hAnsi="Verdana" w:cs="Times New Roman" w:hint="eastAsia"/>
          <w:color w:val="000000"/>
          <w:kern w:val="0"/>
          <w:sz w:val="24"/>
          <w:szCs w:val="24"/>
          <w:lang w:eastAsia="ru-RU"/>
        </w:rPr>
        <w:t>озділу</w:t>
      </w:r>
      <w:r w:rsidRPr="00D23BCD">
        <w:rPr>
          <w:rFonts w:ascii="Verdana" w:eastAsia="Times New Roman" w:hAnsi="Verdana" w:cs="Times New Roman"/>
          <w:color w:val="000000"/>
          <w:kern w:val="0"/>
          <w:sz w:val="24"/>
          <w:szCs w:val="24"/>
          <w:lang w:eastAsia="ru-RU"/>
        </w:rPr>
        <w:t xml:space="preserve"> 3</w:t>
      </w:r>
      <w:r w:rsidRPr="00D23BCD">
        <w:rPr>
          <w:rFonts w:ascii="Verdana" w:eastAsia="Times New Roman" w:hAnsi="Verdana" w:cs="Times New Roman" w:hint="eastAsia"/>
          <w:color w:val="000000"/>
          <w:kern w:val="0"/>
          <w:sz w:val="24"/>
          <w:szCs w:val="24"/>
          <w:lang w:eastAsia="ru-RU"/>
        </w:rPr>
        <w:t>………………………………………………</w:t>
      </w:r>
      <w:r w:rsidRPr="00D23BCD">
        <w:rPr>
          <w:rFonts w:ascii="Verdana" w:eastAsia="Times New Roman" w:hAnsi="Verdana" w:cs="Times New Roman"/>
          <w:color w:val="000000"/>
          <w:kern w:val="0"/>
          <w:sz w:val="24"/>
          <w:szCs w:val="24"/>
          <w:lang w:eastAsia="ru-RU"/>
        </w:rPr>
        <w:t>.127</w:t>
      </w:r>
    </w:p>
    <w:p w:rsidR="00D23BCD" w:rsidRPr="00D23BCD" w:rsidRDefault="00D23BCD" w:rsidP="00D23BCD">
      <w:pPr>
        <w:rPr>
          <w:rFonts w:ascii="Verdana" w:eastAsia="Times New Roman" w:hAnsi="Verdana" w:cs="Times New Roman"/>
          <w:color w:val="000000"/>
          <w:kern w:val="0"/>
          <w:sz w:val="24"/>
          <w:szCs w:val="24"/>
          <w:lang w:eastAsia="ru-RU"/>
        </w:rPr>
      </w:pPr>
      <w:r w:rsidRPr="00D23BCD">
        <w:rPr>
          <w:rFonts w:ascii="Verdana" w:eastAsia="Times New Roman" w:hAnsi="Verdana" w:cs="Times New Roman" w:hint="eastAsia"/>
          <w:color w:val="000000"/>
          <w:kern w:val="0"/>
          <w:sz w:val="24"/>
          <w:szCs w:val="24"/>
          <w:lang w:eastAsia="ru-RU"/>
        </w:rPr>
        <w:t>РОЗДІЛ</w:t>
      </w:r>
      <w:r w:rsidRPr="00D23BCD">
        <w:rPr>
          <w:rFonts w:ascii="Verdana" w:eastAsia="Times New Roman" w:hAnsi="Verdana" w:cs="Times New Roman"/>
          <w:color w:val="000000"/>
          <w:kern w:val="0"/>
          <w:sz w:val="24"/>
          <w:szCs w:val="24"/>
          <w:lang w:eastAsia="ru-RU"/>
        </w:rPr>
        <w:t xml:space="preserve"> 4. </w:t>
      </w:r>
      <w:r w:rsidRPr="00D23BCD">
        <w:rPr>
          <w:rFonts w:ascii="Verdana" w:eastAsia="Times New Roman" w:hAnsi="Verdana" w:cs="Times New Roman" w:hint="eastAsia"/>
          <w:color w:val="000000"/>
          <w:kern w:val="0"/>
          <w:sz w:val="24"/>
          <w:szCs w:val="24"/>
          <w:lang w:eastAsia="ru-RU"/>
        </w:rPr>
        <w:t>КОГНІТИВНА</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ІНТЕРПРЕТАЦІЯ</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ОДИНИЦЬ</w:t>
      </w:r>
    </w:p>
    <w:p w:rsidR="00D23BCD" w:rsidRPr="00D23BCD" w:rsidRDefault="00D23BCD" w:rsidP="00D23BCD">
      <w:pPr>
        <w:rPr>
          <w:rFonts w:ascii="Verdana" w:eastAsia="Times New Roman" w:hAnsi="Verdana" w:cs="Times New Roman"/>
          <w:color w:val="000000"/>
          <w:kern w:val="0"/>
          <w:sz w:val="24"/>
          <w:szCs w:val="24"/>
          <w:lang w:eastAsia="ru-RU"/>
        </w:rPr>
      </w:pPr>
      <w:r w:rsidRPr="00D23BCD">
        <w:rPr>
          <w:rFonts w:ascii="Verdana" w:eastAsia="Times New Roman" w:hAnsi="Verdana" w:cs="Times New Roman" w:hint="eastAsia"/>
          <w:color w:val="000000"/>
          <w:kern w:val="0"/>
          <w:sz w:val="24"/>
          <w:szCs w:val="24"/>
          <w:lang w:eastAsia="ru-RU"/>
        </w:rPr>
        <w:t>НОМІНАТИВНИХ</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ПОЛІВ</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КОНЦЕПТІВ</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ЖИТТЯ</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І</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СМЕРТЬ</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У</w:t>
      </w:r>
    </w:p>
    <w:p w:rsidR="00D23BCD" w:rsidRPr="00D23BCD" w:rsidRDefault="00D23BCD" w:rsidP="00D23BCD">
      <w:pPr>
        <w:rPr>
          <w:rFonts w:ascii="Verdana" w:eastAsia="Times New Roman" w:hAnsi="Verdana" w:cs="Times New Roman"/>
          <w:color w:val="000000"/>
          <w:kern w:val="0"/>
          <w:sz w:val="24"/>
          <w:szCs w:val="24"/>
          <w:lang w:eastAsia="ru-RU"/>
        </w:rPr>
      </w:pPr>
      <w:r w:rsidRPr="00D23BCD">
        <w:rPr>
          <w:rFonts w:ascii="Verdana" w:eastAsia="Times New Roman" w:hAnsi="Verdana" w:cs="Times New Roman" w:hint="eastAsia"/>
          <w:color w:val="000000"/>
          <w:kern w:val="0"/>
          <w:sz w:val="24"/>
          <w:szCs w:val="24"/>
          <w:lang w:eastAsia="ru-RU"/>
        </w:rPr>
        <w:t>ТУРЕЦЬКІЙ</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МОВНІЙ</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КАРТИНІ</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СВІТУ……………………………………</w:t>
      </w:r>
      <w:r w:rsidRPr="00D23BCD">
        <w:rPr>
          <w:rFonts w:ascii="Verdana" w:eastAsia="Times New Roman" w:hAnsi="Verdana" w:cs="Times New Roman"/>
          <w:color w:val="000000"/>
          <w:kern w:val="0"/>
          <w:sz w:val="24"/>
          <w:szCs w:val="24"/>
          <w:lang w:eastAsia="ru-RU"/>
        </w:rPr>
        <w:t>130</w:t>
      </w:r>
    </w:p>
    <w:p w:rsidR="00D23BCD" w:rsidRPr="00D23BCD" w:rsidRDefault="00D23BCD" w:rsidP="00D23BCD">
      <w:pPr>
        <w:rPr>
          <w:rFonts w:ascii="Verdana" w:eastAsia="Times New Roman" w:hAnsi="Verdana" w:cs="Times New Roman"/>
          <w:color w:val="000000"/>
          <w:kern w:val="0"/>
          <w:sz w:val="24"/>
          <w:szCs w:val="24"/>
          <w:lang w:eastAsia="ru-RU"/>
        </w:rPr>
      </w:pPr>
      <w:r w:rsidRPr="00D23BCD">
        <w:rPr>
          <w:rFonts w:ascii="Verdana" w:eastAsia="Times New Roman" w:hAnsi="Verdana" w:cs="Times New Roman"/>
          <w:color w:val="000000"/>
          <w:kern w:val="0"/>
          <w:sz w:val="24"/>
          <w:szCs w:val="24"/>
          <w:lang w:eastAsia="ru-RU"/>
        </w:rPr>
        <w:t xml:space="preserve">4.1 </w:t>
      </w:r>
      <w:r w:rsidRPr="00D23BCD">
        <w:rPr>
          <w:rFonts w:ascii="Verdana" w:eastAsia="Times New Roman" w:hAnsi="Verdana" w:cs="Times New Roman" w:hint="eastAsia"/>
          <w:color w:val="000000"/>
          <w:kern w:val="0"/>
          <w:sz w:val="24"/>
          <w:szCs w:val="24"/>
          <w:lang w:eastAsia="ru-RU"/>
        </w:rPr>
        <w:t>Когнітивні</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ознаки</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концепту</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ЖИТТЯ</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у</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турецькій</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мовній</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картині</w:t>
      </w:r>
    </w:p>
    <w:p w:rsidR="00D23BCD" w:rsidRPr="00D23BCD" w:rsidRDefault="00D23BCD" w:rsidP="00D23BCD">
      <w:pPr>
        <w:rPr>
          <w:rFonts w:ascii="Verdana" w:eastAsia="Times New Roman" w:hAnsi="Verdana" w:cs="Times New Roman"/>
          <w:color w:val="000000"/>
          <w:kern w:val="0"/>
          <w:sz w:val="24"/>
          <w:szCs w:val="24"/>
          <w:lang w:eastAsia="ru-RU"/>
        </w:rPr>
      </w:pPr>
      <w:r w:rsidRPr="00D23BCD">
        <w:rPr>
          <w:rFonts w:ascii="Verdana" w:eastAsia="Times New Roman" w:hAnsi="Verdana" w:cs="Times New Roman" w:hint="eastAsia"/>
          <w:color w:val="000000"/>
          <w:kern w:val="0"/>
          <w:sz w:val="24"/>
          <w:szCs w:val="24"/>
          <w:lang w:eastAsia="ru-RU"/>
        </w:rPr>
        <w:t>світу………………………………………………………………………………</w:t>
      </w:r>
      <w:r w:rsidRPr="00D23BCD">
        <w:rPr>
          <w:rFonts w:ascii="Verdana" w:eastAsia="Times New Roman" w:hAnsi="Verdana" w:cs="Times New Roman"/>
          <w:color w:val="000000"/>
          <w:kern w:val="0"/>
          <w:sz w:val="24"/>
          <w:szCs w:val="24"/>
          <w:lang w:eastAsia="ru-RU"/>
        </w:rPr>
        <w:t>...130</w:t>
      </w:r>
    </w:p>
    <w:p w:rsidR="00D23BCD" w:rsidRPr="00D23BCD" w:rsidRDefault="00D23BCD" w:rsidP="00D23BCD">
      <w:pPr>
        <w:rPr>
          <w:rFonts w:ascii="Verdana" w:eastAsia="Times New Roman" w:hAnsi="Verdana" w:cs="Times New Roman"/>
          <w:color w:val="000000"/>
          <w:kern w:val="0"/>
          <w:sz w:val="24"/>
          <w:szCs w:val="24"/>
          <w:lang w:eastAsia="ru-RU"/>
        </w:rPr>
      </w:pPr>
      <w:r w:rsidRPr="00D23BCD">
        <w:rPr>
          <w:rFonts w:ascii="Verdana" w:eastAsia="Times New Roman" w:hAnsi="Verdana" w:cs="Times New Roman"/>
          <w:color w:val="000000"/>
          <w:kern w:val="0"/>
          <w:sz w:val="24"/>
          <w:szCs w:val="24"/>
          <w:lang w:eastAsia="ru-RU"/>
        </w:rPr>
        <w:t xml:space="preserve">4.2 </w:t>
      </w:r>
      <w:r w:rsidRPr="00D23BCD">
        <w:rPr>
          <w:rFonts w:ascii="Verdana" w:eastAsia="Times New Roman" w:hAnsi="Verdana" w:cs="Times New Roman" w:hint="eastAsia"/>
          <w:color w:val="000000"/>
          <w:kern w:val="0"/>
          <w:sz w:val="24"/>
          <w:szCs w:val="24"/>
          <w:lang w:eastAsia="ru-RU"/>
        </w:rPr>
        <w:t>Когнітивні</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ознаки</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концепту</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СМЕРТЬ……………………………</w:t>
      </w:r>
      <w:r w:rsidRPr="00D23BCD">
        <w:rPr>
          <w:rFonts w:ascii="Verdana" w:eastAsia="Times New Roman" w:hAnsi="Verdana" w:cs="Times New Roman"/>
          <w:color w:val="000000"/>
          <w:kern w:val="0"/>
          <w:sz w:val="24"/>
          <w:szCs w:val="24"/>
          <w:lang w:eastAsia="ru-RU"/>
        </w:rPr>
        <w:t>...135</w:t>
      </w:r>
    </w:p>
    <w:p w:rsidR="00D23BCD" w:rsidRPr="00D23BCD" w:rsidRDefault="00D23BCD" w:rsidP="00D23BCD">
      <w:pPr>
        <w:rPr>
          <w:rFonts w:ascii="Verdana" w:eastAsia="Times New Roman" w:hAnsi="Verdana" w:cs="Times New Roman"/>
          <w:color w:val="000000"/>
          <w:kern w:val="0"/>
          <w:sz w:val="24"/>
          <w:szCs w:val="24"/>
          <w:lang w:eastAsia="ru-RU"/>
        </w:rPr>
      </w:pPr>
      <w:r w:rsidRPr="00D23BCD">
        <w:rPr>
          <w:rFonts w:ascii="Verdana" w:eastAsia="Times New Roman" w:hAnsi="Verdana" w:cs="Times New Roman"/>
          <w:color w:val="000000"/>
          <w:kern w:val="0"/>
          <w:sz w:val="24"/>
          <w:szCs w:val="24"/>
          <w:lang w:eastAsia="ru-RU"/>
        </w:rPr>
        <w:t xml:space="preserve">4.3 </w:t>
      </w:r>
      <w:r w:rsidRPr="00D23BCD">
        <w:rPr>
          <w:rFonts w:ascii="Verdana" w:eastAsia="Times New Roman" w:hAnsi="Verdana" w:cs="Times New Roman" w:hint="eastAsia"/>
          <w:color w:val="000000"/>
          <w:kern w:val="0"/>
          <w:sz w:val="24"/>
          <w:szCs w:val="24"/>
          <w:lang w:eastAsia="ru-RU"/>
        </w:rPr>
        <w:t>Модель</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концепту</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ЖИТТЯ…………………………………………</w:t>
      </w:r>
      <w:r w:rsidRPr="00D23BCD">
        <w:rPr>
          <w:rFonts w:ascii="Verdana" w:eastAsia="Times New Roman" w:hAnsi="Verdana" w:cs="Times New Roman"/>
          <w:color w:val="000000"/>
          <w:kern w:val="0"/>
          <w:sz w:val="24"/>
          <w:szCs w:val="24"/>
          <w:lang w:eastAsia="ru-RU"/>
        </w:rPr>
        <w:t>..140</w:t>
      </w:r>
    </w:p>
    <w:p w:rsidR="00D23BCD" w:rsidRPr="00D23BCD" w:rsidRDefault="00D23BCD" w:rsidP="00D23BCD">
      <w:pPr>
        <w:rPr>
          <w:rFonts w:ascii="Verdana" w:eastAsia="Times New Roman" w:hAnsi="Verdana" w:cs="Times New Roman"/>
          <w:color w:val="000000"/>
          <w:kern w:val="0"/>
          <w:sz w:val="24"/>
          <w:szCs w:val="24"/>
          <w:lang w:eastAsia="ru-RU"/>
        </w:rPr>
      </w:pPr>
      <w:r w:rsidRPr="00D23BCD">
        <w:rPr>
          <w:rFonts w:ascii="Verdana" w:eastAsia="Times New Roman" w:hAnsi="Verdana" w:cs="Times New Roman"/>
          <w:color w:val="000000"/>
          <w:kern w:val="0"/>
          <w:sz w:val="24"/>
          <w:szCs w:val="24"/>
          <w:lang w:eastAsia="ru-RU"/>
        </w:rPr>
        <w:t xml:space="preserve">4.4 </w:t>
      </w:r>
      <w:r w:rsidRPr="00D23BCD">
        <w:rPr>
          <w:rFonts w:ascii="Verdana" w:eastAsia="Times New Roman" w:hAnsi="Verdana" w:cs="Times New Roman" w:hint="eastAsia"/>
          <w:color w:val="000000"/>
          <w:kern w:val="0"/>
          <w:sz w:val="24"/>
          <w:szCs w:val="24"/>
          <w:lang w:eastAsia="ru-RU"/>
        </w:rPr>
        <w:t>Модель</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концепту</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СМЕРТЬ…………………………………………</w:t>
      </w:r>
      <w:r w:rsidRPr="00D23BCD">
        <w:rPr>
          <w:rFonts w:ascii="Verdana" w:eastAsia="Times New Roman" w:hAnsi="Verdana" w:cs="Times New Roman"/>
          <w:color w:val="000000"/>
          <w:kern w:val="0"/>
          <w:sz w:val="24"/>
          <w:szCs w:val="24"/>
          <w:lang w:eastAsia="ru-RU"/>
        </w:rPr>
        <w:t>.152</w:t>
      </w:r>
    </w:p>
    <w:p w:rsidR="00D23BCD" w:rsidRPr="00D23BCD" w:rsidRDefault="00D23BCD" w:rsidP="00D23BCD">
      <w:pPr>
        <w:rPr>
          <w:rFonts w:ascii="Verdana" w:eastAsia="Times New Roman" w:hAnsi="Verdana" w:cs="Times New Roman"/>
          <w:color w:val="000000"/>
          <w:kern w:val="0"/>
          <w:sz w:val="24"/>
          <w:szCs w:val="24"/>
          <w:lang w:eastAsia="ru-RU"/>
        </w:rPr>
      </w:pPr>
      <w:r w:rsidRPr="00D23BCD">
        <w:rPr>
          <w:rFonts w:ascii="Verdana" w:eastAsia="Times New Roman" w:hAnsi="Verdana" w:cs="Times New Roman"/>
          <w:color w:val="000000"/>
          <w:kern w:val="0"/>
          <w:sz w:val="24"/>
          <w:szCs w:val="24"/>
          <w:lang w:eastAsia="ru-RU"/>
        </w:rPr>
        <w:t>17</w:t>
      </w:r>
    </w:p>
    <w:p w:rsidR="00D23BCD" w:rsidRPr="00D23BCD" w:rsidRDefault="00D23BCD" w:rsidP="00D23BCD">
      <w:pPr>
        <w:rPr>
          <w:rFonts w:ascii="Verdana" w:eastAsia="Times New Roman" w:hAnsi="Verdana" w:cs="Times New Roman"/>
          <w:color w:val="000000"/>
          <w:kern w:val="0"/>
          <w:sz w:val="24"/>
          <w:szCs w:val="24"/>
          <w:lang w:eastAsia="ru-RU"/>
        </w:rPr>
      </w:pPr>
      <w:r w:rsidRPr="00D23BCD">
        <w:rPr>
          <w:rFonts w:ascii="Verdana" w:eastAsia="Times New Roman" w:hAnsi="Verdana" w:cs="Times New Roman"/>
          <w:color w:val="000000"/>
          <w:kern w:val="0"/>
          <w:sz w:val="24"/>
          <w:szCs w:val="24"/>
          <w:lang w:eastAsia="ru-RU"/>
        </w:rPr>
        <w:t xml:space="preserve">4.5 </w:t>
      </w:r>
      <w:r w:rsidRPr="00D23BCD">
        <w:rPr>
          <w:rFonts w:ascii="Verdana" w:eastAsia="Times New Roman" w:hAnsi="Verdana" w:cs="Times New Roman" w:hint="eastAsia"/>
          <w:color w:val="000000"/>
          <w:kern w:val="0"/>
          <w:sz w:val="24"/>
          <w:szCs w:val="24"/>
          <w:lang w:eastAsia="ru-RU"/>
        </w:rPr>
        <w:t>Співвідношення</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концептів</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ЖИТТЯ</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і</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СМЕРТЬ</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на</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основі</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їх</w:t>
      </w:r>
    </w:p>
    <w:p w:rsidR="00D23BCD" w:rsidRPr="00D23BCD" w:rsidRDefault="00D23BCD" w:rsidP="00D23BCD">
      <w:pPr>
        <w:rPr>
          <w:rFonts w:ascii="Verdana" w:eastAsia="Times New Roman" w:hAnsi="Verdana" w:cs="Times New Roman"/>
          <w:color w:val="000000"/>
          <w:kern w:val="0"/>
          <w:sz w:val="24"/>
          <w:szCs w:val="24"/>
          <w:lang w:eastAsia="ru-RU"/>
        </w:rPr>
      </w:pPr>
      <w:r w:rsidRPr="00D23BCD">
        <w:rPr>
          <w:rFonts w:ascii="Verdana" w:eastAsia="Times New Roman" w:hAnsi="Verdana" w:cs="Times New Roman" w:hint="eastAsia"/>
          <w:color w:val="000000"/>
          <w:kern w:val="0"/>
          <w:sz w:val="24"/>
          <w:szCs w:val="24"/>
          <w:lang w:eastAsia="ru-RU"/>
        </w:rPr>
        <w:t>когнітивних</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моделей</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w:t>
      </w:r>
      <w:r w:rsidRPr="00D23BCD">
        <w:rPr>
          <w:rFonts w:ascii="Verdana" w:eastAsia="Times New Roman" w:hAnsi="Verdana" w:cs="Times New Roman"/>
          <w:color w:val="000000"/>
          <w:kern w:val="0"/>
          <w:sz w:val="24"/>
          <w:szCs w:val="24"/>
          <w:lang w:eastAsia="ru-RU"/>
        </w:rPr>
        <w:t>..156</w:t>
      </w:r>
    </w:p>
    <w:p w:rsidR="00D23BCD" w:rsidRPr="00D23BCD" w:rsidRDefault="00D23BCD" w:rsidP="00D23BCD">
      <w:pPr>
        <w:rPr>
          <w:rFonts w:ascii="Verdana" w:eastAsia="Times New Roman" w:hAnsi="Verdana" w:cs="Times New Roman"/>
          <w:color w:val="000000"/>
          <w:kern w:val="0"/>
          <w:sz w:val="24"/>
          <w:szCs w:val="24"/>
          <w:lang w:eastAsia="ru-RU"/>
        </w:rPr>
      </w:pPr>
      <w:r w:rsidRPr="00D23BCD">
        <w:rPr>
          <w:rFonts w:ascii="Verdana" w:eastAsia="Times New Roman" w:hAnsi="Verdana" w:cs="Times New Roman"/>
          <w:color w:val="000000"/>
          <w:kern w:val="0"/>
          <w:sz w:val="24"/>
          <w:szCs w:val="24"/>
          <w:lang w:eastAsia="ru-RU"/>
        </w:rPr>
        <w:t xml:space="preserve">4.6 </w:t>
      </w:r>
      <w:r w:rsidRPr="00D23BCD">
        <w:rPr>
          <w:rFonts w:ascii="Verdana" w:eastAsia="Times New Roman" w:hAnsi="Verdana" w:cs="Times New Roman" w:hint="eastAsia"/>
          <w:color w:val="000000"/>
          <w:kern w:val="0"/>
          <w:sz w:val="24"/>
          <w:szCs w:val="24"/>
          <w:lang w:eastAsia="ru-RU"/>
        </w:rPr>
        <w:t>Висновки</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до</w:t>
      </w:r>
      <w:r w:rsidRPr="00D23BCD">
        <w:rPr>
          <w:rFonts w:ascii="Verdana" w:eastAsia="Times New Roman" w:hAnsi="Verdana" w:cs="Times New Roman"/>
          <w:color w:val="000000"/>
          <w:kern w:val="0"/>
          <w:sz w:val="24"/>
          <w:szCs w:val="24"/>
          <w:lang w:eastAsia="ru-RU"/>
        </w:rPr>
        <w:t xml:space="preserve"> P</w:t>
      </w:r>
      <w:r w:rsidRPr="00D23BCD">
        <w:rPr>
          <w:rFonts w:ascii="Verdana" w:eastAsia="Times New Roman" w:hAnsi="Verdana" w:cs="Times New Roman" w:hint="eastAsia"/>
          <w:color w:val="000000"/>
          <w:kern w:val="0"/>
          <w:sz w:val="24"/>
          <w:szCs w:val="24"/>
          <w:lang w:eastAsia="ru-RU"/>
        </w:rPr>
        <w:t>озділу</w:t>
      </w:r>
      <w:r w:rsidRPr="00D23BCD">
        <w:rPr>
          <w:rFonts w:ascii="Verdana" w:eastAsia="Times New Roman" w:hAnsi="Verdana" w:cs="Times New Roman"/>
          <w:color w:val="000000"/>
          <w:kern w:val="0"/>
          <w:sz w:val="24"/>
          <w:szCs w:val="24"/>
          <w:lang w:eastAsia="ru-RU"/>
        </w:rPr>
        <w:t xml:space="preserve"> 4</w:t>
      </w:r>
      <w:r w:rsidRPr="00D23BCD">
        <w:rPr>
          <w:rFonts w:ascii="Verdana" w:eastAsia="Times New Roman" w:hAnsi="Verdana" w:cs="Times New Roman" w:hint="eastAsia"/>
          <w:color w:val="000000"/>
          <w:kern w:val="0"/>
          <w:sz w:val="24"/>
          <w:szCs w:val="24"/>
          <w:lang w:eastAsia="ru-RU"/>
        </w:rPr>
        <w:t>………………………………………………</w:t>
      </w:r>
      <w:r w:rsidRPr="00D23BCD">
        <w:rPr>
          <w:rFonts w:ascii="Verdana" w:eastAsia="Times New Roman" w:hAnsi="Verdana" w:cs="Times New Roman"/>
          <w:color w:val="000000"/>
          <w:kern w:val="0"/>
          <w:sz w:val="24"/>
          <w:szCs w:val="24"/>
          <w:lang w:eastAsia="ru-RU"/>
        </w:rPr>
        <w:t>.173</w:t>
      </w:r>
    </w:p>
    <w:p w:rsidR="00D23BCD" w:rsidRPr="00D23BCD" w:rsidRDefault="00D23BCD" w:rsidP="00D23BCD">
      <w:pPr>
        <w:rPr>
          <w:rFonts w:ascii="Verdana" w:eastAsia="Times New Roman" w:hAnsi="Verdana" w:cs="Times New Roman"/>
          <w:color w:val="000000"/>
          <w:kern w:val="0"/>
          <w:sz w:val="24"/>
          <w:szCs w:val="24"/>
          <w:lang w:eastAsia="ru-RU"/>
        </w:rPr>
      </w:pPr>
      <w:r w:rsidRPr="00D23BCD">
        <w:rPr>
          <w:rFonts w:ascii="Verdana" w:eastAsia="Times New Roman" w:hAnsi="Verdana" w:cs="Times New Roman" w:hint="eastAsia"/>
          <w:color w:val="000000"/>
          <w:kern w:val="0"/>
          <w:sz w:val="24"/>
          <w:szCs w:val="24"/>
          <w:lang w:eastAsia="ru-RU"/>
        </w:rPr>
        <w:t>ЗАГАЛЬНІ</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ВИСНОВКИ…………………………………………………</w:t>
      </w:r>
      <w:r w:rsidRPr="00D23BCD">
        <w:rPr>
          <w:rFonts w:ascii="Verdana" w:eastAsia="Times New Roman" w:hAnsi="Verdana" w:cs="Times New Roman"/>
          <w:color w:val="000000"/>
          <w:kern w:val="0"/>
          <w:sz w:val="24"/>
          <w:szCs w:val="24"/>
          <w:lang w:eastAsia="ru-RU"/>
        </w:rPr>
        <w:t>176</w:t>
      </w:r>
    </w:p>
    <w:p w:rsidR="00D23BCD" w:rsidRPr="00D23BCD" w:rsidRDefault="00D23BCD" w:rsidP="00D23BCD">
      <w:pPr>
        <w:rPr>
          <w:rFonts w:ascii="Verdana" w:eastAsia="Times New Roman" w:hAnsi="Verdana" w:cs="Times New Roman"/>
          <w:color w:val="000000"/>
          <w:kern w:val="0"/>
          <w:sz w:val="24"/>
          <w:szCs w:val="24"/>
          <w:lang w:eastAsia="ru-RU"/>
        </w:rPr>
      </w:pPr>
      <w:r w:rsidRPr="00D23BCD">
        <w:rPr>
          <w:rFonts w:ascii="Verdana" w:eastAsia="Times New Roman" w:hAnsi="Verdana" w:cs="Times New Roman" w:hint="eastAsia"/>
          <w:color w:val="000000"/>
          <w:kern w:val="0"/>
          <w:sz w:val="24"/>
          <w:szCs w:val="24"/>
          <w:lang w:eastAsia="ru-RU"/>
        </w:rPr>
        <w:t>СПИСОК</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ВИКОРИСТАНОЇ</w:t>
      </w:r>
      <w:r w:rsidRPr="00D23BCD">
        <w:rPr>
          <w:rFonts w:ascii="Verdana" w:eastAsia="Times New Roman" w:hAnsi="Verdana" w:cs="Times New Roman"/>
          <w:color w:val="000000"/>
          <w:kern w:val="0"/>
          <w:sz w:val="24"/>
          <w:szCs w:val="24"/>
          <w:lang w:eastAsia="ru-RU"/>
        </w:rPr>
        <w:t xml:space="preserve"> </w:t>
      </w:r>
      <w:r w:rsidRPr="00D23BCD">
        <w:rPr>
          <w:rFonts w:ascii="Verdana" w:eastAsia="Times New Roman" w:hAnsi="Verdana" w:cs="Times New Roman" w:hint="eastAsia"/>
          <w:color w:val="000000"/>
          <w:kern w:val="0"/>
          <w:sz w:val="24"/>
          <w:szCs w:val="24"/>
          <w:lang w:eastAsia="ru-RU"/>
        </w:rPr>
        <w:t>ЛІТЕРАТУРИ…………………………</w:t>
      </w:r>
      <w:r w:rsidRPr="00D23BCD">
        <w:rPr>
          <w:rFonts w:ascii="Verdana" w:eastAsia="Times New Roman" w:hAnsi="Verdana" w:cs="Times New Roman"/>
          <w:color w:val="000000"/>
          <w:kern w:val="0"/>
          <w:sz w:val="24"/>
          <w:szCs w:val="24"/>
          <w:lang w:eastAsia="ru-RU"/>
        </w:rPr>
        <w:t>..181</w:t>
      </w:r>
    </w:p>
    <w:p w:rsidR="00D23BCD" w:rsidRPr="00D23BCD" w:rsidRDefault="00D23BCD" w:rsidP="00D23BCD">
      <w:pPr>
        <w:rPr>
          <w:rFonts w:ascii="Verdana" w:eastAsia="Times New Roman" w:hAnsi="Verdana" w:cs="Times New Roman"/>
          <w:color w:val="000000"/>
          <w:kern w:val="0"/>
          <w:sz w:val="24"/>
          <w:szCs w:val="24"/>
          <w:lang w:eastAsia="ru-RU"/>
        </w:rPr>
      </w:pPr>
      <w:r w:rsidRPr="00D23BCD">
        <w:rPr>
          <w:rFonts w:ascii="Verdana" w:eastAsia="Times New Roman" w:hAnsi="Verdana" w:cs="Times New Roman" w:hint="eastAsia"/>
          <w:color w:val="000000"/>
          <w:kern w:val="0"/>
          <w:sz w:val="24"/>
          <w:szCs w:val="24"/>
          <w:lang w:eastAsia="ru-RU"/>
        </w:rPr>
        <w:t>Додаток</w:t>
      </w:r>
      <w:r w:rsidRPr="00D23BCD">
        <w:rPr>
          <w:rFonts w:ascii="Verdana" w:eastAsia="Times New Roman" w:hAnsi="Verdana" w:cs="Times New Roman"/>
          <w:color w:val="000000"/>
          <w:kern w:val="0"/>
          <w:sz w:val="24"/>
          <w:szCs w:val="24"/>
          <w:lang w:eastAsia="ru-RU"/>
        </w:rPr>
        <w:t xml:space="preserve"> 1</w:t>
      </w:r>
      <w:r w:rsidRPr="00D23BCD">
        <w:rPr>
          <w:rFonts w:ascii="Verdana" w:eastAsia="Times New Roman" w:hAnsi="Verdana" w:cs="Times New Roman" w:hint="eastAsia"/>
          <w:color w:val="000000"/>
          <w:kern w:val="0"/>
          <w:sz w:val="24"/>
          <w:szCs w:val="24"/>
          <w:lang w:eastAsia="ru-RU"/>
        </w:rPr>
        <w:t>……………………………………………………………………</w:t>
      </w:r>
      <w:r w:rsidRPr="00D23BCD">
        <w:rPr>
          <w:rFonts w:ascii="Verdana" w:eastAsia="Times New Roman" w:hAnsi="Verdana" w:cs="Times New Roman"/>
          <w:color w:val="000000"/>
          <w:kern w:val="0"/>
          <w:sz w:val="24"/>
          <w:szCs w:val="24"/>
          <w:lang w:eastAsia="ru-RU"/>
        </w:rPr>
        <w:t>204</w:t>
      </w:r>
    </w:p>
    <w:p w:rsidR="00D23BCD" w:rsidRPr="00D23BCD" w:rsidRDefault="00D23BCD" w:rsidP="00D23BCD">
      <w:pPr>
        <w:rPr>
          <w:rFonts w:ascii="Verdana" w:eastAsia="Times New Roman" w:hAnsi="Verdana" w:cs="Times New Roman"/>
          <w:color w:val="000000"/>
          <w:kern w:val="0"/>
          <w:sz w:val="24"/>
          <w:szCs w:val="24"/>
          <w:lang w:eastAsia="ru-RU"/>
        </w:rPr>
      </w:pPr>
      <w:r w:rsidRPr="00D23BCD">
        <w:rPr>
          <w:rFonts w:ascii="Verdana" w:eastAsia="Times New Roman" w:hAnsi="Verdana" w:cs="Times New Roman" w:hint="eastAsia"/>
          <w:color w:val="000000"/>
          <w:kern w:val="0"/>
          <w:sz w:val="24"/>
          <w:szCs w:val="24"/>
          <w:lang w:eastAsia="ru-RU"/>
        </w:rPr>
        <w:t>Додаток</w:t>
      </w:r>
      <w:r w:rsidRPr="00D23BCD">
        <w:rPr>
          <w:rFonts w:ascii="Verdana" w:eastAsia="Times New Roman" w:hAnsi="Verdana" w:cs="Times New Roman"/>
          <w:color w:val="000000"/>
          <w:kern w:val="0"/>
          <w:sz w:val="24"/>
          <w:szCs w:val="24"/>
          <w:lang w:eastAsia="ru-RU"/>
        </w:rPr>
        <w:t xml:space="preserve"> 2</w:t>
      </w:r>
      <w:r w:rsidRPr="00D23BCD">
        <w:rPr>
          <w:rFonts w:ascii="Verdana" w:eastAsia="Times New Roman" w:hAnsi="Verdana" w:cs="Times New Roman" w:hint="eastAsia"/>
          <w:color w:val="000000"/>
          <w:kern w:val="0"/>
          <w:sz w:val="24"/>
          <w:szCs w:val="24"/>
          <w:lang w:eastAsia="ru-RU"/>
        </w:rPr>
        <w:t>……………………………………………………………………</w:t>
      </w:r>
      <w:r w:rsidRPr="00D23BCD">
        <w:rPr>
          <w:rFonts w:ascii="Verdana" w:eastAsia="Times New Roman" w:hAnsi="Verdana" w:cs="Times New Roman"/>
          <w:color w:val="000000"/>
          <w:kern w:val="0"/>
          <w:sz w:val="24"/>
          <w:szCs w:val="24"/>
          <w:lang w:eastAsia="ru-RU"/>
        </w:rPr>
        <w:t>205</w:t>
      </w:r>
    </w:p>
    <w:p w:rsidR="00D23BCD" w:rsidRPr="00D23BCD" w:rsidRDefault="00D23BCD" w:rsidP="00D23BCD">
      <w:pPr>
        <w:rPr>
          <w:rFonts w:ascii="Verdana" w:eastAsia="Times New Roman" w:hAnsi="Verdana" w:cs="Times New Roman"/>
          <w:color w:val="000000"/>
          <w:kern w:val="0"/>
          <w:sz w:val="24"/>
          <w:szCs w:val="24"/>
          <w:lang w:eastAsia="ru-RU"/>
        </w:rPr>
      </w:pPr>
      <w:r w:rsidRPr="00D23BCD">
        <w:rPr>
          <w:rFonts w:ascii="Verdana" w:eastAsia="Times New Roman" w:hAnsi="Verdana" w:cs="Times New Roman" w:hint="eastAsia"/>
          <w:color w:val="000000"/>
          <w:kern w:val="0"/>
          <w:sz w:val="24"/>
          <w:szCs w:val="24"/>
          <w:lang w:eastAsia="ru-RU"/>
        </w:rPr>
        <w:t>Додаток</w:t>
      </w:r>
      <w:r w:rsidRPr="00D23BCD">
        <w:rPr>
          <w:rFonts w:ascii="Verdana" w:eastAsia="Times New Roman" w:hAnsi="Verdana" w:cs="Times New Roman"/>
          <w:color w:val="000000"/>
          <w:kern w:val="0"/>
          <w:sz w:val="24"/>
          <w:szCs w:val="24"/>
          <w:lang w:eastAsia="ru-RU"/>
        </w:rPr>
        <w:t xml:space="preserve"> 3</w:t>
      </w:r>
      <w:r w:rsidRPr="00D23BCD">
        <w:rPr>
          <w:rFonts w:ascii="Verdana" w:eastAsia="Times New Roman" w:hAnsi="Verdana" w:cs="Times New Roman" w:hint="eastAsia"/>
          <w:color w:val="000000"/>
          <w:kern w:val="0"/>
          <w:sz w:val="24"/>
          <w:szCs w:val="24"/>
          <w:lang w:eastAsia="ru-RU"/>
        </w:rPr>
        <w:t>……………………………………………………………………</w:t>
      </w:r>
      <w:r w:rsidRPr="00D23BCD">
        <w:rPr>
          <w:rFonts w:ascii="Verdana" w:eastAsia="Times New Roman" w:hAnsi="Verdana" w:cs="Times New Roman"/>
          <w:color w:val="000000"/>
          <w:kern w:val="0"/>
          <w:sz w:val="24"/>
          <w:szCs w:val="24"/>
          <w:lang w:eastAsia="ru-RU"/>
        </w:rPr>
        <w:t>212</w:t>
      </w:r>
    </w:p>
    <w:p w:rsidR="00D23BCD" w:rsidRPr="00D23BCD" w:rsidRDefault="00D23BCD" w:rsidP="00D23BCD">
      <w:pPr>
        <w:rPr>
          <w:rFonts w:ascii="Verdana" w:eastAsia="Times New Roman" w:hAnsi="Verdana" w:cs="Times New Roman"/>
          <w:color w:val="000000"/>
          <w:kern w:val="0"/>
          <w:sz w:val="24"/>
          <w:szCs w:val="24"/>
          <w:lang w:eastAsia="ru-RU"/>
        </w:rPr>
      </w:pPr>
      <w:r w:rsidRPr="00D23BCD">
        <w:rPr>
          <w:rFonts w:ascii="Verdana" w:eastAsia="Times New Roman" w:hAnsi="Verdana" w:cs="Times New Roman" w:hint="eastAsia"/>
          <w:color w:val="000000"/>
          <w:kern w:val="0"/>
          <w:sz w:val="24"/>
          <w:szCs w:val="24"/>
          <w:lang w:eastAsia="ru-RU"/>
        </w:rPr>
        <w:t>Додаток</w:t>
      </w:r>
      <w:r w:rsidRPr="00D23BCD">
        <w:rPr>
          <w:rFonts w:ascii="Verdana" w:eastAsia="Times New Roman" w:hAnsi="Verdana" w:cs="Times New Roman"/>
          <w:color w:val="000000"/>
          <w:kern w:val="0"/>
          <w:sz w:val="24"/>
          <w:szCs w:val="24"/>
          <w:lang w:eastAsia="ru-RU"/>
        </w:rPr>
        <w:t xml:space="preserve"> 4</w:t>
      </w:r>
      <w:r w:rsidRPr="00D23BCD">
        <w:rPr>
          <w:rFonts w:ascii="Verdana" w:eastAsia="Times New Roman" w:hAnsi="Verdana" w:cs="Times New Roman" w:hint="eastAsia"/>
          <w:color w:val="000000"/>
          <w:kern w:val="0"/>
          <w:sz w:val="24"/>
          <w:szCs w:val="24"/>
          <w:lang w:eastAsia="ru-RU"/>
        </w:rPr>
        <w:t>……………………………………………………………………</w:t>
      </w:r>
      <w:r w:rsidRPr="00D23BCD">
        <w:rPr>
          <w:rFonts w:ascii="Verdana" w:eastAsia="Times New Roman" w:hAnsi="Verdana" w:cs="Times New Roman"/>
          <w:color w:val="000000"/>
          <w:kern w:val="0"/>
          <w:sz w:val="24"/>
          <w:szCs w:val="24"/>
          <w:lang w:eastAsia="ru-RU"/>
        </w:rPr>
        <w:t>228</w:t>
      </w:r>
    </w:p>
    <w:p w:rsidR="00D23BCD" w:rsidRPr="00D23BCD" w:rsidRDefault="00D23BCD" w:rsidP="00D23BCD">
      <w:pPr>
        <w:rPr>
          <w:rFonts w:ascii="Verdana" w:eastAsia="Times New Roman" w:hAnsi="Verdana" w:cs="Times New Roman"/>
          <w:color w:val="000000"/>
          <w:kern w:val="0"/>
          <w:sz w:val="24"/>
          <w:szCs w:val="24"/>
          <w:lang w:eastAsia="ru-RU"/>
        </w:rPr>
      </w:pPr>
      <w:r w:rsidRPr="00D23BCD">
        <w:rPr>
          <w:rFonts w:ascii="Verdana" w:eastAsia="Times New Roman" w:hAnsi="Verdana" w:cs="Times New Roman" w:hint="eastAsia"/>
          <w:color w:val="000000"/>
          <w:kern w:val="0"/>
          <w:sz w:val="24"/>
          <w:szCs w:val="24"/>
          <w:lang w:eastAsia="ru-RU"/>
        </w:rPr>
        <w:t>Додаток</w:t>
      </w:r>
      <w:r w:rsidRPr="00D23BCD">
        <w:rPr>
          <w:rFonts w:ascii="Verdana" w:eastAsia="Times New Roman" w:hAnsi="Verdana" w:cs="Times New Roman"/>
          <w:color w:val="000000"/>
          <w:kern w:val="0"/>
          <w:sz w:val="24"/>
          <w:szCs w:val="24"/>
          <w:lang w:eastAsia="ru-RU"/>
        </w:rPr>
        <w:t xml:space="preserve"> 5</w:t>
      </w:r>
      <w:r w:rsidRPr="00D23BCD">
        <w:rPr>
          <w:rFonts w:ascii="Verdana" w:eastAsia="Times New Roman" w:hAnsi="Verdana" w:cs="Times New Roman" w:hint="eastAsia"/>
          <w:color w:val="000000"/>
          <w:kern w:val="0"/>
          <w:sz w:val="24"/>
          <w:szCs w:val="24"/>
          <w:lang w:eastAsia="ru-RU"/>
        </w:rPr>
        <w:t>……………………………………………………………………</w:t>
      </w:r>
      <w:r w:rsidRPr="00D23BCD">
        <w:rPr>
          <w:rFonts w:ascii="Verdana" w:eastAsia="Times New Roman" w:hAnsi="Verdana" w:cs="Times New Roman"/>
          <w:color w:val="000000"/>
          <w:kern w:val="0"/>
          <w:sz w:val="24"/>
          <w:szCs w:val="24"/>
          <w:lang w:eastAsia="ru-RU"/>
        </w:rPr>
        <w:t>229</w:t>
      </w:r>
    </w:p>
    <w:p w:rsidR="00D23BCD" w:rsidRPr="00D23BCD" w:rsidRDefault="00D23BCD" w:rsidP="00D23BCD">
      <w:pPr>
        <w:rPr>
          <w:rFonts w:ascii="Verdana" w:eastAsia="Times New Roman" w:hAnsi="Verdana" w:cs="Times New Roman"/>
          <w:color w:val="000000"/>
          <w:kern w:val="0"/>
          <w:sz w:val="24"/>
          <w:szCs w:val="24"/>
          <w:lang w:eastAsia="ru-RU"/>
        </w:rPr>
      </w:pPr>
      <w:r w:rsidRPr="00D23BCD">
        <w:rPr>
          <w:rFonts w:ascii="Verdana" w:eastAsia="Times New Roman" w:hAnsi="Verdana" w:cs="Times New Roman" w:hint="eastAsia"/>
          <w:color w:val="000000"/>
          <w:kern w:val="0"/>
          <w:sz w:val="24"/>
          <w:szCs w:val="24"/>
          <w:lang w:eastAsia="ru-RU"/>
        </w:rPr>
        <w:t>Додаток</w:t>
      </w:r>
      <w:r w:rsidRPr="00D23BCD">
        <w:rPr>
          <w:rFonts w:ascii="Verdana" w:eastAsia="Times New Roman" w:hAnsi="Verdana" w:cs="Times New Roman"/>
          <w:color w:val="000000"/>
          <w:kern w:val="0"/>
          <w:sz w:val="24"/>
          <w:szCs w:val="24"/>
          <w:lang w:eastAsia="ru-RU"/>
        </w:rPr>
        <w:t xml:space="preserve"> 6</w:t>
      </w:r>
      <w:r w:rsidRPr="00D23BCD">
        <w:rPr>
          <w:rFonts w:ascii="Verdana" w:eastAsia="Times New Roman" w:hAnsi="Verdana" w:cs="Times New Roman" w:hint="eastAsia"/>
          <w:color w:val="000000"/>
          <w:kern w:val="0"/>
          <w:sz w:val="24"/>
          <w:szCs w:val="24"/>
          <w:lang w:eastAsia="ru-RU"/>
        </w:rPr>
        <w:t>……………………………………………………………………</w:t>
      </w:r>
      <w:r w:rsidRPr="00D23BCD">
        <w:rPr>
          <w:rFonts w:ascii="Verdana" w:eastAsia="Times New Roman" w:hAnsi="Verdana" w:cs="Times New Roman"/>
          <w:color w:val="000000"/>
          <w:kern w:val="0"/>
          <w:sz w:val="24"/>
          <w:szCs w:val="24"/>
          <w:lang w:eastAsia="ru-RU"/>
        </w:rPr>
        <w:t>238</w:t>
      </w:r>
    </w:p>
    <w:p w:rsidR="00D23BCD" w:rsidRPr="00D23BCD" w:rsidRDefault="00D23BCD" w:rsidP="00D23BCD">
      <w:pPr>
        <w:rPr>
          <w:rFonts w:ascii="Verdana" w:eastAsia="Times New Roman" w:hAnsi="Verdana" w:cs="Times New Roman"/>
          <w:color w:val="000000"/>
          <w:kern w:val="0"/>
          <w:sz w:val="24"/>
          <w:szCs w:val="24"/>
          <w:lang w:eastAsia="ru-RU"/>
        </w:rPr>
      </w:pPr>
      <w:r w:rsidRPr="00D23BCD">
        <w:rPr>
          <w:rFonts w:ascii="Verdana" w:eastAsia="Times New Roman" w:hAnsi="Verdana" w:cs="Times New Roman" w:hint="eastAsia"/>
          <w:color w:val="000000"/>
          <w:kern w:val="0"/>
          <w:sz w:val="24"/>
          <w:szCs w:val="24"/>
          <w:lang w:eastAsia="ru-RU"/>
        </w:rPr>
        <w:t>Додаток</w:t>
      </w:r>
      <w:r w:rsidRPr="00D23BCD">
        <w:rPr>
          <w:rFonts w:ascii="Verdana" w:eastAsia="Times New Roman" w:hAnsi="Verdana" w:cs="Times New Roman"/>
          <w:color w:val="000000"/>
          <w:kern w:val="0"/>
          <w:sz w:val="24"/>
          <w:szCs w:val="24"/>
          <w:lang w:eastAsia="ru-RU"/>
        </w:rPr>
        <w:t xml:space="preserve"> 7</w:t>
      </w:r>
      <w:r w:rsidRPr="00D23BCD">
        <w:rPr>
          <w:rFonts w:ascii="Verdana" w:eastAsia="Times New Roman" w:hAnsi="Verdana" w:cs="Times New Roman" w:hint="eastAsia"/>
          <w:color w:val="000000"/>
          <w:kern w:val="0"/>
          <w:sz w:val="24"/>
          <w:szCs w:val="24"/>
          <w:lang w:eastAsia="ru-RU"/>
        </w:rPr>
        <w:t>……………………………………………………………………</w:t>
      </w:r>
      <w:r w:rsidRPr="00D23BCD">
        <w:rPr>
          <w:rFonts w:ascii="Verdana" w:eastAsia="Times New Roman" w:hAnsi="Verdana" w:cs="Times New Roman"/>
          <w:color w:val="000000"/>
          <w:kern w:val="0"/>
          <w:sz w:val="24"/>
          <w:szCs w:val="24"/>
          <w:lang w:eastAsia="ru-RU"/>
        </w:rPr>
        <w:t>245</w:t>
      </w:r>
    </w:p>
    <w:p w:rsidR="00D23BCD" w:rsidRPr="00D23BCD" w:rsidRDefault="00D23BCD" w:rsidP="00D23BCD">
      <w:pPr>
        <w:rPr>
          <w:rFonts w:ascii="Verdana" w:eastAsia="Times New Roman" w:hAnsi="Verdana" w:cs="Times New Roman"/>
          <w:color w:val="000000"/>
          <w:kern w:val="0"/>
          <w:sz w:val="24"/>
          <w:szCs w:val="24"/>
          <w:lang w:eastAsia="ru-RU"/>
        </w:rPr>
      </w:pPr>
      <w:r w:rsidRPr="00D23BCD">
        <w:rPr>
          <w:rFonts w:ascii="Verdana" w:eastAsia="Times New Roman" w:hAnsi="Verdana" w:cs="Times New Roman" w:hint="eastAsia"/>
          <w:color w:val="000000"/>
          <w:kern w:val="0"/>
          <w:sz w:val="24"/>
          <w:szCs w:val="24"/>
          <w:lang w:eastAsia="ru-RU"/>
        </w:rPr>
        <w:t>Додаток</w:t>
      </w:r>
      <w:r w:rsidRPr="00D23BCD">
        <w:rPr>
          <w:rFonts w:ascii="Verdana" w:eastAsia="Times New Roman" w:hAnsi="Verdana" w:cs="Times New Roman"/>
          <w:color w:val="000000"/>
          <w:kern w:val="0"/>
          <w:sz w:val="24"/>
          <w:szCs w:val="24"/>
          <w:lang w:eastAsia="ru-RU"/>
        </w:rPr>
        <w:t xml:space="preserve"> 8 </w:t>
      </w:r>
      <w:r w:rsidRPr="00D23BCD">
        <w:rPr>
          <w:rFonts w:ascii="Verdana" w:eastAsia="Times New Roman" w:hAnsi="Verdana" w:cs="Times New Roman" w:hint="eastAsia"/>
          <w:color w:val="000000"/>
          <w:kern w:val="0"/>
          <w:sz w:val="24"/>
          <w:szCs w:val="24"/>
          <w:lang w:eastAsia="ru-RU"/>
        </w:rPr>
        <w:t>…………………………………………………………………</w:t>
      </w:r>
      <w:r w:rsidRPr="00D23BCD">
        <w:rPr>
          <w:rFonts w:ascii="Verdana" w:eastAsia="Times New Roman" w:hAnsi="Verdana" w:cs="Times New Roman"/>
          <w:color w:val="000000"/>
          <w:kern w:val="0"/>
          <w:sz w:val="24"/>
          <w:szCs w:val="24"/>
          <w:lang w:eastAsia="ru-RU"/>
        </w:rPr>
        <w:t>...246</w:t>
      </w:r>
    </w:p>
    <w:p w:rsidR="00D23BCD" w:rsidRPr="00D23BCD" w:rsidRDefault="00D23BCD" w:rsidP="00D23BCD">
      <w:pPr>
        <w:rPr>
          <w:rFonts w:ascii="Verdana" w:eastAsia="Times New Roman" w:hAnsi="Verdana" w:cs="Times New Roman"/>
          <w:color w:val="000000"/>
          <w:kern w:val="0"/>
          <w:sz w:val="24"/>
          <w:szCs w:val="24"/>
          <w:lang w:eastAsia="ru-RU"/>
        </w:rPr>
      </w:pPr>
      <w:r w:rsidRPr="00D23BCD">
        <w:rPr>
          <w:rFonts w:ascii="Verdana" w:eastAsia="Times New Roman" w:hAnsi="Verdana" w:cs="Times New Roman" w:hint="eastAsia"/>
          <w:color w:val="000000"/>
          <w:kern w:val="0"/>
          <w:sz w:val="24"/>
          <w:szCs w:val="24"/>
          <w:lang w:eastAsia="ru-RU"/>
        </w:rPr>
        <w:t>Додаток</w:t>
      </w:r>
      <w:r w:rsidRPr="00D23BCD">
        <w:rPr>
          <w:rFonts w:ascii="Verdana" w:eastAsia="Times New Roman" w:hAnsi="Verdana" w:cs="Times New Roman"/>
          <w:color w:val="000000"/>
          <w:kern w:val="0"/>
          <w:sz w:val="24"/>
          <w:szCs w:val="24"/>
          <w:lang w:eastAsia="ru-RU"/>
        </w:rPr>
        <w:t xml:space="preserve"> 9</w:t>
      </w:r>
      <w:r w:rsidRPr="00D23BCD">
        <w:rPr>
          <w:rFonts w:ascii="Verdana" w:eastAsia="Times New Roman" w:hAnsi="Verdana" w:cs="Times New Roman" w:hint="eastAsia"/>
          <w:color w:val="000000"/>
          <w:kern w:val="0"/>
          <w:sz w:val="24"/>
          <w:szCs w:val="24"/>
          <w:lang w:eastAsia="ru-RU"/>
        </w:rPr>
        <w:t>……………………………………………………………………</w:t>
      </w:r>
      <w:r w:rsidRPr="00D23BCD">
        <w:rPr>
          <w:rFonts w:ascii="Verdana" w:eastAsia="Times New Roman" w:hAnsi="Verdana" w:cs="Times New Roman"/>
          <w:color w:val="000000"/>
          <w:kern w:val="0"/>
          <w:sz w:val="24"/>
          <w:szCs w:val="24"/>
          <w:lang w:eastAsia="ru-RU"/>
        </w:rPr>
        <w:t>247</w:t>
      </w:r>
    </w:p>
    <w:p w:rsidR="008216E3" w:rsidRDefault="00D23BCD" w:rsidP="00D23BCD">
      <w:pPr>
        <w:rPr>
          <w:rFonts w:ascii="Verdana" w:eastAsia="Times New Roman" w:hAnsi="Verdana" w:cs="Times New Roman"/>
          <w:color w:val="000000"/>
          <w:kern w:val="0"/>
          <w:sz w:val="24"/>
          <w:szCs w:val="24"/>
          <w:lang w:eastAsia="ru-RU"/>
        </w:rPr>
      </w:pPr>
      <w:r w:rsidRPr="00D23BCD">
        <w:rPr>
          <w:rFonts w:ascii="Verdana" w:eastAsia="Times New Roman" w:hAnsi="Verdana" w:cs="Times New Roman" w:hint="eastAsia"/>
          <w:color w:val="000000"/>
          <w:kern w:val="0"/>
          <w:sz w:val="24"/>
          <w:szCs w:val="24"/>
          <w:lang w:eastAsia="ru-RU"/>
        </w:rPr>
        <w:t>Додаток</w:t>
      </w:r>
      <w:r w:rsidRPr="00D23BCD">
        <w:rPr>
          <w:rFonts w:ascii="Verdana" w:eastAsia="Times New Roman" w:hAnsi="Verdana" w:cs="Times New Roman"/>
          <w:color w:val="000000"/>
          <w:kern w:val="0"/>
          <w:sz w:val="24"/>
          <w:szCs w:val="24"/>
          <w:lang w:eastAsia="ru-RU"/>
        </w:rPr>
        <w:t xml:space="preserve"> 10</w:t>
      </w:r>
      <w:r w:rsidRPr="00D23BCD">
        <w:rPr>
          <w:rFonts w:ascii="Verdana" w:eastAsia="Times New Roman" w:hAnsi="Verdana" w:cs="Times New Roman" w:hint="eastAsia"/>
          <w:color w:val="000000"/>
          <w:kern w:val="0"/>
          <w:sz w:val="24"/>
          <w:szCs w:val="24"/>
          <w:lang w:eastAsia="ru-RU"/>
        </w:rPr>
        <w:t>…………………………………………………………………</w:t>
      </w:r>
      <w:r w:rsidRPr="00D23BCD">
        <w:rPr>
          <w:rFonts w:ascii="Verdana" w:eastAsia="Times New Roman" w:hAnsi="Verdana" w:cs="Times New Roman"/>
          <w:color w:val="000000"/>
          <w:kern w:val="0"/>
          <w:sz w:val="24"/>
          <w:szCs w:val="24"/>
          <w:lang w:eastAsia="ru-RU"/>
        </w:rPr>
        <w:t>..248</w:t>
      </w:r>
    </w:p>
    <w:p w:rsidR="00D23BCD" w:rsidRDefault="00D23BCD" w:rsidP="00D23BCD">
      <w:pPr>
        <w:rPr>
          <w:rFonts w:ascii="Verdana" w:eastAsia="Times New Roman" w:hAnsi="Verdana" w:cs="Times New Roman"/>
          <w:color w:val="000000"/>
          <w:kern w:val="0"/>
          <w:sz w:val="24"/>
          <w:szCs w:val="24"/>
          <w:lang w:eastAsia="ru-RU"/>
        </w:rPr>
      </w:pPr>
    </w:p>
    <w:p w:rsidR="00D23BCD" w:rsidRDefault="00D23BCD" w:rsidP="00D23BCD">
      <w:pPr>
        <w:rPr>
          <w:rFonts w:ascii="Verdana" w:eastAsia="Times New Roman" w:hAnsi="Verdana" w:cs="Times New Roman"/>
          <w:color w:val="000000"/>
          <w:kern w:val="0"/>
          <w:sz w:val="24"/>
          <w:szCs w:val="24"/>
          <w:lang w:eastAsia="ru-RU"/>
        </w:rPr>
      </w:pPr>
    </w:p>
    <w:p w:rsidR="00D23BCD" w:rsidRDefault="00D23BCD" w:rsidP="00D23BCD">
      <w:pPr>
        <w:rPr>
          <w:rFonts w:ascii="Verdana" w:eastAsia="Times New Roman" w:hAnsi="Verdana" w:cs="Times New Roman"/>
          <w:color w:val="000000"/>
          <w:kern w:val="0"/>
          <w:sz w:val="24"/>
          <w:szCs w:val="24"/>
          <w:lang w:eastAsia="ru-RU"/>
        </w:rPr>
      </w:pPr>
    </w:p>
    <w:p w:rsidR="00D23BCD" w:rsidRDefault="00D23BCD" w:rsidP="00D23BCD">
      <w:pPr>
        <w:rPr>
          <w:rFonts w:ascii="Verdana" w:eastAsia="Times New Roman" w:hAnsi="Verdana" w:cs="Times New Roman"/>
          <w:color w:val="000000"/>
          <w:kern w:val="0"/>
          <w:sz w:val="24"/>
          <w:szCs w:val="24"/>
          <w:lang w:eastAsia="ru-RU"/>
        </w:rPr>
      </w:pPr>
    </w:p>
    <w:p w:rsidR="00D23BCD" w:rsidRDefault="00D23BCD" w:rsidP="00D23BCD">
      <w:r>
        <w:rPr>
          <w:rFonts w:hint="eastAsia"/>
        </w:rPr>
        <w:t>ЗАГАЛЬНІ</w:t>
      </w:r>
      <w:r>
        <w:t></w:t>
      </w:r>
      <w:r>
        <w:rPr>
          <w:rFonts w:hint="eastAsia"/>
        </w:rPr>
        <w:t>ВИСНОВКИ</w:t>
      </w:r>
    </w:p>
    <w:p w:rsidR="00D23BCD" w:rsidRDefault="00D23BCD" w:rsidP="00D23BCD">
      <w:r>
        <w:rPr>
          <w:rFonts w:hint="eastAsia"/>
        </w:rPr>
        <w:t>Проблема</w:t>
      </w:r>
      <w:r>
        <w:t></w:t>
      </w:r>
      <w:r>
        <w:rPr>
          <w:rFonts w:hint="eastAsia"/>
        </w:rPr>
        <w:t>дослідження</w:t>
      </w:r>
      <w:r>
        <w:t></w:t>
      </w:r>
      <w:r>
        <w:rPr>
          <w:rFonts w:hint="eastAsia"/>
        </w:rPr>
        <w:t>концептів</w:t>
      </w:r>
      <w:r>
        <w:t></w:t>
      </w:r>
      <w:r>
        <w:rPr>
          <w:rFonts w:hint="eastAsia"/>
        </w:rPr>
        <w:t>у</w:t>
      </w:r>
      <w:r>
        <w:t></w:t>
      </w:r>
      <w:r>
        <w:rPr>
          <w:rFonts w:hint="eastAsia"/>
        </w:rPr>
        <w:t>лінгвістиці</w:t>
      </w:r>
      <w:r>
        <w:t></w:t>
      </w:r>
      <w:r>
        <w:rPr>
          <w:rFonts w:hint="eastAsia"/>
        </w:rPr>
        <w:t>тісно</w:t>
      </w:r>
      <w:r>
        <w:t></w:t>
      </w:r>
      <w:r>
        <w:rPr>
          <w:rFonts w:hint="eastAsia"/>
        </w:rPr>
        <w:t>пов’язана</w:t>
      </w:r>
      <w:r>
        <w:t></w:t>
      </w:r>
      <w:r>
        <w:rPr>
          <w:rFonts w:hint="eastAsia"/>
        </w:rPr>
        <w:t>із</w:t>
      </w:r>
    </w:p>
    <w:p w:rsidR="00D23BCD" w:rsidRDefault="00D23BCD" w:rsidP="00D23BCD">
      <w:r>
        <w:rPr>
          <w:rFonts w:hint="eastAsia"/>
        </w:rPr>
        <w:t>сучасними</w:t>
      </w:r>
      <w:r>
        <w:t></w:t>
      </w:r>
      <w:r>
        <w:rPr>
          <w:rFonts w:hint="eastAsia"/>
        </w:rPr>
        <w:t>мовознавчими</w:t>
      </w:r>
      <w:r>
        <w:t></w:t>
      </w:r>
      <w:r>
        <w:rPr>
          <w:rFonts w:hint="eastAsia"/>
        </w:rPr>
        <w:t>антропоцентричними</w:t>
      </w:r>
      <w:r>
        <w:t></w:t>
      </w:r>
      <w:r>
        <w:rPr>
          <w:rFonts w:hint="eastAsia"/>
        </w:rPr>
        <w:t>тенденціями</w:t>
      </w:r>
      <w:r>
        <w:t></w:t>
      </w:r>
      <w:r>
        <w:t></w:t>
      </w:r>
      <w:r>
        <w:rPr>
          <w:rFonts w:hint="eastAsia"/>
        </w:rPr>
        <w:t>У</w:t>
      </w:r>
      <w:r>
        <w:t></w:t>
      </w:r>
      <w:r>
        <w:rPr>
          <w:rFonts w:hint="eastAsia"/>
        </w:rPr>
        <w:t>дисертаційному</w:t>
      </w:r>
    </w:p>
    <w:p w:rsidR="00D23BCD" w:rsidRDefault="00D23BCD" w:rsidP="00D23BCD">
      <w:r>
        <w:rPr>
          <w:rFonts w:hint="eastAsia"/>
        </w:rPr>
        <w:t>дослідженні</w:t>
      </w:r>
      <w:r>
        <w:t></w:t>
      </w:r>
      <w:r>
        <w:rPr>
          <w:rFonts w:hint="eastAsia"/>
        </w:rPr>
        <w:t>розглядаються</w:t>
      </w:r>
      <w:r>
        <w:t></w:t>
      </w:r>
      <w:r>
        <w:rPr>
          <w:rFonts w:hint="eastAsia"/>
        </w:rPr>
        <w:t>елементи</w:t>
      </w:r>
      <w:r>
        <w:t></w:t>
      </w:r>
      <w:r>
        <w:rPr>
          <w:rFonts w:hint="eastAsia"/>
        </w:rPr>
        <w:t>турецької</w:t>
      </w:r>
      <w:r>
        <w:t></w:t>
      </w:r>
      <w:r>
        <w:rPr>
          <w:rFonts w:hint="eastAsia"/>
        </w:rPr>
        <w:t>картини</w:t>
      </w:r>
      <w:r>
        <w:t></w:t>
      </w:r>
      <w:r>
        <w:rPr>
          <w:rFonts w:hint="eastAsia"/>
        </w:rPr>
        <w:t>світу</w:t>
      </w:r>
      <w:r>
        <w:t></w:t>
      </w:r>
      <w:r>
        <w:rPr>
          <w:rFonts w:hint="eastAsia"/>
        </w:rPr>
        <w:t>з</w:t>
      </w:r>
      <w:r>
        <w:t></w:t>
      </w:r>
      <w:r>
        <w:rPr>
          <w:rFonts w:hint="eastAsia"/>
        </w:rPr>
        <w:t>погляду</w:t>
      </w:r>
      <w:r>
        <w:t></w:t>
      </w:r>
      <w:r>
        <w:rPr>
          <w:rFonts w:hint="eastAsia"/>
        </w:rPr>
        <w:t>її</w:t>
      </w:r>
    </w:p>
    <w:p w:rsidR="00D23BCD" w:rsidRDefault="00D23BCD" w:rsidP="00D23BCD">
      <w:r>
        <w:rPr>
          <w:rFonts w:hint="eastAsia"/>
        </w:rPr>
        <w:t>вербального</w:t>
      </w:r>
      <w:r>
        <w:t></w:t>
      </w:r>
      <w:r>
        <w:rPr>
          <w:rFonts w:hint="eastAsia"/>
        </w:rPr>
        <w:t>вираження</w:t>
      </w:r>
      <w:r>
        <w:t></w:t>
      </w:r>
      <w:r>
        <w:rPr>
          <w:rFonts w:hint="eastAsia"/>
        </w:rPr>
        <w:t>і</w:t>
      </w:r>
      <w:r>
        <w:t></w:t>
      </w:r>
      <w:r>
        <w:rPr>
          <w:rFonts w:hint="eastAsia"/>
        </w:rPr>
        <w:t>відображення</w:t>
      </w:r>
      <w:r>
        <w:t></w:t>
      </w:r>
      <w:r>
        <w:rPr>
          <w:rFonts w:hint="eastAsia"/>
        </w:rPr>
        <w:t>у</w:t>
      </w:r>
      <w:r>
        <w:t></w:t>
      </w:r>
      <w:r>
        <w:rPr>
          <w:rFonts w:hint="eastAsia"/>
        </w:rPr>
        <w:t>свідомості</w:t>
      </w:r>
      <w:r>
        <w:t></w:t>
      </w:r>
      <w:r>
        <w:rPr>
          <w:rFonts w:hint="eastAsia"/>
        </w:rPr>
        <w:t>представників</w:t>
      </w:r>
      <w:r>
        <w:t></w:t>
      </w:r>
      <w:r>
        <w:rPr>
          <w:rFonts w:hint="eastAsia"/>
        </w:rPr>
        <w:t>турецького</w:t>
      </w:r>
    </w:p>
    <w:p w:rsidR="00D23BCD" w:rsidRDefault="00D23BCD" w:rsidP="00D23BCD">
      <w:r>
        <w:rPr>
          <w:rFonts w:hint="eastAsia"/>
        </w:rPr>
        <w:t>етносу</w:t>
      </w:r>
      <w:r>
        <w:t></w:t>
      </w:r>
      <w:r>
        <w:t></w:t>
      </w:r>
      <w:r>
        <w:rPr>
          <w:rFonts w:hint="eastAsia"/>
        </w:rPr>
        <w:t>Концепти</w:t>
      </w:r>
      <w:r>
        <w:t></w:t>
      </w:r>
      <w:r>
        <w:rPr>
          <w:rFonts w:hint="eastAsia"/>
        </w:rPr>
        <w:t>є</w:t>
      </w:r>
      <w:r>
        <w:t></w:t>
      </w:r>
      <w:r>
        <w:rPr>
          <w:rFonts w:hint="eastAsia"/>
        </w:rPr>
        <w:t>основними</w:t>
      </w:r>
      <w:r>
        <w:t></w:t>
      </w:r>
      <w:r>
        <w:rPr>
          <w:rFonts w:hint="eastAsia"/>
        </w:rPr>
        <w:t>елементами</w:t>
      </w:r>
      <w:r>
        <w:t></w:t>
      </w:r>
      <w:r>
        <w:rPr>
          <w:rFonts w:hint="eastAsia"/>
        </w:rPr>
        <w:t>свідомості</w:t>
      </w:r>
      <w:r>
        <w:t></w:t>
      </w:r>
      <w:r>
        <w:rPr>
          <w:rFonts w:hint="eastAsia"/>
        </w:rPr>
        <w:t>людини</w:t>
      </w:r>
      <w:r>
        <w:t></w:t>
      </w:r>
      <w:r>
        <w:rPr>
          <w:rFonts w:hint="eastAsia"/>
        </w:rPr>
        <w:t>і</w:t>
      </w:r>
      <w:r>
        <w:t></w:t>
      </w:r>
      <w:r>
        <w:rPr>
          <w:rFonts w:hint="eastAsia"/>
        </w:rPr>
        <w:t>нації</w:t>
      </w:r>
      <w:r>
        <w:t></w:t>
      </w:r>
      <w:r>
        <w:rPr>
          <w:rFonts w:hint="eastAsia"/>
        </w:rPr>
        <w:t>вцілому</w:t>
      </w:r>
      <w:r>
        <w:t></w:t>
      </w:r>
    </w:p>
    <w:p w:rsidR="00D23BCD" w:rsidRDefault="00D23BCD" w:rsidP="00D23BCD">
      <w:r>
        <w:rPr>
          <w:rFonts w:hint="eastAsia"/>
        </w:rPr>
        <w:t>що</w:t>
      </w:r>
      <w:r>
        <w:t></w:t>
      </w:r>
      <w:r>
        <w:rPr>
          <w:rFonts w:hint="eastAsia"/>
        </w:rPr>
        <w:t>мають</w:t>
      </w:r>
      <w:r>
        <w:t></w:t>
      </w:r>
      <w:r>
        <w:rPr>
          <w:rFonts w:hint="eastAsia"/>
        </w:rPr>
        <w:t>свої</w:t>
      </w:r>
      <w:r>
        <w:t></w:t>
      </w:r>
      <w:r>
        <w:rPr>
          <w:rFonts w:hint="eastAsia"/>
        </w:rPr>
        <w:t>характерні</w:t>
      </w:r>
      <w:r>
        <w:t></w:t>
      </w:r>
      <w:r>
        <w:rPr>
          <w:rFonts w:hint="eastAsia"/>
        </w:rPr>
        <w:t>риси</w:t>
      </w:r>
      <w:r>
        <w:t></w:t>
      </w:r>
      <w:r>
        <w:t></w:t>
      </w:r>
      <w:r>
        <w:rPr>
          <w:rFonts w:hint="eastAsia"/>
        </w:rPr>
        <w:t>структуру</w:t>
      </w:r>
      <w:r>
        <w:t></w:t>
      </w:r>
      <w:r>
        <w:t></w:t>
      </w:r>
      <w:r>
        <w:rPr>
          <w:rFonts w:hint="eastAsia"/>
        </w:rPr>
        <w:t>класифікацію</w:t>
      </w:r>
      <w:r>
        <w:t></w:t>
      </w:r>
      <w:r>
        <w:rPr>
          <w:rFonts w:hint="eastAsia"/>
        </w:rPr>
        <w:t>та</w:t>
      </w:r>
      <w:r>
        <w:t></w:t>
      </w:r>
      <w:r>
        <w:rPr>
          <w:rFonts w:hint="eastAsia"/>
        </w:rPr>
        <w:t>становлять</w:t>
      </w:r>
      <w:r>
        <w:t></w:t>
      </w:r>
      <w:r>
        <w:rPr>
          <w:rFonts w:hint="eastAsia"/>
        </w:rPr>
        <w:t>об’єкт</w:t>
      </w:r>
    </w:p>
    <w:p w:rsidR="00D23BCD" w:rsidRDefault="00D23BCD" w:rsidP="00D23BCD">
      <w:r>
        <w:rPr>
          <w:rFonts w:hint="eastAsia"/>
        </w:rPr>
        <w:t>наукових</w:t>
      </w:r>
      <w:r>
        <w:t></w:t>
      </w:r>
      <w:r>
        <w:rPr>
          <w:rFonts w:hint="eastAsia"/>
        </w:rPr>
        <w:t>розвідок</w:t>
      </w:r>
      <w:r>
        <w:t></w:t>
      </w:r>
      <w:r>
        <w:rPr>
          <w:rFonts w:hint="eastAsia"/>
        </w:rPr>
        <w:t>як</w:t>
      </w:r>
      <w:r>
        <w:t></w:t>
      </w:r>
      <w:r>
        <w:rPr>
          <w:rFonts w:hint="eastAsia"/>
        </w:rPr>
        <w:t>вітчизняних</w:t>
      </w:r>
      <w:r>
        <w:t></w:t>
      </w:r>
      <w:r>
        <w:t></w:t>
      </w:r>
      <w:r>
        <w:rPr>
          <w:rFonts w:hint="eastAsia"/>
        </w:rPr>
        <w:t>так</w:t>
      </w:r>
      <w:r>
        <w:t></w:t>
      </w:r>
      <w:r>
        <w:rPr>
          <w:rFonts w:hint="eastAsia"/>
        </w:rPr>
        <w:t>і</w:t>
      </w:r>
      <w:r>
        <w:t></w:t>
      </w:r>
      <w:r>
        <w:rPr>
          <w:rFonts w:hint="eastAsia"/>
        </w:rPr>
        <w:t>зарубіжних</w:t>
      </w:r>
      <w:r>
        <w:t></w:t>
      </w:r>
      <w:r>
        <w:rPr>
          <w:rFonts w:hint="eastAsia"/>
        </w:rPr>
        <w:t>вчених</w:t>
      </w:r>
      <w:r>
        <w:t></w:t>
      </w:r>
      <w:r>
        <w:rPr>
          <w:rFonts w:hint="eastAsia"/>
        </w:rPr>
        <w:t>з</w:t>
      </w:r>
      <w:r>
        <w:t></w:t>
      </w:r>
      <w:r>
        <w:rPr>
          <w:rFonts w:hint="eastAsia"/>
        </w:rPr>
        <w:t>метою</w:t>
      </w:r>
      <w:r>
        <w:t></w:t>
      </w:r>
      <w:r>
        <w:rPr>
          <w:rFonts w:hint="eastAsia"/>
        </w:rPr>
        <w:t>ще</w:t>
      </w:r>
      <w:r>
        <w:t></w:t>
      </w:r>
      <w:r>
        <w:rPr>
          <w:rFonts w:hint="eastAsia"/>
        </w:rPr>
        <w:t>глибшого</w:t>
      </w:r>
    </w:p>
    <w:p w:rsidR="00D23BCD" w:rsidRDefault="00D23BCD" w:rsidP="00D23BCD">
      <w:r>
        <w:rPr>
          <w:rFonts w:hint="eastAsia"/>
        </w:rPr>
        <w:t>занурення</w:t>
      </w:r>
      <w:r>
        <w:t></w:t>
      </w:r>
      <w:r>
        <w:rPr>
          <w:rFonts w:hint="eastAsia"/>
        </w:rPr>
        <w:t>у</w:t>
      </w:r>
      <w:r>
        <w:t></w:t>
      </w:r>
      <w:r>
        <w:rPr>
          <w:rFonts w:hint="eastAsia"/>
        </w:rPr>
        <w:t>ментальну</w:t>
      </w:r>
      <w:r>
        <w:t></w:t>
      </w:r>
      <w:r>
        <w:rPr>
          <w:rFonts w:hint="eastAsia"/>
        </w:rPr>
        <w:t>діяльність</w:t>
      </w:r>
      <w:r>
        <w:t></w:t>
      </w:r>
      <w:r>
        <w:rPr>
          <w:rFonts w:hint="eastAsia"/>
        </w:rPr>
        <w:t>людини</w:t>
      </w:r>
      <w:r>
        <w:t></w:t>
      </w:r>
    </w:p>
    <w:p w:rsidR="00D23BCD" w:rsidRDefault="00D23BCD" w:rsidP="00D23BCD">
      <w:r>
        <w:rPr>
          <w:rFonts w:hint="eastAsia"/>
        </w:rPr>
        <w:t>Концепти</w:t>
      </w:r>
      <w:r>
        <w:t></w:t>
      </w:r>
      <w:r>
        <w:rPr>
          <w:rFonts w:hint="eastAsia"/>
        </w:rPr>
        <w:t>ЖИТТЯ</w:t>
      </w:r>
      <w:r>
        <w:t></w:t>
      </w:r>
      <w:r>
        <w:rPr>
          <w:rFonts w:hint="eastAsia"/>
        </w:rPr>
        <w:t>і</w:t>
      </w:r>
      <w:r>
        <w:t></w:t>
      </w:r>
      <w:r>
        <w:rPr>
          <w:rFonts w:hint="eastAsia"/>
        </w:rPr>
        <w:t>СМЕРТЬ</w:t>
      </w:r>
      <w:r>
        <w:t></w:t>
      </w:r>
      <w:r>
        <w:rPr>
          <w:rFonts w:hint="eastAsia"/>
        </w:rPr>
        <w:t>широко</w:t>
      </w:r>
      <w:r>
        <w:t></w:t>
      </w:r>
      <w:r>
        <w:rPr>
          <w:rFonts w:hint="eastAsia"/>
        </w:rPr>
        <w:t>експліковані</w:t>
      </w:r>
      <w:r>
        <w:t></w:t>
      </w:r>
      <w:r>
        <w:rPr>
          <w:rFonts w:hint="eastAsia"/>
        </w:rPr>
        <w:t>у</w:t>
      </w:r>
      <w:r>
        <w:t></w:t>
      </w:r>
      <w:r>
        <w:rPr>
          <w:rFonts w:hint="eastAsia"/>
        </w:rPr>
        <w:t>турецькій</w:t>
      </w:r>
      <w:r>
        <w:t></w:t>
      </w:r>
      <w:r>
        <w:rPr>
          <w:rFonts w:hint="eastAsia"/>
        </w:rPr>
        <w:t>мові</w:t>
      </w:r>
      <w:r>
        <w:t></w:t>
      </w:r>
      <w:r>
        <w:rPr>
          <w:rFonts w:hint="eastAsia"/>
        </w:rPr>
        <w:t>і</w:t>
      </w:r>
    </w:p>
    <w:p w:rsidR="00D23BCD" w:rsidRDefault="00D23BCD" w:rsidP="00D23BCD">
      <w:r>
        <w:rPr>
          <w:rFonts w:hint="eastAsia"/>
        </w:rPr>
        <w:t>займають</w:t>
      </w:r>
      <w:r>
        <w:t></w:t>
      </w:r>
      <w:r>
        <w:rPr>
          <w:rFonts w:hint="eastAsia"/>
        </w:rPr>
        <w:t>провідне</w:t>
      </w:r>
      <w:r>
        <w:t></w:t>
      </w:r>
      <w:r>
        <w:rPr>
          <w:rFonts w:hint="eastAsia"/>
        </w:rPr>
        <w:t>місце</w:t>
      </w:r>
      <w:r>
        <w:t></w:t>
      </w:r>
      <w:r>
        <w:rPr>
          <w:rFonts w:hint="eastAsia"/>
        </w:rPr>
        <w:t>у</w:t>
      </w:r>
      <w:r>
        <w:t></w:t>
      </w:r>
      <w:r>
        <w:rPr>
          <w:rFonts w:hint="eastAsia"/>
        </w:rPr>
        <w:t>мовній</w:t>
      </w:r>
      <w:r>
        <w:t></w:t>
      </w:r>
      <w:r>
        <w:rPr>
          <w:rFonts w:hint="eastAsia"/>
        </w:rPr>
        <w:t>картині</w:t>
      </w:r>
      <w:r>
        <w:t></w:t>
      </w:r>
      <w:r>
        <w:rPr>
          <w:rFonts w:hint="eastAsia"/>
        </w:rPr>
        <w:t>світу</w:t>
      </w:r>
      <w:r>
        <w:t></w:t>
      </w:r>
      <w:r>
        <w:rPr>
          <w:rFonts w:hint="eastAsia"/>
        </w:rPr>
        <w:t>цього</w:t>
      </w:r>
      <w:r>
        <w:t></w:t>
      </w:r>
      <w:r>
        <w:rPr>
          <w:rFonts w:hint="eastAsia"/>
        </w:rPr>
        <w:t>народу</w:t>
      </w:r>
      <w:r>
        <w:t></w:t>
      </w:r>
      <w:r>
        <w:t></w:t>
      </w:r>
      <w:r>
        <w:rPr>
          <w:rFonts w:hint="eastAsia"/>
        </w:rPr>
        <w:t>Їхня</w:t>
      </w:r>
      <w:r>
        <w:t></w:t>
      </w:r>
      <w:r>
        <w:rPr>
          <w:rFonts w:hint="eastAsia"/>
        </w:rPr>
        <w:t>онтологічна</w:t>
      </w:r>
    </w:p>
    <w:p w:rsidR="00D23BCD" w:rsidRDefault="00D23BCD" w:rsidP="00D23BCD">
      <w:r>
        <w:rPr>
          <w:rFonts w:hint="eastAsia"/>
        </w:rPr>
        <w:t>природа</w:t>
      </w:r>
      <w:r>
        <w:t></w:t>
      </w:r>
      <w:r>
        <w:rPr>
          <w:rFonts w:hint="eastAsia"/>
        </w:rPr>
        <w:t>дозволяє</w:t>
      </w:r>
      <w:r>
        <w:t></w:t>
      </w:r>
      <w:r>
        <w:rPr>
          <w:rFonts w:hint="eastAsia"/>
        </w:rPr>
        <w:t>бути</w:t>
      </w:r>
      <w:r>
        <w:t></w:t>
      </w:r>
      <w:r>
        <w:rPr>
          <w:rFonts w:hint="eastAsia"/>
        </w:rPr>
        <w:t>присутніми</w:t>
      </w:r>
      <w:r>
        <w:t></w:t>
      </w:r>
      <w:r>
        <w:rPr>
          <w:rFonts w:hint="eastAsia"/>
        </w:rPr>
        <w:t>в</w:t>
      </w:r>
      <w:r>
        <w:t></w:t>
      </w:r>
      <w:r>
        <w:rPr>
          <w:rFonts w:hint="eastAsia"/>
        </w:rPr>
        <w:t>усіх</w:t>
      </w:r>
      <w:r>
        <w:t></w:t>
      </w:r>
      <w:r>
        <w:rPr>
          <w:rFonts w:hint="eastAsia"/>
        </w:rPr>
        <w:t>сферах</w:t>
      </w:r>
      <w:r>
        <w:t></w:t>
      </w:r>
      <w:r>
        <w:rPr>
          <w:rFonts w:hint="eastAsia"/>
        </w:rPr>
        <w:t>життя</w:t>
      </w:r>
      <w:r>
        <w:t></w:t>
      </w:r>
      <w:r>
        <w:rPr>
          <w:rFonts w:hint="eastAsia"/>
        </w:rPr>
        <w:t>людини</w:t>
      </w:r>
      <w:r>
        <w:t></w:t>
      </w:r>
      <w:r>
        <w:t></w:t>
      </w:r>
      <w:r>
        <w:rPr>
          <w:rFonts w:hint="eastAsia"/>
        </w:rPr>
        <w:t>що</w:t>
      </w:r>
      <w:r>
        <w:t></w:t>
      </w:r>
      <w:r>
        <w:rPr>
          <w:rFonts w:hint="eastAsia"/>
        </w:rPr>
        <w:t>має</w:t>
      </w:r>
      <w:r>
        <w:t></w:t>
      </w:r>
      <w:r>
        <w:rPr>
          <w:rFonts w:hint="eastAsia"/>
        </w:rPr>
        <w:t>своє</w:t>
      </w:r>
    </w:p>
    <w:p w:rsidR="00D23BCD" w:rsidRDefault="00D23BCD" w:rsidP="00D23BCD">
      <w:r>
        <w:rPr>
          <w:rFonts w:hint="eastAsia"/>
        </w:rPr>
        <w:t>безпосереднє</w:t>
      </w:r>
      <w:r>
        <w:t></w:t>
      </w:r>
      <w:r>
        <w:rPr>
          <w:rFonts w:hint="eastAsia"/>
        </w:rPr>
        <w:t>відображення</w:t>
      </w:r>
      <w:r>
        <w:t></w:t>
      </w:r>
      <w:r>
        <w:rPr>
          <w:rFonts w:hint="eastAsia"/>
        </w:rPr>
        <w:t>у</w:t>
      </w:r>
      <w:r>
        <w:t></w:t>
      </w:r>
      <w:r>
        <w:rPr>
          <w:rFonts w:hint="eastAsia"/>
        </w:rPr>
        <w:t>мові</w:t>
      </w:r>
      <w:r>
        <w:t></w:t>
      </w:r>
      <w:r>
        <w:t></w:t>
      </w:r>
      <w:r>
        <w:rPr>
          <w:rFonts w:hint="eastAsia"/>
        </w:rPr>
        <w:t>Спостережено</w:t>
      </w:r>
      <w:r>
        <w:t></w:t>
      </w:r>
      <w:r>
        <w:rPr>
          <w:rFonts w:hint="eastAsia"/>
        </w:rPr>
        <w:t>низку</w:t>
      </w:r>
      <w:r>
        <w:t></w:t>
      </w:r>
      <w:r>
        <w:rPr>
          <w:rFonts w:hint="eastAsia"/>
        </w:rPr>
        <w:t>семантичних</w:t>
      </w:r>
    </w:p>
    <w:p w:rsidR="00D23BCD" w:rsidRDefault="00D23BCD" w:rsidP="00D23BCD">
      <w:r>
        <w:rPr>
          <w:rFonts w:hint="eastAsia"/>
        </w:rPr>
        <w:t>особливостей</w:t>
      </w:r>
      <w:r>
        <w:t></w:t>
      </w:r>
      <w:r>
        <w:rPr>
          <w:rFonts w:hint="eastAsia"/>
        </w:rPr>
        <w:t>лексичних</w:t>
      </w:r>
      <w:r>
        <w:t></w:t>
      </w:r>
      <w:r>
        <w:rPr>
          <w:rFonts w:hint="eastAsia"/>
        </w:rPr>
        <w:t>одиниць</w:t>
      </w:r>
      <w:r>
        <w:t></w:t>
      </w:r>
      <w:r>
        <w:t></w:t>
      </w:r>
      <w:r>
        <w:rPr>
          <w:rFonts w:hint="eastAsia"/>
        </w:rPr>
        <w:t>які</w:t>
      </w:r>
      <w:r>
        <w:t></w:t>
      </w:r>
      <w:r>
        <w:rPr>
          <w:rFonts w:hint="eastAsia"/>
        </w:rPr>
        <w:t>вербалізують</w:t>
      </w:r>
      <w:r>
        <w:t></w:t>
      </w:r>
      <w:r>
        <w:rPr>
          <w:rFonts w:hint="eastAsia"/>
        </w:rPr>
        <w:t>обрані</w:t>
      </w:r>
      <w:r>
        <w:t></w:t>
      </w:r>
      <w:r>
        <w:rPr>
          <w:rFonts w:hint="eastAsia"/>
        </w:rPr>
        <w:t>концепти</w:t>
      </w:r>
      <w:r>
        <w:t></w:t>
      </w:r>
    </w:p>
    <w:p w:rsidR="00D23BCD" w:rsidRDefault="00D23BCD" w:rsidP="00D23BCD">
      <w:r>
        <w:rPr>
          <w:rFonts w:hint="eastAsia"/>
        </w:rPr>
        <w:t>Теоретико</w:t>
      </w:r>
      <w:r>
        <w:t></w:t>
      </w:r>
      <w:r>
        <w:rPr>
          <w:rFonts w:hint="eastAsia"/>
        </w:rPr>
        <w:t>методологічна</w:t>
      </w:r>
      <w:r>
        <w:t></w:t>
      </w:r>
      <w:r>
        <w:rPr>
          <w:rFonts w:hint="eastAsia"/>
        </w:rPr>
        <w:t>концепція</w:t>
      </w:r>
      <w:r>
        <w:t></w:t>
      </w:r>
      <w:r>
        <w:rPr>
          <w:rFonts w:hint="eastAsia"/>
        </w:rPr>
        <w:t>дисертації</w:t>
      </w:r>
      <w:r>
        <w:t></w:t>
      </w:r>
      <w:r>
        <w:rPr>
          <w:rFonts w:hint="eastAsia"/>
        </w:rPr>
        <w:t>базується</w:t>
      </w:r>
      <w:r>
        <w:t></w:t>
      </w:r>
      <w:r>
        <w:rPr>
          <w:rFonts w:hint="eastAsia"/>
        </w:rPr>
        <w:t>на</w:t>
      </w:r>
      <w:r>
        <w:t></w:t>
      </w:r>
      <w:r>
        <w:rPr>
          <w:rFonts w:hint="eastAsia"/>
        </w:rPr>
        <w:t>наступних</w:t>
      </w:r>
    </w:p>
    <w:p w:rsidR="00D23BCD" w:rsidRDefault="00D23BCD" w:rsidP="00D23BCD">
      <w:r>
        <w:rPr>
          <w:rFonts w:hint="eastAsia"/>
        </w:rPr>
        <w:t>положеннях</w:t>
      </w:r>
      <w:r>
        <w:t></w:t>
      </w:r>
      <w:r>
        <w:t></w:t>
      </w:r>
      <w:r>
        <w:t></w:t>
      </w:r>
      <w:r>
        <w:t></w:t>
      </w:r>
      <w:r>
        <w:t></w:t>
      </w:r>
      <w:r>
        <w:rPr>
          <w:rFonts w:hint="eastAsia"/>
        </w:rPr>
        <w:t>вивчення</w:t>
      </w:r>
      <w:r>
        <w:t></w:t>
      </w:r>
      <w:r>
        <w:rPr>
          <w:rFonts w:hint="eastAsia"/>
        </w:rPr>
        <w:t>мовних</w:t>
      </w:r>
      <w:r>
        <w:t></w:t>
      </w:r>
      <w:r>
        <w:rPr>
          <w:rFonts w:hint="eastAsia"/>
        </w:rPr>
        <w:t>картин</w:t>
      </w:r>
      <w:r>
        <w:t></w:t>
      </w:r>
      <w:r>
        <w:rPr>
          <w:rFonts w:hint="eastAsia"/>
        </w:rPr>
        <w:t>світу</w:t>
      </w:r>
      <w:r>
        <w:t></w:t>
      </w:r>
      <w:r>
        <w:rPr>
          <w:rFonts w:hint="eastAsia"/>
        </w:rPr>
        <w:t>є</w:t>
      </w:r>
      <w:r>
        <w:t></w:t>
      </w:r>
      <w:r>
        <w:rPr>
          <w:rFonts w:hint="eastAsia"/>
        </w:rPr>
        <w:t>актуальною</w:t>
      </w:r>
      <w:r>
        <w:t></w:t>
      </w:r>
      <w:r>
        <w:rPr>
          <w:rFonts w:hint="eastAsia"/>
        </w:rPr>
        <w:t>темою</w:t>
      </w:r>
      <w:r>
        <w:t></w:t>
      </w:r>
      <w:r>
        <w:rPr>
          <w:rFonts w:hint="eastAsia"/>
        </w:rPr>
        <w:t>сучасного</w:t>
      </w:r>
    </w:p>
    <w:p w:rsidR="00D23BCD" w:rsidRDefault="00D23BCD" w:rsidP="00D23BCD">
      <w:r>
        <w:rPr>
          <w:rFonts w:hint="eastAsia"/>
        </w:rPr>
        <w:t>мовознавства</w:t>
      </w:r>
      <w:r>
        <w:t></w:t>
      </w:r>
      <w:r>
        <w:rPr>
          <w:rFonts w:hint="eastAsia"/>
        </w:rPr>
        <w:t>вцілому</w:t>
      </w:r>
      <w:r>
        <w:t></w:t>
      </w:r>
      <w:r>
        <w:rPr>
          <w:rFonts w:hint="eastAsia"/>
        </w:rPr>
        <w:t>і</w:t>
      </w:r>
      <w:r>
        <w:t></w:t>
      </w:r>
      <w:r>
        <w:rPr>
          <w:rFonts w:hint="eastAsia"/>
        </w:rPr>
        <w:t>тюркології</w:t>
      </w:r>
      <w:r>
        <w:t></w:t>
      </w:r>
      <w:r>
        <w:rPr>
          <w:rFonts w:hint="eastAsia"/>
        </w:rPr>
        <w:t>зокрема</w:t>
      </w:r>
      <w:r>
        <w:t></w:t>
      </w:r>
      <w:r>
        <w:t></w:t>
      </w:r>
      <w:r>
        <w:t></w:t>
      </w:r>
      <w:r>
        <w:t></w:t>
      </w:r>
      <w:r>
        <w:t></w:t>
      </w:r>
      <w:r>
        <w:rPr>
          <w:rFonts w:hint="eastAsia"/>
        </w:rPr>
        <w:t>поняття</w:t>
      </w:r>
      <w:r>
        <w:t></w:t>
      </w:r>
      <w:r>
        <w:rPr>
          <w:rFonts w:hint="eastAsia"/>
        </w:rPr>
        <w:t>“концепт”</w:t>
      </w:r>
      <w:r>
        <w:t></w:t>
      </w:r>
      <w:r>
        <w:rPr>
          <w:rFonts w:hint="eastAsia"/>
        </w:rPr>
        <w:t>досі</w:t>
      </w:r>
      <w:r>
        <w:t></w:t>
      </w:r>
      <w:r>
        <w:rPr>
          <w:rFonts w:hint="eastAsia"/>
        </w:rPr>
        <w:t>не</w:t>
      </w:r>
      <w:r>
        <w:t></w:t>
      </w:r>
      <w:r>
        <w:rPr>
          <w:rFonts w:hint="eastAsia"/>
        </w:rPr>
        <w:t>має</w:t>
      </w:r>
    </w:p>
    <w:p w:rsidR="00D23BCD" w:rsidRDefault="00D23BCD" w:rsidP="00D23BCD">
      <w:r>
        <w:rPr>
          <w:rFonts w:hint="eastAsia"/>
        </w:rPr>
        <w:t>чіткого</w:t>
      </w:r>
      <w:r>
        <w:t></w:t>
      </w:r>
      <w:r>
        <w:rPr>
          <w:rFonts w:hint="eastAsia"/>
        </w:rPr>
        <w:t>визначення</w:t>
      </w:r>
      <w:r>
        <w:t></w:t>
      </w:r>
      <w:r>
        <w:t></w:t>
      </w:r>
      <w:r>
        <w:rPr>
          <w:rFonts w:hint="eastAsia"/>
        </w:rPr>
        <w:t>що</w:t>
      </w:r>
      <w:r>
        <w:t></w:t>
      </w:r>
      <w:r>
        <w:rPr>
          <w:rFonts w:hint="eastAsia"/>
        </w:rPr>
        <w:t>значно</w:t>
      </w:r>
      <w:r>
        <w:t></w:t>
      </w:r>
      <w:r>
        <w:rPr>
          <w:rFonts w:hint="eastAsia"/>
        </w:rPr>
        <w:t>впливає</w:t>
      </w:r>
      <w:r>
        <w:t></w:t>
      </w:r>
      <w:r>
        <w:rPr>
          <w:rFonts w:hint="eastAsia"/>
        </w:rPr>
        <w:t>на</w:t>
      </w:r>
      <w:r>
        <w:t></w:t>
      </w:r>
      <w:r>
        <w:rPr>
          <w:rFonts w:hint="eastAsia"/>
        </w:rPr>
        <w:t>встановлення</w:t>
      </w:r>
      <w:r>
        <w:t></w:t>
      </w:r>
      <w:r>
        <w:rPr>
          <w:rFonts w:hint="eastAsia"/>
        </w:rPr>
        <w:t>його</w:t>
      </w:r>
      <w:r>
        <w:t></w:t>
      </w:r>
      <w:r>
        <w:rPr>
          <w:rFonts w:hint="eastAsia"/>
        </w:rPr>
        <w:t>внутрішньої</w:t>
      </w:r>
      <w:r>
        <w:t></w:t>
      </w:r>
      <w:r>
        <w:rPr>
          <w:rFonts w:hint="eastAsia"/>
        </w:rPr>
        <w:t>форми</w:t>
      </w:r>
    </w:p>
    <w:p w:rsidR="00D23BCD" w:rsidRDefault="00D23BCD" w:rsidP="00D23BCD">
      <w:r>
        <w:rPr>
          <w:rFonts w:hint="eastAsia"/>
        </w:rPr>
        <w:t>і</w:t>
      </w:r>
      <w:r>
        <w:t></w:t>
      </w:r>
      <w:r>
        <w:rPr>
          <w:rFonts w:hint="eastAsia"/>
        </w:rPr>
        <w:t>сформоване</w:t>
      </w:r>
      <w:r>
        <w:t></w:t>
      </w:r>
      <w:r>
        <w:rPr>
          <w:rFonts w:hint="eastAsia"/>
        </w:rPr>
        <w:t>під</w:t>
      </w:r>
      <w:r>
        <w:t></w:t>
      </w:r>
      <w:r>
        <w:rPr>
          <w:rFonts w:hint="eastAsia"/>
        </w:rPr>
        <w:t>впливом</w:t>
      </w:r>
      <w:r>
        <w:t></w:t>
      </w:r>
      <w:r>
        <w:rPr>
          <w:rFonts w:hint="eastAsia"/>
        </w:rPr>
        <w:t>розвиненої</w:t>
      </w:r>
      <w:r>
        <w:t></w:t>
      </w:r>
      <w:r>
        <w:rPr>
          <w:rFonts w:hint="eastAsia"/>
        </w:rPr>
        <w:t>багатозначності</w:t>
      </w:r>
      <w:r>
        <w:t></w:t>
      </w:r>
      <w:r>
        <w:rPr>
          <w:rFonts w:hint="eastAsia"/>
        </w:rPr>
        <w:t>латинського</w:t>
      </w:r>
      <w:r>
        <w:t></w:t>
      </w:r>
      <w:r>
        <w:rPr>
          <w:rFonts w:hint="eastAsia"/>
        </w:rPr>
        <w:t>терміна</w:t>
      </w:r>
      <w:r>
        <w:t></w:t>
      </w:r>
    </w:p>
    <w:p w:rsidR="00D23BCD" w:rsidRDefault="00D23BCD" w:rsidP="00D23BCD">
      <w:r>
        <w:rPr>
          <w:rFonts w:hint="eastAsia"/>
        </w:rPr>
        <w:t>Розроблена</w:t>
      </w:r>
      <w:r>
        <w:t></w:t>
      </w:r>
      <w:r>
        <w:rPr>
          <w:rFonts w:hint="eastAsia"/>
        </w:rPr>
        <w:t>комплексна</w:t>
      </w:r>
      <w:r>
        <w:t></w:t>
      </w:r>
      <w:r>
        <w:rPr>
          <w:rFonts w:hint="eastAsia"/>
        </w:rPr>
        <w:t>методика</w:t>
      </w:r>
      <w:r>
        <w:t></w:t>
      </w:r>
      <w:r>
        <w:rPr>
          <w:rFonts w:hint="eastAsia"/>
        </w:rPr>
        <w:t>поетапного</w:t>
      </w:r>
      <w:r>
        <w:t></w:t>
      </w:r>
      <w:r>
        <w:rPr>
          <w:rFonts w:hint="eastAsia"/>
        </w:rPr>
        <w:t>моделювання</w:t>
      </w:r>
      <w:r>
        <w:t></w:t>
      </w:r>
      <w:r>
        <w:rPr>
          <w:rFonts w:hint="eastAsia"/>
        </w:rPr>
        <w:t>концептів</w:t>
      </w:r>
    </w:p>
    <w:p w:rsidR="00D23BCD" w:rsidRDefault="00D23BCD" w:rsidP="00D23BCD">
      <w:r>
        <w:rPr>
          <w:rFonts w:hint="eastAsia"/>
        </w:rPr>
        <w:t>ЖИТТЯ</w:t>
      </w:r>
      <w:r>
        <w:t></w:t>
      </w:r>
      <w:r>
        <w:rPr>
          <w:rFonts w:hint="eastAsia"/>
        </w:rPr>
        <w:t>і</w:t>
      </w:r>
      <w:r>
        <w:t></w:t>
      </w:r>
      <w:r>
        <w:rPr>
          <w:rFonts w:hint="eastAsia"/>
        </w:rPr>
        <w:t>СМЕРТЬ</w:t>
      </w:r>
      <w:r>
        <w:t></w:t>
      </w:r>
      <w:r>
        <w:rPr>
          <w:rFonts w:hint="eastAsia"/>
        </w:rPr>
        <w:t>у</w:t>
      </w:r>
      <w:r>
        <w:t></w:t>
      </w:r>
      <w:r>
        <w:rPr>
          <w:rFonts w:hint="eastAsia"/>
        </w:rPr>
        <w:t>турецькій</w:t>
      </w:r>
      <w:r>
        <w:t></w:t>
      </w:r>
      <w:r>
        <w:rPr>
          <w:rFonts w:hint="eastAsia"/>
        </w:rPr>
        <w:t>мовній</w:t>
      </w:r>
      <w:r>
        <w:t></w:t>
      </w:r>
      <w:r>
        <w:rPr>
          <w:rFonts w:hint="eastAsia"/>
        </w:rPr>
        <w:t>картині</w:t>
      </w:r>
      <w:r>
        <w:t></w:t>
      </w:r>
      <w:r>
        <w:rPr>
          <w:rFonts w:hint="eastAsia"/>
        </w:rPr>
        <w:t>світу</w:t>
      </w:r>
      <w:r>
        <w:t></w:t>
      </w:r>
      <w:r>
        <w:rPr>
          <w:rFonts w:hint="eastAsia"/>
        </w:rPr>
        <w:t>передбачала</w:t>
      </w:r>
      <w:r>
        <w:t></w:t>
      </w:r>
      <w:r>
        <w:t></w:t>
      </w:r>
      <w:r>
        <w:rPr>
          <w:rFonts w:hint="eastAsia"/>
        </w:rPr>
        <w:t>формування</w:t>
      </w:r>
    </w:p>
    <w:p w:rsidR="00D23BCD" w:rsidRDefault="00D23BCD" w:rsidP="00D23BCD">
      <w:r>
        <w:rPr>
          <w:rFonts w:hint="eastAsia"/>
        </w:rPr>
        <w:t>вихідного</w:t>
      </w:r>
      <w:r>
        <w:t></w:t>
      </w:r>
      <w:r>
        <w:rPr>
          <w:rFonts w:hint="eastAsia"/>
        </w:rPr>
        <w:t>списку</w:t>
      </w:r>
      <w:r>
        <w:t></w:t>
      </w:r>
      <w:r>
        <w:rPr>
          <w:rFonts w:hint="eastAsia"/>
        </w:rPr>
        <w:t>номінативів</w:t>
      </w:r>
      <w:r>
        <w:t></w:t>
      </w:r>
      <w:r>
        <w:t></w:t>
      </w:r>
      <w:r>
        <w:rPr>
          <w:rFonts w:hint="eastAsia"/>
        </w:rPr>
        <w:t>що</w:t>
      </w:r>
      <w:r>
        <w:t></w:t>
      </w:r>
      <w:r>
        <w:rPr>
          <w:rFonts w:hint="eastAsia"/>
        </w:rPr>
        <w:t>об’єктивують</w:t>
      </w:r>
      <w:r>
        <w:t></w:t>
      </w:r>
      <w:r>
        <w:rPr>
          <w:rFonts w:hint="eastAsia"/>
        </w:rPr>
        <w:t>обрані</w:t>
      </w:r>
      <w:r>
        <w:t></w:t>
      </w:r>
      <w:r>
        <w:rPr>
          <w:rFonts w:hint="eastAsia"/>
        </w:rPr>
        <w:t>концепти</w:t>
      </w:r>
      <w:r>
        <w:t></w:t>
      </w:r>
      <w:r>
        <w:t></w:t>
      </w:r>
      <w:r>
        <w:rPr>
          <w:rFonts w:hint="eastAsia"/>
        </w:rPr>
        <w:t>надання</w:t>
      </w:r>
    </w:p>
    <w:p w:rsidR="00D23BCD" w:rsidRDefault="00D23BCD" w:rsidP="00D23BCD">
      <w:r>
        <w:rPr>
          <w:rFonts w:hint="eastAsia"/>
        </w:rPr>
        <w:t>їхнього</w:t>
      </w:r>
      <w:r>
        <w:t></w:t>
      </w:r>
      <w:r>
        <w:rPr>
          <w:rFonts w:hint="eastAsia"/>
        </w:rPr>
        <w:t>буквального</w:t>
      </w:r>
      <w:r>
        <w:t></w:t>
      </w:r>
      <w:r>
        <w:rPr>
          <w:rFonts w:hint="eastAsia"/>
        </w:rPr>
        <w:t>перекладу</w:t>
      </w:r>
      <w:r>
        <w:t></w:t>
      </w:r>
      <w:r>
        <w:rPr>
          <w:rFonts w:hint="eastAsia"/>
        </w:rPr>
        <w:t>і</w:t>
      </w:r>
      <w:r>
        <w:t></w:t>
      </w:r>
      <w:r>
        <w:rPr>
          <w:rFonts w:hint="eastAsia"/>
        </w:rPr>
        <w:t>актуального</w:t>
      </w:r>
      <w:r>
        <w:t></w:t>
      </w:r>
      <w:r>
        <w:rPr>
          <w:rFonts w:hint="eastAsia"/>
        </w:rPr>
        <w:t>значення</w:t>
      </w:r>
      <w:r>
        <w:t></w:t>
      </w:r>
      <w:r>
        <w:t></w:t>
      </w:r>
      <w:r>
        <w:rPr>
          <w:rFonts w:hint="eastAsia"/>
        </w:rPr>
        <w:t>формування</w:t>
      </w:r>
      <w:r>
        <w:t></w:t>
      </w:r>
      <w:r>
        <w:rPr>
          <w:rFonts w:hint="eastAsia"/>
        </w:rPr>
        <w:t>ядерної</w:t>
      </w:r>
    </w:p>
    <w:p w:rsidR="00D23BCD" w:rsidRDefault="00D23BCD" w:rsidP="00D23BCD">
      <w:r>
        <w:rPr>
          <w:rFonts w:hint="eastAsia"/>
        </w:rPr>
        <w:t>зони</w:t>
      </w:r>
      <w:r>
        <w:t></w:t>
      </w:r>
      <w:r>
        <w:t></w:t>
      </w:r>
      <w:r>
        <w:rPr>
          <w:rFonts w:hint="eastAsia"/>
        </w:rPr>
        <w:t>її</w:t>
      </w:r>
      <w:r>
        <w:t></w:t>
      </w:r>
      <w:r>
        <w:rPr>
          <w:rFonts w:hint="eastAsia"/>
        </w:rPr>
        <w:t>периферії</w:t>
      </w:r>
      <w:r>
        <w:t></w:t>
      </w:r>
      <w:r>
        <w:rPr>
          <w:rFonts w:hint="eastAsia"/>
        </w:rPr>
        <w:t>у</w:t>
      </w:r>
      <w:r>
        <w:t></w:t>
      </w:r>
      <w:r>
        <w:rPr>
          <w:rFonts w:hint="eastAsia"/>
        </w:rPr>
        <w:t>вигляді</w:t>
      </w:r>
      <w:r>
        <w:t></w:t>
      </w:r>
      <w:r>
        <w:rPr>
          <w:rFonts w:hint="eastAsia"/>
        </w:rPr>
        <w:t>фразеологічного</w:t>
      </w:r>
      <w:r>
        <w:t></w:t>
      </w:r>
      <w:r>
        <w:t></w:t>
      </w:r>
      <w:r>
        <w:rPr>
          <w:rFonts w:hint="eastAsia"/>
        </w:rPr>
        <w:t>паремійного</w:t>
      </w:r>
      <w:r>
        <w:t></w:t>
      </w:r>
      <w:r>
        <w:rPr>
          <w:rFonts w:hint="eastAsia"/>
        </w:rPr>
        <w:t>та</w:t>
      </w:r>
      <w:r>
        <w:t></w:t>
      </w:r>
      <w:r>
        <w:rPr>
          <w:rFonts w:hint="eastAsia"/>
        </w:rPr>
        <w:t>дериваційного</w:t>
      </w:r>
      <w:r>
        <w:t></w:t>
      </w:r>
      <w:r>
        <w:rPr>
          <w:rFonts w:hint="eastAsia"/>
        </w:rPr>
        <w:t>полів</w:t>
      </w:r>
    </w:p>
    <w:p w:rsidR="00D23BCD" w:rsidRDefault="00D23BCD" w:rsidP="00D23BCD">
      <w:r>
        <w:rPr>
          <w:rFonts w:hint="eastAsia"/>
        </w:rPr>
        <w:t>кожного</w:t>
      </w:r>
      <w:r>
        <w:t></w:t>
      </w:r>
      <w:r>
        <w:rPr>
          <w:rFonts w:hint="eastAsia"/>
        </w:rPr>
        <w:t>з</w:t>
      </w:r>
      <w:r>
        <w:t></w:t>
      </w:r>
      <w:r>
        <w:rPr>
          <w:rFonts w:hint="eastAsia"/>
        </w:rPr>
        <w:t>концептів</w:t>
      </w:r>
      <w:r>
        <w:t></w:t>
      </w:r>
      <w:r>
        <w:t></w:t>
      </w:r>
      <w:r>
        <w:rPr>
          <w:rFonts w:hint="eastAsia"/>
        </w:rPr>
        <w:t>семантичний</w:t>
      </w:r>
      <w:r>
        <w:t></w:t>
      </w:r>
      <w:r>
        <w:rPr>
          <w:rFonts w:hint="eastAsia"/>
        </w:rPr>
        <w:t>аналіз</w:t>
      </w:r>
      <w:r>
        <w:t></w:t>
      </w:r>
      <w:r>
        <w:rPr>
          <w:rFonts w:hint="eastAsia"/>
        </w:rPr>
        <w:t>зібраних</w:t>
      </w:r>
      <w:r>
        <w:t></w:t>
      </w:r>
      <w:r>
        <w:rPr>
          <w:rFonts w:hint="eastAsia"/>
        </w:rPr>
        <w:t>одиниць</w:t>
      </w:r>
      <w:r>
        <w:t></w:t>
      </w:r>
      <w:r>
        <w:rPr>
          <w:rFonts w:hint="eastAsia"/>
        </w:rPr>
        <w:t>у</w:t>
      </w:r>
      <w:r>
        <w:t></w:t>
      </w:r>
      <w:r>
        <w:rPr>
          <w:rFonts w:hint="eastAsia"/>
        </w:rPr>
        <w:t>рамках</w:t>
      </w:r>
      <w:r>
        <w:t></w:t>
      </w:r>
      <w:r>
        <w:rPr>
          <w:rFonts w:hint="eastAsia"/>
        </w:rPr>
        <w:t>кожного</w:t>
      </w:r>
      <w:r>
        <w:t></w:t>
      </w:r>
      <w:r>
        <w:rPr>
          <w:rFonts w:hint="eastAsia"/>
        </w:rPr>
        <w:t>з</w:t>
      </w:r>
    </w:p>
    <w:p w:rsidR="00D23BCD" w:rsidRDefault="00D23BCD" w:rsidP="00D23BCD">
      <w:r>
        <w:rPr>
          <w:rFonts w:hint="eastAsia"/>
        </w:rPr>
        <w:t>полів</w:t>
      </w:r>
      <w:r>
        <w:t></w:t>
      </w:r>
      <w:r>
        <w:t></w:t>
      </w:r>
      <w:r>
        <w:rPr>
          <w:rFonts w:hint="eastAsia"/>
        </w:rPr>
        <w:t>інтерпретація</w:t>
      </w:r>
      <w:r>
        <w:t></w:t>
      </w:r>
      <w:r>
        <w:rPr>
          <w:rFonts w:hint="eastAsia"/>
        </w:rPr>
        <w:t>результатів</w:t>
      </w:r>
      <w:r>
        <w:t></w:t>
      </w:r>
      <w:r>
        <w:rPr>
          <w:rFonts w:hint="eastAsia"/>
        </w:rPr>
        <w:t>семантичного</w:t>
      </w:r>
      <w:r>
        <w:t></w:t>
      </w:r>
      <w:r>
        <w:rPr>
          <w:rFonts w:hint="eastAsia"/>
        </w:rPr>
        <w:t>аналізу</w:t>
      </w:r>
      <w:r>
        <w:t></w:t>
      </w:r>
      <w:r>
        <w:rPr>
          <w:rFonts w:hint="eastAsia"/>
        </w:rPr>
        <w:t>і</w:t>
      </w:r>
      <w:r>
        <w:t></w:t>
      </w:r>
      <w:r>
        <w:rPr>
          <w:rFonts w:hint="eastAsia"/>
        </w:rPr>
        <w:t>виявлення</w:t>
      </w:r>
      <w:r>
        <w:t></w:t>
      </w:r>
      <w:r>
        <w:rPr>
          <w:rFonts w:hint="eastAsia"/>
        </w:rPr>
        <w:t>когнітивних</w:t>
      </w:r>
    </w:p>
    <w:p w:rsidR="00D23BCD" w:rsidRDefault="00D23BCD" w:rsidP="00D23BCD">
      <w:r>
        <w:rPr>
          <w:rFonts w:hint="eastAsia"/>
        </w:rPr>
        <w:t>ознак</w:t>
      </w:r>
      <w:r>
        <w:t></w:t>
      </w:r>
      <w:r>
        <w:rPr>
          <w:rFonts w:hint="eastAsia"/>
        </w:rPr>
        <w:t>обраних</w:t>
      </w:r>
      <w:r>
        <w:t></w:t>
      </w:r>
      <w:r>
        <w:rPr>
          <w:rFonts w:hint="eastAsia"/>
        </w:rPr>
        <w:t>концептів</w:t>
      </w:r>
      <w:r>
        <w:t></w:t>
      </w:r>
      <w:r>
        <w:t></w:t>
      </w:r>
      <w:r>
        <w:rPr>
          <w:rFonts w:hint="eastAsia"/>
        </w:rPr>
        <w:t>проведення</w:t>
      </w:r>
      <w:r>
        <w:t></w:t>
      </w:r>
      <w:r>
        <w:rPr>
          <w:rFonts w:hint="eastAsia"/>
        </w:rPr>
        <w:t>кількісного</w:t>
      </w:r>
      <w:r>
        <w:t></w:t>
      </w:r>
      <w:r>
        <w:rPr>
          <w:rFonts w:hint="eastAsia"/>
        </w:rPr>
        <w:t>аналізу</w:t>
      </w:r>
      <w:r>
        <w:t></w:t>
      </w:r>
      <w:r>
        <w:rPr>
          <w:rFonts w:hint="eastAsia"/>
        </w:rPr>
        <w:t>лексичних</w:t>
      </w:r>
      <w:r>
        <w:t></w:t>
      </w:r>
      <w:r>
        <w:rPr>
          <w:rFonts w:hint="eastAsia"/>
        </w:rPr>
        <w:t>одиниць</w:t>
      </w:r>
      <w:r>
        <w:t></w:t>
      </w:r>
      <w:r>
        <w:t></w:t>
      </w:r>
      <w:r>
        <w:rPr>
          <w:rFonts w:hint="eastAsia"/>
        </w:rPr>
        <w:t>що</w:t>
      </w:r>
    </w:p>
    <w:p w:rsidR="00D23BCD" w:rsidRDefault="00D23BCD" w:rsidP="00D23BCD">
      <w:r>
        <w:rPr>
          <w:rFonts w:hint="eastAsia"/>
        </w:rPr>
        <w:t>об’єднуватимуться</w:t>
      </w:r>
      <w:r>
        <w:t></w:t>
      </w:r>
      <w:r>
        <w:rPr>
          <w:rFonts w:hint="eastAsia"/>
        </w:rPr>
        <w:t>у</w:t>
      </w:r>
      <w:r>
        <w:t></w:t>
      </w:r>
      <w:r>
        <w:rPr>
          <w:rFonts w:hint="eastAsia"/>
        </w:rPr>
        <w:t>рамках</w:t>
      </w:r>
      <w:r>
        <w:t></w:t>
      </w:r>
      <w:r>
        <w:rPr>
          <w:rFonts w:hint="eastAsia"/>
        </w:rPr>
        <w:t>однієї</w:t>
      </w:r>
      <w:r>
        <w:t></w:t>
      </w:r>
      <w:r>
        <w:rPr>
          <w:rFonts w:hint="eastAsia"/>
        </w:rPr>
        <w:t>когнітивної</w:t>
      </w:r>
      <w:r>
        <w:t></w:t>
      </w:r>
      <w:r>
        <w:rPr>
          <w:rFonts w:hint="eastAsia"/>
        </w:rPr>
        <w:t>ознаки</w:t>
      </w:r>
      <w:r>
        <w:t></w:t>
      </w:r>
      <w:r>
        <w:t></w:t>
      </w:r>
      <w:r>
        <w:rPr>
          <w:rFonts w:hint="eastAsia"/>
        </w:rPr>
        <w:t>моделювання</w:t>
      </w:r>
      <w:r>
        <w:t></w:t>
      </w:r>
      <w:r>
        <w:rPr>
          <w:rFonts w:hint="eastAsia"/>
        </w:rPr>
        <w:t>когнітивної</w:t>
      </w:r>
      <w:r>
        <w:t></w:t>
      </w:r>
    </w:p>
    <w:p w:rsidR="00D23BCD" w:rsidRDefault="00D23BCD" w:rsidP="00D23BCD">
      <w:r>
        <w:t></w:t>
      </w:r>
      <w:r>
        <w:t></w:t>
      </w:r>
      <w:r>
        <w:t></w:t>
      </w:r>
    </w:p>
    <w:p w:rsidR="00D23BCD" w:rsidRDefault="00D23BCD" w:rsidP="00D23BCD">
      <w:r>
        <w:rPr>
          <w:rFonts w:hint="eastAsia"/>
        </w:rPr>
        <w:t>структури</w:t>
      </w:r>
      <w:r>
        <w:t></w:t>
      </w:r>
      <w:r>
        <w:rPr>
          <w:rFonts w:hint="eastAsia"/>
        </w:rPr>
        <w:t>кожного</w:t>
      </w:r>
      <w:r>
        <w:t></w:t>
      </w:r>
      <w:r>
        <w:rPr>
          <w:rFonts w:hint="eastAsia"/>
        </w:rPr>
        <w:t>з</w:t>
      </w:r>
      <w:r>
        <w:t></w:t>
      </w:r>
      <w:r>
        <w:rPr>
          <w:rFonts w:hint="eastAsia"/>
        </w:rPr>
        <w:t>концептів</w:t>
      </w:r>
      <w:r>
        <w:t></w:t>
      </w:r>
      <w:r>
        <w:rPr>
          <w:rFonts w:hint="eastAsia"/>
        </w:rPr>
        <w:t>у</w:t>
      </w:r>
      <w:r>
        <w:t></w:t>
      </w:r>
      <w:r>
        <w:rPr>
          <w:rFonts w:hint="eastAsia"/>
        </w:rPr>
        <w:t>вигляді</w:t>
      </w:r>
      <w:r>
        <w:t></w:t>
      </w:r>
      <w:r>
        <w:rPr>
          <w:rFonts w:hint="eastAsia"/>
        </w:rPr>
        <w:t>їх</w:t>
      </w:r>
      <w:r>
        <w:t></w:t>
      </w:r>
      <w:r>
        <w:rPr>
          <w:rFonts w:hint="eastAsia"/>
        </w:rPr>
        <w:t>інтерпретаційних</w:t>
      </w:r>
      <w:r>
        <w:t></w:t>
      </w:r>
      <w:r>
        <w:rPr>
          <w:rFonts w:hint="eastAsia"/>
        </w:rPr>
        <w:t>полів</w:t>
      </w:r>
      <w:r>
        <w:t></w:t>
      </w:r>
      <w:r>
        <w:t></w:t>
      </w:r>
      <w:r>
        <w:rPr>
          <w:rFonts w:hint="eastAsia"/>
        </w:rPr>
        <w:t>проведення</w:t>
      </w:r>
    </w:p>
    <w:p w:rsidR="00D23BCD" w:rsidRDefault="00D23BCD" w:rsidP="00D23BCD">
      <w:r>
        <w:rPr>
          <w:rFonts w:hint="eastAsia"/>
        </w:rPr>
        <w:t>співвідносного</w:t>
      </w:r>
      <w:r>
        <w:t></w:t>
      </w:r>
      <w:r>
        <w:rPr>
          <w:rFonts w:hint="eastAsia"/>
        </w:rPr>
        <w:t>аналізу</w:t>
      </w:r>
      <w:r>
        <w:t></w:t>
      </w:r>
      <w:r>
        <w:rPr>
          <w:rFonts w:hint="eastAsia"/>
        </w:rPr>
        <w:t>концептів</w:t>
      </w:r>
      <w:r>
        <w:t></w:t>
      </w:r>
      <w:r>
        <w:rPr>
          <w:rFonts w:hint="eastAsia"/>
        </w:rPr>
        <w:t>ЖИТТЯ</w:t>
      </w:r>
      <w:r>
        <w:t></w:t>
      </w:r>
      <w:r>
        <w:rPr>
          <w:rFonts w:hint="eastAsia"/>
        </w:rPr>
        <w:t>і</w:t>
      </w:r>
      <w:r>
        <w:t></w:t>
      </w:r>
      <w:r>
        <w:rPr>
          <w:rFonts w:hint="eastAsia"/>
        </w:rPr>
        <w:t>СМЕРТЬ</w:t>
      </w:r>
      <w:r>
        <w:t></w:t>
      </w:r>
      <w:r>
        <w:rPr>
          <w:rFonts w:hint="eastAsia"/>
        </w:rPr>
        <w:t>у</w:t>
      </w:r>
      <w:r>
        <w:t></w:t>
      </w:r>
      <w:r>
        <w:rPr>
          <w:rFonts w:hint="eastAsia"/>
        </w:rPr>
        <w:t>турецькій</w:t>
      </w:r>
      <w:r>
        <w:t></w:t>
      </w:r>
      <w:r>
        <w:rPr>
          <w:rFonts w:hint="eastAsia"/>
        </w:rPr>
        <w:t>мовній</w:t>
      </w:r>
      <w:r>
        <w:t></w:t>
      </w:r>
      <w:r>
        <w:rPr>
          <w:rFonts w:hint="eastAsia"/>
        </w:rPr>
        <w:t>картині</w:t>
      </w:r>
    </w:p>
    <w:p w:rsidR="00D23BCD" w:rsidRDefault="00D23BCD" w:rsidP="00D23BCD">
      <w:r>
        <w:rPr>
          <w:rFonts w:hint="eastAsia"/>
        </w:rPr>
        <w:t>світу</w:t>
      </w:r>
      <w:r>
        <w:t></w:t>
      </w:r>
      <w:r>
        <w:rPr>
          <w:rFonts w:hint="eastAsia"/>
        </w:rPr>
        <w:t>на</w:t>
      </w:r>
      <w:r>
        <w:t></w:t>
      </w:r>
      <w:r>
        <w:rPr>
          <w:rFonts w:hint="eastAsia"/>
        </w:rPr>
        <w:t>прикладі</w:t>
      </w:r>
      <w:r>
        <w:t></w:t>
      </w:r>
      <w:r>
        <w:rPr>
          <w:rFonts w:hint="eastAsia"/>
        </w:rPr>
        <w:t>моделювання</w:t>
      </w:r>
      <w:r>
        <w:t></w:t>
      </w:r>
      <w:r>
        <w:rPr>
          <w:rFonts w:hint="eastAsia"/>
        </w:rPr>
        <w:t>їх</w:t>
      </w:r>
      <w:r>
        <w:t></w:t>
      </w:r>
      <w:r>
        <w:rPr>
          <w:rFonts w:hint="eastAsia"/>
        </w:rPr>
        <w:t>інтерпретаційних</w:t>
      </w:r>
      <w:r>
        <w:t></w:t>
      </w:r>
      <w:r>
        <w:rPr>
          <w:rFonts w:hint="eastAsia"/>
        </w:rPr>
        <w:t>полів</w:t>
      </w:r>
      <w:r>
        <w:t></w:t>
      </w:r>
    </w:p>
    <w:p w:rsidR="00D23BCD" w:rsidRDefault="00D23BCD" w:rsidP="00D23BCD">
      <w:r>
        <w:rPr>
          <w:rFonts w:hint="eastAsia"/>
        </w:rPr>
        <w:t>На</w:t>
      </w:r>
      <w:r>
        <w:t></w:t>
      </w:r>
      <w:r>
        <w:rPr>
          <w:rFonts w:hint="eastAsia"/>
        </w:rPr>
        <w:t>основі</w:t>
      </w:r>
      <w:r>
        <w:t></w:t>
      </w:r>
      <w:r>
        <w:rPr>
          <w:rFonts w:hint="eastAsia"/>
        </w:rPr>
        <w:t>вивчених</w:t>
      </w:r>
      <w:r>
        <w:t></w:t>
      </w:r>
      <w:r>
        <w:rPr>
          <w:rFonts w:hint="eastAsia"/>
        </w:rPr>
        <w:t>матеріалів</w:t>
      </w:r>
      <w:r>
        <w:t></w:t>
      </w:r>
      <w:r>
        <w:rPr>
          <w:rFonts w:hint="eastAsia"/>
        </w:rPr>
        <w:t>із</w:t>
      </w:r>
      <w:r>
        <w:t></w:t>
      </w:r>
      <w:r>
        <w:rPr>
          <w:rFonts w:hint="eastAsia"/>
        </w:rPr>
        <w:t>різних</w:t>
      </w:r>
      <w:r>
        <w:t></w:t>
      </w:r>
      <w:r>
        <w:rPr>
          <w:rFonts w:hint="eastAsia"/>
        </w:rPr>
        <w:t>лексикографічних</w:t>
      </w:r>
      <w:r>
        <w:t></w:t>
      </w:r>
      <w:r>
        <w:rPr>
          <w:rFonts w:hint="eastAsia"/>
        </w:rPr>
        <w:t>джерел</w:t>
      </w:r>
      <w:r>
        <w:t></w:t>
      </w:r>
      <w:r>
        <w:rPr>
          <w:rFonts w:hint="eastAsia"/>
        </w:rPr>
        <w:t>була</w:t>
      </w:r>
    </w:p>
    <w:p w:rsidR="00D23BCD" w:rsidRDefault="00D23BCD" w:rsidP="00D23BCD">
      <w:r>
        <w:rPr>
          <w:rFonts w:hint="eastAsia"/>
        </w:rPr>
        <w:t>встановлена</w:t>
      </w:r>
      <w:r>
        <w:t></w:t>
      </w:r>
      <w:r>
        <w:rPr>
          <w:rFonts w:hint="eastAsia"/>
        </w:rPr>
        <w:t>структурна</w:t>
      </w:r>
      <w:r>
        <w:t></w:t>
      </w:r>
      <w:r>
        <w:rPr>
          <w:rFonts w:hint="eastAsia"/>
        </w:rPr>
        <w:t>організація</w:t>
      </w:r>
      <w:r>
        <w:t></w:t>
      </w:r>
      <w:r>
        <w:rPr>
          <w:rFonts w:hint="eastAsia"/>
        </w:rPr>
        <w:t>і</w:t>
      </w:r>
      <w:r>
        <w:t></w:t>
      </w:r>
      <w:r>
        <w:rPr>
          <w:rFonts w:hint="eastAsia"/>
        </w:rPr>
        <w:t>склад</w:t>
      </w:r>
      <w:r>
        <w:t></w:t>
      </w:r>
      <w:r>
        <w:rPr>
          <w:rFonts w:hint="eastAsia"/>
        </w:rPr>
        <w:t>номінативних</w:t>
      </w:r>
      <w:r>
        <w:t></w:t>
      </w:r>
      <w:r>
        <w:rPr>
          <w:rFonts w:hint="eastAsia"/>
        </w:rPr>
        <w:t>полів</w:t>
      </w:r>
      <w:r>
        <w:t></w:t>
      </w:r>
      <w:r>
        <w:rPr>
          <w:rFonts w:hint="eastAsia"/>
        </w:rPr>
        <w:t>обраних</w:t>
      </w:r>
    </w:p>
    <w:p w:rsidR="00D23BCD" w:rsidRDefault="00D23BCD" w:rsidP="00D23BCD">
      <w:r>
        <w:rPr>
          <w:rFonts w:hint="eastAsia"/>
        </w:rPr>
        <w:t>концептів</w:t>
      </w:r>
      <w:r>
        <w:t></w:t>
      </w:r>
    </w:p>
    <w:p w:rsidR="00D23BCD" w:rsidRDefault="00D23BCD" w:rsidP="00D23BCD">
      <w:r>
        <w:rPr>
          <w:rFonts w:hint="eastAsia"/>
        </w:rPr>
        <w:t>За</w:t>
      </w:r>
      <w:r>
        <w:t></w:t>
      </w:r>
      <w:r>
        <w:rPr>
          <w:rFonts w:hint="eastAsia"/>
        </w:rPr>
        <w:t>рахунок</w:t>
      </w:r>
      <w:r>
        <w:t></w:t>
      </w:r>
      <w:r>
        <w:rPr>
          <w:rFonts w:hint="eastAsia"/>
        </w:rPr>
        <w:t>аналізу</w:t>
      </w:r>
      <w:r>
        <w:t></w:t>
      </w:r>
      <w:r>
        <w:rPr>
          <w:rFonts w:hint="eastAsia"/>
        </w:rPr>
        <w:t>частотності</w:t>
      </w:r>
      <w:r>
        <w:t></w:t>
      </w:r>
      <w:r>
        <w:rPr>
          <w:rFonts w:hint="eastAsia"/>
        </w:rPr>
        <w:t>використання</w:t>
      </w:r>
      <w:r>
        <w:t></w:t>
      </w:r>
      <w:r>
        <w:t></w:t>
      </w:r>
      <w:r>
        <w:rPr>
          <w:rFonts w:hint="eastAsia"/>
        </w:rPr>
        <w:t>стилістичної</w:t>
      </w:r>
      <w:r>
        <w:t></w:t>
      </w:r>
      <w:r>
        <w:rPr>
          <w:rFonts w:hint="eastAsia"/>
        </w:rPr>
        <w:t>нейтральності</w:t>
      </w:r>
    </w:p>
    <w:p w:rsidR="00D23BCD" w:rsidRDefault="00D23BCD" w:rsidP="00D23BCD">
      <w:r>
        <w:rPr>
          <w:rFonts w:hint="eastAsia"/>
        </w:rPr>
        <w:t>та</w:t>
      </w:r>
      <w:r>
        <w:t></w:t>
      </w:r>
      <w:r>
        <w:rPr>
          <w:rFonts w:hint="eastAsia"/>
        </w:rPr>
        <w:t>етимології</w:t>
      </w:r>
      <w:r>
        <w:t></w:t>
      </w:r>
      <w:r>
        <w:rPr>
          <w:rFonts w:hint="eastAsia"/>
        </w:rPr>
        <w:t>ключовим</w:t>
      </w:r>
      <w:r>
        <w:t></w:t>
      </w:r>
      <w:r>
        <w:rPr>
          <w:rFonts w:hint="eastAsia"/>
        </w:rPr>
        <w:t>словом</w:t>
      </w:r>
      <w:r>
        <w:t></w:t>
      </w:r>
      <w:r>
        <w:rPr>
          <w:rFonts w:hint="eastAsia"/>
        </w:rPr>
        <w:t>репрезентантом</w:t>
      </w:r>
      <w:r>
        <w:t></w:t>
      </w:r>
      <w:r>
        <w:rPr>
          <w:rFonts w:hint="eastAsia"/>
        </w:rPr>
        <w:t>концепту</w:t>
      </w:r>
      <w:r>
        <w:t></w:t>
      </w:r>
      <w:r>
        <w:rPr>
          <w:rFonts w:hint="eastAsia"/>
        </w:rPr>
        <w:t>ЖИТТЯ</w:t>
      </w:r>
      <w:r>
        <w:t></w:t>
      </w:r>
      <w:r>
        <w:rPr>
          <w:rFonts w:hint="eastAsia"/>
        </w:rPr>
        <w:t>було</w:t>
      </w:r>
      <w:r>
        <w:t></w:t>
      </w:r>
      <w:r>
        <w:rPr>
          <w:rFonts w:hint="eastAsia"/>
        </w:rPr>
        <w:t>обрано</w:t>
      </w:r>
    </w:p>
    <w:p w:rsidR="00D23BCD" w:rsidRDefault="00D23BCD" w:rsidP="00D23BCD">
      <w:r>
        <w:rPr>
          <w:rFonts w:hint="eastAsia"/>
        </w:rPr>
        <w:t>лексему</w:t>
      </w:r>
      <w:r>
        <w:t></w:t>
      </w:r>
      <w:r>
        <w:t></w:t>
      </w:r>
      <w:r>
        <w:t></w:t>
      </w:r>
      <w:r>
        <w:t></w:t>
      </w:r>
      <w:r>
        <w:t></w:t>
      </w:r>
      <w:r>
        <w:t></w:t>
      </w:r>
      <w:r>
        <w:t></w:t>
      </w:r>
      <w:r>
        <w:t></w:t>
      </w:r>
      <w:r>
        <w:t></w:t>
      </w:r>
      <w:r>
        <w:rPr>
          <w:rFonts w:hint="eastAsia"/>
        </w:rPr>
        <w:t>життя</w:t>
      </w:r>
      <w:r>
        <w:t></w:t>
      </w:r>
      <w:r>
        <w:t></w:t>
      </w:r>
      <w:r>
        <w:rPr>
          <w:rFonts w:hint="eastAsia"/>
        </w:rPr>
        <w:t>Ядро</w:t>
      </w:r>
      <w:r>
        <w:t></w:t>
      </w:r>
      <w:r>
        <w:rPr>
          <w:rFonts w:hint="eastAsia"/>
        </w:rPr>
        <w:t>концепту</w:t>
      </w:r>
      <w:r>
        <w:t></w:t>
      </w:r>
      <w:r>
        <w:rPr>
          <w:rFonts w:hint="eastAsia"/>
        </w:rPr>
        <w:t>ЖИТТЯ</w:t>
      </w:r>
      <w:r>
        <w:t></w:t>
      </w:r>
      <w:r>
        <w:rPr>
          <w:rFonts w:hint="eastAsia"/>
        </w:rPr>
        <w:t>є</w:t>
      </w:r>
      <w:r>
        <w:t></w:t>
      </w:r>
      <w:r>
        <w:rPr>
          <w:rFonts w:hint="eastAsia"/>
        </w:rPr>
        <w:t>досить</w:t>
      </w:r>
      <w:r>
        <w:t></w:t>
      </w:r>
      <w:r>
        <w:rPr>
          <w:rFonts w:hint="eastAsia"/>
        </w:rPr>
        <w:t>об’ємним</w:t>
      </w:r>
      <w:r>
        <w:t></w:t>
      </w:r>
      <w:r>
        <w:t></w:t>
      </w:r>
      <w:r>
        <w:rPr>
          <w:rFonts w:hint="eastAsia"/>
        </w:rPr>
        <w:t>Воно</w:t>
      </w:r>
      <w:r>
        <w:t></w:t>
      </w:r>
      <w:r>
        <w:rPr>
          <w:rFonts w:hint="eastAsia"/>
        </w:rPr>
        <w:t>містить</w:t>
      </w:r>
    </w:p>
    <w:p w:rsidR="00D23BCD" w:rsidRDefault="00D23BCD" w:rsidP="00D23BCD">
      <w:r>
        <w:rPr>
          <w:rFonts w:hint="eastAsia"/>
        </w:rPr>
        <w:t>дванадцять</w:t>
      </w:r>
      <w:r>
        <w:t></w:t>
      </w:r>
      <w:r>
        <w:rPr>
          <w:rFonts w:hint="eastAsia"/>
        </w:rPr>
        <w:t>лексичних</w:t>
      </w:r>
      <w:r>
        <w:t></w:t>
      </w:r>
      <w:r>
        <w:rPr>
          <w:rFonts w:hint="eastAsia"/>
        </w:rPr>
        <w:t>одиниць</w:t>
      </w:r>
      <w:r>
        <w:t></w:t>
      </w:r>
      <w:r>
        <w:t></w:t>
      </w:r>
      <w:r>
        <w:rPr>
          <w:rFonts w:hint="eastAsia"/>
        </w:rPr>
        <w:t>Ядро</w:t>
      </w:r>
      <w:r>
        <w:t></w:t>
      </w:r>
      <w:r>
        <w:rPr>
          <w:rFonts w:hint="eastAsia"/>
        </w:rPr>
        <w:t>досліджуваного</w:t>
      </w:r>
      <w:r>
        <w:t></w:t>
      </w:r>
      <w:r>
        <w:rPr>
          <w:rFonts w:hint="eastAsia"/>
        </w:rPr>
        <w:t>поля</w:t>
      </w:r>
      <w:r>
        <w:t></w:t>
      </w:r>
      <w:r>
        <w:rPr>
          <w:rFonts w:hint="eastAsia"/>
        </w:rPr>
        <w:t>є</w:t>
      </w:r>
      <w:r>
        <w:t></w:t>
      </w:r>
      <w:r>
        <w:rPr>
          <w:rFonts w:hint="eastAsia"/>
        </w:rPr>
        <w:t>чітко</w:t>
      </w:r>
    </w:p>
    <w:p w:rsidR="00D23BCD" w:rsidRDefault="00D23BCD" w:rsidP="00D23BCD">
      <w:r>
        <w:rPr>
          <w:rFonts w:hint="eastAsia"/>
        </w:rPr>
        <w:t>структурованим</w:t>
      </w:r>
      <w:r>
        <w:t></w:t>
      </w:r>
      <w:r>
        <w:t></w:t>
      </w:r>
      <w:r>
        <w:rPr>
          <w:rFonts w:hint="eastAsia"/>
        </w:rPr>
        <w:t>а</w:t>
      </w:r>
      <w:r>
        <w:t></w:t>
      </w:r>
      <w:r>
        <w:rPr>
          <w:rFonts w:hint="eastAsia"/>
        </w:rPr>
        <w:t>його</w:t>
      </w:r>
      <w:r>
        <w:t></w:t>
      </w:r>
      <w:r>
        <w:rPr>
          <w:rFonts w:hint="eastAsia"/>
        </w:rPr>
        <w:t>елементи</w:t>
      </w:r>
      <w:r>
        <w:t></w:t>
      </w:r>
      <w:r>
        <w:rPr>
          <w:rFonts w:hint="eastAsia"/>
        </w:rPr>
        <w:t>знаходяться</w:t>
      </w:r>
      <w:r>
        <w:t></w:t>
      </w:r>
      <w:r>
        <w:rPr>
          <w:rFonts w:hint="eastAsia"/>
        </w:rPr>
        <w:t>у</w:t>
      </w:r>
      <w:r>
        <w:t></w:t>
      </w:r>
      <w:r>
        <w:rPr>
          <w:rFonts w:hint="eastAsia"/>
        </w:rPr>
        <w:t>тісному</w:t>
      </w:r>
      <w:r>
        <w:t></w:t>
      </w:r>
      <w:r>
        <w:rPr>
          <w:rFonts w:hint="eastAsia"/>
        </w:rPr>
        <w:t>семантичному</w:t>
      </w:r>
      <w:r>
        <w:t></w:t>
      </w:r>
      <w:r>
        <w:rPr>
          <w:rFonts w:hint="eastAsia"/>
        </w:rPr>
        <w:t>зв’язку</w:t>
      </w:r>
    </w:p>
    <w:p w:rsidR="00D23BCD" w:rsidRDefault="00D23BCD" w:rsidP="00D23BCD">
      <w:r>
        <w:rPr>
          <w:rFonts w:hint="eastAsia"/>
        </w:rPr>
        <w:t>одне</w:t>
      </w:r>
      <w:r>
        <w:t></w:t>
      </w:r>
      <w:r>
        <w:rPr>
          <w:rFonts w:hint="eastAsia"/>
        </w:rPr>
        <w:t>з</w:t>
      </w:r>
      <w:r>
        <w:t></w:t>
      </w:r>
      <w:r>
        <w:rPr>
          <w:rFonts w:hint="eastAsia"/>
        </w:rPr>
        <w:t>одним</w:t>
      </w:r>
      <w:r>
        <w:t></w:t>
      </w:r>
    </w:p>
    <w:p w:rsidR="00D23BCD" w:rsidRDefault="00D23BCD" w:rsidP="00D23BCD">
      <w:r>
        <w:rPr>
          <w:rFonts w:hint="eastAsia"/>
        </w:rPr>
        <w:t>Периферії</w:t>
      </w:r>
      <w:r>
        <w:t></w:t>
      </w:r>
      <w:r>
        <w:rPr>
          <w:rFonts w:hint="eastAsia"/>
        </w:rPr>
        <w:t>номінативного</w:t>
      </w:r>
      <w:r>
        <w:t></w:t>
      </w:r>
      <w:r>
        <w:rPr>
          <w:rFonts w:hint="eastAsia"/>
        </w:rPr>
        <w:t>поля</w:t>
      </w:r>
      <w:r>
        <w:t></w:t>
      </w:r>
      <w:r>
        <w:rPr>
          <w:rFonts w:hint="eastAsia"/>
        </w:rPr>
        <w:t>концепту</w:t>
      </w:r>
      <w:r>
        <w:t></w:t>
      </w:r>
      <w:r>
        <w:rPr>
          <w:rFonts w:hint="eastAsia"/>
        </w:rPr>
        <w:t>ЖИТТЯ</w:t>
      </w:r>
      <w:r>
        <w:t></w:t>
      </w:r>
      <w:r>
        <w:rPr>
          <w:rFonts w:hint="eastAsia"/>
        </w:rPr>
        <w:t>встановлена</w:t>
      </w:r>
      <w:r>
        <w:t></w:t>
      </w:r>
      <w:r>
        <w:rPr>
          <w:rFonts w:hint="eastAsia"/>
        </w:rPr>
        <w:t>шляхом</w:t>
      </w:r>
    </w:p>
    <w:p w:rsidR="00D23BCD" w:rsidRDefault="00D23BCD" w:rsidP="00D23BCD">
      <w:r>
        <w:rPr>
          <w:rFonts w:hint="eastAsia"/>
        </w:rPr>
        <w:t>побудови</w:t>
      </w:r>
      <w:r>
        <w:t></w:t>
      </w:r>
      <w:r>
        <w:rPr>
          <w:rFonts w:hint="eastAsia"/>
        </w:rPr>
        <w:t>лексико</w:t>
      </w:r>
      <w:r>
        <w:t></w:t>
      </w:r>
      <w:r>
        <w:rPr>
          <w:rFonts w:hint="eastAsia"/>
        </w:rPr>
        <w:t>фразеологічного</w:t>
      </w:r>
      <w:r>
        <w:t></w:t>
      </w:r>
      <w:r>
        <w:t></w:t>
      </w:r>
      <w:r>
        <w:rPr>
          <w:rFonts w:hint="eastAsia"/>
        </w:rPr>
        <w:t>дериваційного</w:t>
      </w:r>
      <w:r>
        <w:t></w:t>
      </w:r>
      <w:r>
        <w:rPr>
          <w:rFonts w:hint="eastAsia"/>
        </w:rPr>
        <w:t>і</w:t>
      </w:r>
      <w:r>
        <w:t></w:t>
      </w:r>
      <w:r>
        <w:rPr>
          <w:rFonts w:hint="eastAsia"/>
        </w:rPr>
        <w:t>паремійного</w:t>
      </w:r>
      <w:r>
        <w:t></w:t>
      </w:r>
      <w:r>
        <w:rPr>
          <w:rFonts w:hint="eastAsia"/>
        </w:rPr>
        <w:t>субполів</w:t>
      </w:r>
      <w:r>
        <w:t></w:t>
      </w:r>
    </w:p>
    <w:p w:rsidR="00D23BCD" w:rsidRDefault="00D23BCD" w:rsidP="00D23BCD">
      <w:r>
        <w:rPr>
          <w:rFonts w:hint="eastAsia"/>
        </w:rPr>
        <w:t>Лексико</w:t>
      </w:r>
      <w:r>
        <w:t></w:t>
      </w:r>
      <w:r>
        <w:rPr>
          <w:rFonts w:hint="eastAsia"/>
        </w:rPr>
        <w:t>фразеологічне</w:t>
      </w:r>
      <w:r>
        <w:t></w:t>
      </w:r>
      <w:r>
        <w:rPr>
          <w:rFonts w:hint="eastAsia"/>
        </w:rPr>
        <w:t>поле</w:t>
      </w:r>
      <w:r>
        <w:t></w:t>
      </w:r>
      <w:r>
        <w:rPr>
          <w:rFonts w:hint="eastAsia"/>
        </w:rPr>
        <w:t>містить</w:t>
      </w:r>
      <w:r>
        <w:t></w:t>
      </w:r>
      <w:r>
        <w:rPr>
          <w:rFonts w:hint="eastAsia"/>
        </w:rPr>
        <w:t>шістдесят</w:t>
      </w:r>
      <w:r>
        <w:t></w:t>
      </w:r>
      <w:r>
        <w:rPr>
          <w:rFonts w:hint="eastAsia"/>
        </w:rPr>
        <w:t>характеристик</w:t>
      </w:r>
      <w:r>
        <w:t></w:t>
      </w:r>
      <w:r>
        <w:rPr>
          <w:rFonts w:hint="eastAsia"/>
        </w:rPr>
        <w:t>і</w:t>
      </w:r>
      <w:r>
        <w:t></w:t>
      </w:r>
      <w:r>
        <w:rPr>
          <w:rFonts w:hint="eastAsia"/>
        </w:rPr>
        <w:t>дев’яносто</w:t>
      </w:r>
      <w:r>
        <w:t></w:t>
      </w:r>
      <w:r>
        <w:rPr>
          <w:rFonts w:hint="eastAsia"/>
        </w:rPr>
        <w:t>одну</w:t>
      </w:r>
    </w:p>
    <w:p w:rsidR="00D23BCD" w:rsidRDefault="00D23BCD" w:rsidP="00D23BCD">
      <w:r>
        <w:rPr>
          <w:rFonts w:hint="eastAsia"/>
        </w:rPr>
        <w:t>одиницю</w:t>
      </w:r>
      <w:r>
        <w:t></w:t>
      </w:r>
      <w:r>
        <w:t></w:t>
      </w:r>
      <w:r>
        <w:rPr>
          <w:rFonts w:hint="eastAsia"/>
        </w:rPr>
        <w:t>що</w:t>
      </w:r>
      <w:r>
        <w:t></w:t>
      </w:r>
      <w:r>
        <w:rPr>
          <w:rFonts w:hint="eastAsia"/>
        </w:rPr>
        <w:t>загалом</w:t>
      </w:r>
      <w:r>
        <w:t></w:t>
      </w:r>
      <w:r>
        <w:rPr>
          <w:rFonts w:hint="eastAsia"/>
        </w:rPr>
        <w:t>складає</w:t>
      </w:r>
      <w:r>
        <w:t></w:t>
      </w:r>
      <w:r>
        <w:rPr>
          <w:rFonts w:hint="eastAsia"/>
        </w:rPr>
        <w:t>сто</w:t>
      </w:r>
      <w:r>
        <w:t></w:t>
      </w:r>
      <w:r>
        <w:rPr>
          <w:rFonts w:hint="eastAsia"/>
        </w:rPr>
        <w:t>п’ятдесят</w:t>
      </w:r>
      <w:r>
        <w:t></w:t>
      </w:r>
      <w:r>
        <w:rPr>
          <w:rFonts w:hint="eastAsia"/>
        </w:rPr>
        <w:t>одну</w:t>
      </w:r>
      <w:r>
        <w:t></w:t>
      </w:r>
      <w:r>
        <w:rPr>
          <w:rFonts w:hint="eastAsia"/>
        </w:rPr>
        <w:t>лексему</w:t>
      </w:r>
      <w:r>
        <w:t></w:t>
      </w:r>
      <w:r>
        <w:t></w:t>
      </w:r>
      <w:r>
        <w:rPr>
          <w:rFonts w:hint="eastAsia"/>
        </w:rPr>
        <w:t>які</w:t>
      </w:r>
      <w:r>
        <w:t></w:t>
      </w:r>
      <w:r>
        <w:rPr>
          <w:rFonts w:hint="eastAsia"/>
        </w:rPr>
        <w:t>об’єктивують</w:t>
      </w:r>
    </w:p>
    <w:p w:rsidR="00D23BCD" w:rsidRDefault="00D23BCD" w:rsidP="00D23BCD">
      <w:r>
        <w:rPr>
          <w:rFonts w:hint="eastAsia"/>
        </w:rPr>
        <w:t>турецький</w:t>
      </w:r>
      <w:r>
        <w:t></w:t>
      </w:r>
      <w:r>
        <w:rPr>
          <w:rFonts w:hint="eastAsia"/>
        </w:rPr>
        <w:t>концепт</w:t>
      </w:r>
      <w:r>
        <w:t></w:t>
      </w:r>
      <w:r>
        <w:rPr>
          <w:rFonts w:hint="eastAsia"/>
        </w:rPr>
        <w:t>ЖИТТЯ</w:t>
      </w:r>
      <w:r>
        <w:t></w:t>
      </w:r>
      <w:r>
        <w:rPr>
          <w:rFonts w:hint="eastAsia"/>
        </w:rPr>
        <w:t>в</w:t>
      </w:r>
      <w:r>
        <w:t></w:t>
      </w:r>
      <w:r>
        <w:rPr>
          <w:rFonts w:hint="eastAsia"/>
        </w:rPr>
        <w:t>рамках</w:t>
      </w:r>
      <w:r>
        <w:t></w:t>
      </w:r>
      <w:r>
        <w:rPr>
          <w:rFonts w:hint="eastAsia"/>
        </w:rPr>
        <w:t>обраної</w:t>
      </w:r>
      <w:r>
        <w:t></w:t>
      </w:r>
      <w:r>
        <w:rPr>
          <w:rFonts w:hint="eastAsia"/>
        </w:rPr>
        <w:t>характеристики</w:t>
      </w:r>
      <w:r>
        <w:t></w:t>
      </w:r>
      <w:r>
        <w:t></w:t>
      </w:r>
      <w:r>
        <w:rPr>
          <w:rFonts w:hint="eastAsia"/>
        </w:rPr>
        <w:t>Після</w:t>
      </w:r>
      <w:r>
        <w:t></w:t>
      </w:r>
      <w:r>
        <w:rPr>
          <w:rFonts w:hint="eastAsia"/>
        </w:rPr>
        <w:t>побудови</w:t>
      </w:r>
    </w:p>
    <w:p w:rsidR="00D23BCD" w:rsidRDefault="00D23BCD" w:rsidP="00D23BCD">
      <w:r>
        <w:rPr>
          <w:rFonts w:hint="eastAsia"/>
        </w:rPr>
        <w:t>дериваційного</w:t>
      </w:r>
      <w:r>
        <w:t></w:t>
      </w:r>
      <w:r>
        <w:rPr>
          <w:rFonts w:hint="eastAsia"/>
        </w:rPr>
        <w:t>поля</w:t>
      </w:r>
      <w:r>
        <w:t></w:t>
      </w:r>
      <w:r>
        <w:rPr>
          <w:rFonts w:hint="eastAsia"/>
        </w:rPr>
        <w:t>ми</w:t>
      </w:r>
      <w:r>
        <w:t></w:t>
      </w:r>
      <w:r>
        <w:rPr>
          <w:rFonts w:hint="eastAsia"/>
        </w:rPr>
        <w:t>виявили</w:t>
      </w:r>
      <w:r>
        <w:t></w:t>
      </w:r>
      <w:r>
        <w:rPr>
          <w:rFonts w:hint="eastAsia"/>
        </w:rPr>
        <w:t>тридцять</w:t>
      </w:r>
      <w:r>
        <w:t></w:t>
      </w:r>
      <w:r>
        <w:rPr>
          <w:rFonts w:hint="eastAsia"/>
        </w:rPr>
        <w:t>п’ять</w:t>
      </w:r>
      <w:r>
        <w:t></w:t>
      </w:r>
      <w:r>
        <w:rPr>
          <w:rFonts w:hint="eastAsia"/>
        </w:rPr>
        <w:t>лексем</w:t>
      </w:r>
      <w:r>
        <w:t></w:t>
      </w:r>
      <w:r>
        <w:t></w:t>
      </w:r>
      <w:r>
        <w:rPr>
          <w:rFonts w:hint="eastAsia"/>
        </w:rPr>
        <w:t>що</w:t>
      </w:r>
      <w:r>
        <w:t></w:t>
      </w:r>
      <w:r>
        <w:rPr>
          <w:rFonts w:hint="eastAsia"/>
        </w:rPr>
        <w:t>походять</w:t>
      </w:r>
      <w:r>
        <w:t></w:t>
      </w:r>
      <w:r>
        <w:rPr>
          <w:rFonts w:hint="eastAsia"/>
        </w:rPr>
        <w:t>від</w:t>
      </w:r>
    </w:p>
    <w:p w:rsidR="00D23BCD" w:rsidRDefault="00D23BCD" w:rsidP="00D23BCD">
      <w:r>
        <w:rPr>
          <w:rFonts w:hint="eastAsia"/>
        </w:rPr>
        <w:t>ключових</w:t>
      </w:r>
      <w:r>
        <w:t></w:t>
      </w:r>
      <w:r>
        <w:rPr>
          <w:rFonts w:hint="eastAsia"/>
        </w:rPr>
        <w:t>слів</w:t>
      </w:r>
      <w:r>
        <w:t></w:t>
      </w:r>
      <w:r>
        <w:rPr>
          <w:rFonts w:hint="eastAsia"/>
        </w:rPr>
        <w:t>ядра</w:t>
      </w:r>
      <w:r>
        <w:t></w:t>
      </w:r>
      <w:r>
        <w:rPr>
          <w:rFonts w:hint="eastAsia"/>
        </w:rPr>
        <w:t>обраного</w:t>
      </w:r>
      <w:r>
        <w:t></w:t>
      </w:r>
      <w:r>
        <w:rPr>
          <w:rFonts w:hint="eastAsia"/>
        </w:rPr>
        <w:t>концепту</w:t>
      </w:r>
      <w:r>
        <w:t></w:t>
      </w:r>
      <w:r>
        <w:t></w:t>
      </w:r>
      <w:r>
        <w:rPr>
          <w:rFonts w:hint="eastAsia"/>
        </w:rPr>
        <w:t>Проаналізувавши</w:t>
      </w:r>
      <w:r>
        <w:t></w:t>
      </w:r>
      <w:r>
        <w:rPr>
          <w:rFonts w:hint="eastAsia"/>
        </w:rPr>
        <w:t>вибірку</w:t>
      </w:r>
    </w:p>
    <w:p w:rsidR="00D23BCD" w:rsidRDefault="00D23BCD" w:rsidP="00D23BCD">
      <w:r>
        <w:rPr>
          <w:rFonts w:hint="eastAsia"/>
        </w:rPr>
        <w:t>фразеологічних</w:t>
      </w:r>
      <w:r>
        <w:t></w:t>
      </w:r>
      <w:r>
        <w:rPr>
          <w:rFonts w:hint="eastAsia"/>
        </w:rPr>
        <w:t>словників</w:t>
      </w:r>
      <w:r>
        <w:t></w:t>
      </w:r>
      <w:r>
        <w:t></w:t>
      </w:r>
      <w:r>
        <w:rPr>
          <w:rFonts w:hint="eastAsia"/>
        </w:rPr>
        <w:t>збірок</w:t>
      </w:r>
      <w:r>
        <w:t></w:t>
      </w:r>
      <w:r>
        <w:rPr>
          <w:rFonts w:hint="eastAsia"/>
        </w:rPr>
        <w:t>приказок</w:t>
      </w:r>
      <w:r>
        <w:t></w:t>
      </w:r>
      <w:r>
        <w:rPr>
          <w:rFonts w:hint="eastAsia"/>
        </w:rPr>
        <w:t>і</w:t>
      </w:r>
      <w:r>
        <w:t></w:t>
      </w:r>
      <w:r>
        <w:rPr>
          <w:rFonts w:hint="eastAsia"/>
        </w:rPr>
        <w:t>крилатих</w:t>
      </w:r>
      <w:r>
        <w:t></w:t>
      </w:r>
      <w:r>
        <w:rPr>
          <w:rFonts w:hint="eastAsia"/>
        </w:rPr>
        <w:t>висловів</w:t>
      </w:r>
      <w:r>
        <w:t></w:t>
      </w:r>
      <w:r>
        <w:rPr>
          <w:rFonts w:hint="eastAsia"/>
        </w:rPr>
        <w:t>відомих</w:t>
      </w:r>
      <w:r>
        <w:t></w:t>
      </w:r>
      <w:r>
        <w:rPr>
          <w:rFonts w:hint="eastAsia"/>
        </w:rPr>
        <w:t>людей</w:t>
      </w:r>
    </w:p>
    <w:p w:rsidR="00D23BCD" w:rsidRDefault="00D23BCD" w:rsidP="00D23BCD">
      <w:r>
        <w:rPr>
          <w:rFonts w:hint="eastAsia"/>
        </w:rPr>
        <w:t>було</w:t>
      </w:r>
      <w:r>
        <w:t></w:t>
      </w:r>
      <w:r>
        <w:rPr>
          <w:rFonts w:hint="eastAsia"/>
        </w:rPr>
        <w:t>виокремлено</w:t>
      </w:r>
      <w:r>
        <w:t></w:t>
      </w:r>
      <w:r>
        <w:rPr>
          <w:rFonts w:hint="eastAsia"/>
        </w:rPr>
        <w:t>сто</w:t>
      </w:r>
      <w:r>
        <w:t></w:t>
      </w:r>
      <w:r>
        <w:rPr>
          <w:rFonts w:hint="eastAsia"/>
        </w:rPr>
        <w:t>вісімдесят</w:t>
      </w:r>
      <w:r>
        <w:t></w:t>
      </w:r>
      <w:r>
        <w:rPr>
          <w:rFonts w:hint="eastAsia"/>
        </w:rPr>
        <w:t>чотири</w:t>
      </w:r>
      <w:r>
        <w:t></w:t>
      </w:r>
      <w:r>
        <w:rPr>
          <w:rFonts w:hint="eastAsia"/>
        </w:rPr>
        <w:t>паремії</w:t>
      </w:r>
      <w:r>
        <w:t></w:t>
      </w:r>
      <w:r>
        <w:t></w:t>
      </w:r>
      <w:r>
        <w:rPr>
          <w:rFonts w:hint="eastAsia"/>
        </w:rPr>
        <w:t>Було</w:t>
      </w:r>
      <w:r>
        <w:t></w:t>
      </w:r>
      <w:r>
        <w:rPr>
          <w:rFonts w:hint="eastAsia"/>
        </w:rPr>
        <w:t>зафіксовано</w:t>
      </w:r>
      <w:r>
        <w:t></w:t>
      </w:r>
      <w:r>
        <w:rPr>
          <w:rFonts w:hint="eastAsia"/>
        </w:rPr>
        <w:t>загалом</w:t>
      </w:r>
    </w:p>
    <w:p w:rsidR="00D23BCD" w:rsidRDefault="00D23BCD" w:rsidP="00D23BCD">
      <w:r>
        <w:rPr>
          <w:rFonts w:hint="eastAsia"/>
        </w:rPr>
        <w:t>триста</w:t>
      </w:r>
      <w:r>
        <w:t></w:t>
      </w:r>
      <w:r>
        <w:rPr>
          <w:rFonts w:hint="eastAsia"/>
        </w:rPr>
        <w:t>двадцять</w:t>
      </w:r>
      <w:r>
        <w:t></w:t>
      </w:r>
      <w:r>
        <w:rPr>
          <w:rFonts w:hint="eastAsia"/>
        </w:rPr>
        <w:t>чотири</w:t>
      </w:r>
      <w:r>
        <w:t></w:t>
      </w:r>
      <w:r>
        <w:rPr>
          <w:rFonts w:hint="eastAsia"/>
        </w:rPr>
        <w:t>лексичних</w:t>
      </w:r>
      <w:r>
        <w:t></w:t>
      </w:r>
      <w:r>
        <w:rPr>
          <w:rFonts w:hint="eastAsia"/>
        </w:rPr>
        <w:t>одиниці</w:t>
      </w:r>
      <w:r>
        <w:t></w:t>
      </w:r>
      <w:r>
        <w:t></w:t>
      </w:r>
      <w:r>
        <w:rPr>
          <w:rFonts w:hint="eastAsia"/>
        </w:rPr>
        <w:t>які</w:t>
      </w:r>
      <w:r>
        <w:t></w:t>
      </w:r>
      <w:r>
        <w:rPr>
          <w:rFonts w:hint="eastAsia"/>
        </w:rPr>
        <w:t>і</w:t>
      </w:r>
      <w:r>
        <w:t></w:t>
      </w:r>
      <w:r>
        <w:rPr>
          <w:rFonts w:hint="eastAsia"/>
        </w:rPr>
        <w:t>утворюють</w:t>
      </w:r>
      <w:r>
        <w:t></w:t>
      </w:r>
      <w:r>
        <w:rPr>
          <w:rFonts w:hint="eastAsia"/>
        </w:rPr>
        <w:t>номінативне</w:t>
      </w:r>
      <w:r>
        <w:t></w:t>
      </w:r>
      <w:r>
        <w:rPr>
          <w:rFonts w:hint="eastAsia"/>
        </w:rPr>
        <w:t>поле</w:t>
      </w:r>
    </w:p>
    <w:p w:rsidR="00D23BCD" w:rsidRDefault="00D23BCD" w:rsidP="00D23BCD">
      <w:r>
        <w:rPr>
          <w:rFonts w:hint="eastAsia"/>
        </w:rPr>
        <w:t>обраного</w:t>
      </w:r>
      <w:r>
        <w:t></w:t>
      </w:r>
      <w:r>
        <w:rPr>
          <w:rFonts w:hint="eastAsia"/>
        </w:rPr>
        <w:t>концепту</w:t>
      </w:r>
      <w:r>
        <w:t></w:t>
      </w:r>
    </w:p>
    <w:p w:rsidR="00D23BCD" w:rsidRDefault="00D23BCD" w:rsidP="00D23BCD">
      <w:r>
        <w:rPr>
          <w:rFonts w:hint="eastAsia"/>
        </w:rPr>
        <w:t>Ключовим</w:t>
      </w:r>
      <w:r>
        <w:t></w:t>
      </w:r>
      <w:r>
        <w:rPr>
          <w:rFonts w:hint="eastAsia"/>
        </w:rPr>
        <w:t>словом</w:t>
      </w:r>
      <w:r>
        <w:t></w:t>
      </w:r>
      <w:r>
        <w:rPr>
          <w:rFonts w:hint="eastAsia"/>
        </w:rPr>
        <w:t>ядра</w:t>
      </w:r>
      <w:r>
        <w:t></w:t>
      </w:r>
      <w:r>
        <w:rPr>
          <w:rFonts w:hint="eastAsia"/>
        </w:rPr>
        <w:t>номінативного</w:t>
      </w:r>
      <w:r>
        <w:t></w:t>
      </w:r>
      <w:r>
        <w:rPr>
          <w:rFonts w:hint="eastAsia"/>
        </w:rPr>
        <w:t>поля</w:t>
      </w:r>
      <w:r>
        <w:t></w:t>
      </w:r>
      <w:r>
        <w:rPr>
          <w:rFonts w:hint="eastAsia"/>
        </w:rPr>
        <w:t>концепту</w:t>
      </w:r>
      <w:r>
        <w:t></w:t>
      </w:r>
      <w:r>
        <w:rPr>
          <w:rFonts w:hint="eastAsia"/>
        </w:rPr>
        <w:t>СМЕРТЬ</w:t>
      </w:r>
      <w:r>
        <w:t></w:t>
      </w:r>
      <w:r>
        <w:rPr>
          <w:rFonts w:hint="eastAsia"/>
        </w:rPr>
        <w:t>було</w:t>
      </w:r>
    </w:p>
    <w:p w:rsidR="00D23BCD" w:rsidRDefault="00D23BCD" w:rsidP="00D23BCD">
      <w:r>
        <w:rPr>
          <w:rFonts w:hint="eastAsia"/>
        </w:rPr>
        <w:t>визначено</w:t>
      </w:r>
      <w:r>
        <w:t></w:t>
      </w:r>
      <w:r>
        <w:rPr>
          <w:rFonts w:hint="eastAsia"/>
        </w:rPr>
        <w:t>лексему</w:t>
      </w:r>
      <w:r>
        <w:t></w:t>
      </w:r>
      <w:r>
        <w:t></w:t>
      </w:r>
      <w:r>
        <w:t></w:t>
      </w:r>
      <w:r>
        <w:t></w:t>
      </w:r>
      <w:r>
        <w:t></w:t>
      </w:r>
      <w:r>
        <w:t></w:t>
      </w:r>
      <w:r>
        <w:rPr>
          <w:rFonts w:hint="eastAsia"/>
        </w:rPr>
        <w:t>–</w:t>
      </w:r>
      <w:r>
        <w:t></w:t>
      </w:r>
      <w:r>
        <w:rPr>
          <w:rFonts w:hint="eastAsia"/>
        </w:rPr>
        <w:t>смерть</w:t>
      </w:r>
      <w:r>
        <w:t></w:t>
      </w:r>
      <w:r>
        <w:t></w:t>
      </w:r>
      <w:r>
        <w:rPr>
          <w:rFonts w:hint="eastAsia"/>
        </w:rPr>
        <w:t>До</w:t>
      </w:r>
      <w:r>
        <w:t></w:t>
      </w:r>
      <w:r>
        <w:rPr>
          <w:rFonts w:hint="eastAsia"/>
        </w:rPr>
        <w:t>ядерної</w:t>
      </w:r>
      <w:r>
        <w:t></w:t>
      </w:r>
      <w:r>
        <w:rPr>
          <w:rFonts w:hint="eastAsia"/>
        </w:rPr>
        <w:t>зони</w:t>
      </w:r>
      <w:r>
        <w:t></w:t>
      </w:r>
      <w:r>
        <w:rPr>
          <w:rFonts w:hint="eastAsia"/>
        </w:rPr>
        <w:t>номінативного</w:t>
      </w:r>
      <w:r>
        <w:t></w:t>
      </w:r>
      <w:r>
        <w:rPr>
          <w:rFonts w:hint="eastAsia"/>
        </w:rPr>
        <w:t>поля</w:t>
      </w:r>
      <w:r>
        <w:t></w:t>
      </w:r>
      <w:r>
        <w:rPr>
          <w:rFonts w:hint="eastAsia"/>
        </w:rPr>
        <w:t>входять</w:t>
      </w:r>
    </w:p>
    <w:p w:rsidR="00D23BCD" w:rsidRDefault="00D23BCD" w:rsidP="00D23BCD">
      <w:r>
        <w:rPr>
          <w:rFonts w:hint="eastAsia"/>
        </w:rPr>
        <w:t>шістнадцять</w:t>
      </w:r>
      <w:r>
        <w:t></w:t>
      </w:r>
      <w:r>
        <w:rPr>
          <w:rFonts w:hint="eastAsia"/>
        </w:rPr>
        <w:t>одиниць</w:t>
      </w:r>
      <w:r>
        <w:t></w:t>
      </w:r>
      <w:r>
        <w:t></w:t>
      </w:r>
      <w:r>
        <w:rPr>
          <w:rFonts w:hint="eastAsia"/>
        </w:rPr>
        <w:t>які</w:t>
      </w:r>
      <w:r>
        <w:t></w:t>
      </w:r>
      <w:r>
        <w:rPr>
          <w:rFonts w:hint="eastAsia"/>
        </w:rPr>
        <w:t>є</w:t>
      </w:r>
      <w:r>
        <w:t></w:t>
      </w:r>
      <w:r>
        <w:rPr>
          <w:rFonts w:hint="eastAsia"/>
        </w:rPr>
        <w:t>частковими</w:t>
      </w:r>
      <w:r>
        <w:t></w:t>
      </w:r>
      <w:r>
        <w:rPr>
          <w:rFonts w:hint="eastAsia"/>
        </w:rPr>
        <w:t>синонімами</w:t>
      </w:r>
      <w:r>
        <w:t></w:t>
      </w:r>
      <w:r>
        <w:rPr>
          <w:rFonts w:hint="eastAsia"/>
        </w:rPr>
        <w:t>ключового</w:t>
      </w:r>
      <w:r>
        <w:t></w:t>
      </w:r>
      <w:r>
        <w:rPr>
          <w:rFonts w:hint="eastAsia"/>
        </w:rPr>
        <w:t>словарепрезентанта</w:t>
      </w:r>
      <w:r>
        <w:t></w:t>
      </w:r>
      <w:r>
        <w:t></w:t>
      </w:r>
      <w:r>
        <w:rPr>
          <w:rFonts w:hint="eastAsia"/>
        </w:rPr>
        <w:t>Такі</w:t>
      </w:r>
      <w:r>
        <w:t></w:t>
      </w:r>
      <w:r>
        <w:rPr>
          <w:rFonts w:hint="eastAsia"/>
        </w:rPr>
        <w:t>лексеми</w:t>
      </w:r>
      <w:r>
        <w:t></w:t>
      </w:r>
      <w:r>
        <w:rPr>
          <w:rFonts w:hint="eastAsia"/>
        </w:rPr>
        <w:t>розрізнюються</w:t>
      </w:r>
      <w:r>
        <w:t></w:t>
      </w:r>
      <w:r>
        <w:rPr>
          <w:rFonts w:hint="eastAsia"/>
        </w:rPr>
        <w:t>сферою</w:t>
      </w:r>
      <w:r>
        <w:t></w:t>
      </w:r>
      <w:r>
        <w:rPr>
          <w:rFonts w:hint="eastAsia"/>
        </w:rPr>
        <w:t>вживання</w:t>
      </w:r>
      <w:r>
        <w:t></w:t>
      </w:r>
      <w:r>
        <w:t></w:t>
      </w:r>
      <w:r>
        <w:rPr>
          <w:rFonts w:hint="eastAsia"/>
        </w:rPr>
        <w:t>а</w:t>
      </w:r>
      <w:r>
        <w:t></w:t>
      </w:r>
      <w:r>
        <w:rPr>
          <w:rFonts w:hint="eastAsia"/>
        </w:rPr>
        <w:t>також</w:t>
      </w:r>
    </w:p>
    <w:p w:rsidR="00D23BCD" w:rsidRDefault="00D23BCD" w:rsidP="00D23BCD">
      <w:r>
        <w:rPr>
          <w:rFonts w:hint="eastAsia"/>
        </w:rPr>
        <w:t>екзистенційною</w:t>
      </w:r>
      <w:r>
        <w:t></w:t>
      </w:r>
      <w:r>
        <w:rPr>
          <w:rFonts w:hint="eastAsia"/>
        </w:rPr>
        <w:t>оцінкою</w:t>
      </w:r>
      <w:r>
        <w:t></w:t>
      </w:r>
      <w:r>
        <w:rPr>
          <w:rFonts w:hint="eastAsia"/>
        </w:rPr>
        <w:t>смерті</w:t>
      </w:r>
      <w:r>
        <w:t></w:t>
      </w:r>
      <w:r>
        <w:t></w:t>
      </w:r>
      <w:r>
        <w:rPr>
          <w:rFonts w:hint="eastAsia"/>
        </w:rPr>
        <w:t>як</w:t>
      </w:r>
      <w:r>
        <w:t></w:t>
      </w:r>
      <w:r>
        <w:rPr>
          <w:rFonts w:hint="eastAsia"/>
        </w:rPr>
        <w:t>поняття</w:t>
      </w:r>
      <w:r>
        <w:t></w:t>
      </w:r>
    </w:p>
    <w:p w:rsidR="00D23BCD" w:rsidRDefault="00D23BCD" w:rsidP="00D23BCD">
      <w:r>
        <w:t></w:t>
      </w:r>
      <w:r>
        <w:t></w:t>
      </w:r>
      <w:r>
        <w:t></w:t>
      </w:r>
    </w:p>
    <w:p w:rsidR="00D23BCD" w:rsidRDefault="00D23BCD" w:rsidP="00D23BCD">
      <w:r>
        <w:rPr>
          <w:rFonts w:hint="eastAsia"/>
        </w:rPr>
        <w:t>Периферія</w:t>
      </w:r>
      <w:r>
        <w:t></w:t>
      </w:r>
      <w:r>
        <w:rPr>
          <w:rFonts w:hint="eastAsia"/>
        </w:rPr>
        <w:t>номінативного</w:t>
      </w:r>
      <w:r>
        <w:t></w:t>
      </w:r>
      <w:r>
        <w:rPr>
          <w:rFonts w:hint="eastAsia"/>
        </w:rPr>
        <w:t>поля</w:t>
      </w:r>
      <w:r>
        <w:t></w:t>
      </w:r>
      <w:r>
        <w:rPr>
          <w:rFonts w:hint="eastAsia"/>
        </w:rPr>
        <w:t>концепту</w:t>
      </w:r>
      <w:r>
        <w:t></w:t>
      </w:r>
      <w:r>
        <w:rPr>
          <w:rFonts w:hint="eastAsia"/>
        </w:rPr>
        <w:t>СМЕРТЬ</w:t>
      </w:r>
      <w:r>
        <w:t></w:t>
      </w:r>
      <w:r>
        <w:rPr>
          <w:rFonts w:hint="eastAsia"/>
        </w:rPr>
        <w:t>була</w:t>
      </w:r>
      <w:r>
        <w:t></w:t>
      </w:r>
      <w:r>
        <w:rPr>
          <w:rFonts w:hint="eastAsia"/>
        </w:rPr>
        <w:t>побудована</w:t>
      </w:r>
    </w:p>
    <w:p w:rsidR="00D23BCD" w:rsidRDefault="00D23BCD" w:rsidP="00D23BCD">
      <w:r>
        <w:rPr>
          <w:rFonts w:hint="eastAsia"/>
        </w:rPr>
        <w:t>аналогічно</w:t>
      </w:r>
      <w:r>
        <w:t></w:t>
      </w:r>
      <w:r>
        <w:rPr>
          <w:rFonts w:hint="eastAsia"/>
        </w:rPr>
        <w:t>до</w:t>
      </w:r>
      <w:r>
        <w:t></w:t>
      </w:r>
      <w:r>
        <w:rPr>
          <w:rFonts w:hint="eastAsia"/>
        </w:rPr>
        <w:t>номінативного</w:t>
      </w:r>
      <w:r>
        <w:t></w:t>
      </w:r>
      <w:r>
        <w:rPr>
          <w:rFonts w:hint="eastAsia"/>
        </w:rPr>
        <w:t>поля</w:t>
      </w:r>
      <w:r>
        <w:t></w:t>
      </w:r>
      <w:r>
        <w:rPr>
          <w:rFonts w:hint="eastAsia"/>
        </w:rPr>
        <w:t>концепту</w:t>
      </w:r>
      <w:r>
        <w:t></w:t>
      </w:r>
      <w:r>
        <w:rPr>
          <w:rFonts w:hint="eastAsia"/>
        </w:rPr>
        <w:t>ЖИТТЯ</w:t>
      </w:r>
      <w:r>
        <w:t></w:t>
      </w:r>
      <w:r>
        <w:t></w:t>
      </w:r>
      <w:r>
        <w:rPr>
          <w:rFonts w:hint="eastAsia"/>
        </w:rPr>
        <w:t>До</w:t>
      </w:r>
      <w:r>
        <w:t></w:t>
      </w:r>
      <w:r>
        <w:rPr>
          <w:rFonts w:hint="eastAsia"/>
        </w:rPr>
        <w:t>поля</w:t>
      </w:r>
      <w:r>
        <w:t></w:t>
      </w:r>
      <w:r>
        <w:rPr>
          <w:rFonts w:hint="eastAsia"/>
        </w:rPr>
        <w:t>увійшли</w:t>
      </w:r>
    </w:p>
    <w:p w:rsidR="00D23BCD" w:rsidRDefault="00D23BCD" w:rsidP="00D23BCD">
      <w:r>
        <w:rPr>
          <w:rFonts w:hint="eastAsia"/>
        </w:rPr>
        <w:t>фразеологічне</w:t>
      </w:r>
      <w:r>
        <w:t></w:t>
      </w:r>
      <w:r>
        <w:t></w:t>
      </w:r>
      <w:r>
        <w:rPr>
          <w:rFonts w:hint="eastAsia"/>
        </w:rPr>
        <w:t>сто</w:t>
      </w:r>
      <w:r>
        <w:t></w:t>
      </w:r>
      <w:r>
        <w:rPr>
          <w:rFonts w:hint="eastAsia"/>
        </w:rPr>
        <w:t>шістдесят</w:t>
      </w:r>
      <w:r>
        <w:t></w:t>
      </w:r>
      <w:r>
        <w:rPr>
          <w:rFonts w:hint="eastAsia"/>
        </w:rPr>
        <w:t>п’ять</w:t>
      </w:r>
      <w:r>
        <w:t></w:t>
      </w:r>
      <w:r>
        <w:rPr>
          <w:rFonts w:hint="eastAsia"/>
        </w:rPr>
        <w:t>одиниць</w:t>
      </w:r>
      <w:r>
        <w:t></w:t>
      </w:r>
      <w:r>
        <w:t></w:t>
      </w:r>
      <w:r>
        <w:t></w:t>
      </w:r>
      <w:r>
        <w:rPr>
          <w:rFonts w:hint="eastAsia"/>
        </w:rPr>
        <w:t>дериваційне</w:t>
      </w:r>
      <w:r>
        <w:t></w:t>
      </w:r>
      <w:r>
        <w:t></w:t>
      </w:r>
      <w:r>
        <w:rPr>
          <w:rFonts w:hint="eastAsia"/>
        </w:rPr>
        <w:t>сорок</w:t>
      </w:r>
      <w:r>
        <w:t></w:t>
      </w:r>
      <w:r>
        <w:rPr>
          <w:rFonts w:hint="eastAsia"/>
        </w:rPr>
        <w:t>одна</w:t>
      </w:r>
      <w:r>
        <w:t></w:t>
      </w:r>
      <w:r>
        <w:rPr>
          <w:rFonts w:hint="eastAsia"/>
        </w:rPr>
        <w:t>одиниця</w:t>
      </w:r>
      <w:r>
        <w:t></w:t>
      </w:r>
    </w:p>
    <w:p w:rsidR="00D23BCD" w:rsidRDefault="00D23BCD" w:rsidP="00D23BCD">
      <w:r>
        <w:rPr>
          <w:rFonts w:hint="eastAsia"/>
        </w:rPr>
        <w:t>і</w:t>
      </w:r>
      <w:r>
        <w:t></w:t>
      </w:r>
      <w:r>
        <w:rPr>
          <w:rFonts w:hint="eastAsia"/>
        </w:rPr>
        <w:t>паремійне</w:t>
      </w:r>
      <w:r>
        <w:t></w:t>
      </w:r>
      <w:r>
        <w:t></w:t>
      </w:r>
      <w:r>
        <w:rPr>
          <w:rFonts w:hint="eastAsia"/>
        </w:rPr>
        <w:t>сімдесят</w:t>
      </w:r>
      <w:r>
        <w:t></w:t>
      </w:r>
      <w:r>
        <w:rPr>
          <w:rFonts w:hint="eastAsia"/>
        </w:rPr>
        <w:t>сім</w:t>
      </w:r>
      <w:r>
        <w:t></w:t>
      </w:r>
      <w:r>
        <w:rPr>
          <w:rFonts w:hint="eastAsia"/>
        </w:rPr>
        <w:t>одиниць</w:t>
      </w:r>
      <w:r>
        <w:t></w:t>
      </w:r>
      <w:r>
        <w:t></w:t>
      </w:r>
      <w:r>
        <w:rPr>
          <w:rFonts w:hint="eastAsia"/>
        </w:rPr>
        <w:t>субполя</w:t>
      </w:r>
      <w:r>
        <w:t></w:t>
      </w:r>
      <w:r>
        <w:t></w:t>
      </w:r>
      <w:r>
        <w:rPr>
          <w:rFonts w:hint="eastAsia"/>
        </w:rPr>
        <w:t>Загальна</w:t>
      </w:r>
      <w:r>
        <w:t></w:t>
      </w:r>
      <w:r>
        <w:rPr>
          <w:rFonts w:hint="eastAsia"/>
        </w:rPr>
        <w:t>чисельність</w:t>
      </w:r>
      <w:r>
        <w:t></w:t>
      </w:r>
      <w:r>
        <w:rPr>
          <w:rFonts w:hint="eastAsia"/>
        </w:rPr>
        <w:t>елементів</w:t>
      </w:r>
      <w:r>
        <w:t></w:t>
      </w:r>
      <w:r>
        <w:t></w:t>
      </w:r>
      <w:r>
        <w:rPr>
          <w:rFonts w:hint="eastAsia"/>
        </w:rPr>
        <w:t>які</w:t>
      </w:r>
    </w:p>
    <w:p w:rsidR="00D23BCD" w:rsidRDefault="00D23BCD" w:rsidP="00D23BCD">
      <w:r>
        <w:rPr>
          <w:rFonts w:hint="eastAsia"/>
        </w:rPr>
        <w:t>формують</w:t>
      </w:r>
      <w:r>
        <w:t></w:t>
      </w:r>
      <w:r>
        <w:rPr>
          <w:rFonts w:hint="eastAsia"/>
        </w:rPr>
        <w:t>номінативне</w:t>
      </w:r>
      <w:r>
        <w:t></w:t>
      </w:r>
      <w:r>
        <w:rPr>
          <w:rFonts w:hint="eastAsia"/>
        </w:rPr>
        <w:t>поле</w:t>
      </w:r>
      <w:r>
        <w:t></w:t>
      </w:r>
      <w:r>
        <w:rPr>
          <w:rFonts w:hint="eastAsia"/>
        </w:rPr>
        <w:t>концепту</w:t>
      </w:r>
      <w:r>
        <w:t></w:t>
      </w:r>
      <w:r>
        <w:rPr>
          <w:rFonts w:hint="eastAsia"/>
        </w:rPr>
        <w:t>СМЕРТЬ</w:t>
      </w:r>
      <w:r>
        <w:t></w:t>
      </w:r>
      <w:r>
        <w:t></w:t>
      </w:r>
      <w:r>
        <w:rPr>
          <w:rFonts w:hint="eastAsia"/>
        </w:rPr>
        <w:t>складає</w:t>
      </w:r>
      <w:r>
        <w:t></w:t>
      </w:r>
      <w:r>
        <w:rPr>
          <w:rFonts w:hint="eastAsia"/>
        </w:rPr>
        <w:t>двісті</w:t>
      </w:r>
      <w:r>
        <w:t></w:t>
      </w:r>
      <w:r>
        <w:rPr>
          <w:rFonts w:hint="eastAsia"/>
        </w:rPr>
        <w:t>дев’яносто</w:t>
      </w:r>
    </w:p>
    <w:p w:rsidR="00D23BCD" w:rsidRDefault="00D23BCD" w:rsidP="00D23BCD">
      <w:r>
        <w:rPr>
          <w:rFonts w:hint="eastAsia"/>
        </w:rPr>
        <w:t>дев’ять</w:t>
      </w:r>
      <w:r>
        <w:t></w:t>
      </w:r>
      <w:r>
        <w:rPr>
          <w:rFonts w:hint="eastAsia"/>
        </w:rPr>
        <w:t>одиниці</w:t>
      </w:r>
      <w:r>
        <w:t></w:t>
      </w:r>
    </w:p>
    <w:p w:rsidR="00D23BCD" w:rsidRDefault="00D23BCD" w:rsidP="00D23BCD">
      <w:r>
        <w:rPr>
          <w:rFonts w:hint="eastAsia"/>
        </w:rPr>
        <w:t>Аналіз</w:t>
      </w:r>
      <w:r>
        <w:t></w:t>
      </w:r>
      <w:r>
        <w:rPr>
          <w:rFonts w:hint="eastAsia"/>
        </w:rPr>
        <w:t>семантики</w:t>
      </w:r>
      <w:r>
        <w:t></w:t>
      </w:r>
      <w:r>
        <w:rPr>
          <w:rFonts w:hint="eastAsia"/>
        </w:rPr>
        <w:t>був</w:t>
      </w:r>
      <w:r>
        <w:t></w:t>
      </w:r>
      <w:r>
        <w:rPr>
          <w:rFonts w:hint="eastAsia"/>
        </w:rPr>
        <w:t>проведений</w:t>
      </w:r>
      <w:r>
        <w:t></w:t>
      </w:r>
      <w:r>
        <w:rPr>
          <w:rFonts w:hint="eastAsia"/>
        </w:rPr>
        <w:t>у</w:t>
      </w:r>
      <w:r>
        <w:t></w:t>
      </w:r>
      <w:r>
        <w:rPr>
          <w:rFonts w:hint="eastAsia"/>
        </w:rPr>
        <w:t>якості</w:t>
      </w:r>
      <w:r>
        <w:t></w:t>
      </w:r>
      <w:r>
        <w:rPr>
          <w:rFonts w:hint="eastAsia"/>
        </w:rPr>
        <w:t>попереднього</w:t>
      </w:r>
      <w:r>
        <w:t></w:t>
      </w:r>
      <w:r>
        <w:rPr>
          <w:rFonts w:hint="eastAsia"/>
        </w:rPr>
        <w:t>необхідного</w:t>
      </w:r>
    </w:p>
    <w:p w:rsidR="00D23BCD" w:rsidRDefault="00D23BCD" w:rsidP="00D23BCD">
      <w:r>
        <w:rPr>
          <w:rFonts w:hint="eastAsia"/>
        </w:rPr>
        <w:t>етапу</w:t>
      </w:r>
      <w:r>
        <w:t></w:t>
      </w:r>
      <w:r>
        <w:rPr>
          <w:rFonts w:hint="eastAsia"/>
        </w:rPr>
        <w:t>перед</w:t>
      </w:r>
      <w:r>
        <w:t></w:t>
      </w:r>
      <w:r>
        <w:rPr>
          <w:rFonts w:hint="eastAsia"/>
        </w:rPr>
        <w:t>когнітивним</w:t>
      </w:r>
      <w:r>
        <w:t></w:t>
      </w:r>
      <w:r>
        <w:rPr>
          <w:rFonts w:hint="eastAsia"/>
        </w:rPr>
        <w:t>аналізом</w:t>
      </w:r>
      <w:r>
        <w:t></w:t>
      </w:r>
      <w:r>
        <w:rPr>
          <w:rFonts w:hint="eastAsia"/>
        </w:rPr>
        <w:t>засобів</w:t>
      </w:r>
      <w:r>
        <w:t></w:t>
      </w:r>
      <w:r>
        <w:rPr>
          <w:rFonts w:hint="eastAsia"/>
        </w:rPr>
        <w:t>мовної</w:t>
      </w:r>
      <w:r>
        <w:t></w:t>
      </w:r>
      <w:r>
        <w:rPr>
          <w:rFonts w:hint="eastAsia"/>
        </w:rPr>
        <w:t>об’єктивації</w:t>
      </w:r>
      <w:r>
        <w:t></w:t>
      </w:r>
      <w:r>
        <w:rPr>
          <w:rFonts w:hint="eastAsia"/>
        </w:rPr>
        <w:t>концептів</w:t>
      </w:r>
      <w:r>
        <w:t></w:t>
      </w:r>
      <w:r>
        <w:rPr>
          <w:rFonts w:hint="eastAsia"/>
        </w:rPr>
        <w:t>ЖИТТЯ</w:t>
      </w:r>
    </w:p>
    <w:p w:rsidR="00D23BCD" w:rsidRDefault="00D23BCD" w:rsidP="00D23BCD">
      <w:r>
        <w:rPr>
          <w:rFonts w:hint="eastAsia"/>
        </w:rPr>
        <w:t>і</w:t>
      </w:r>
      <w:r>
        <w:t></w:t>
      </w:r>
      <w:r>
        <w:rPr>
          <w:rFonts w:hint="eastAsia"/>
        </w:rPr>
        <w:t>СМЕРТЬ</w:t>
      </w:r>
      <w:r>
        <w:t></w:t>
      </w:r>
      <w:r>
        <w:rPr>
          <w:rFonts w:hint="eastAsia"/>
        </w:rPr>
        <w:t>у</w:t>
      </w:r>
      <w:r>
        <w:t></w:t>
      </w:r>
      <w:r>
        <w:rPr>
          <w:rFonts w:hint="eastAsia"/>
        </w:rPr>
        <w:t>турецькій</w:t>
      </w:r>
      <w:r>
        <w:t></w:t>
      </w:r>
      <w:r>
        <w:rPr>
          <w:rFonts w:hint="eastAsia"/>
        </w:rPr>
        <w:t>мовній</w:t>
      </w:r>
      <w:r>
        <w:t></w:t>
      </w:r>
      <w:r>
        <w:rPr>
          <w:rFonts w:hint="eastAsia"/>
        </w:rPr>
        <w:t>картині</w:t>
      </w:r>
      <w:r>
        <w:t></w:t>
      </w:r>
      <w:r>
        <w:rPr>
          <w:rFonts w:hint="eastAsia"/>
        </w:rPr>
        <w:t>світу</w:t>
      </w:r>
      <w:r>
        <w:t></w:t>
      </w:r>
      <w:r>
        <w:t></w:t>
      </w:r>
      <w:r>
        <w:rPr>
          <w:rFonts w:hint="eastAsia"/>
        </w:rPr>
        <w:t>Отримані</w:t>
      </w:r>
      <w:r>
        <w:t></w:t>
      </w:r>
      <w:r>
        <w:rPr>
          <w:rFonts w:hint="eastAsia"/>
        </w:rPr>
        <w:t>результати</w:t>
      </w:r>
      <w:r>
        <w:t></w:t>
      </w:r>
      <w:r>
        <w:rPr>
          <w:rFonts w:hint="eastAsia"/>
        </w:rPr>
        <w:t>семантичного</w:t>
      </w:r>
    </w:p>
    <w:p w:rsidR="00D23BCD" w:rsidRDefault="00D23BCD" w:rsidP="00D23BCD">
      <w:r>
        <w:rPr>
          <w:rFonts w:hint="eastAsia"/>
        </w:rPr>
        <w:t>аналізу</w:t>
      </w:r>
      <w:r>
        <w:t></w:t>
      </w:r>
      <w:r>
        <w:rPr>
          <w:rFonts w:hint="eastAsia"/>
        </w:rPr>
        <w:t>стали</w:t>
      </w:r>
      <w:r>
        <w:t></w:t>
      </w:r>
      <w:r>
        <w:rPr>
          <w:rFonts w:hint="eastAsia"/>
        </w:rPr>
        <w:t>базовим</w:t>
      </w:r>
      <w:r>
        <w:t></w:t>
      </w:r>
      <w:r>
        <w:rPr>
          <w:rFonts w:hint="eastAsia"/>
        </w:rPr>
        <w:t>матеріалом</w:t>
      </w:r>
      <w:r>
        <w:t></w:t>
      </w:r>
      <w:r>
        <w:t></w:t>
      </w:r>
      <w:r>
        <w:rPr>
          <w:rFonts w:hint="eastAsia"/>
        </w:rPr>
        <w:t>на</w:t>
      </w:r>
      <w:r>
        <w:t></w:t>
      </w:r>
      <w:r>
        <w:rPr>
          <w:rFonts w:hint="eastAsia"/>
        </w:rPr>
        <w:t>ґрунті</w:t>
      </w:r>
      <w:r>
        <w:t></w:t>
      </w:r>
      <w:r>
        <w:rPr>
          <w:rFonts w:hint="eastAsia"/>
        </w:rPr>
        <w:t>якого</w:t>
      </w:r>
      <w:r>
        <w:t></w:t>
      </w:r>
      <w:r>
        <w:rPr>
          <w:rFonts w:hint="eastAsia"/>
        </w:rPr>
        <w:t>була</w:t>
      </w:r>
      <w:r>
        <w:t></w:t>
      </w:r>
      <w:r>
        <w:rPr>
          <w:rFonts w:hint="eastAsia"/>
        </w:rPr>
        <w:t>здійснена</w:t>
      </w:r>
      <w:r>
        <w:t></w:t>
      </w:r>
      <w:r>
        <w:rPr>
          <w:rFonts w:hint="eastAsia"/>
        </w:rPr>
        <w:t>когнітивна</w:t>
      </w:r>
    </w:p>
    <w:p w:rsidR="00D23BCD" w:rsidRDefault="00D23BCD" w:rsidP="00D23BCD">
      <w:r>
        <w:rPr>
          <w:rFonts w:hint="eastAsia"/>
        </w:rPr>
        <w:t>інтерпретація</w:t>
      </w:r>
      <w:r>
        <w:t></w:t>
      </w:r>
      <w:r>
        <w:rPr>
          <w:rFonts w:hint="eastAsia"/>
        </w:rPr>
        <w:t>засобів</w:t>
      </w:r>
      <w:r>
        <w:t></w:t>
      </w:r>
      <w:r>
        <w:rPr>
          <w:rFonts w:hint="eastAsia"/>
        </w:rPr>
        <w:t>мовної</w:t>
      </w:r>
      <w:r>
        <w:t></w:t>
      </w:r>
      <w:r>
        <w:rPr>
          <w:rFonts w:hint="eastAsia"/>
        </w:rPr>
        <w:t>об’єктивації</w:t>
      </w:r>
      <w:r>
        <w:t></w:t>
      </w:r>
      <w:r>
        <w:rPr>
          <w:rFonts w:hint="eastAsia"/>
        </w:rPr>
        <w:t>обраних</w:t>
      </w:r>
      <w:r>
        <w:t></w:t>
      </w:r>
      <w:r>
        <w:rPr>
          <w:rFonts w:hint="eastAsia"/>
        </w:rPr>
        <w:t>концепів</w:t>
      </w:r>
      <w:r>
        <w:t></w:t>
      </w:r>
    </w:p>
    <w:p w:rsidR="00D23BCD" w:rsidRDefault="00D23BCD" w:rsidP="00D23BCD">
      <w:r>
        <w:rPr>
          <w:rFonts w:hint="eastAsia"/>
        </w:rPr>
        <w:t>Методом</w:t>
      </w:r>
      <w:r>
        <w:t></w:t>
      </w:r>
      <w:r>
        <w:rPr>
          <w:rFonts w:hint="eastAsia"/>
        </w:rPr>
        <w:t>суцільної</w:t>
      </w:r>
      <w:r>
        <w:t></w:t>
      </w:r>
      <w:r>
        <w:rPr>
          <w:rFonts w:hint="eastAsia"/>
        </w:rPr>
        <w:t>вибірки</w:t>
      </w:r>
      <w:r>
        <w:t></w:t>
      </w:r>
      <w:r>
        <w:rPr>
          <w:rFonts w:hint="eastAsia"/>
        </w:rPr>
        <w:t>із</w:t>
      </w:r>
      <w:r>
        <w:t></w:t>
      </w:r>
      <w:r>
        <w:rPr>
          <w:rFonts w:hint="eastAsia"/>
        </w:rPr>
        <w:t>фразеологічних</w:t>
      </w:r>
      <w:r>
        <w:t></w:t>
      </w:r>
      <w:r>
        <w:t></w:t>
      </w:r>
      <w:r>
        <w:rPr>
          <w:rFonts w:hint="eastAsia"/>
        </w:rPr>
        <w:t>пареміологічних</w:t>
      </w:r>
      <w:r>
        <w:t></w:t>
      </w:r>
      <w:r>
        <w:rPr>
          <w:rFonts w:hint="eastAsia"/>
        </w:rPr>
        <w:t>словників</w:t>
      </w:r>
      <w:r>
        <w:t></w:t>
      </w:r>
    </w:p>
    <w:p w:rsidR="00D23BCD" w:rsidRDefault="00D23BCD" w:rsidP="00D23BCD">
      <w:r>
        <w:rPr>
          <w:rFonts w:hint="eastAsia"/>
        </w:rPr>
        <w:t>а</w:t>
      </w:r>
      <w:r>
        <w:t></w:t>
      </w:r>
      <w:r>
        <w:rPr>
          <w:rFonts w:hint="eastAsia"/>
        </w:rPr>
        <w:t>також</w:t>
      </w:r>
      <w:r>
        <w:t></w:t>
      </w:r>
      <w:r>
        <w:rPr>
          <w:rFonts w:hint="eastAsia"/>
        </w:rPr>
        <w:t>довідників</w:t>
      </w:r>
      <w:r>
        <w:t></w:t>
      </w:r>
      <w:r>
        <w:rPr>
          <w:rFonts w:hint="eastAsia"/>
        </w:rPr>
        <w:t>афоризмів</w:t>
      </w:r>
      <w:r>
        <w:t></w:t>
      </w:r>
      <w:r>
        <w:rPr>
          <w:rFonts w:hint="eastAsia"/>
        </w:rPr>
        <w:t>було</w:t>
      </w:r>
      <w:r>
        <w:t></w:t>
      </w:r>
      <w:r>
        <w:rPr>
          <w:rFonts w:hint="eastAsia"/>
        </w:rPr>
        <w:t>виявлено</w:t>
      </w:r>
      <w:r>
        <w:t></w:t>
      </w:r>
      <w:r>
        <w:t></w:t>
      </w:r>
      <w:r>
        <w:t></w:t>
      </w:r>
      <w:r>
        <w:rPr>
          <w:rFonts w:hint="eastAsia"/>
        </w:rPr>
        <w:t>фраземи</w:t>
      </w:r>
      <w:r>
        <w:t></w:t>
      </w:r>
      <w:r>
        <w:rPr>
          <w:rFonts w:hint="eastAsia"/>
        </w:rPr>
        <w:t>і</w:t>
      </w:r>
      <w:r>
        <w:t></w:t>
      </w:r>
      <w:r>
        <w:t></w:t>
      </w:r>
      <w:r>
        <w:t></w:t>
      </w:r>
      <w:r>
        <w:t></w:t>
      </w:r>
      <w:r>
        <w:rPr>
          <w:rFonts w:hint="eastAsia"/>
        </w:rPr>
        <w:t>паремій</w:t>
      </w:r>
      <w:r>
        <w:t></w:t>
      </w:r>
      <w:r>
        <w:t></w:t>
      </w:r>
      <w:r>
        <w:rPr>
          <w:rFonts w:hint="eastAsia"/>
        </w:rPr>
        <w:t>що</w:t>
      </w:r>
      <w:r>
        <w:t></w:t>
      </w:r>
      <w:r>
        <w:rPr>
          <w:rFonts w:hint="eastAsia"/>
        </w:rPr>
        <w:t>разом</w:t>
      </w:r>
    </w:p>
    <w:p w:rsidR="00D23BCD" w:rsidRDefault="00D23BCD" w:rsidP="00D23BCD">
      <w:r>
        <w:rPr>
          <w:rFonts w:hint="eastAsia"/>
        </w:rPr>
        <w:t>складають</w:t>
      </w:r>
      <w:r>
        <w:t></w:t>
      </w:r>
      <w:r>
        <w:t></w:t>
      </w:r>
      <w:r>
        <w:t></w:t>
      </w:r>
      <w:r>
        <w:t></w:t>
      </w:r>
      <w:r>
        <w:rPr>
          <w:rFonts w:hint="eastAsia"/>
        </w:rPr>
        <w:t>одиницю</w:t>
      </w:r>
      <w:r>
        <w:t></w:t>
      </w:r>
      <w:r>
        <w:t></w:t>
      </w:r>
      <w:r>
        <w:rPr>
          <w:rFonts w:hint="eastAsia"/>
        </w:rPr>
        <w:t>з</w:t>
      </w:r>
      <w:r>
        <w:t></w:t>
      </w:r>
      <w:r>
        <w:rPr>
          <w:rFonts w:hint="eastAsia"/>
        </w:rPr>
        <w:t>яких</w:t>
      </w:r>
      <w:r>
        <w:t></w:t>
      </w:r>
      <w:r>
        <w:rPr>
          <w:rFonts w:hint="eastAsia"/>
        </w:rPr>
        <w:t>формується</w:t>
      </w:r>
      <w:r>
        <w:t></w:t>
      </w:r>
      <w:r>
        <w:rPr>
          <w:rFonts w:hint="eastAsia"/>
        </w:rPr>
        <w:t>міжпольовий</w:t>
      </w:r>
      <w:r>
        <w:t></w:t>
      </w:r>
      <w:r>
        <w:rPr>
          <w:rFonts w:hint="eastAsia"/>
        </w:rPr>
        <w:t>сегмент</w:t>
      </w:r>
      <w:r>
        <w:t></w:t>
      </w:r>
      <w:r>
        <w:t></w:t>
      </w:r>
      <w:r>
        <w:rPr>
          <w:rFonts w:hint="eastAsia"/>
        </w:rPr>
        <w:t>Зібраний</w:t>
      </w:r>
    </w:p>
    <w:p w:rsidR="00D23BCD" w:rsidRDefault="00D23BCD" w:rsidP="00D23BCD">
      <w:r>
        <w:rPr>
          <w:rFonts w:hint="eastAsia"/>
        </w:rPr>
        <w:t>лексичний</w:t>
      </w:r>
      <w:r>
        <w:t></w:t>
      </w:r>
      <w:r>
        <w:rPr>
          <w:rFonts w:hint="eastAsia"/>
        </w:rPr>
        <w:t>матеріал</w:t>
      </w:r>
      <w:r>
        <w:t></w:t>
      </w:r>
      <w:r>
        <w:rPr>
          <w:rFonts w:hint="eastAsia"/>
        </w:rPr>
        <w:t>є</w:t>
      </w:r>
      <w:r>
        <w:t></w:t>
      </w:r>
      <w:r>
        <w:rPr>
          <w:rFonts w:hint="eastAsia"/>
        </w:rPr>
        <w:t>нечисельним</w:t>
      </w:r>
      <w:r>
        <w:t></w:t>
      </w:r>
      <w:r>
        <w:t></w:t>
      </w:r>
      <w:r>
        <w:rPr>
          <w:rFonts w:hint="eastAsia"/>
        </w:rPr>
        <w:t>проте</w:t>
      </w:r>
      <w:r>
        <w:t></w:t>
      </w:r>
      <w:r>
        <w:rPr>
          <w:rFonts w:hint="eastAsia"/>
        </w:rPr>
        <w:t>становить</w:t>
      </w:r>
      <w:r>
        <w:t></w:t>
      </w:r>
      <w:r>
        <w:rPr>
          <w:rFonts w:hint="eastAsia"/>
        </w:rPr>
        <w:t>собою</w:t>
      </w:r>
      <w:r>
        <w:t></w:t>
      </w:r>
      <w:r>
        <w:rPr>
          <w:rFonts w:hint="eastAsia"/>
        </w:rPr>
        <w:t>інформативну</w:t>
      </w:r>
      <w:r>
        <w:t></w:t>
      </w:r>
      <w:r>
        <w:rPr>
          <w:rFonts w:hint="eastAsia"/>
        </w:rPr>
        <w:t>частку</w:t>
      </w:r>
    </w:p>
    <w:p w:rsidR="00D23BCD" w:rsidRDefault="00D23BCD" w:rsidP="00D23BCD">
      <w:r>
        <w:rPr>
          <w:rFonts w:hint="eastAsia"/>
        </w:rPr>
        <w:t>у</w:t>
      </w:r>
      <w:r>
        <w:t></w:t>
      </w:r>
      <w:r>
        <w:rPr>
          <w:rFonts w:hint="eastAsia"/>
        </w:rPr>
        <w:t>загальному</w:t>
      </w:r>
      <w:r>
        <w:t></w:t>
      </w:r>
      <w:r>
        <w:rPr>
          <w:rFonts w:hint="eastAsia"/>
        </w:rPr>
        <w:t>лінгвоконцептуальному</w:t>
      </w:r>
      <w:r>
        <w:t></w:t>
      </w:r>
      <w:r>
        <w:rPr>
          <w:rFonts w:hint="eastAsia"/>
        </w:rPr>
        <w:t>дослідженні</w:t>
      </w:r>
      <w:r>
        <w:t></w:t>
      </w:r>
    </w:p>
    <w:p w:rsidR="00D23BCD" w:rsidRDefault="00D23BCD" w:rsidP="00D23BCD">
      <w:r>
        <w:rPr>
          <w:rFonts w:hint="eastAsia"/>
        </w:rPr>
        <w:t>Здійснивши</w:t>
      </w:r>
      <w:r>
        <w:t></w:t>
      </w:r>
      <w:r>
        <w:rPr>
          <w:rFonts w:hint="eastAsia"/>
        </w:rPr>
        <w:t>когнітивну</w:t>
      </w:r>
      <w:r>
        <w:t></w:t>
      </w:r>
      <w:r>
        <w:rPr>
          <w:rFonts w:hint="eastAsia"/>
        </w:rPr>
        <w:t>інтерпретацію</w:t>
      </w:r>
      <w:r>
        <w:t></w:t>
      </w:r>
      <w:r>
        <w:rPr>
          <w:rFonts w:hint="eastAsia"/>
        </w:rPr>
        <w:t>засобів</w:t>
      </w:r>
      <w:r>
        <w:t></w:t>
      </w:r>
      <w:r>
        <w:rPr>
          <w:rFonts w:hint="eastAsia"/>
        </w:rPr>
        <w:t>мовної</w:t>
      </w:r>
      <w:r>
        <w:t></w:t>
      </w:r>
      <w:r>
        <w:rPr>
          <w:rFonts w:hint="eastAsia"/>
        </w:rPr>
        <w:t>об’єктивації</w:t>
      </w:r>
    </w:p>
    <w:p w:rsidR="00D23BCD" w:rsidRDefault="00D23BCD" w:rsidP="00D23BCD">
      <w:r>
        <w:rPr>
          <w:rFonts w:hint="eastAsia"/>
        </w:rPr>
        <w:t>концепту</w:t>
      </w:r>
      <w:r>
        <w:t></w:t>
      </w:r>
      <w:r>
        <w:rPr>
          <w:rFonts w:hint="eastAsia"/>
        </w:rPr>
        <w:t>ЖИТТЯ</w:t>
      </w:r>
      <w:r>
        <w:t></w:t>
      </w:r>
      <w:r>
        <w:rPr>
          <w:rFonts w:hint="eastAsia"/>
        </w:rPr>
        <w:t>у</w:t>
      </w:r>
      <w:r>
        <w:t></w:t>
      </w:r>
      <w:r>
        <w:rPr>
          <w:rFonts w:hint="eastAsia"/>
        </w:rPr>
        <w:t>турецькій</w:t>
      </w:r>
      <w:r>
        <w:t></w:t>
      </w:r>
      <w:r>
        <w:rPr>
          <w:rFonts w:hint="eastAsia"/>
        </w:rPr>
        <w:t>мовній</w:t>
      </w:r>
      <w:r>
        <w:t></w:t>
      </w:r>
      <w:r>
        <w:rPr>
          <w:rFonts w:hint="eastAsia"/>
        </w:rPr>
        <w:t>картині</w:t>
      </w:r>
      <w:r>
        <w:t></w:t>
      </w:r>
      <w:r>
        <w:rPr>
          <w:rFonts w:hint="eastAsia"/>
        </w:rPr>
        <w:t>світу</w:t>
      </w:r>
      <w:r>
        <w:t></w:t>
      </w:r>
      <w:r>
        <w:t></w:t>
      </w:r>
      <w:r>
        <w:rPr>
          <w:rFonts w:hint="eastAsia"/>
        </w:rPr>
        <w:t>найчастотнішою</w:t>
      </w:r>
      <w:r>
        <w:t></w:t>
      </w:r>
      <w:r>
        <w:rPr>
          <w:rFonts w:hint="eastAsia"/>
        </w:rPr>
        <w:t>виявилася</w:t>
      </w:r>
    </w:p>
    <w:p w:rsidR="00D23BCD" w:rsidRDefault="00D23BCD" w:rsidP="00D23BCD">
      <w:r>
        <w:rPr>
          <w:rFonts w:hint="eastAsia"/>
        </w:rPr>
        <w:t>ознака</w:t>
      </w:r>
      <w:r>
        <w:t></w:t>
      </w:r>
      <w:r>
        <w:t></w:t>
      </w:r>
      <w:r>
        <w:rPr>
          <w:rFonts w:hint="eastAsia"/>
        </w:rPr>
        <w:t>що</w:t>
      </w:r>
      <w:r>
        <w:t></w:t>
      </w:r>
      <w:r>
        <w:rPr>
          <w:rFonts w:hint="eastAsia"/>
        </w:rPr>
        <w:t>позиціонує</w:t>
      </w:r>
      <w:r>
        <w:t></w:t>
      </w:r>
      <w:r>
        <w:rPr>
          <w:rFonts w:hint="eastAsia"/>
        </w:rPr>
        <w:t>роль</w:t>
      </w:r>
      <w:r>
        <w:t></w:t>
      </w:r>
      <w:r>
        <w:rPr>
          <w:rFonts w:hint="eastAsia"/>
        </w:rPr>
        <w:t>життя</w:t>
      </w:r>
      <w:r>
        <w:t></w:t>
      </w:r>
      <w:r>
        <w:rPr>
          <w:rFonts w:hint="eastAsia"/>
        </w:rPr>
        <w:t>у</w:t>
      </w:r>
      <w:r>
        <w:t></w:t>
      </w:r>
      <w:r>
        <w:rPr>
          <w:rFonts w:hint="eastAsia"/>
        </w:rPr>
        <w:t>світі</w:t>
      </w:r>
      <w:r>
        <w:t></w:t>
      </w:r>
      <w:r>
        <w:rPr>
          <w:rFonts w:hint="eastAsia"/>
        </w:rPr>
        <w:t>людини</w:t>
      </w:r>
      <w:r>
        <w:t></w:t>
      </w:r>
      <w:r>
        <w:t></w:t>
      </w:r>
      <w:r>
        <w:t></w:t>
      </w:r>
      <w:r>
        <w:t></w:t>
      </w:r>
      <w:r>
        <w:t></w:t>
      </w:r>
      <w:r>
        <w:t></w:t>
      </w:r>
      <w:r>
        <w:rPr>
          <w:rFonts w:hint="eastAsia"/>
        </w:rPr>
        <w:t>елементів</w:t>
      </w:r>
      <w:r>
        <w:t></w:t>
      </w:r>
      <w:r>
        <w:rPr>
          <w:rFonts w:hint="eastAsia"/>
        </w:rPr>
        <w:t>номінативного</w:t>
      </w:r>
    </w:p>
    <w:p w:rsidR="00D23BCD" w:rsidRDefault="00D23BCD" w:rsidP="00D23BCD">
      <w:r>
        <w:rPr>
          <w:rFonts w:hint="eastAsia"/>
        </w:rPr>
        <w:t>поля</w:t>
      </w:r>
      <w:r>
        <w:t></w:t>
      </w:r>
      <w:r>
        <w:rPr>
          <w:rFonts w:hint="eastAsia"/>
        </w:rPr>
        <w:t>досліджуваного</w:t>
      </w:r>
      <w:r>
        <w:t></w:t>
      </w:r>
      <w:r>
        <w:rPr>
          <w:rFonts w:hint="eastAsia"/>
        </w:rPr>
        <w:t>концепту</w:t>
      </w:r>
      <w:r>
        <w:t></w:t>
      </w:r>
      <w:r>
        <w:t></w:t>
      </w:r>
      <w:r>
        <w:t></w:t>
      </w:r>
      <w:r>
        <w:rPr>
          <w:rFonts w:hint="eastAsia"/>
        </w:rPr>
        <w:t>Крім</w:t>
      </w:r>
      <w:r>
        <w:t></w:t>
      </w:r>
      <w:r>
        <w:rPr>
          <w:rFonts w:hint="eastAsia"/>
        </w:rPr>
        <w:t>цього</w:t>
      </w:r>
      <w:r>
        <w:t></w:t>
      </w:r>
      <w:r>
        <w:rPr>
          <w:rFonts w:hint="eastAsia"/>
        </w:rPr>
        <w:t>були</w:t>
      </w:r>
      <w:r>
        <w:t></w:t>
      </w:r>
      <w:r>
        <w:rPr>
          <w:rFonts w:hint="eastAsia"/>
        </w:rPr>
        <w:t>виділені</w:t>
      </w:r>
      <w:r>
        <w:t></w:t>
      </w:r>
      <w:r>
        <w:rPr>
          <w:rFonts w:hint="eastAsia"/>
        </w:rPr>
        <w:t>наступні</w:t>
      </w:r>
      <w:r>
        <w:t></w:t>
      </w:r>
      <w:r>
        <w:rPr>
          <w:rFonts w:hint="eastAsia"/>
        </w:rPr>
        <w:t>ознаки</w:t>
      </w:r>
      <w:r>
        <w:t></w:t>
      </w:r>
    </w:p>
    <w:p w:rsidR="00D23BCD" w:rsidRDefault="00D23BCD" w:rsidP="00D23BCD">
      <w:r>
        <w:rPr>
          <w:rFonts w:hint="eastAsia"/>
        </w:rPr>
        <w:t>життя</w:t>
      </w:r>
      <w:r>
        <w:t></w:t>
      </w:r>
      <w:r>
        <w:rPr>
          <w:rFonts w:hint="eastAsia"/>
        </w:rPr>
        <w:t>–</w:t>
      </w:r>
      <w:r>
        <w:t></w:t>
      </w:r>
      <w:r>
        <w:rPr>
          <w:rFonts w:hint="eastAsia"/>
        </w:rPr>
        <w:t>це</w:t>
      </w:r>
      <w:r>
        <w:t></w:t>
      </w:r>
      <w:r>
        <w:rPr>
          <w:rFonts w:hint="eastAsia"/>
        </w:rPr>
        <w:t>постійний</w:t>
      </w:r>
      <w:r>
        <w:t></w:t>
      </w:r>
      <w:r>
        <w:rPr>
          <w:rFonts w:hint="eastAsia"/>
        </w:rPr>
        <w:t>рух</w:t>
      </w:r>
      <w:r>
        <w:t></w:t>
      </w:r>
      <w:r>
        <w:t></w:t>
      </w:r>
      <w:r>
        <w:t></w:t>
      </w:r>
      <w:r>
        <w:t></w:t>
      </w:r>
      <w:r>
        <w:t></w:t>
      </w:r>
      <w:r>
        <w:t></w:t>
      </w:r>
      <w:r>
        <w:t></w:t>
      </w:r>
      <w:r>
        <w:t></w:t>
      </w:r>
      <w:r>
        <w:rPr>
          <w:rFonts w:hint="eastAsia"/>
        </w:rPr>
        <w:t>життя</w:t>
      </w:r>
      <w:r>
        <w:t></w:t>
      </w:r>
      <w:r>
        <w:rPr>
          <w:rFonts w:hint="eastAsia"/>
        </w:rPr>
        <w:t>–</w:t>
      </w:r>
      <w:r>
        <w:t></w:t>
      </w:r>
      <w:r>
        <w:rPr>
          <w:rFonts w:hint="eastAsia"/>
        </w:rPr>
        <w:t>це</w:t>
      </w:r>
      <w:r>
        <w:t></w:t>
      </w:r>
      <w:r>
        <w:rPr>
          <w:rFonts w:hint="eastAsia"/>
        </w:rPr>
        <w:t>сукупність</w:t>
      </w:r>
      <w:r>
        <w:t></w:t>
      </w:r>
      <w:r>
        <w:rPr>
          <w:rFonts w:hint="eastAsia"/>
        </w:rPr>
        <w:t>нерозривних</w:t>
      </w:r>
    </w:p>
    <w:p w:rsidR="00D23BCD" w:rsidRDefault="00D23BCD" w:rsidP="00D23BCD">
      <w:r>
        <w:rPr>
          <w:rFonts w:hint="eastAsia"/>
        </w:rPr>
        <w:t>діалектичних</w:t>
      </w:r>
      <w:r>
        <w:t></w:t>
      </w:r>
      <w:r>
        <w:rPr>
          <w:rFonts w:hint="eastAsia"/>
        </w:rPr>
        <w:t>єдностей</w:t>
      </w:r>
      <w:r>
        <w:t></w:t>
      </w:r>
      <w:r>
        <w:t></w:t>
      </w:r>
      <w:r>
        <w:t></w:t>
      </w:r>
      <w:r>
        <w:t></w:t>
      </w:r>
      <w:r>
        <w:t></w:t>
      </w:r>
      <w:r>
        <w:t></w:t>
      </w:r>
      <w:r>
        <w:t></w:t>
      </w:r>
      <w:r>
        <w:t></w:t>
      </w:r>
      <w:r>
        <w:t></w:t>
      </w:r>
      <w:r>
        <w:rPr>
          <w:rFonts w:hint="eastAsia"/>
        </w:rPr>
        <w:t>вплив</w:t>
      </w:r>
      <w:r>
        <w:t></w:t>
      </w:r>
      <w:r>
        <w:rPr>
          <w:rFonts w:hint="eastAsia"/>
        </w:rPr>
        <w:t>життя</w:t>
      </w:r>
      <w:r>
        <w:t></w:t>
      </w:r>
      <w:r>
        <w:rPr>
          <w:rFonts w:hint="eastAsia"/>
        </w:rPr>
        <w:t>на</w:t>
      </w:r>
      <w:r>
        <w:t></w:t>
      </w:r>
      <w:r>
        <w:rPr>
          <w:rFonts w:hint="eastAsia"/>
        </w:rPr>
        <w:t>людину</w:t>
      </w:r>
      <w:r>
        <w:t></w:t>
      </w:r>
      <w:r>
        <w:t></w:t>
      </w:r>
      <w:r>
        <w:t></w:t>
      </w:r>
      <w:r>
        <w:t></w:t>
      </w:r>
      <w:r>
        <w:t></w:t>
      </w:r>
      <w:r>
        <w:t></w:t>
      </w:r>
      <w:r>
        <w:t></w:t>
      </w:r>
      <w:r>
        <w:t></w:t>
      </w:r>
      <w:r>
        <w:t></w:t>
      </w:r>
      <w:r>
        <w:rPr>
          <w:rFonts w:hint="eastAsia"/>
        </w:rPr>
        <w:t>життя</w:t>
      </w:r>
      <w:r>
        <w:t></w:t>
      </w:r>
      <w:r>
        <w:rPr>
          <w:rFonts w:hint="eastAsia"/>
        </w:rPr>
        <w:t>постійно</w:t>
      </w:r>
    </w:p>
    <w:p w:rsidR="00D23BCD" w:rsidRDefault="00D23BCD" w:rsidP="00D23BCD">
      <w:r>
        <w:rPr>
          <w:rFonts w:hint="eastAsia"/>
        </w:rPr>
        <w:t>змінюється</w:t>
      </w:r>
      <w:r>
        <w:t></w:t>
      </w:r>
      <w:r>
        <w:t></w:t>
      </w:r>
      <w:r>
        <w:t></w:t>
      </w:r>
      <w:r>
        <w:t></w:t>
      </w:r>
      <w:r>
        <w:t></w:t>
      </w:r>
      <w:r>
        <w:t></w:t>
      </w:r>
      <w:r>
        <w:t></w:t>
      </w:r>
      <w:r>
        <w:t></w:t>
      </w:r>
      <w:r>
        <w:rPr>
          <w:rFonts w:hint="eastAsia"/>
        </w:rPr>
        <w:t>життя</w:t>
      </w:r>
      <w:r>
        <w:t></w:t>
      </w:r>
      <w:r>
        <w:rPr>
          <w:rFonts w:hint="eastAsia"/>
        </w:rPr>
        <w:t>–</w:t>
      </w:r>
      <w:r>
        <w:t></w:t>
      </w:r>
      <w:r>
        <w:rPr>
          <w:rFonts w:hint="eastAsia"/>
        </w:rPr>
        <w:t>сукупність</w:t>
      </w:r>
      <w:r>
        <w:t></w:t>
      </w:r>
      <w:r>
        <w:rPr>
          <w:rFonts w:hint="eastAsia"/>
        </w:rPr>
        <w:t>загальнолюдських</w:t>
      </w:r>
      <w:r>
        <w:t></w:t>
      </w:r>
      <w:r>
        <w:rPr>
          <w:rFonts w:hint="eastAsia"/>
        </w:rPr>
        <w:t>цінностей</w:t>
      </w:r>
      <w:r>
        <w:t></w:t>
      </w:r>
      <w:r>
        <w:t></w:t>
      </w:r>
      <w:r>
        <w:t></w:t>
      </w:r>
      <w:r>
        <w:t></w:t>
      </w:r>
      <w:r>
        <w:t></w:t>
      </w:r>
      <w:r>
        <w:t></w:t>
      </w:r>
    </w:p>
    <w:p w:rsidR="00D23BCD" w:rsidRDefault="00D23BCD" w:rsidP="00D23BCD">
      <w:r>
        <w:rPr>
          <w:rFonts w:hint="eastAsia"/>
        </w:rPr>
        <w:t>життя</w:t>
      </w:r>
      <w:r>
        <w:t></w:t>
      </w:r>
      <w:r>
        <w:rPr>
          <w:rFonts w:hint="eastAsia"/>
        </w:rPr>
        <w:t>–</w:t>
      </w:r>
      <w:r>
        <w:t></w:t>
      </w:r>
      <w:r>
        <w:rPr>
          <w:rFonts w:hint="eastAsia"/>
        </w:rPr>
        <w:t>фізіологічний</w:t>
      </w:r>
      <w:r>
        <w:t></w:t>
      </w:r>
      <w:r>
        <w:rPr>
          <w:rFonts w:hint="eastAsia"/>
        </w:rPr>
        <w:t>процес</w:t>
      </w:r>
      <w:r>
        <w:t></w:t>
      </w:r>
      <w:r>
        <w:t></w:t>
      </w:r>
      <w:r>
        <w:t></w:t>
      </w:r>
      <w:r>
        <w:t></w:t>
      </w:r>
      <w:r>
        <w:t></w:t>
      </w:r>
      <w:r>
        <w:t></w:t>
      </w:r>
      <w:r>
        <w:rPr>
          <w:rFonts w:hint="eastAsia"/>
        </w:rPr>
        <w:t>Визначені</w:t>
      </w:r>
      <w:r>
        <w:t></w:t>
      </w:r>
      <w:r>
        <w:rPr>
          <w:rFonts w:hint="eastAsia"/>
        </w:rPr>
        <w:t>когнітивні</w:t>
      </w:r>
      <w:r>
        <w:t></w:t>
      </w:r>
      <w:r>
        <w:rPr>
          <w:rFonts w:hint="eastAsia"/>
        </w:rPr>
        <w:t>ознаки</w:t>
      </w:r>
    </w:p>
    <w:p w:rsidR="00D23BCD" w:rsidRDefault="00D23BCD" w:rsidP="00D23BCD">
      <w:r>
        <w:rPr>
          <w:rFonts w:hint="eastAsia"/>
        </w:rPr>
        <w:t>характеризують</w:t>
      </w:r>
      <w:r>
        <w:t></w:t>
      </w:r>
      <w:r>
        <w:rPr>
          <w:rFonts w:hint="eastAsia"/>
        </w:rPr>
        <w:t>життя</w:t>
      </w:r>
      <w:r>
        <w:t></w:t>
      </w:r>
      <w:r>
        <w:rPr>
          <w:rFonts w:hint="eastAsia"/>
        </w:rPr>
        <w:t>як</w:t>
      </w:r>
      <w:r>
        <w:t></w:t>
      </w:r>
      <w:r>
        <w:rPr>
          <w:rFonts w:hint="eastAsia"/>
        </w:rPr>
        <w:t>різносторонній</w:t>
      </w:r>
      <w:r>
        <w:t></w:t>
      </w:r>
      <w:r>
        <w:rPr>
          <w:rFonts w:hint="eastAsia"/>
        </w:rPr>
        <w:t>процес</w:t>
      </w:r>
      <w:r>
        <w:t></w:t>
      </w:r>
    </w:p>
    <w:p w:rsidR="00D23BCD" w:rsidRDefault="00D23BCD" w:rsidP="00D23BCD">
      <w:r>
        <w:rPr>
          <w:rFonts w:hint="eastAsia"/>
        </w:rPr>
        <w:t>У</w:t>
      </w:r>
      <w:r>
        <w:t></w:t>
      </w:r>
      <w:r>
        <w:rPr>
          <w:rFonts w:hint="eastAsia"/>
        </w:rPr>
        <w:t>результаті</w:t>
      </w:r>
      <w:r>
        <w:t></w:t>
      </w:r>
      <w:r>
        <w:rPr>
          <w:rFonts w:hint="eastAsia"/>
        </w:rPr>
        <w:t>цієї</w:t>
      </w:r>
      <w:r>
        <w:t></w:t>
      </w:r>
      <w:r>
        <w:rPr>
          <w:rFonts w:hint="eastAsia"/>
        </w:rPr>
        <w:t>процедури</w:t>
      </w:r>
      <w:r>
        <w:t></w:t>
      </w:r>
      <w:r>
        <w:rPr>
          <w:rFonts w:hint="eastAsia"/>
        </w:rPr>
        <w:t>була</w:t>
      </w:r>
      <w:r>
        <w:t></w:t>
      </w:r>
      <w:r>
        <w:rPr>
          <w:rFonts w:hint="eastAsia"/>
        </w:rPr>
        <w:t>виявлена</w:t>
      </w:r>
      <w:r>
        <w:t></w:t>
      </w:r>
      <w:r>
        <w:rPr>
          <w:rFonts w:hint="eastAsia"/>
        </w:rPr>
        <w:t>ієрархія</w:t>
      </w:r>
      <w:r>
        <w:t></w:t>
      </w:r>
      <w:r>
        <w:rPr>
          <w:rFonts w:hint="eastAsia"/>
        </w:rPr>
        <w:t>когнітивних</w:t>
      </w:r>
    </w:p>
    <w:p w:rsidR="00D23BCD" w:rsidRDefault="00D23BCD" w:rsidP="00D23BCD">
      <w:r>
        <w:rPr>
          <w:rFonts w:hint="eastAsia"/>
        </w:rPr>
        <w:t>класифікаційних</w:t>
      </w:r>
      <w:r>
        <w:t></w:t>
      </w:r>
      <w:r>
        <w:rPr>
          <w:rFonts w:hint="eastAsia"/>
        </w:rPr>
        <w:t>ознак</w:t>
      </w:r>
      <w:r>
        <w:t></w:t>
      </w:r>
      <w:r>
        <w:t></w:t>
      </w:r>
      <w:r>
        <w:rPr>
          <w:rFonts w:hint="eastAsia"/>
        </w:rPr>
        <w:t>які</w:t>
      </w:r>
      <w:r>
        <w:t></w:t>
      </w:r>
      <w:r>
        <w:rPr>
          <w:rFonts w:hint="eastAsia"/>
        </w:rPr>
        <w:t>концептуалізують</w:t>
      </w:r>
      <w:r>
        <w:t></w:t>
      </w:r>
      <w:r>
        <w:rPr>
          <w:rFonts w:hint="eastAsia"/>
        </w:rPr>
        <w:t>смерть</w:t>
      </w:r>
      <w:r>
        <w:t></w:t>
      </w:r>
      <w:r>
        <w:rPr>
          <w:rFonts w:hint="eastAsia"/>
        </w:rPr>
        <w:t>у</w:t>
      </w:r>
      <w:r>
        <w:t></w:t>
      </w:r>
      <w:r>
        <w:rPr>
          <w:rFonts w:hint="eastAsia"/>
        </w:rPr>
        <w:t>свідомості</w:t>
      </w:r>
      <w:r>
        <w:t></w:t>
      </w:r>
      <w:r>
        <w:rPr>
          <w:rFonts w:hint="eastAsia"/>
        </w:rPr>
        <w:t>представників</w:t>
      </w:r>
    </w:p>
    <w:p w:rsidR="00D23BCD" w:rsidRDefault="00D23BCD" w:rsidP="00D23BCD">
      <w:r>
        <w:rPr>
          <w:rFonts w:hint="eastAsia"/>
        </w:rPr>
        <w:t>турецького</w:t>
      </w:r>
      <w:r>
        <w:t></w:t>
      </w:r>
      <w:r>
        <w:rPr>
          <w:rFonts w:hint="eastAsia"/>
        </w:rPr>
        <w:t>етносу</w:t>
      </w:r>
      <w:r>
        <w:t></w:t>
      </w:r>
      <w:r>
        <w:t></w:t>
      </w:r>
      <w:r>
        <w:rPr>
          <w:rFonts w:hint="eastAsia"/>
        </w:rPr>
        <w:t>смерть</w:t>
      </w:r>
      <w:r>
        <w:t></w:t>
      </w:r>
      <w:r>
        <w:rPr>
          <w:rFonts w:hint="eastAsia"/>
        </w:rPr>
        <w:t>–</w:t>
      </w:r>
      <w:r>
        <w:t></w:t>
      </w:r>
      <w:r>
        <w:rPr>
          <w:rFonts w:hint="eastAsia"/>
        </w:rPr>
        <w:t>сукупність</w:t>
      </w:r>
      <w:r>
        <w:t></w:t>
      </w:r>
      <w:r>
        <w:rPr>
          <w:rFonts w:hint="eastAsia"/>
        </w:rPr>
        <w:t>діалогічних</w:t>
      </w:r>
      <w:r>
        <w:t></w:t>
      </w:r>
      <w:r>
        <w:rPr>
          <w:rFonts w:hint="eastAsia"/>
        </w:rPr>
        <w:t>єдностей</w:t>
      </w:r>
      <w:r>
        <w:t></w:t>
      </w:r>
      <w:r>
        <w:t></w:t>
      </w:r>
      <w:r>
        <w:t></w:t>
      </w:r>
      <w:r>
        <w:t></w:t>
      </w:r>
      <w:r>
        <w:t></w:t>
      </w:r>
      <w:r>
        <w:t></w:t>
      </w:r>
      <w:r>
        <w:rPr>
          <w:rFonts w:hint="eastAsia"/>
        </w:rPr>
        <w:t>одиниць</w:t>
      </w:r>
      <w:r>
        <w:t></w:t>
      </w:r>
      <w:r>
        <w:rPr>
          <w:rFonts w:hint="eastAsia"/>
        </w:rPr>
        <w:t>від</w:t>
      </w:r>
    </w:p>
    <w:p w:rsidR="00D23BCD" w:rsidRDefault="00D23BCD" w:rsidP="00D23BCD">
      <w:r>
        <w:rPr>
          <w:rFonts w:hint="eastAsia"/>
        </w:rPr>
        <w:t>загальної</w:t>
      </w:r>
      <w:r>
        <w:t></w:t>
      </w:r>
      <w:r>
        <w:rPr>
          <w:rFonts w:hint="eastAsia"/>
        </w:rPr>
        <w:t>кількості</w:t>
      </w:r>
      <w:r>
        <w:t></w:t>
      </w:r>
      <w:r>
        <w:rPr>
          <w:rFonts w:hint="eastAsia"/>
        </w:rPr>
        <w:t>елементів</w:t>
      </w:r>
      <w:r>
        <w:t></w:t>
      </w:r>
      <w:r>
        <w:rPr>
          <w:rFonts w:hint="eastAsia"/>
        </w:rPr>
        <w:t>номінативного</w:t>
      </w:r>
      <w:r>
        <w:t></w:t>
      </w:r>
      <w:r>
        <w:rPr>
          <w:rFonts w:hint="eastAsia"/>
        </w:rPr>
        <w:t>поля</w:t>
      </w:r>
      <w:r>
        <w:t></w:t>
      </w:r>
      <w:r>
        <w:t></w:t>
      </w:r>
      <w:r>
        <w:t></w:t>
      </w:r>
      <w:r>
        <w:rPr>
          <w:rFonts w:hint="eastAsia"/>
        </w:rPr>
        <w:t>смерть</w:t>
      </w:r>
      <w:r>
        <w:t></w:t>
      </w:r>
      <w:r>
        <w:rPr>
          <w:rFonts w:hint="eastAsia"/>
        </w:rPr>
        <w:t>–</w:t>
      </w:r>
      <w:r>
        <w:t></w:t>
      </w:r>
      <w:r>
        <w:rPr>
          <w:rFonts w:hint="eastAsia"/>
        </w:rPr>
        <w:t>фізіологічний</w:t>
      </w:r>
      <w:r>
        <w:t></w:t>
      </w:r>
    </w:p>
    <w:p w:rsidR="00D23BCD" w:rsidRDefault="00D23BCD" w:rsidP="00D23BCD">
      <w:r>
        <w:t></w:t>
      </w:r>
      <w:r>
        <w:t></w:t>
      </w:r>
      <w:r>
        <w:t></w:t>
      </w:r>
    </w:p>
    <w:p w:rsidR="00D23BCD" w:rsidRDefault="00D23BCD" w:rsidP="00D23BCD">
      <w:r>
        <w:rPr>
          <w:rFonts w:hint="eastAsia"/>
        </w:rPr>
        <w:t>процес</w:t>
      </w:r>
      <w:r>
        <w:t></w:t>
      </w:r>
      <w:r>
        <w:t></w:t>
      </w:r>
      <w:r>
        <w:t></w:t>
      </w:r>
      <w:r>
        <w:t></w:t>
      </w:r>
      <w:r>
        <w:t></w:t>
      </w:r>
      <w:r>
        <w:t></w:t>
      </w:r>
      <w:r>
        <w:t></w:t>
      </w:r>
      <w:r>
        <w:t></w:t>
      </w:r>
      <w:r>
        <w:rPr>
          <w:rFonts w:hint="eastAsia"/>
        </w:rPr>
        <w:t>смерть</w:t>
      </w:r>
      <w:r>
        <w:t></w:t>
      </w:r>
      <w:r>
        <w:rPr>
          <w:rFonts w:hint="eastAsia"/>
        </w:rPr>
        <w:t>–</w:t>
      </w:r>
      <w:r>
        <w:t></w:t>
      </w:r>
      <w:r>
        <w:rPr>
          <w:rFonts w:hint="eastAsia"/>
        </w:rPr>
        <w:t>втілення</w:t>
      </w:r>
      <w:r>
        <w:t></w:t>
      </w:r>
      <w:r>
        <w:rPr>
          <w:rFonts w:hint="eastAsia"/>
        </w:rPr>
        <w:t>негативу</w:t>
      </w:r>
      <w:r>
        <w:t></w:t>
      </w:r>
      <w:r>
        <w:t></w:t>
      </w:r>
      <w:r>
        <w:t></w:t>
      </w:r>
      <w:r>
        <w:t></w:t>
      </w:r>
      <w:r>
        <w:t></w:t>
      </w:r>
      <w:r>
        <w:t></w:t>
      </w:r>
      <w:r>
        <w:t></w:t>
      </w:r>
      <w:r>
        <w:t></w:t>
      </w:r>
      <w:r>
        <w:rPr>
          <w:rFonts w:hint="eastAsia"/>
        </w:rPr>
        <w:t>смерть</w:t>
      </w:r>
      <w:r>
        <w:t></w:t>
      </w:r>
      <w:r>
        <w:rPr>
          <w:rFonts w:hint="eastAsia"/>
        </w:rPr>
        <w:t>–</w:t>
      </w:r>
      <w:r>
        <w:t></w:t>
      </w:r>
      <w:r>
        <w:rPr>
          <w:rFonts w:hint="eastAsia"/>
        </w:rPr>
        <w:t>наслідок</w:t>
      </w:r>
      <w:r>
        <w:t></w:t>
      </w:r>
      <w:r>
        <w:rPr>
          <w:rFonts w:hint="eastAsia"/>
        </w:rPr>
        <w:t>життєвих</w:t>
      </w:r>
    </w:p>
    <w:p w:rsidR="00D23BCD" w:rsidRDefault="00D23BCD" w:rsidP="00D23BCD">
      <w:r>
        <w:rPr>
          <w:rFonts w:hint="eastAsia"/>
        </w:rPr>
        <w:t>подій</w:t>
      </w:r>
      <w:r>
        <w:t></w:t>
      </w:r>
      <w:r>
        <w:t></w:t>
      </w:r>
      <w:r>
        <w:t></w:t>
      </w:r>
      <w:r>
        <w:t></w:t>
      </w:r>
      <w:r>
        <w:t></w:t>
      </w:r>
      <w:r>
        <w:t></w:t>
      </w:r>
      <w:r>
        <w:t></w:t>
      </w:r>
      <w:r>
        <w:t></w:t>
      </w:r>
      <w:r>
        <w:rPr>
          <w:rFonts w:hint="eastAsia"/>
        </w:rPr>
        <w:t>смерть</w:t>
      </w:r>
      <w:r>
        <w:t></w:t>
      </w:r>
      <w:r>
        <w:rPr>
          <w:rFonts w:hint="eastAsia"/>
        </w:rPr>
        <w:t>має</w:t>
      </w:r>
      <w:r>
        <w:t></w:t>
      </w:r>
      <w:r>
        <w:rPr>
          <w:rFonts w:hint="eastAsia"/>
        </w:rPr>
        <w:t>вплив</w:t>
      </w:r>
      <w:r>
        <w:t></w:t>
      </w:r>
      <w:r>
        <w:rPr>
          <w:rFonts w:hint="eastAsia"/>
        </w:rPr>
        <w:t>на</w:t>
      </w:r>
      <w:r>
        <w:t></w:t>
      </w:r>
      <w:r>
        <w:rPr>
          <w:rFonts w:hint="eastAsia"/>
        </w:rPr>
        <w:t>людину</w:t>
      </w:r>
      <w:r>
        <w:t></w:t>
      </w:r>
      <w:r>
        <w:t></w:t>
      </w:r>
      <w:r>
        <w:t></w:t>
      </w:r>
      <w:r>
        <w:t></w:t>
      </w:r>
      <w:r>
        <w:t></w:t>
      </w:r>
      <w:r>
        <w:t></w:t>
      </w:r>
      <w:r>
        <w:t></w:t>
      </w:r>
      <w:r>
        <w:t></w:t>
      </w:r>
      <w:r>
        <w:rPr>
          <w:rFonts w:hint="eastAsia"/>
        </w:rPr>
        <w:t>смерть</w:t>
      </w:r>
      <w:r>
        <w:t></w:t>
      </w:r>
      <w:r>
        <w:rPr>
          <w:rFonts w:hint="eastAsia"/>
        </w:rPr>
        <w:t>–</w:t>
      </w:r>
      <w:r>
        <w:t></w:t>
      </w:r>
      <w:r>
        <w:rPr>
          <w:rFonts w:hint="eastAsia"/>
        </w:rPr>
        <w:t>рух</w:t>
      </w:r>
      <w:r>
        <w:t></w:t>
      </w:r>
      <w:r>
        <w:t></w:t>
      </w:r>
      <w:r>
        <w:t></w:t>
      </w:r>
      <w:r>
        <w:t></w:t>
      </w:r>
      <w:r>
        <w:t></w:t>
      </w:r>
      <w:r>
        <w:t></w:t>
      </w:r>
      <w:r>
        <w:t></w:t>
      </w:r>
      <w:r>
        <w:rPr>
          <w:rFonts w:hint="eastAsia"/>
        </w:rPr>
        <w:t>смерть</w:t>
      </w:r>
      <w:r>
        <w:t></w:t>
      </w:r>
      <w:r>
        <w:rPr>
          <w:rFonts w:hint="eastAsia"/>
        </w:rPr>
        <w:t>–</w:t>
      </w:r>
    </w:p>
    <w:p w:rsidR="00D23BCD" w:rsidRDefault="00D23BCD" w:rsidP="00D23BCD">
      <w:r>
        <w:rPr>
          <w:rFonts w:hint="eastAsia"/>
        </w:rPr>
        <w:t>містичне</w:t>
      </w:r>
      <w:r>
        <w:t></w:t>
      </w:r>
      <w:r>
        <w:rPr>
          <w:rFonts w:hint="eastAsia"/>
        </w:rPr>
        <w:t>явище</w:t>
      </w:r>
      <w:r>
        <w:t></w:t>
      </w:r>
      <w:r>
        <w:t></w:t>
      </w:r>
      <w:r>
        <w:t></w:t>
      </w:r>
      <w:r>
        <w:t></w:t>
      </w:r>
      <w:r>
        <w:t></w:t>
      </w:r>
      <w:r>
        <w:t></w:t>
      </w:r>
      <w:r>
        <w:t></w:t>
      </w:r>
      <w:r>
        <w:rPr>
          <w:rFonts w:hint="eastAsia"/>
        </w:rPr>
        <w:t>Вказані</w:t>
      </w:r>
      <w:r>
        <w:t></w:t>
      </w:r>
      <w:r>
        <w:rPr>
          <w:rFonts w:hint="eastAsia"/>
        </w:rPr>
        <w:t>когнітивні</w:t>
      </w:r>
      <w:r>
        <w:t></w:t>
      </w:r>
      <w:r>
        <w:rPr>
          <w:rFonts w:hint="eastAsia"/>
        </w:rPr>
        <w:t>ознаки</w:t>
      </w:r>
      <w:r>
        <w:t></w:t>
      </w:r>
      <w:r>
        <w:rPr>
          <w:rFonts w:hint="eastAsia"/>
        </w:rPr>
        <w:t>дозволяють</w:t>
      </w:r>
      <w:r>
        <w:t></w:t>
      </w:r>
      <w:r>
        <w:rPr>
          <w:rFonts w:hint="eastAsia"/>
        </w:rPr>
        <w:t>охарактеризувати</w:t>
      </w:r>
    </w:p>
    <w:p w:rsidR="00D23BCD" w:rsidRDefault="00D23BCD" w:rsidP="00D23BCD">
      <w:r>
        <w:rPr>
          <w:rFonts w:hint="eastAsia"/>
        </w:rPr>
        <w:t>смерть</w:t>
      </w:r>
      <w:r>
        <w:t></w:t>
      </w:r>
      <w:r>
        <w:rPr>
          <w:rFonts w:hint="eastAsia"/>
        </w:rPr>
        <w:t>як</w:t>
      </w:r>
      <w:r>
        <w:t></w:t>
      </w:r>
      <w:r>
        <w:rPr>
          <w:rFonts w:hint="eastAsia"/>
        </w:rPr>
        <w:t>явище</w:t>
      </w:r>
      <w:r>
        <w:t></w:t>
      </w:r>
      <w:r>
        <w:rPr>
          <w:rFonts w:hint="eastAsia"/>
        </w:rPr>
        <w:t>двояке</w:t>
      </w:r>
      <w:r>
        <w:t></w:t>
      </w:r>
      <w:r>
        <w:t></w:t>
      </w:r>
      <w:r>
        <w:rPr>
          <w:rFonts w:hint="eastAsia"/>
        </w:rPr>
        <w:t>всепоглинаюче</w:t>
      </w:r>
      <w:r>
        <w:t></w:t>
      </w:r>
      <w:r>
        <w:rPr>
          <w:rFonts w:hint="eastAsia"/>
        </w:rPr>
        <w:t>і</w:t>
      </w:r>
      <w:r>
        <w:t></w:t>
      </w:r>
      <w:r>
        <w:rPr>
          <w:rFonts w:hint="eastAsia"/>
        </w:rPr>
        <w:t>природнє</w:t>
      </w:r>
      <w:r>
        <w:t></w:t>
      </w:r>
      <w:r>
        <w:t></w:t>
      </w:r>
      <w:r>
        <w:rPr>
          <w:rFonts w:hint="eastAsia"/>
        </w:rPr>
        <w:t>Найменше</w:t>
      </w:r>
      <w:r>
        <w:t></w:t>
      </w:r>
      <w:r>
        <w:rPr>
          <w:rFonts w:hint="eastAsia"/>
        </w:rPr>
        <w:t>турки</w:t>
      </w:r>
      <w:r>
        <w:t></w:t>
      </w:r>
      <w:r>
        <w:rPr>
          <w:rFonts w:hint="eastAsia"/>
        </w:rPr>
        <w:t>вербально</w:t>
      </w:r>
    </w:p>
    <w:p w:rsidR="00D23BCD" w:rsidRDefault="00D23BCD" w:rsidP="00D23BCD">
      <w:r>
        <w:rPr>
          <w:rFonts w:hint="eastAsia"/>
        </w:rPr>
        <w:t>висловлюють</w:t>
      </w:r>
      <w:r>
        <w:t></w:t>
      </w:r>
      <w:r>
        <w:rPr>
          <w:rFonts w:hint="eastAsia"/>
        </w:rPr>
        <w:t>зв</w:t>
      </w:r>
      <w:r>
        <w:t></w:t>
      </w:r>
      <w:r>
        <w:rPr>
          <w:rFonts w:hint="eastAsia"/>
        </w:rPr>
        <w:t>язок</w:t>
      </w:r>
      <w:r>
        <w:t></w:t>
      </w:r>
      <w:r>
        <w:rPr>
          <w:rFonts w:hint="eastAsia"/>
        </w:rPr>
        <w:t>смерті</w:t>
      </w:r>
      <w:r>
        <w:t></w:t>
      </w:r>
      <w:r>
        <w:rPr>
          <w:rFonts w:hint="eastAsia"/>
        </w:rPr>
        <w:t>з</w:t>
      </w:r>
      <w:r>
        <w:t></w:t>
      </w:r>
      <w:r>
        <w:rPr>
          <w:rFonts w:hint="eastAsia"/>
        </w:rPr>
        <w:t>містикою</w:t>
      </w:r>
      <w:r>
        <w:t></w:t>
      </w:r>
    </w:p>
    <w:p w:rsidR="00D23BCD" w:rsidRDefault="00D23BCD" w:rsidP="00D23BCD">
      <w:r>
        <w:rPr>
          <w:rFonts w:hint="eastAsia"/>
        </w:rPr>
        <w:t>Модель</w:t>
      </w:r>
      <w:r>
        <w:t></w:t>
      </w:r>
      <w:r>
        <w:rPr>
          <w:rFonts w:hint="eastAsia"/>
        </w:rPr>
        <w:t>концепту</w:t>
      </w:r>
      <w:r>
        <w:t></w:t>
      </w:r>
      <w:r>
        <w:rPr>
          <w:rFonts w:hint="eastAsia"/>
        </w:rPr>
        <w:t>ЖИТТЯ</w:t>
      </w:r>
      <w:r>
        <w:t></w:t>
      </w:r>
      <w:r>
        <w:rPr>
          <w:rFonts w:hint="eastAsia"/>
        </w:rPr>
        <w:t>складається</w:t>
      </w:r>
      <w:r>
        <w:t></w:t>
      </w:r>
      <w:r>
        <w:rPr>
          <w:rFonts w:hint="eastAsia"/>
        </w:rPr>
        <w:t>з</w:t>
      </w:r>
      <w:r>
        <w:t></w:t>
      </w:r>
      <w:r>
        <w:rPr>
          <w:rFonts w:hint="eastAsia"/>
        </w:rPr>
        <w:t>перцептивного</w:t>
      </w:r>
      <w:r>
        <w:t></w:t>
      </w:r>
      <w:r>
        <w:t></w:t>
      </w:r>
      <w:r>
        <w:rPr>
          <w:rFonts w:hint="eastAsia"/>
        </w:rPr>
        <w:t>метафоричного</w:t>
      </w:r>
      <w:r>
        <w:t></w:t>
      </w:r>
      <w:r>
        <w:rPr>
          <w:rFonts w:hint="eastAsia"/>
        </w:rPr>
        <w:t>і</w:t>
      </w:r>
    </w:p>
    <w:p w:rsidR="00D23BCD" w:rsidRDefault="00D23BCD" w:rsidP="00D23BCD">
      <w:r>
        <w:rPr>
          <w:rFonts w:hint="eastAsia"/>
        </w:rPr>
        <w:t>структурного</w:t>
      </w:r>
      <w:r>
        <w:t></w:t>
      </w:r>
      <w:r>
        <w:rPr>
          <w:rFonts w:hint="eastAsia"/>
        </w:rPr>
        <w:t>прошарків</w:t>
      </w:r>
      <w:r>
        <w:t></w:t>
      </w:r>
      <w:r>
        <w:rPr>
          <w:rFonts w:hint="eastAsia"/>
        </w:rPr>
        <w:t>і</w:t>
      </w:r>
      <w:r>
        <w:t></w:t>
      </w:r>
      <w:r>
        <w:rPr>
          <w:rFonts w:hint="eastAsia"/>
        </w:rPr>
        <w:t>показника</w:t>
      </w:r>
      <w:r>
        <w:t></w:t>
      </w:r>
      <w:r>
        <w:rPr>
          <w:rFonts w:hint="eastAsia"/>
        </w:rPr>
        <w:t>впливу</w:t>
      </w:r>
      <w:r>
        <w:t></w:t>
      </w:r>
      <w:r>
        <w:t></w:t>
      </w:r>
      <w:r>
        <w:rPr>
          <w:rFonts w:hint="eastAsia"/>
        </w:rPr>
        <w:t>Перцептивний</w:t>
      </w:r>
      <w:r>
        <w:t></w:t>
      </w:r>
      <w:r>
        <w:rPr>
          <w:rFonts w:hint="eastAsia"/>
        </w:rPr>
        <w:t>прошарок</w:t>
      </w:r>
      <w:r>
        <w:t></w:t>
      </w:r>
      <w:r>
        <w:t></w:t>
      </w:r>
      <w:r>
        <w:rPr>
          <w:rFonts w:hint="eastAsia"/>
        </w:rPr>
        <w:t>який</w:t>
      </w:r>
    </w:p>
    <w:p w:rsidR="00D23BCD" w:rsidRDefault="00D23BCD" w:rsidP="00D23BCD">
      <w:r>
        <w:rPr>
          <w:rFonts w:hint="eastAsia"/>
        </w:rPr>
        <w:t>складається</w:t>
      </w:r>
      <w:r>
        <w:t></w:t>
      </w:r>
      <w:r>
        <w:rPr>
          <w:rFonts w:hint="eastAsia"/>
        </w:rPr>
        <w:t>із</w:t>
      </w:r>
      <w:r>
        <w:t></w:t>
      </w:r>
      <w:r>
        <w:rPr>
          <w:rFonts w:hint="eastAsia"/>
        </w:rPr>
        <w:t>якісного</w:t>
      </w:r>
      <w:r>
        <w:t></w:t>
      </w:r>
      <w:r>
        <w:t></w:t>
      </w:r>
      <w:r>
        <w:rPr>
          <w:rFonts w:hint="eastAsia"/>
        </w:rPr>
        <w:t>кількісного</w:t>
      </w:r>
      <w:r>
        <w:t></w:t>
      </w:r>
      <w:r>
        <w:rPr>
          <w:rFonts w:hint="eastAsia"/>
        </w:rPr>
        <w:t>складників</w:t>
      </w:r>
      <w:r>
        <w:t></w:t>
      </w:r>
      <w:r>
        <w:t></w:t>
      </w:r>
      <w:r>
        <w:rPr>
          <w:rFonts w:hint="eastAsia"/>
        </w:rPr>
        <w:t>а</w:t>
      </w:r>
      <w:r>
        <w:t></w:t>
      </w:r>
      <w:r>
        <w:rPr>
          <w:rFonts w:hint="eastAsia"/>
        </w:rPr>
        <w:t>також</w:t>
      </w:r>
      <w:r>
        <w:t></w:t>
      </w:r>
      <w:r>
        <w:rPr>
          <w:rFonts w:hint="eastAsia"/>
        </w:rPr>
        <w:t>показника</w:t>
      </w:r>
      <w:r>
        <w:t></w:t>
      </w:r>
      <w:r>
        <w:rPr>
          <w:rFonts w:hint="eastAsia"/>
        </w:rPr>
        <w:t>місця</w:t>
      </w:r>
      <w:r>
        <w:t></w:t>
      </w:r>
      <w:r>
        <w:rPr>
          <w:rFonts w:hint="eastAsia"/>
        </w:rPr>
        <w:t>і</w:t>
      </w:r>
      <w:r>
        <w:t></w:t>
      </w:r>
      <w:r>
        <w:rPr>
          <w:rFonts w:hint="eastAsia"/>
        </w:rPr>
        <w:t>часу</w:t>
      </w:r>
      <w:r>
        <w:t></w:t>
      </w:r>
    </w:p>
    <w:p w:rsidR="00D23BCD" w:rsidRDefault="00D23BCD" w:rsidP="00D23BCD">
      <w:r>
        <w:rPr>
          <w:rFonts w:hint="eastAsia"/>
        </w:rPr>
        <w:t>найширше</w:t>
      </w:r>
      <w:r>
        <w:t></w:t>
      </w:r>
      <w:r>
        <w:rPr>
          <w:rFonts w:hint="eastAsia"/>
        </w:rPr>
        <w:t>представлений</w:t>
      </w:r>
      <w:r>
        <w:t></w:t>
      </w:r>
      <w:r>
        <w:rPr>
          <w:rFonts w:hint="eastAsia"/>
        </w:rPr>
        <w:t>у</w:t>
      </w:r>
      <w:r>
        <w:t></w:t>
      </w:r>
      <w:r>
        <w:rPr>
          <w:rFonts w:hint="eastAsia"/>
        </w:rPr>
        <w:t>когнітивній</w:t>
      </w:r>
      <w:r>
        <w:t></w:t>
      </w:r>
      <w:r>
        <w:rPr>
          <w:rFonts w:hint="eastAsia"/>
        </w:rPr>
        <w:t>структурі</w:t>
      </w:r>
      <w:r>
        <w:t></w:t>
      </w:r>
      <w:r>
        <w:rPr>
          <w:rFonts w:hint="eastAsia"/>
        </w:rPr>
        <w:t>концепту</w:t>
      </w:r>
      <w:r>
        <w:t></w:t>
      </w:r>
      <w:r>
        <w:t></w:t>
      </w:r>
      <w:r>
        <w:rPr>
          <w:rFonts w:hint="eastAsia"/>
        </w:rPr>
        <w:t>Його</w:t>
      </w:r>
      <w:r>
        <w:t></w:t>
      </w:r>
      <w:r>
        <w:rPr>
          <w:rFonts w:hint="eastAsia"/>
        </w:rPr>
        <w:t>частка</w:t>
      </w:r>
      <w:r>
        <w:t></w:t>
      </w:r>
      <w:r>
        <w:rPr>
          <w:rFonts w:hint="eastAsia"/>
        </w:rPr>
        <w:t>складає</w:t>
      </w:r>
    </w:p>
    <w:p w:rsidR="00D23BCD" w:rsidRDefault="00D23BCD" w:rsidP="00D23BCD">
      <w:r>
        <w:t></w:t>
      </w:r>
      <w:r>
        <w:t></w:t>
      </w:r>
      <w:r>
        <w:t></w:t>
      </w:r>
      <w:r>
        <w:t></w:t>
      </w:r>
      <w:r>
        <w:t></w:t>
      </w:r>
    </w:p>
    <w:p w:rsidR="00D23BCD" w:rsidRDefault="00D23BCD" w:rsidP="00D23BCD">
      <w:r>
        <w:rPr>
          <w:rFonts w:hint="eastAsia"/>
        </w:rPr>
        <w:t>Взаємодія</w:t>
      </w:r>
      <w:r>
        <w:t></w:t>
      </w:r>
      <w:r>
        <w:rPr>
          <w:rFonts w:hint="eastAsia"/>
        </w:rPr>
        <w:t>досліджуваного</w:t>
      </w:r>
      <w:r>
        <w:t></w:t>
      </w:r>
      <w:r>
        <w:rPr>
          <w:rFonts w:hint="eastAsia"/>
        </w:rPr>
        <w:t>концепту</w:t>
      </w:r>
      <w:r>
        <w:t></w:t>
      </w:r>
      <w:r>
        <w:rPr>
          <w:rFonts w:hint="eastAsia"/>
        </w:rPr>
        <w:t>із</w:t>
      </w:r>
      <w:r>
        <w:t></w:t>
      </w:r>
      <w:r>
        <w:rPr>
          <w:rFonts w:hint="eastAsia"/>
        </w:rPr>
        <w:t>носієм</w:t>
      </w:r>
      <w:r>
        <w:t></w:t>
      </w:r>
      <w:r>
        <w:rPr>
          <w:rFonts w:hint="eastAsia"/>
        </w:rPr>
        <w:t>мови</w:t>
      </w:r>
      <w:r>
        <w:t></w:t>
      </w:r>
      <w:r>
        <w:rPr>
          <w:rFonts w:hint="eastAsia"/>
        </w:rPr>
        <w:t>і</w:t>
      </w:r>
      <w:r>
        <w:t></w:t>
      </w:r>
      <w:r>
        <w:rPr>
          <w:rFonts w:hint="eastAsia"/>
        </w:rPr>
        <w:t>його</w:t>
      </w:r>
      <w:r>
        <w:t></w:t>
      </w:r>
      <w:r>
        <w:rPr>
          <w:rFonts w:hint="eastAsia"/>
        </w:rPr>
        <w:t>місце</w:t>
      </w:r>
      <w:r>
        <w:t></w:t>
      </w:r>
      <w:r>
        <w:rPr>
          <w:rFonts w:hint="eastAsia"/>
        </w:rPr>
        <w:t>у</w:t>
      </w:r>
    </w:p>
    <w:p w:rsidR="00D23BCD" w:rsidRDefault="00D23BCD" w:rsidP="00D23BCD">
      <w:r>
        <w:rPr>
          <w:rFonts w:hint="eastAsia"/>
        </w:rPr>
        <w:t>концептосфері</w:t>
      </w:r>
      <w:r>
        <w:t></w:t>
      </w:r>
      <w:r>
        <w:rPr>
          <w:rFonts w:hint="eastAsia"/>
        </w:rPr>
        <w:t>і</w:t>
      </w:r>
      <w:r>
        <w:t></w:t>
      </w:r>
      <w:r>
        <w:rPr>
          <w:rFonts w:hint="eastAsia"/>
        </w:rPr>
        <w:t>свідомості</w:t>
      </w:r>
      <w:r>
        <w:t></w:t>
      </w:r>
      <w:r>
        <w:rPr>
          <w:rFonts w:hint="eastAsia"/>
        </w:rPr>
        <w:t>представників</w:t>
      </w:r>
      <w:r>
        <w:t></w:t>
      </w:r>
      <w:r>
        <w:rPr>
          <w:rFonts w:hint="eastAsia"/>
        </w:rPr>
        <w:t>етносу</w:t>
      </w:r>
      <w:r>
        <w:t></w:t>
      </w:r>
      <w:r>
        <w:rPr>
          <w:rFonts w:hint="eastAsia"/>
        </w:rPr>
        <w:t>можна</w:t>
      </w:r>
      <w:r>
        <w:t></w:t>
      </w:r>
      <w:r>
        <w:rPr>
          <w:rFonts w:hint="eastAsia"/>
        </w:rPr>
        <w:t>виразити</w:t>
      </w:r>
      <w:r>
        <w:t></w:t>
      </w:r>
      <w:r>
        <w:rPr>
          <w:rFonts w:hint="eastAsia"/>
        </w:rPr>
        <w:t>шляхом</w:t>
      </w:r>
      <w:r>
        <w:t></w:t>
      </w:r>
      <w:r>
        <w:rPr>
          <w:rFonts w:hint="eastAsia"/>
        </w:rPr>
        <w:t>опису</w:t>
      </w:r>
    </w:p>
    <w:p w:rsidR="00D23BCD" w:rsidRDefault="00D23BCD" w:rsidP="00D23BCD">
      <w:r>
        <w:rPr>
          <w:rFonts w:hint="eastAsia"/>
        </w:rPr>
        <w:t>відносин</w:t>
      </w:r>
      <w:r>
        <w:t></w:t>
      </w:r>
      <w:r>
        <w:rPr>
          <w:rFonts w:hint="eastAsia"/>
        </w:rPr>
        <w:t>між</w:t>
      </w:r>
      <w:r>
        <w:t></w:t>
      </w:r>
      <w:r>
        <w:rPr>
          <w:rFonts w:hint="eastAsia"/>
        </w:rPr>
        <w:t>ЖИТТЯМ</w:t>
      </w:r>
      <w:r>
        <w:t></w:t>
      </w:r>
      <w:r>
        <w:rPr>
          <w:rFonts w:hint="eastAsia"/>
        </w:rPr>
        <w:t>і</w:t>
      </w:r>
      <w:r>
        <w:t></w:t>
      </w:r>
      <w:r>
        <w:rPr>
          <w:rFonts w:hint="eastAsia"/>
        </w:rPr>
        <w:t>внутрішнім</w:t>
      </w:r>
      <w:r>
        <w:t></w:t>
      </w:r>
      <w:r>
        <w:rPr>
          <w:rFonts w:hint="eastAsia"/>
        </w:rPr>
        <w:t>світом</w:t>
      </w:r>
      <w:r>
        <w:t></w:t>
      </w:r>
      <w:r>
        <w:rPr>
          <w:rFonts w:hint="eastAsia"/>
        </w:rPr>
        <w:t>особистості</w:t>
      </w:r>
      <w:r>
        <w:t></w:t>
      </w:r>
      <w:r>
        <w:t></w:t>
      </w:r>
      <w:r>
        <w:rPr>
          <w:rFonts w:hint="eastAsia"/>
        </w:rPr>
        <w:t>Всі</w:t>
      </w:r>
      <w:r>
        <w:t></w:t>
      </w:r>
      <w:r>
        <w:rPr>
          <w:rFonts w:hint="eastAsia"/>
        </w:rPr>
        <w:t>семи</w:t>
      </w:r>
      <w:r>
        <w:t></w:t>
      </w:r>
      <w:r>
        <w:rPr>
          <w:rFonts w:hint="eastAsia"/>
        </w:rPr>
        <w:t>об’єднані</w:t>
      </w:r>
    </w:p>
    <w:p w:rsidR="00D23BCD" w:rsidRDefault="00D23BCD" w:rsidP="00D23BCD">
      <w:r>
        <w:rPr>
          <w:rFonts w:hint="eastAsia"/>
        </w:rPr>
        <w:t>когнітивною</w:t>
      </w:r>
      <w:r>
        <w:t></w:t>
      </w:r>
      <w:r>
        <w:rPr>
          <w:rFonts w:hint="eastAsia"/>
        </w:rPr>
        <w:t>ознакою</w:t>
      </w:r>
      <w:r>
        <w:t></w:t>
      </w:r>
      <w:r>
        <w:rPr>
          <w:rFonts w:hint="eastAsia"/>
        </w:rPr>
        <w:t>Вплив</w:t>
      </w:r>
      <w:r>
        <w:t></w:t>
      </w:r>
      <w:r>
        <w:rPr>
          <w:rFonts w:hint="eastAsia"/>
        </w:rPr>
        <w:t>життя</w:t>
      </w:r>
      <w:r>
        <w:t></w:t>
      </w:r>
      <w:r>
        <w:rPr>
          <w:rFonts w:hint="eastAsia"/>
        </w:rPr>
        <w:t>на</w:t>
      </w:r>
      <w:r>
        <w:t></w:t>
      </w:r>
      <w:r>
        <w:rPr>
          <w:rFonts w:hint="eastAsia"/>
        </w:rPr>
        <w:t>людину</w:t>
      </w:r>
      <w:r>
        <w:t></w:t>
      </w:r>
      <w:r>
        <w:t></w:t>
      </w:r>
      <w:r>
        <w:rPr>
          <w:rFonts w:hint="eastAsia"/>
        </w:rPr>
        <w:t>За</w:t>
      </w:r>
      <w:r>
        <w:t></w:t>
      </w:r>
      <w:r>
        <w:rPr>
          <w:rFonts w:hint="eastAsia"/>
        </w:rPr>
        <w:t>підсумковими</w:t>
      </w:r>
      <w:r>
        <w:t></w:t>
      </w:r>
      <w:r>
        <w:rPr>
          <w:rFonts w:hint="eastAsia"/>
        </w:rPr>
        <w:t>підрахунками</w:t>
      </w:r>
    </w:p>
    <w:p w:rsidR="00D23BCD" w:rsidRDefault="00D23BCD" w:rsidP="00D23BCD">
      <w:r>
        <w:rPr>
          <w:rFonts w:hint="eastAsia"/>
        </w:rPr>
        <w:t>частка</w:t>
      </w:r>
      <w:r>
        <w:t></w:t>
      </w:r>
      <w:r>
        <w:t></w:t>
      </w:r>
      <w:r>
        <w:rPr>
          <w:rFonts w:hint="eastAsia"/>
        </w:rPr>
        <w:t>що</w:t>
      </w:r>
      <w:r>
        <w:t></w:t>
      </w:r>
      <w:r>
        <w:rPr>
          <w:rFonts w:hint="eastAsia"/>
        </w:rPr>
        <w:t>належить</w:t>
      </w:r>
      <w:r>
        <w:t></w:t>
      </w:r>
      <w:r>
        <w:rPr>
          <w:rFonts w:hint="eastAsia"/>
        </w:rPr>
        <w:t>характеристиці</w:t>
      </w:r>
      <w:r>
        <w:t></w:t>
      </w:r>
      <w:r>
        <w:rPr>
          <w:rFonts w:hint="eastAsia"/>
        </w:rPr>
        <w:t>життя</w:t>
      </w:r>
      <w:r>
        <w:t></w:t>
      </w:r>
      <w:r>
        <w:rPr>
          <w:rFonts w:hint="eastAsia"/>
        </w:rPr>
        <w:t>у</w:t>
      </w:r>
      <w:r>
        <w:t></w:t>
      </w:r>
      <w:r>
        <w:rPr>
          <w:rFonts w:hint="eastAsia"/>
        </w:rPr>
        <w:t>свідомості</w:t>
      </w:r>
      <w:r>
        <w:t></w:t>
      </w:r>
      <w:r>
        <w:rPr>
          <w:rFonts w:hint="eastAsia"/>
        </w:rPr>
        <w:t>людини</w:t>
      </w:r>
      <w:r>
        <w:t></w:t>
      </w:r>
      <w:r>
        <w:rPr>
          <w:rFonts w:hint="eastAsia"/>
        </w:rPr>
        <w:t>складає</w:t>
      </w:r>
      <w:r>
        <w:t></w:t>
      </w:r>
      <w:r>
        <w:t></w:t>
      </w:r>
      <w:r>
        <w:t></w:t>
      </w:r>
      <w:r>
        <w:t></w:t>
      </w:r>
      <w:r>
        <w:t></w:t>
      </w:r>
      <w:r>
        <w:t></w:t>
      </w:r>
    </w:p>
    <w:p w:rsidR="00D23BCD" w:rsidRDefault="00D23BCD" w:rsidP="00D23BCD">
      <w:r>
        <w:rPr>
          <w:rFonts w:hint="eastAsia"/>
        </w:rPr>
        <w:t>При</w:t>
      </w:r>
      <w:r>
        <w:t></w:t>
      </w:r>
      <w:r>
        <w:rPr>
          <w:rFonts w:hint="eastAsia"/>
        </w:rPr>
        <w:t>аналізі</w:t>
      </w:r>
      <w:r>
        <w:t></w:t>
      </w:r>
      <w:r>
        <w:rPr>
          <w:rFonts w:hint="eastAsia"/>
        </w:rPr>
        <w:t>метафоричного</w:t>
      </w:r>
      <w:r>
        <w:t></w:t>
      </w:r>
      <w:r>
        <w:rPr>
          <w:rFonts w:hint="eastAsia"/>
        </w:rPr>
        <w:t>складника</w:t>
      </w:r>
      <w:r>
        <w:t></w:t>
      </w:r>
      <w:r>
        <w:rPr>
          <w:rFonts w:hint="eastAsia"/>
        </w:rPr>
        <w:t>чітко</w:t>
      </w:r>
      <w:r>
        <w:t></w:t>
      </w:r>
      <w:r>
        <w:rPr>
          <w:rFonts w:hint="eastAsia"/>
        </w:rPr>
        <w:t>виражена</w:t>
      </w:r>
      <w:r>
        <w:t></w:t>
      </w:r>
      <w:r>
        <w:rPr>
          <w:rFonts w:hint="eastAsia"/>
        </w:rPr>
        <w:t>спільна</w:t>
      </w:r>
      <w:r>
        <w:t></w:t>
      </w:r>
      <w:r>
        <w:rPr>
          <w:rFonts w:hint="eastAsia"/>
        </w:rPr>
        <w:t>риса</w:t>
      </w:r>
      <w:r>
        <w:t></w:t>
      </w:r>
      <w:r>
        <w:rPr>
          <w:rFonts w:hint="eastAsia"/>
        </w:rPr>
        <w:t>між</w:t>
      </w:r>
    </w:p>
    <w:p w:rsidR="00D23BCD" w:rsidRDefault="00D23BCD" w:rsidP="00D23BCD">
      <w:r>
        <w:rPr>
          <w:rFonts w:hint="eastAsia"/>
        </w:rPr>
        <w:t>усіма</w:t>
      </w:r>
      <w:r>
        <w:t></w:t>
      </w:r>
      <w:r>
        <w:rPr>
          <w:rFonts w:hint="eastAsia"/>
        </w:rPr>
        <w:t>семами</w:t>
      </w:r>
      <w:r>
        <w:t></w:t>
      </w:r>
      <w:r>
        <w:rPr>
          <w:rFonts w:hint="eastAsia"/>
        </w:rPr>
        <w:t>виявлена</w:t>
      </w:r>
      <w:r>
        <w:t></w:t>
      </w:r>
      <w:r>
        <w:rPr>
          <w:rFonts w:hint="eastAsia"/>
        </w:rPr>
        <w:t>не</w:t>
      </w:r>
      <w:r>
        <w:t></w:t>
      </w:r>
      <w:r>
        <w:rPr>
          <w:rFonts w:hint="eastAsia"/>
        </w:rPr>
        <w:t>була</w:t>
      </w:r>
      <w:r>
        <w:t></w:t>
      </w:r>
      <w:r>
        <w:t></w:t>
      </w:r>
      <w:r>
        <w:rPr>
          <w:rFonts w:hint="eastAsia"/>
        </w:rPr>
        <w:t>Проведення</w:t>
      </w:r>
      <w:r>
        <w:t></w:t>
      </w:r>
      <w:r>
        <w:rPr>
          <w:rFonts w:hint="eastAsia"/>
        </w:rPr>
        <w:t>аналогій</w:t>
      </w:r>
      <w:r>
        <w:t></w:t>
      </w:r>
      <w:r>
        <w:rPr>
          <w:rFonts w:hint="eastAsia"/>
        </w:rPr>
        <w:t>між</w:t>
      </w:r>
      <w:r>
        <w:t></w:t>
      </w:r>
      <w:r>
        <w:rPr>
          <w:rFonts w:hint="eastAsia"/>
        </w:rPr>
        <w:t>життям</w:t>
      </w:r>
      <w:r>
        <w:t></w:t>
      </w:r>
      <w:r>
        <w:rPr>
          <w:rFonts w:hint="eastAsia"/>
        </w:rPr>
        <w:t>та</w:t>
      </w:r>
      <w:r>
        <w:t></w:t>
      </w:r>
      <w:r>
        <w:rPr>
          <w:rFonts w:hint="eastAsia"/>
        </w:rPr>
        <w:t>іншими</w:t>
      </w:r>
    </w:p>
    <w:p w:rsidR="00D23BCD" w:rsidRDefault="00D23BCD" w:rsidP="00D23BCD">
      <w:r>
        <w:rPr>
          <w:rFonts w:hint="eastAsia"/>
        </w:rPr>
        <w:t>корелятами</w:t>
      </w:r>
      <w:r>
        <w:t></w:t>
      </w:r>
      <w:r>
        <w:rPr>
          <w:rFonts w:hint="eastAsia"/>
        </w:rPr>
        <w:t>є</w:t>
      </w:r>
      <w:r>
        <w:t></w:t>
      </w:r>
      <w:r>
        <w:rPr>
          <w:rFonts w:hint="eastAsia"/>
        </w:rPr>
        <w:t>процесом</w:t>
      </w:r>
      <w:r>
        <w:t></w:t>
      </w:r>
      <w:r>
        <w:rPr>
          <w:rFonts w:hint="eastAsia"/>
        </w:rPr>
        <w:t>вкрай</w:t>
      </w:r>
      <w:r>
        <w:t></w:t>
      </w:r>
      <w:r>
        <w:rPr>
          <w:rFonts w:hint="eastAsia"/>
        </w:rPr>
        <w:t>індивідуалізованим</w:t>
      </w:r>
      <w:r>
        <w:t></w:t>
      </w:r>
      <w:r>
        <w:t></w:t>
      </w:r>
      <w:r>
        <w:rPr>
          <w:rFonts w:hint="eastAsia"/>
        </w:rPr>
        <w:t>а</w:t>
      </w:r>
      <w:r>
        <w:t></w:t>
      </w:r>
      <w:r>
        <w:rPr>
          <w:rFonts w:hint="eastAsia"/>
        </w:rPr>
        <w:t>характеристики</w:t>
      </w:r>
      <w:r>
        <w:t></w:t>
      </w:r>
      <w:r>
        <w:t></w:t>
      </w:r>
      <w:r>
        <w:rPr>
          <w:rFonts w:hint="eastAsia"/>
        </w:rPr>
        <w:t>якими</w:t>
      </w:r>
    </w:p>
    <w:p w:rsidR="00D23BCD" w:rsidRDefault="00D23BCD" w:rsidP="00D23BCD">
      <w:r>
        <w:rPr>
          <w:rFonts w:hint="eastAsia"/>
        </w:rPr>
        <w:t>наділений</w:t>
      </w:r>
      <w:r>
        <w:t></w:t>
      </w:r>
      <w:r>
        <w:rPr>
          <w:rFonts w:hint="eastAsia"/>
        </w:rPr>
        <w:t>кожен</w:t>
      </w:r>
      <w:r>
        <w:t></w:t>
      </w:r>
      <w:r>
        <w:rPr>
          <w:rFonts w:hint="eastAsia"/>
        </w:rPr>
        <w:t>з</w:t>
      </w:r>
      <w:r>
        <w:t></w:t>
      </w:r>
      <w:r>
        <w:rPr>
          <w:rFonts w:hint="eastAsia"/>
        </w:rPr>
        <w:t>корелятів</w:t>
      </w:r>
      <w:r>
        <w:t></w:t>
      </w:r>
      <w:r>
        <w:rPr>
          <w:rFonts w:hint="eastAsia"/>
        </w:rPr>
        <w:t>кардинально</w:t>
      </w:r>
      <w:r>
        <w:t></w:t>
      </w:r>
      <w:r>
        <w:rPr>
          <w:rFonts w:hint="eastAsia"/>
        </w:rPr>
        <w:t>різняться</w:t>
      </w:r>
      <w:r>
        <w:t></w:t>
      </w:r>
      <w:r>
        <w:rPr>
          <w:rFonts w:hint="eastAsia"/>
        </w:rPr>
        <w:t>між</w:t>
      </w:r>
      <w:r>
        <w:t></w:t>
      </w:r>
      <w:r>
        <w:rPr>
          <w:rFonts w:hint="eastAsia"/>
        </w:rPr>
        <w:t>собою</w:t>
      </w:r>
      <w:r>
        <w:t></w:t>
      </w:r>
      <w:r>
        <w:t></w:t>
      </w:r>
      <w:r>
        <w:rPr>
          <w:rFonts w:hint="eastAsia"/>
        </w:rPr>
        <w:t>Виходячи</w:t>
      </w:r>
      <w:r>
        <w:t></w:t>
      </w:r>
      <w:r>
        <w:rPr>
          <w:rFonts w:hint="eastAsia"/>
        </w:rPr>
        <w:t>з</w:t>
      </w:r>
    </w:p>
    <w:p w:rsidR="00D23BCD" w:rsidRDefault="00D23BCD" w:rsidP="00D23BCD">
      <w:r>
        <w:rPr>
          <w:rFonts w:hint="eastAsia"/>
        </w:rPr>
        <w:t>кількості</w:t>
      </w:r>
      <w:r>
        <w:t></w:t>
      </w:r>
      <w:r>
        <w:rPr>
          <w:rFonts w:hint="eastAsia"/>
        </w:rPr>
        <w:t>представленого</w:t>
      </w:r>
      <w:r>
        <w:t></w:t>
      </w:r>
      <w:r>
        <w:rPr>
          <w:rFonts w:hint="eastAsia"/>
        </w:rPr>
        <w:t>матеріалу</w:t>
      </w:r>
      <w:r>
        <w:t></w:t>
      </w:r>
      <w:r>
        <w:t></w:t>
      </w:r>
      <w:r>
        <w:rPr>
          <w:rFonts w:hint="eastAsia"/>
        </w:rPr>
        <w:t>відсоткова</w:t>
      </w:r>
      <w:r>
        <w:t></w:t>
      </w:r>
      <w:r>
        <w:rPr>
          <w:rFonts w:hint="eastAsia"/>
        </w:rPr>
        <w:t>часка</w:t>
      </w:r>
      <w:r>
        <w:t></w:t>
      </w:r>
      <w:r>
        <w:t></w:t>
      </w:r>
      <w:r>
        <w:rPr>
          <w:rFonts w:hint="eastAsia"/>
        </w:rPr>
        <w:t>яку</w:t>
      </w:r>
      <w:r>
        <w:t></w:t>
      </w:r>
      <w:r>
        <w:rPr>
          <w:rFonts w:hint="eastAsia"/>
        </w:rPr>
        <w:t>займає</w:t>
      </w:r>
      <w:r>
        <w:t></w:t>
      </w:r>
      <w:r>
        <w:rPr>
          <w:rFonts w:hint="eastAsia"/>
        </w:rPr>
        <w:t>метафоричний</w:t>
      </w:r>
    </w:p>
    <w:p w:rsidR="00D23BCD" w:rsidRDefault="00D23BCD" w:rsidP="00D23BCD">
      <w:r>
        <w:rPr>
          <w:rFonts w:hint="eastAsia"/>
        </w:rPr>
        <w:t>елемент</w:t>
      </w:r>
      <w:r>
        <w:t></w:t>
      </w:r>
      <w:r>
        <w:rPr>
          <w:rFonts w:hint="eastAsia"/>
        </w:rPr>
        <w:t>складає</w:t>
      </w:r>
      <w:r>
        <w:t></w:t>
      </w:r>
      <w:r>
        <w:t></w:t>
      </w:r>
      <w:r>
        <w:t></w:t>
      </w:r>
      <w:r>
        <w:t></w:t>
      </w:r>
      <w:r>
        <w:t></w:t>
      </w:r>
      <w:r>
        <w:t></w:t>
      </w:r>
      <w:r>
        <w:rPr>
          <w:rFonts w:hint="eastAsia"/>
        </w:rPr>
        <w:t>від</w:t>
      </w:r>
      <w:r>
        <w:t></w:t>
      </w:r>
      <w:r>
        <w:rPr>
          <w:rFonts w:hint="eastAsia"/>
        </w:rPr>
        <w:t>загальної</w:t>
      </w:r>
      <w:r>
        <w:t></w:t>
      </w:r>
      <w:r>
        <w:rPr>
          <w:rFonts w:hint="eastAsia"/>
        </w:rPr>
        <w:t>кількості</w:t>
      </w:r>
      <w:r>
        <w:t></w:t>
      </w:r>
      <w:r>
        <w:rPr>
          <w:rFonts w:hint="eastAsia"/>
        </w:rPr>
        <w:t>засобів</w:t>
      </w:r>
      <w:r>
        <w:t></w:t>
      </w:r>
      <w:r>
        <w:rPr>
          <w:rFonts w:hint="eastAsia"/>
        </w:rPr>
        <w:t>мовної</w:t>
      </w:r>
      <w:r>
        <w:t></w:t>
      </w:r>
      <w:r>
        <w:rPr>
          <w:rFonts w:hint="eastAsia"/>
        </w:rPr>
        <w:t>об’єктивації</w:t>
      </w:r>
    </w:p>
    <w:p w:rsidR="00D23BCD" w:rsidRDefault="00D23BCD" w:rsidP="00D23BCD">
      <w:r>
        <w:rPr>
          <w:rFonts w:hint="eastAsia"/>
        </w:rPr>
        <w:t>концепту</w:t>
      </w:r>
      <w:r>
        <w:t></w:t>
      </w:r>
      <w:r>
        <w:rPr>
          <w:rFonts w:hint="eastAsia"/>
        </w:rPr>
        <w:t>ЖИТТЯ</w:t>
      </w:r>
      <w:r>
        <w:t></w:t>
      </w:r>
    </w:p>
    <w:p w:rsidR="00D23BCD" w:rsidRDefault="00D23BCD" w:rsidP="00D23BCD">
      <w:r>
        <w:rPr>
          <w:rFonts w:hint="eastAsia"/>
        </w:rPr>
        <w:t>Було</w:t>
      </w:r>
      <w:r>
        <w:t></w:t>
      </w:r>
      <w:r>
        <w:rPr>
          <w:rFonts w:hint="eastAsia"/>
        </w:rPr>
        <w:t>виявлено</w:t>
      </w:r>
      <w:r>
        <w:t></w:t>
      </w:r>
      <w:r>
        <w:rPr>
          <w:rFonts w:hint="eastAsia"/>
        </w:rPr>
        <w:t>низку</w:t>
      </w:r>
      <w:r>
        <w:t></w:t>
      </w:r>
      <w:r>
        <w:rPr>
          <w:rFonts w:hint="eastAsia"/>
        </w:rPr>
        <w:t>характеристик</w:t>
      </w:r>
      <w:r>
        <w:t></w:t>
      </w:r>
      <w:r>
        <w:t></w:t>
      </w:r>
      <w:r>
        <w:rPr>
          <w:rFonts w:hint="eastAsia"/>
        </w:rPr>
        <w:t>які</w:t>
      </w:r>
      <w:r>
        <w:t></w:t>
      </w:r>
      <w:r>
        <w:rPr>
          <w:rFonts w:hint="eastAsia"/>
        </w:rPr>
        <w:t>об’єктивують</w:t>
      </w:r>
      <w:r>
        <w:t></w:t>
      </w:r>
      <w:r>
        <w:rPr>
          <w:rFonts w:hint="eastAsia"/>
        </w:rPr>
        <w:t>внутрішню</w:t>
      </w:r>
    </w:p>
    <w:p w:rsidR="00D23BCD" w:rsidRDefault="00D23BCD" w:rsidP="00D23BCD">
      <w:r>
        <w:rPr>
          <w:rFonts w:hint="eastAsia"/>
        </w:rPr>
        <w:t>структуру</w:t>
      </w:r>
      <w:r>
        <w:t></w:t>
      </w:r>
      <w:r>
        <w:rPr>
          <w:rFonts w:hint="eastAsia"/>
        </w:rPr>
        <w:t>самого</w:t>
      </w:r>
      <w:r>
        <w:t></w:t>
      </w:r>
      <w:r>
        <w:rPr>
          <w:rFonts w:hint="eastAsia"/>
        </w:rPr>
        <w:t>життя</w:t>
      </w:r>
      <w:r>
        <w:t></w:t>
      </w:r>
      <w:r>
        <w:rPr>
          <w:rFonts w:hint="eastAsia"/>
        </w:rPr>
        <w:t>через</w:t>
      </w:r>
      <w:r>
        <w:t></w:t>
      </w:r>
      <w:r>
        <w:rPr>
          <w:rFonts w:hint="eastAsia"/>
        </w:rPr>
        <w:t>наявність</w:t>
      </w:r>
      <w:r>
        <w:t></w:t>
      </w:r>
      <w:r>
        <w:rPr>
          <w:rFonts w:hint="eastAsia"/>
        </w:rPr>
        <w:t>у</w:t>
      </w:r>
      <w:r>
        <w:t></w:t>
      </w:r>
      <w:r>
        <w:rPr>
          <w:rFonts w:hint="eastAsia"/>
        </w:rPr>
        <w:t>ньому</w:t>
      </w:r>
      <w:r>
        <w:t></w:t>
      </w:r>
      <w:r>
        <w:rPr>
          <w:rFonts w:hint="eastAsia"/>
        </w:rPr>
        <w:t>складників</w:t>
      </w:r>
      <w:r>
        <w:t></w:t>
      </w:r>
      <w:r>
        <w:rPr>
          <w:rFonts w:hint="eastAsia"/>
        </w:rPr>
        <w:t>і</w:t>
      </w:r>
      <w:r>
        <w:t></w:t>
      </w:r>
      <w:r>
        <w:rPr>
          <w:rFonts w:hint="eastAsia"/>
        </w:rPr>
        <w:t>частин</w:t>
      </w:r>
      <w:r>
        <w:t></w:t>
      </w:r>
      <w:r>
        <w:t></w:t>
      </w:r>
      <w:r>
        <w:rPr>
          <w:rFonts w:hint="eastAsia"/>
        </w:rPr>
        <w:t>Такий</w:t>
      </w:r>
    </w:p>
    <w:p w:rsidR="00D23BCD" w:rsidRDefault="00D23BCD" w:rsidP="00D23BCD">
      <w:r>
        <w:rPr>
          <w:rFonts w:hint="eastAsia"/>
        </w:rPr>
        <w:t>структурний</w:t>
      </w:r>
      <w:r>
        <w:t></w:t>
      </w:r>
      <w:r>
        <w:rPr>
          <w:rFonts w:hint="eastAsia"/>
        </w:rPr>
        <w:t>складник</w:t>
      </w:r>
      <w:r>
        <w:t></w:t>
      </w:r>
      <w:r>
        <w:rPr>
          <w:rFonts w:hint="eastAsia"/>
        </w:rPr>
        <w:t>можна</w:t>
      </w:r>
      <w:r>
        <w:t></w:t>
      </w:r>
      <w:r>
        <w:rPr>
          <w:rFonts w:hint="eastAsia"/>
        </w:rPr>
        <w:t>умовно</w:t>
      </w:r>
      <w:r>
        <w:t></w:t>
      </w:r>
      <w:r>
        <w:rPr>
          <w:rFonts w:hint="eastAsia"/>
        </w:rPr>
        <w:t>поділити</w:t>
      </w:r>
      <w:r>
        <w:t></w:t>
      </w:r>
      <w:r>
        <w:rPr>
          <w:rFonts w:hint="eastAsia"/>
        </w:rPr>
        <w:t>на</w:t>
      </w:r>
      <w:r>
        <w:t></w:t>
      </w:r>
      <w:r>
        <w:rPr>
          <w:rFonts w:hint="eastAsia"/>
        </w:rPr>
        <w:t>дві</w:t>
      </w:r>
      <w:r>
        <w:t></w:t>
      </w:r>
      <w:r>
        <w:rPr>
          <w:rFonts w:hint="eastAsia"/>
        </w:rPr>
        <w:t>частини</w:t>
      </w:r>
      <w:r>
        <w:t></w:t>
      </w:r>
      <w:r>
        <w:t></w:t>
      </w:r>
      <w:r>
        <w:rPr>
          <w:rFonts w:hint="eastAsia"/>
        </w:rPr>
        <w:t>ту</w:t>
      </w:r>
      <w:r>
        <w:t></w:t>
      </w:r>
      <w:r>
        <w:t></w:t>
      </w:r>
      <w:r>
        <w:rPr>
          <w:rFonts w:hint="eastAsia"/>
        </w:rPr>
        <w:t>що</w:t>
      </w:r>
      <w:r>
        <w:t></w:t>
      </w:r>
      <w:r>
        <w:rPr>
          <w:rFonts w:hint="eastAsia"/>
        </w:rPr>
        <w:t>описує</w:t>
      </w:r>
    </w:p>
    <w:p w:rsidR="00D23BCD" w:rsidRDefault="00D23BCD" w:rsidP="00D23BCD">
      <w:r>
        <w:rPr>
          <w:rFonts w:hint="eastAsia"/>
        </w:rPr>
        <w:t>безпосередньо</w:t>
      </w:r>
      <w:r>
        <w:t></w:t>
      </w:r>
      <w:r>
        <w:rPr>
          <w:rFonts w:hint="eastAsia"/>
        </w:rPr>
        <w:t>елементи</w:t>
      </w:r>
      <w:r>
        <w:t></w:t>
      </w:r>
      <w:r>
        <w:rPr>
          <w:rFonts w:hint="eastAsia"/>
        </w:rPr>
        <w:t>внутрішньої</w:t>
      </w:r>
      <w:r>
        <w:t></w:t>
      </w:r>
      <w:r>
        <w:rPr>
          <w:rFonts w:hint="eastAsia"/>
        </w:rPr>
        <w:t>структури</w:t>
      </w:r>
      <w:r>
        <w:t></w:t>
      </w:r>
      <w:r>
        <w:rPr>
          <w:rFonts w:hint="eastAsia"/>
        </w:rPr>
        <w:t>концепту</w:t>
      </w:r>
      <w:r>
        <w:t></w:t>
      </w:r>
      <w:r>
        <w:rPr>
          <w:rFonts w:hint="eastAsia"/>
        </w:rPr>
        <w:t>ЖИТТЯ</w:t>
      </w:r>
      <w:r>
        <w:t></w:t>
      </w:r>
      <w:r>
        <w:t></w:t>
      </w:r>
      <w:r>
        <w:rPr>
          <w:rFonts w:hint="eastAsia"/>
        </w:rPr>
        <w:t>і</w:t>
      </w:r>
      <w:r>
        <w:t></w:t>
      </w:r>
      <w:r>
        <w:rPr>
          <w:rFonts w:hint="eastAsia"/>
        </w:rPr>
        <w:t>таку</w:t>
      </w:r>
      <w:r>
        <w:t></w:t>
      </w:r>
      <w:r>
        <w:t></w:t>
      </w:r>
      <w:r>
        <w:rPr>
          <w:rFonts w:hint="eastAsia"/>
        </w:rPr>
        <w:t>яка</w:t>
      </w:r>
    </w:p>
    <w:p w:rsidR="00D23BCD" w:rsidRDefault="00D23BCD" w:rsidP="00D23BCD">
      <w:r>
        <w:rPr>
          <w:rFonts w:hint="eastAsia"/>
        </w:rPr>
        <w:t>характеризує</w:t>
      </w:r>
      <w:r>
        <w:t></w:t>
      </w:r>
      <w:r>
        <w:rPr>
          <w:rFonts w:hint="eastAsia"/>
        </w:rPr>
        <w:t>його</w:t>
      </w:r>
      <w:r>
        <w:t></w:t>
      </w:r>
      <w:r>
        <w:rPr>
          <w:rFonts w:hint="eastAsia"/>
        </w:rPr>
        <w:t>з</w:t>
      </w:r>
      <w:r>
        <w:t></w:t>
      </w:r>
      <w:r>
        <w:rPr>
          <w:rFonts w:hint="eastAsia"/>
        </w:rPr>
        <w:t>позиції</w:t>
      </w:r>
      <w:r>
        <w:t></w:t>
      </w:r>
      <w:r>
        <w:rPr>
          <w:rFonts w:hint="eastAsia"/>
        </w:rPr>
        <w:t>вмісту</w:t>
      </w:r>
      <w:r>
        <w:t></w:t>
      </w:r>
      <w:r>
        <w:t></w:t>
      </w:r>
      <w:r>
        <w:rPr>
          <w:rFonts w:hint="eastAsia"/>
        </w:rPr>
        <w:t>Сприймати</w:t>
      </w:r>
      <w:r>
        <w:t></w:t>
      </w:r>
      <w:r>
        <w:rPr>
          <w:rFonts w:hint="eastAsia"/>
        </w:rPr>
        <w:t>концепт</w:t>
      </w:r>
      <w:r>
        <w:t></w:t>
      </w:r>
      <w:r>
        <w:rPr>
          <w:rFonts w:hint="eastAsia"/>
        </w:rPr>
        <w:t>ЖИТТЯ</w:t>
      </w:r>
      <w:r>
        <w:t></w:t>
      </w:r>
      <w:r>
        <w:rPr>
          <w:rFonts w:hint="eastAsia"/>
        </w:rPr>
        <w:t>як</w:t>
      </w:r>
      <w:r>
        <w:t></w:t>
      </w:r>
      <w:r>
        <w:rPr>
          <w:rFonts w:hint="eastAsia"/>
        </w:rPr>
        <w:t>складову</w:t>
      </w:r>
    </w:p>
    <w:p w:rsidR="00D23BCD" w:rsidRDefault="00D23BCD" w:rsidP="00D23BCD">
      <w:r>
        <w:rPr>
          <w:rFonts w:hint="eastAsia"/>
        </w:rPr>
        <w:t>частину</w:t>
      </w:r>
      <w:r>
        <w:t></w:t>
      </w:r>
      <w:r>
        <w:rPr>
          <w:rFonts w:hint="eastAsia"/>
        </w:rPr>
        <w:t>чогось</w:t>
      </w:r>
      <w:r>
        <w:t></w:t>
      </w:r>
      <w:r>
        <w:rPr>
          <w:rFonts w:hint="eastAsia"/>
        </w:rPr>
        <w:t>більш</w:t>
      </w:r>
      <w:r>
        <w:t></w:t>
      </w:r>
      <w:r>
        <w:rPr>
          <w:rFonts w:hint="eastAsia"/>
        </w:rPr>
        <w:t>масштабного</w:t>
      </w:r>
      <w:r>
        <w:t></w:t>
      </w:r>
      <w:r>
        <w:rPr>
          <w:rFonts w:hint="eastAsia"/>
        </w:rPr>
        <w:t>не</w:t>
      </w:r>
      <w:r>
        <w:t></w:t>
      </w:r>
      <w:r>
        <w:rPr>
          <w:rFonts w:hint="eastAsia"/>
        </w:rPr>
        <w:t>видається</w:t>
      </w:r>
      <w:r>
        <w:t></w:t>
      </w:r>
      <w:r>
        <w:rPr>
          <w:rFonts w:hint="eastAsia"/>
        </w:rPr>
        <w:t>можливим</w:t>
      </w:r>
      <w:r>
        <w:t></w:t>
      </w:r>
      <w:r>
        <w:t></w:t>
      </w:r>
      <w:r>
        <w:rPr>
          <w:rFonts w:hint="eastAsia"/>
        </w:rPr>
        <w:t>В</w:t>
      </w:r>
      <w:r>
        <w:t></w:t>
      </w:r>
      <w:r>
        <w:rPr>
          <w:rFonts w:hint="eastAsia"/>
        </w:rPr>
        <w:t>рамках</w:t>
      </w:r>
      <w:r>
        <w:t></w:t>
      </w:r>
      <w:r>
        <w:rPr>
          <w:rFonts w:hint="eastAsia"/>
        </w:rPr>
        <w:t>концепту</w:t>
      </w:r>
    </w:p>
    <w:p w:rsidR="00D23BCD" w:rsidRDefault="00D23BCD" w:rsidP="00D23BCD">
      <w:r>
        <w:rPr>
          <w:rFonts w:hint="eastAsia"/>
        </w:rPr>
        <w:t>засоби</w:t>
      </w:r>
      <w:r>
        <w:t></w:t>
      </w:r>
      <w:r>
        <w:rPr>
          <w:rFonts w:hint="eastAsia"/>
        </w:rPr>
        <w:t>мовної</w:t>
      </w:r>
      <w:r>
        <w:t></w:t>
      </w:r>
      <w:r>
        <w:rPr>
          <w:rFonts w:hint="eastAsia"/>
        </w:rPr>
        <w:t>об’єктивації</w:t>
      </w:r>
      <w:r>
        <w:t></w:t>
      </w:r>
      <w:r>
        <w:t></w:t>
      </w:r>
      <w:r>
        <w:rPr>
          <w:rFonts w:hint="eastAsia"/>
        </w:rPr>
        <w:t>які</w:t>
      </w:r>
      <w:r>
        <w:t></w:t>
      </w:r>
      <w:r>
        <w:rPr>
          <w:rFonts w:hint="eastAsia"/>
        </w:rPr>
        <w:t>б</w:t>
      </w:r>
      <w:r>
        <w:t></w:t>
      </w:r>
      <w:r>
        <w:rPr>
          <w:rFonts w:hint="eastAsia"/>
        </w:rPr>
        <w:t>представляли</w:t>
      </w:r>
      <w:r>
        <w:t></w:t>
      </w:r>
      <w:r>
        <w:rPr>
          <w:rFonts w:hint="eastAsia"/>
        </w:rPr>
        <w:t>дану</w:t>
      </w:r>
      <w:r>
        <w:t></w:t>
      </w:r>
      <w:r>
        <w:rPr>
          <w:rFonts w:hint="eastAsia"/>
        </w:rPr>
        <w:t>ознаку</w:t>
      </w:r>
      <w:r>
        <w:t></w:t>
      </w:r>
      <w:r>
        <w:rPr>
          <w:rFonts w:hint="eastAsia"/>
        </w:rPr>
        <w:t>виявлені</w:t>
      </w:r>
      <w:r>
        <w:t></w:t>
      </w:r>
      <w:r>
        <w:rPr>
          <w:rFonts w:hint="eastAsia"/>
        </w:rPr>
        <w:t>не</w:t>
      </w:r>
      <w:r>
        <w:t></w:t>
      </w:r>
      <w:r>
        <w:rPr>
          <w:rFonts w:hint="eastAsia"/>
        </w:rPr>
        <w:t>були</w:t>
      </w:r>
      <w:r>
        <w:t></w:t>
      </w:r>
      <w:r>
        <w:t></w:t>
      </w:r>
    </w:p>
    <w:p w:rsidR="00D23BCD" w:rsidRDefault="00D23BCD" w:rsidP="00D23BCD">
      <w:r>
        <w:t></w:t>
      </w:r>
      <w:r>
        <w:t></w:t>
      </w:r>
      <w:r>
        <w:t></w:t>
      </w:r>
    </w:p>
    <w:p w:rsidR="00D23BCD" w:rsidRDefault="00D23BCD" w:rsidP="00D23BCD">
      <w:r>
        <w:rPr>
          <w:rFonts w:hint="eastAsia"/>
        </w:rPr>
        <w:t>Причиною</w:t>
      </w:r>
      <w:r>
        <w:t></w:t>
      </w:r>
      <w:r>
        <w:rPr>
          <w:rFonts w:hint="eastAsia"/>
        </w:rPr>
        <w:t>цього</w:t>
      </w:r>
      <w:r>
        <w:t></w:t>
      </w:r>
      <w:r>
        <w:rPr>
          <w:rFonts w:hint="eastAsia"/>
        </w:rPr>
        <w:t>може</w:t>
      </w:r>
      <w:r>
        <w:t></w:t>
      </w:r>
      <w:r>
        <w:rPr>
          <w:rFonts w:hint="eastAsia"/>
        </w:rPr>
        <w:t>бути</w:t>
      </w:r>
      <w:r>
        <w:t></w:t>
      </w:r>
      <w:r>
        <w:rPr>
          <w:rFonts w:hint="eastAsia"/>
        </w:rPr>
        <w:t>широкомасштабність</w:t>
      </w:r>
      <w:r>
        <w:t></w:t>
      </w:r>
      <w:r>
        <w:rPr>
          <w:rFonts w:hint="eastAsia"/>
        </w:rPr>
        <w:t>та</w:t>
      </w:r>
      <w:r>
        <w:t></w:t>
      </w:r>
      <w:r>
        <w:rPr>
          <w:rFonts w:hint="eastAsia"/>
        </w:rPr>
        <w:t>самодостатність</w:t>
      </w:r>
      <w:r>
        <w:t></w:t>
      </w:r>
      <w:r>
        <w:rPr>
          <w:rFonts w:hint="eastAsia"/>
        </w:rPr>
        <w:t>концепту</w:t>
      </w:r>
    </w:p>
    <w:p w:rsidR="00D23BCD" w:rsidRDefault="00D23BCD" w:rsidP="00D23BCD">
      <w:r>
        <w:rPr>
          <w:rFonts w:hint="eastAsia"/>
        </w:rPr>
        <w:t>Структурний</w:t>
      </w:r>
      <w:r>
        <w:t></w:t>
      </w:r>
      <w:r>
        <w:rPr>
          <w:rFonts w:hint="eastAsia"/>
        </w:rPr>
        <w:t>складник</w:t>
      </w:r>
      <w:r>
        <w:t></w:t>
      </w:r>
      <w:r>
        <w:rPr>
          <w:rFonts w:hint="eastAsia"/>
        </w:rPr>
        <w:t>займає</w:t>
      </w:r>
      <w:r>
        <w:t></w:t>
      </w:r>
      <w:r>
        <w:rPr>
          <w:rFonts w:hint="eastAsia"/>
        </w:rPr>
        <w:t>приблизно</w:t>
      </w:r>
      <w:r>
        <w:t></w:t>
      </w:r>
      <w:r>
        <w:t></w:t>
      </w:r>
      <w:r>
        <w:t></w:t>
      </w:r>
      <w:r>
        <w:t></w:t>
      </w:r>
      <w:r>
        <w:t></w:t>
      </w:r>
      <w:r>
        <w:rPr>
          <w:rFonts w:hint="eastAsia"/>
        </w:rPr>
        <w:t>у</w:t>
      </w:r>
      <w:r>
        <w:t></w:t>
      </w:r>
      <w:r>
        <w:rPr>
          <w:rFonts w:hint="eastAsia"/>
        </w:rPr>
        <w:t>когнітивній</w:t>
      </w:r>
      <w:r>
        <w:t></w:t>
      </w:r>
      <w:r>
        <w:rPr>
          <w:rFonts w:hint="eastAsia"/>
        </w:rPr>
        <w:t>моделі</w:t>
      </w:r>
      <w:r>
        <w:t></w:t>
      </w:r>
      <w:r>
        <w:rPr>
          <w:rFonts w:hint="eastAsia"/>
        </w:rPr>
        <w:t>концепту</w:t>
      </w:r>
      <w:r>
        <w:t></w:t>
      </w:r>
      <w:r>
        <w:t></w:t>
      </w:r>
      <w:r>
        <w:rPr>
          <w:rFonts w:hint="eastAsia"/>
        </w:rPr>
        <w:t>Ця</w:t>
      </w:r>
    </w:p>
    <w:p w:rsidR="00D23BCD" w:rsidRDefault="00D23BCD" w:rsidP="00D23BCD">
      <w:r>
        <w:rPr>
          <w:rFonts w:hint="eastAsia"/>
        </w:rPr>
        <w:t>частка</w:t>
      </w:r>
      <w:r>
        <w:t></w:t>
      </w:r>
      <w:r>
        <w:rPr>
          <w:rFonts w:hint="eastAsia"/>
        </w:rPr>
        <w:t>є</w:t>
      </w:r>
      <w:r>
        <w:t></w:t>
      </w:r>
      <w:r>
        <w:rPr>
          <w:rFonts w:hint="eastAsia"/>
        </w:rPr>
        <w:t>найменшою</w:t>
      </w:r>
      <w:r>
        <w:t></w:t>
      </w:r>
    </w:p>
    <w:p w:rsidR="00D23BCD" w:rsidRDefault="00D23BCD" w:rsidP="00D23BCD">
      <w:r>
        <w:rPr>
          <w:rFonts w:hint="eastAsia"/>
        </w:rPr>
        <w:t>Концепти</w:t>
      </w:r>
      <w:r>
        <w:t></w:t>
      </w:r>
      <w:r>
        <w:rPr>
          <w:rFonts w:hint="eastAsia"/>
        </w:rPr>
        <w:t>ЖИТТЯ</w:t>
      </w:r>
      <w:r>
        <w:t></w:t>
      </w:r>
      <w:r>
        <w:rPr>
          <w:rFonts w:hint="eastAsia"/>
        </w:rPr>
        <w:t>і</w:t>
      </w:r>
      <w:r>
        <w:t></w:t>
      </w:r>
      <w:r>
        <w:rPr>
          <w:rFonts w:hint="eastAsia"/>
        </w:rPr>
        <w:t>СМЕРТЬ</w:t>
      </w:r>
      <w:r>
        <w:t></w:t>
      </w:r>
      <w:r>
        <w:rPr>
          <w:rFonts w:hint="eastAsia"/>
        </w:rPr>
        <w:t>мають</w:t>
      </w:r>
      <w:r>
        <w:t></w:t>
      </w:r>
      <w:r>
        <w:rPr>
          <w:rFonts w:hint="eastAsia"/>
        </w:rPr>
        <w:t>онтологічно</w:t>
      </w:r>
      <w:r>
        <w:t></w:t>
      </w:r>
      <w:r>
        <w:rPr>
          <w:rFonts w:hint="eastAsia"/>
        </w:rPr>
        <w:t>філософську</w:t>
      </w:r>
      <w:r>
        <w:t></w:t>
      </w:r>
      <w:r>
        <w:rPr>
          <w:rFonts w:hint="eastAsia"/>
        </w:rPr>
        <w:t>природу</w:t>
      </w:r>
      <w:r>
        <w:t></w:t>
      </w:r>
      <w:r>
        <w:rPr>
          <w:rFonts w:hint="eastAsia"/>
        </w:rPr>
        <w:t>і</w:t>
      </w:r>
    </w:p>
    <w:p w:rsidR="00D23BCD" w:rsidRDefault="00D23BCD" w:rsidP="00D23BCD">
      <w:r>
        <w:rPr>
          <w:rFonts w:hint="eastAsia"/>
        </w:rPr>
        <w:t>демонструють</w:t>
      </w:r>
      <w:r>
        <w:t></w:t>
      </w:r>
      <w:r>
        <w:rPr>
          <w:rFonts w:hint="eastAsia"/>
        </w:rPr>
        <w:t>схожість</w:t>
      </w:r>
      <w:r>
        <w:t></w:t>
      </w:r>
      <w:r>
        <w:rPr>
          <w:rFonts w:hint="eastAsia"/>
        </w:rPr>
        <w:t>у</w:t>
      </w:r>
      <w:r>
        <w:t></w:t>
      </w:r>
      <w:r>
        <w:rPr>
          <w:rFonts w:hint="eastAsia"/>
        </w:rPr>
        <w:t>наступних</w:t>
      </w:r>
      <w:r>
        <w:t></w:t>
      </w:r>
      <w:r>
        <w:rPr>
          <w:rFonts w:hint="eastAsia"/>
        </w:rPr>
        <w:t>концептуальних</w:t>
      </w:r>
      <w:r>
        <w:t></w:t>
      </w:r>
      <w:r>
        <w:rPr>
          <w:rFonts w:hint="eastAsia"/>
        </w:rPr>
        <w:t>ознаках</w:t>
      </w:r>
      <w:r>
        <w:t></w:t>
      </w:r>
      <w:r>
        <w:t></w:t>
      </w:r>
      <w:r>
        <w:t></w:t>
      </w:r>
      <w:r>
        <w:t></w:t>
      </w:r>
      <w:r>
        <w:t></w:t>
      </w:r>
      <w:r>
        <w:rPr>
          <w:rFonts w:hint="eastAsia"/>
        </w:rPr>
        <w:t>рух</w:t>
      </w:r>
      <w:r>
        <w:t></w:t>
      </w:r>
      <w:r>
        <w:t></w:t>
      </w:r>
      <w:r>
        <w:t></w:t>
      </w:r>
      <w:r>
        <w:t></w:t>
      </w:r>
    </w:p>
    <w:p w:rsidR="00D23BCD" w:rsidRDefault="00D23BCD" w:rsidP="00D23BCD">
      <w:r>
        <w:rPr>
          <w:rFonts w:hint="eastAsia"/>
        </w:rPr>
        <w:t>сукупність</w:t>
      </w:r>
      <w:r>
        <w:t></w:t>
      </w:r>
      <w:r>
        <w:rPr>
          <w:rFonts w:hint="eastAsia"/>
        </w:rPr>
        <w:t>нерозривних</w:t>
      </w:r>
      <w:r>
        <w:t></w:t>
      </w:r>
      <w:r>
        <w:rPr>
          <w:rFonts w:hint="eastAsia"/>
        </w:rPr>
        <w:t>діалектичних</w:t>
      </w:r>
      <w:r>
        <w:t></w:t>
      </w:r>
      <w:r>
        <w:rPr>
          <w:rFonts w:hint="eastAsia"/>
        </w:rPr>
        <w:t>єдностей</w:t>
      </w:r>
      <w:r>
        <w:t></w:t>
      </w:r>
      <w:r>
        <w:t></w:t>
      </w:r>
      <w:r>
        <w:t></w:t>
      </w:r>
      <w:r>
        <w:t></w:t>
      </w:r>
      <w:r>
        <w:t></w:t>
      </w:r>
      <w:r>
        <w:rPr>
          <w:rFonts w:hint="eastAsia"/>
        </w:rPr>
        <w:t>має</w:t>
      </w:r>
      <w:r>
        <w:t></w:t>
      </w:r>
      <w:r>
        <w:rPr>
          <w:rFonts w:hint="eastAsia"/>
        </w:rPr>
        <w:t>вплив</w:t>
      </w:r>
      <w:r>
        <w:t></w:t>
      </w:r>
      <w:r>
        <w:rPr>
          <w:rFonts w:hint="eastAsia"/>
        </w:rPr>
        <w:t>на</w:t>
      </w:r>
      <w:r>
        <w:t></w:t>
      </w:r>
      <w:r>
        <w:rPr>
          <w:rFonts w:hint="eastAsia"/>
        </w:rPr>
        <w:t>людину</w:t>
      </w:r>
      <w:r>
        <w:t></w:t>
      </w:r>
      <w:r>
        <w:t></w:t>
      </w:r>
      <w:r>
        <w:t></w:t>
      </w:r>
      <w:r>
        <w:t></w:t>
      </w:r>
    </w:p>
    <w:p w:rsidR="00D23BCD" w:rsidRDefault="00D23BCD" w:rsidP="00D23BCD">
      <w:r>
        <w:rPr>
          <w:rFonts w:hint="eastAsia"/>
        </w:rPr>
        <w:t>фізіологічний</w:t>
      </w:r>
      <w:r>
        <w:t></w:t>
      </w:r>
      <w:r>
        <w:rPr>
          <w:rFonts w:hint="eastAsia"/>
        </w:rPr>
        <w:t>процес</w:t>
      </w:r>
      <w:r>
        <w:t></w:t>
      </w:r>
      <w:r>
        <w:t></w:t>
      </w:r>
      <w:r>
        <w:rPr>
          <w:rFonts w:hint="eastAsia"/>
        </w:rPr>
        <w:t>Варто</w:t>
      </w:r>
      <w:r>
        <w:t></w:t>
      </w:r>
      <w:r>
        <w:rPr>
          <w:rFonts w:hint="eastAsia"/>
        </w:rPr>
        <w:t>зазначити</w:t>
      </w:r>
      <w:r>
        <w:t></w:t>
      </w:r>
      <w:r>
        <w:t></w:t>
      </w:r>
      <w:r>
        <w:rPr>
          <w:rFonts w:hint="eastAsia"/>
        </w:rPr>
        <w:t>що</w:t>
      </w:r>
      <w:r>
        <w:t></w:t>
      </w:r>
      <w:r>
        <w:rPr>
          <w:rFonts w:hint="eastAsia"/>
        </w:rPr>
        <w:t>спільні</w:t>
      </w:r>
      <w:r>
        <w:t></w:t>
      </w:r>
      <w:r>
        <w:rPr>
          <w:rFonts w:hint="eastAsia"/>
        </w:rPr>
        <w:t>риси</w:t>
      </w:r>
      <w:r>
        <w:t></w:t>
      </w:r>
      <w:r>
        <w:rPr>
          <w:rFonts w:hint="eastAsia"/>
        </w:rPr>
        <w:t>у</w:t>
      </w:r>
      <w:r>
        <w:t></w:t>
      </w:r>
      <w:r>
        <w:rPr>
          <w:rFonts w:hint="eastAsia"/>
        </w:rPr>
        <w:t>зазначених</w:t>
      </w:r>
      <w:r>
        <w:t></w:t>
      </w:r>
      <w:r>
        <w:rPr>
          <w:rFonts w:hint="eastAsia"/>
        </w:rPr>
        <w:t>логемах</w:t>
      </w:r>
    </w:p>
    <w:p w:rsidR="00D23BCD" w:rsidRDefault="00D23BCD" w:rsidP="00D23BCD">
      <w:r>
        <w:rPr>
          <w:rFonts w:hint="eastAsia"/>
        </w:rPr>
        <w:t>слід</w:t>
      </w:r>
      <w:r>
        <w:t></w:t>
      </w:r>
      <w:r>
        <w:rPr>
          <w:rFonts w:hint="eastAsia"/>
        </w:rPr>
        <w:t>вважати</w:t>
      </w:r>
      <w:r>
        <w:t></w:t>
      </w:r>
      <w:r>
        <w:rPr>
          <w:rFonts w:hint="eastAsia"/>
        </w:rPr>
        <w:t>відносними</w:t>
      </w:r>
      <w:r>
        <w:t></w:t>
      </w:r>
      <w:r>
        <w:t></w:t>
      </w:r>
      <w:r>
        <w:rPr>
          <w:rFonts w:hint="eastAsia"/>
        </w:rPr>
        <w:t>адже</w:t>
      </w:r>
      <w:r>
        <w:t></w:t>
      </w:r>
      <w:r>
        <w:rPr>
          <w:rFonts w:hint="eastAsia"/>
        </w:rPr>
        <w:t>усі</w:t>
      </w:r>
      <w:r>
        <w:t></w:t>
      </w:r>
      <w:r>
        <w:rPr>
          <w:rFonts w:hint="eastAsia"/>
        </w:rPr>
        <w:t>вони</w:t>
      </w:r>
      <w:r>
        <w:t></w:t>
      </w:r>
      <w:r>
        <w:rPr>
          <w:rFonts w:hint="eastAsia"/>
        </w:rPr>
        <w:t>характеризують</w:t>
      </w:r>
      <w:r>
        <w:t></w:t>
      </w:r>
      <w:r>
        <w:rPr>
          <w:rFonts w:hint="eastAsia"/>
        </w:rPr>
        <w:t>кожен</w:t>
      </w:r>
      <w:r>
        <w:t></w:t>
      </w:r>
      <w:r>
        <w:rPr>
          <w:rFonts w:hint="eastAsia"/>
        </w:rPr>
        <w:t>з</w:t>
      </w:r>
      <w:r>
        <w:t></w:t>
      </w:r>
      <w:r>
        <w:rPr>
          <w:rFonts w:hint="eastAsia"/>
        </w:rPr>
        <w:t>елементів</w:t>
      </w:r>
    </w:p>
    <w:p w:rsidR="00D23BCD" w:rsidRDefault="00D23BCD" w:rsidP="00D23BCD">
      <w:r>
        <w:rPr>
          <w:rFonts w:hint="eastAsia"/>
        </w:rPr>
        <w:t>єдності</w:t>
      </w:r>
      <w:r>
        <w:t></w:t>
      </w:r>
      <w:r>
        <w:rPr>
          <w:rFonts w:hint="eastAsia"/>
        </w:rPr>
        <w:t>своєрідним</w:t>
      </w:r>
      <w:r>
        <w:t></w:t>
      </w:r>
      <w:r>
        <w:rPr>
          <w:rFonts w:hint="eastAsia"/>
        </w:rPr>
        <w:t>чином</w:t>
      </w:r>
      <w:r>
        <w:t></w:t>
      </w:r>
    </w:p>
    <w:p w:rsidR="00D23BCD" w:rsidRDefault="00D23BCD" w:rsidP="00D23BCD">
      <w:r>
        <w:rPr>
          <w:rFonts w:hint="eastAsia"/>
        </w:rPr>
        <w:t>Аналіз</w:t>
      </w:r>
      <w:r>
        <w:t></w:t>
      </w:r>
      <w:r>
        <w:rPr>
          <w:rFonts w:hint="eastAsia"/>
        </w:rPr>
        <w:t>структур</w:t>
      </w:r>
      <w:r>
        <w:t></w:t>
      </w:r>
      <w:r>
        <w:rPr>
          <w:rFonts w:hint="eastAsia"/>
        </w:rPr>
        <w:t>інтерпретаційних</w:t>
      </w:r>
      <w:r>
        <w:t></w:t>
      </w:r>
      <w:r>
        <w:rPr>
          <w:rFonts w:hint="eastAsia"/>
        </w:rPr>
        <w:t>полів</w:t>
      </w:r>
      <w:r>
        <w:t></w:t>
      </w:r>
      <w:r>
        <w:rPr>
          <w:rFonts w:hint="eastAsia"/>
        </w:rPr>
        <w:t>концептів</w:t>
      </w:r>
      <w:r>
        <w:t></w:t>
      </w:r>
      <w:r>
        <w:rPr>
          <w:rFonts w:hint="eastAsia"/>
        </w:rPr>
        <w:t>ЖИТТЯ</w:t>
      </w:r>
      <w:r>
        <w:t></w:t>
      </w:r>
      <w:r>
        <w:rPr>
          <w:rFonts w:hint="eastAsia"/>
        </w:rPr>
        <w:t>і</w:t>
      </w:r>
      <w:r>
        <w:t></w:t>
      </w:r>
      <w:r>
        <w:rPr>
          <w:rFonts w:hint="eastAsia"/>
        </w:rPr>
        <w:t>СМЕРТЬ</w:t>
      </w:r>
    </w:p>
    <w:p w:rsidR="00D23BCD" w:rsidRDefault="00D23BCD" w:rsidP="00D23BCD">
      <w:r>
        <w:rPr>
          <w:rFonts w:hint="eastAsia"/>
        </w:rPr>
        <w:t>дозволяє</w:t>
      </w:r>
      <w:r>
        <w:t></w:t>
      </w:r>
      <w:r>
        <w:rPr>
          <w:rFonts w:hint="eastAsia"/>
        </w:rPr>
        <w:t>зобразити</w:t>
      </w:r>
      <w:r>
        <w:t></w:t>
      </w:r>
      <w:r>
        <w:rPr>
          <w:rFonts w:hint="eastAsia"/>
        </w:rPr>
        <w:t>бінарний</w:t>
      </w:r>
      <w:r>
        <w:t></w:t>
      </w:r>
      <w:r>
        <w:rPr>
          <w:rFonts w:hint="eastAsia"/>
        </w:rPr>
        <w:t>тип</w:t>
      </w:r>
      <w:r>
        <w:t></w:t>
      </w:r>
      <w:r>
        <w:rPr>
          <w:rFonts w:hint="eastAsia"/>
        </w:rPr>
        <w:t>їхніх</w:t>
      </w:r>
      <w:r>
        <w:t></w:t>
      </w:r>
      <w:r>
        <w:rPr>
          <w:rFonts w:hint="eastAsia"/>
        </w:rPr>
        <w:t>відносин</w:t>
      </w:r>
      <w:r>
        <w:t></w:t>
      </w:r>
      <w:r>
        <w:t></w:t>
      </w:r>
      <w:r>
        <w:rPr>
          <w:rFonts w:hint="eastAsia"/>
        </w:rPr>
        <w:t>радість</w:t>
      </w:r>
      <w:r>
        <w:t></w:t>
      </w:r>
      <w:r>
        <w:t></w:t>
      </w:r>
      <w:r>
        <w:rPr>
          <w:rFonts w:hint="eastAsia"/>
        </w:rPr>
        <w:t>щастя</w:t>
      </w:r>
      <w:r>
        <w:t></w:t>
      </w:r>
      <w:r>
        <w:rPr>
          <w:rFonts w:hint="eastAsia"/>
        </w:rPr>
        <w:t>–</w:t>
      </w:r>
      <w:r>
        <w:t></w:t>
      </w:r>
      <w:r>
        <w:rPr>
          <w:rFonts w:hint="eastAsia"/>
        </w:rPr>
        <w:t>горе</w:t>
      </w:r>
      <w:r>
        <w:t></w:t>
      </w:r>
      <w:r>
        <w:t></w:t>
      </w:r>
      <w:r>
        <w:rPr>
          <w:rFonts w:hint="eastAsia"/>
        </w:rPr>
        <w:t>його</w:t>
      </w:r>
    </w:p>
    <w:p w:rsidR="00D23BCD" w:rsidRDefault="00D23BCD" w:rsidP="00D23BCD">
      <w:r>
        <w:rPr>
          <w:rFonts w:hint="eastAsia"/>
        </w:rPr>
        <w:t>складова</w:t>
      </w:r>
      <w:r>
        <w:t></w:t>
      </w:r>
      <w:r>
        <w:rPr>
          <w:rFonts w:hint="eastAsia"/>
        </w:rPr>
        <w:t>сміх</w:t>
      </w:r>
      <w:r>
        <w:t></w:t>
      </w:r>
      <w:r>
        <w:rPr>
          <w:rFonts w:hint="eastAsia"/>
        </w:rPr>
        <w:t>–</w:t>
      </w:r>
      <w:r>
        <w:t></w:t>
      </w:r>
      <w:r>
        <w:rPr>
          <w:rFonts w:hint="eastAsia"/>
        </w:rPr>
        <w:t>сльози</w:t>
      </w:r>
      <w:r>
        <w:t></w:t>
      </w:r>
      <w:r>
        <w:t></w:t>
      </w:r>
      <w:r>
        <w:t></w:t>
      </w:r>
      <w:r>
        <w:rPr>
          <w:rFonts w:hint="eastAsia"/>
        </w:rPr>
        <w:t>динамічне</w:t>
      </w:r>
      <w:r>
        <w:t></w:t>
      </w:r>
      <w:r>
        <w:rPr>
          <w:rFonts w:hint="eastAsia"/>
        </w:rPr>
        <w:t>–</w:t>
      </w:r>
      <w:r>
        <w:t></w:t>
      </w:r>
      <w:r>
        <w:rPr>
          <w:rFonts w:hint="eastAsia"/>
        </w:rPr>
        <w:t>статичне</w:t>
      </w:r>
      <w:r>
        <w:t></w:t>
      </w:r>
      <w:r>
        <w:t></w:t>
      </w:r>
      <w:r>
        <w:rPr>
          <w:rFonts w:hint="eastAsia"/>
        </w:rPr>
        <w:t>початок</w:t>
      </w:r>
      <w:r>
        <w:t></w:t>
      </w:r>
      <w:r>
        <w:rPr>
          <w:rFonts w:hint="eastAsia"/>
        </w:rPr>
        <w:t>–</w:t>
      </w:r>
      <w:r>
        <w:t></w:t>
      </w:r>
      <w:r>
        <w:rPr>
          <w:rFonts w:hint="eastAsia"/>
        </w:rPr>
        <w:t>кінець</w:t>
      </w:r>
      <w:r>
        <w:t></w:t>
      </w:r>
      <w:r>
        <w:t></w:t>
      </w:r>
      <w:r>
        <w:rPr>
          <w:rFonts w:hint="eastAsia"/>
        </w:rPr>
        <w:t>його</w:t>
      </w:r>
      <w:r>
        <w:t></w:t>
      </w:r>
      <w:r>
        <w:rPr>
          <w:rFonts w:hint="eastAsia"/>
        </w:rPr>
        <w:t>складова</w:t>
      </w:r>
    </w:p>
    <w:p w:rsidR="00D23BCD" w:rsidRDefault="00D23BCD" w:rsidP="00D23BCD">
      <w:r>
        <w:rPr>
          <w:rFonts w:hint="eastAsia"/>
        </w:rPr>
        <w:t>прихід</w:t>
      </w:r>
      <w:r>
        <w:t></w:t>
      </w:r>
      <w:r>
        <w:rPr>
          <w:rFonts w:hint="eastAsia"/>
        </w:rPr>
        <w:t>–</w:t>
      </w:r>
      <w:r>
        <w:t></w:t>
      </w:r>
      <w:r>
        <w:rPr>
          <w:rFonts w:hint="eastAsia"/>
        </w:rPr>
        <w:t>полишення</w:t>
      </w:r>
      <w:r>
        <w:t></w:t>
      </w:r>
      <w:r>
        <w:t></w:t>
      </w:r>
      <w:r>
        <w:t></w:t>
      </w:r>
      <w:r>
        <w:rPr>
          <w:rFonts w:hint="eastAsia"/>
        </w:rPr>
        <w:t>шум</w:t>
      </w:r>
      <w:r>
        <w:t></w:t>
      </w:r>
      <w:r>
        <w:rPr>
          <w:rFonts w:hint="eastAsia"/>
        </w:rPr>
        <w:t>–</w:t>
      </w:r>
      <w:r>
        <w:t></w:t>
      </w:r>
      <w:r>
        <w:rPr>
          <w:rFonts w:hint="eastAsia"/>
        </w:rPr>
        <w:t>тиша</w:t>
      </w:r>
      <w:r>
        <w:t></w:t>
      </w:r>
      <w:r>
        <w:t></w:t>
      </w:r>
      <w:r>
        <w:rPr>
          <w:rFonts w:hint="eastAsia"/>
        </w:rPr>
        <w:t>реальне</w:t>
      </w:r>
      <w:r>
        <w:t></w:t>
      </w:r>
      <w:r>
        <w:rPr>
          <w:rFonts w:hint="eastAsia"/>
        </w:rPr>
        <w:t>–</w:t>
      </w:r>
      <w:r>
        <w:t></w:t>
      </w:r>
      <w:r>
        <w:rPr>
          <w:rFonts w:hint="eastAsia"/>
        </w:rPr>
        <w:t>потойбічне</w:t>
      </w:r>
      <w:r>
        <w:t></w:t>
      </w:r>
      <w:r>
        <w:t></w:t>
      </w:r>
      <w:r>
        <w:rPr>
          <w:rFonts w:hint="eastAsia"/>
        </w:rPr>
        <w:t>його</w:t>
      </w:r>
      <w:r>
        <w:t></w:t>
      </w:r>
      <w:r>
        <w:rPr>
          <w:rFonts w:hint="eastAsia"/>
        </w:rPr>
        <w:t>складова</w:t>
      </w:r>
      <w:r>
        <w:t></w:t>
      </w:r>
      <w:r>
        <w:rPr>
          <w:rFonts w:hint="eastAsia"/>
        </w:rPr>
        <w:t>на</w:t>
      </w:r>
    </w:p>
    <w:p w:rsidR="00D23BCD" w:rsidRDefault="00D23BCD" w:rsidP="00D23BCD">
      <w:r>
        <w:rPr>
          <w:rFonts w:hint="eastAsia"/>
        </w:rPr>
        <w:t>землі</w:t>
      </w:r>
      <w:r>
        <w:t></w:t>
      </w:r>
      <w:r>
        <w:rPr>
          <w:rFonts w:hint="eastAsia"/>
        </w:rPr>
        <w:t>–</w:t>
      </w:r>
      <w:r>
        <w:t></w:t>
      </w:r>
      <w:r>
        <w:rPr>
          <w:rFonts w:hint="eastAsia"/>
        </w:rPr>
        <w:t>під</w:t>
      </w:r>
      <w:r>
        <w:t></w:t>
      </w:r>
      <w:r>
        <w:rPr>
          <w:rFonts w:hint="eastAsia"/>
        </w:rPr>
        <w:t>землею</w:t>
      </w:r>
      <w:r>
        <w:t></w:t>
      </w:r>
      <w:r>
        <w:t></w:t>
      </w:r>
      <w:r>
        <w:t></w:t>
      </w:r>
      <w:r>
        <w:rPr>
          <w:rFonts w:hint="eastAsia"/>
        </w:rPr>
        <w:t>день</w:t>
      </w:r>
      <w:r>
        <w:t></w:t>
      </w:r>
      <w:r>
        <w:rPr>
          <w:rFonts w:hint="eastAsia"/>
        </w:rPr>
        <w:t>–</w:t>
      </w:r>
      <w:r>
        <w:t></w:t>
      </w:r>
      <w:r>
        <w:rPr>
          <w:rFonts w:hint="eastAsia"/>
        </w:rPr>
        <w:t>ніч</w:t>
      </w:r>
      <w:r>
        <w:t></w:t>
      </w:r>
      <w:r>
        <w:t></w:t>
      </w:r>
      <w:r>
        <w:rPr>
          <w:rFonts w:hint="eastAsia"/>
        </w:rPr>
        <w:t>його</w:t>
      </w:r>
      <w:r>
        <w:t></w:t>
      </w:r>
      <w:r>
        <w:rPr>
          <w:rFonts w:hint="eastAsia"/>
        </w:rPr>
        <w:t>складова</w:t>
      </w:r>
      <w:r>
        <w:t></w:t>
      </w:r>
      <w:r>
        <w:rPr>
          <w:rFonts w:hint="eastAsia"/>
        </w:rPr>
        <w:t>біле</w:t>
      </w:r>
      <w:r>
        <w:t></w:t>
      </w:r>
      <w:r>
        <w:rPr>
          <w:rFonts w:hint="eastAsia"/>
        </w:rPr>
        <w:t>–</w:t>
      </w:r>
      <w:r>
        <w:t></w:t>
      </w:r>
      <w:r>
        <w:rPr>
          <w:rFonts w:hint="eastAsia"/>
        </w:rPr>
        <w:t>чорне</w:t>
      </w:r>
      <w:r>
        <w:t></w:t>
      </w:r>
      <w:r>
        <w:t></w:t>
      </w:r>
      <w:r>
        <w:t></w:t>
      </w:r>
      <w:r>
        <w:rPr>
          <w:rFonts w:hint="eastAsia"/>
        </w:rPr>
        <w:t>активність</w:t>
      </w:r>
      <w:r>
        <w:t></w:t>
      </w:r>
      <w:r>
        <w:rPr>
          <w:rFonts w:hint="eastAsia"/>
        </w:rPr>
        <w:t>–</w:t>
      </w:r>
      <w:r>
        <w:t></w:t>
      </w:r>
      <w:r>
        <w:rPr>
          <w:rFonts w:hint="eastAsia"/>
        </w:rPr>
        <w:t>спокій</w:t>
      </w:r>
      <w:r>
        <w:t></w:t>
      </w:r>
    </w:p>
    <w:p w:rsidR="00D23BCD" w:rsidRDefault="00D23BCD" w:rsidP="00D23BCD">
      <w:r>
        <w:rPr>
          <w:rFonts w:hint="eastAsia"/>
        </w:rPr>
        <w:t>Кожен</w:t>
      </w:r>
      <w:r>
        <w:t></w:t>
      </w:r>
      <w:r>
        <w:rPr>
          <w:rFonts w:hint="eastAsia"/>
        </w:rPr>
        <w:t>із</w:t>
      </w:r>
      <w:r>
        <w:t></w:t>
      </w:r>
      <w:r>
        <w:rPr>
          <w:rFonts w:hint="eastAsia"/>
        </w:rPr>
        <w:t>концептів</w:t>
      </w:r>
      <w:r>
        <w:t></w:t>
      </w:r>
      <w:r>
        <w:rPr>
          <w:rFonts w:hint="eastAsia"/>
        </w:rPr>
        <w:t>сам</w:t>
      </w:r>
      <w:r>
        <w:t></w:t>
      </w:r>
      <w:r>
        <w:rPr>
          <w:rFonts w:hint="eastAsia"/>
        </w:rPr>
        <w:t>представлений</w:t>
      </w:r>
      <w:r>
        <w:t></w:t>
      </w:r>
      <w:r>
        <w:rPr>
          <w:rFonts w:hint="eastAsia"/>
        </w:rPr>
        <w:t>у</w:t>
      </w:r>
      <w:r>
        <w:t></w:t>
      </w:r>
      <w:r>
        <w:rPr>
          <w:rFonts w:hint="eastAsia"/>
        </w:rPr>
        <w:t>якості</w:t>
      </w:r>
      <w:r>
        <w:t></w:t>
      </w:r>
      <w:r>
        <w:rPr>
          <w:rFonts w:hint="eastAsia"/>
        </w:rPr>
        <w:t>бінарного</w:t>
      </w:r>
      <w:r>
        <w:t></w:t>
      </w:r>
      <w:r>
        <w:rPr>
          <w:rFonts w:hint="eastAsia"/>
        </w:rPr>
        <w:t>цілого</w:t>
      </w:r>
      <w:r>
        <w:t></w:t>
      </w:r>
      <w:r>
        <w:rPr>
          <w:rFonts w:hint="eastAsia"/>
        </w:rPr>
        <w:t>з</w:t>
      </w:r>
      <w:r>
        <w:t></w:t>
      </w:r>
      <w:r>
        <w:rPr>
          <w:rFonts w:hint="eastAsia"/>
        </w:rPr>
        <w:t>позиції</w:t>
      </w:r>
    </w:p>
    <w:p w:rsidR="00D23BCD" w:rsidRDefault="00D23BCD" w:rsidP="00D23BCD">
      <w:r>
        <w:rPr>
          <w:rFonts w:hint="eastAsia"/>
        </w:rPr>
        <w:t>його</w:t>
      </w:r>
      <w:r>
        <w:t></w:t>
      </w:r>
      <w:r>
        <w:rPr>
          <w:rFonts w:hint="eastAsia"/>
        </w:rPr>
        <w:t>внутрішньої</w:t>
      </w:r>
      <w:r>
        <w:t></w:t>
      </w:r>
      <w:r>
        <w:rPr>
          <w:rFonts w:hint="eastAsia"/>
        </w:rPr>
        <w:t>структури</w:t>
      </w:r>
      <w:r>
        <w:t></w:t>
      </w:r>
      <w:r>
        <w:t></w:t>
      </w:r>
      <w:r>
        <w:rPr>
          <w:rFonts w:hint="eastAsia"/>
        </w:rPr>
        <w:t>втілюючи</w:t>
      </w:r>
      <w:r>
        <w:t></w:t>
      </w:r>
      <w:r>
        <w:rPr>
          <w:rFonts w:hint="eastAsia"/>
        </w:rPr>
        <w:t>цілу</w:t>
      </w:r>
      <w:r>
        <w:t></w:t>
      </w:r>
      <w:r>
        <w:rPr>
          <w:rFonts w:hint="eastAsia"/>
        </w:rPr>
        <w:t>низку</w:t>
      </w:r>
      <w:r>
        <w:t></w:t>
      </w:r>
      <w:r>
        <w:rPr>
          <w:rFonts w:hint="eastAsia"/>
        </w:rPr>
        <w:t>взаємопов’язаних</w:t>
      </w:r>
      <w:r>
        <w:t></w:t>
      </w:r>
      <w:r>
        <w:rPr>
          <w:rFonts w:hint="eastAsia"/>
        </w:rPr>
        <w:t>опозицій</w:t>
      </w:r>
      <w:r>
        <w:t></w:t>
      </w:r>
    </w:p>
    <w:p w:rsidR="00D23BCD" w:rsidRDefault="00D23BCD" w:rsidP="00D23BCD">
      <w:r>
        <w:rPr>
          <w:rFonts w:hint="eastAsia"/>
        </w:rPr>
        <w:t>Деякі</w:t>
      </w:r>
      <w:r>
        <w:t></w:t>
      </w:r>
      <w:r>
        <w:rPr>
          <w:rFonts w:hint="eastAsia"/>
        </w:rPr>
        <w:t>з</w:t>
      </w:r>
      <w:r>
        <w:t></w:t>
      </w:r>
      <w:r>
        <w:rPr>
          <w:rFonts w:hint="eastAsia"/>
        </w:rPr>
        <w:t>них</w:t>
      </w:r>
      <w:r>
        <w:t></w:t>
      </w:r>
      <w:r>
        <w:rPr>
          <w:rFonts w:hint="eastAsia"/>
        </w:rPr>
        <w:t>при</w:t>
      </w:r>
      <w:r>
        <w:t></w:t>
      </w:r>
      <w:r>
        <w:rPr>
          <w:rFonts w:hint="eastAsia"/>
        </w:rPr>
        <w:t>цьому</w:t>
      </w:r>
      <w:r>
        <w:t></w:t>
      </w:r>
      <w:r>
        <w:rPr>
          <w:rFonts w:hint="eastAsia"/>
        </w:rPr>
        <w:t>повторюють</w:t>
      </w:r>
      <w:r>
        <w:t></w:t>
      </w:r>
      <w:r>
        <w:rPr>
          <w:rFonts w:hint="eastAsia"/>
        </w:rPr>
        <w:t>уже</w:t>
      </w:r>
      <w:r>
        <w:t></w:t>
      </w:r>
      <w:r>
        <w:rPr>
          <w:rFonts w:hint="eastAsia"/>
        </w:rPr>
        <w:t>зазначені</w:t>
      </w:r>
      <w:r>
        <w:t></w:t>
      </w:r>
      <w:r>
        <w:rPr>
          <w:rFonts w:hint="eastAsia"/>
        </w:rPr>
        <w:t>опозиційні</w:t>
      </w:r>
      <w:r>
        <w:t></w:t>
      </w:r>
      <w:r>
        <w:rPr>
          <w:rFonts w:hint="eastAsia"/>
        </w:rPr>
        <w:t>ознаки</w:t>
      </w:r>
      <w:r>
        <w:t></w:t>
      </w:r>
      <w:r>
        <w:t></w:t>
      </w:r>
      <w:r>
        <w:rPr>
          <w:rFonts w:hint="eastAsia"/>
        </w:rPr>
        <w:t>що</w:t>
      </w:r>
    </w:p>
    <w:p w:rsidR="00D23BCD" w:rsidRDefault="00D23BCD" w:rsidP="00D23BCD">
      <w:r>
        <w:rPr>
          <w:rFonts w:hint="eastAsia"/>
        </w:rPr>
        <w:t>притаманні</w:t>
      </w:r>
      <w:r>
        <w:t></w:t>
      </w:r>
      <w:r>
        <w:rPr>
          <w:rFonts w:hint="eastAsia"/>
        </w:rPr>
        <w:t>єдності</w:t>
      </w:r>
      <w:r>
        <w:t></w:t>
      </w:r>
      <w:r>
        <w:rPr>
          <w:rFonts w:hint="eastAsia"/>
        </w:rPr>
        <w:t>уцілому</w:t>
      </w:r>
      <w:r>
        <w:t></w:t>
      </w:r>
      <w:r>
        <w:t></w:t>
      </w:r>
      <w:r>
        <w:rPr>
          <w:rFonts w:hint="eastAsia"/>
        </w:rPr>
        <w:t>радість</w:t>
      </w:r>
      <w:r>
        <w:t></w:t>
      </w:r>
      <w:r>
        <w:rPr>
          <w:rFonts w:hint="eastAsia"/>
        </w:rPr>
        <w:t>–</w:t>
      </w:r>
      <w:r>
        <w:t></w:t>
      </w:r>
      <w:r>
        <w:rPr>
          <w:rFonts w:hint="eastAsia"/>
        </w:rPr>
        <w:t>горе</w:t>
      </w:r>
      <w:r>
        <w:t></w:t>
      </w:r>
      <w:r>
        <w:t></w:t>
      </w:r>
      <w:r>
        <w:rPr>
          <w:rFonts w:hint="eastAsia"/>
        </w:rPr>
        <w:t>динаміка</w:t>
      </w:r>
      <w:r>
        <w:t></w:t>
      </w:r>
      <w:r>
        <w:rPr>
          <w:rFonts w:hint="eastAsia"/>
        </w:rPr>
        <w:t>–</w:t>
      </w:r>
      <w:r>
        <w:t></w:t>
      </w:r>
      <w:r>
        <w:rPr>
          <w:rFonts w:hint="eastAsia"/>
        </w:rPr>
        <w:t>статика</w:t>
      </w:r>
      <w:r>
        <w:t></w:t>
      </w:r>
      <w:r>
        <w:t></w:t>
      </w:r>
      <w:r>
        <w:rPr>
          <w:rFonts w:hint="eastAsia"/>
        </w:rPr>
        <w:t>реальне</w:t>
      </w:r>
      <w:r>
        <w:t></w:t>
      </w:r>
      <w:r>
        <w:rPr>
          <w:rFonts w:hint="eastAsia"/>
        </w:rPr>
        <w:t>–</w:t>
      </w:r>
    </w:p>
    <w:p w:rsidR="00D23BCD" w:rsidRDefault="00D23BCD" w:rsidP="00D23BCD">
      <w:r>
        <w:rPr>
          <w:rFonts w:hint="eastAsia"/>
        </w:rPr>
        <w:t>потойбічне</w:t>
      </w:r>
      <w:r>
        <w:t></w:t>
      </w:r>
      <w:r>
        <w:t></w:t>
      </w:r>
      <w:r>
        <w:rPr>
          <w:rFonts w:hint="eastAsia"/>
        </w:rPr>
        <w:t>активність</w:t>
      </w:r>
      <w:r>
        <w:t></w:t>
      </w:r>
      <w:r>
        <w:rPr>
          <w:rFonts w:hint="eastAsia"/>
        </w:rPr>
        <w:t>–</w:t>
      </w:r>
      <w:r>
        <w:t></w:t>
      </w:r>
      <w:r>
        <w:rPr>
          <w:rFonts w:hint="eastAsia"/>
        </w:rPr>
        <w:t>спокій</w:t>
      </w:r>
      <w:r>
        <w:t></w:t>
      </w:r>
    </w:p>
    <w:p w:rsidR="00D23BCD" w:rsidRDefault="00D23BCD" w:rsidP="00D23BCD">
      <w:r>
        <w:rPr>
          <w:rFonts w:hint="eastAsia"/>
        </w:rPr>
        <w:t>Концепти</w:t>
      </w:r>
      <w:r>
        <w:t></w:t>
      </w:r>
      <w:r>
        <w:rPr>
          <w:rFonts w:hint="eastAsia"/>
        </w:rPr>
        <w:t>ЖИТТЯ</w:t>
      </w:r>
      <w:r>
        <w:t></w:t>
      </w:r>
      <w:r>
        <w:rPr>
          <w:rFonts w:hint="eastAsia"/>
        </w:rPr>
        <w:t>і</w:t>
      </w:r>
      <w:r>
        <w:t></w:t>
      </w:r>
      <w:r>
        <w:rPr>
          <w:rFonts w:hint="eastAsia"/>
        </w:rPr>
        <w:t>СМЕРТЬ</w:t>
      </w:r>
      <w:r>
        <w:t></w:t>
      </w:r>
      <w:r>
        <w:rPr>
          <w:rFonts w:hint="eastAsia"/>
        </w:rPr>
        <w:t>наділені</w:t>
      </w:r>
      <w:r>
        <w:t></w:t>
      </w:r>
      <w:r>
        <w:rPr>
          <w:rFonts w:hint="eastAsia"/>
        </w:rPr>
        <w:t>здатністю</w:t>
      </w:r>
      <w:r>
        <w:t></w:t>
      </w:r>
      <w:r>
        <w:rPr>
          <w:rFonts w:hint="eastAsia"/>
        </w:rPr>
        <w:t>приймати</w:t>
      </w:r>
      <w:r>
        <w:t></w:t>
      </w:r>
      <w:r>
        <w:rPr>
          <w:rFonts w:hint="eastAsia"/>
        </w:rPr>
        <w:t>протилежні</w:t>
      </w:r>
    </w:p>
    <w:p w:rsidR="00D23BCD" w:rsidRDefault="00D23BCD" w:rsidP="00D23BCD">
      <w:r>
        <w:rPr>
          <w:rFonts w:hint="eastAsia"/>
        </w:rPr>
        <w:t>риси</w:t>
      </w:r>
      <w:r>
        <w:t></w:t>
      </w:r>
      <w:r>
        <w:t></w:t>
      </w:r>
      <w:r>
        <w:rPr>
          <w:rFonts w:hint="eastAsia"/>
        </w:rPr>
        <w:t>що</w:t>
      </w:r>
      <w:r>
        <w:t></w:t>
      </w:r>
      <w:r>
        <w:rPr>
          <w:rFonts w:hint="eastAsia"/>
        </w:rPr>
        <w:t>доводить</w:t>
      </w:r>
      <w:r>
        <w:t></w:t>
      </w:r>
      <w:r>
        <w:rPr>
          <w:rFonts w:hint="eastAsia"/>
        </w:rPr>
        <w:t>їхню</w:t>
      </w:r>
      <w:r>
        <w:t></w:t>
      </w:r>
      <w:r>
        <w:rPr>
          <w:rFonts w:hint="eastAsia"/>
        </w:rPr>
        <w:t>біполярність</w:t>
      </w:r>
      <w:r>
        <w:t></w:t>
      </w:r>
      <w:r>
        <w:rPr>
          <w:rFonts w:hint="eastAsia"/>
        </w:rPr>
        <w:t>і</w:t>
      </w:r>
      <w:r>
        <w:t></w:t>
      </w:r>
      <w:r>
        <w:rPr>
          <w:rFonts w:hint="eastAsia"/>
        </w:rPr>
        <w:t>складність</w:t>
      </w:r>
      <w:r>
        <w:t></w:t>
      </w:r>
      <w:r>
        <w:rPr>
          <w:rFonts w:hint="eastAsia"/>
        </w:rPr>
        <w:t>для</w:t>
      </w:r>
      <w:r>
        <w:t></w:t>
      </w:r>
      <w:r>
        <w:rPr>
          <w:rFonts w:hint="eastAsia"/>
        </w:rPr>
        <w:t>моделювання</w:t>
      </w:r>
      <w:r>
        <w:t></w:t>
      </w:r>
      <w:r>
        <w:rPr>
          <w:rFonts w:hint="eastAsia"/>
        </w:rPr>
        <w:t>і</w:t>
      </w:r>
      <w:r>
        <w:t></w:t>
      </w:r>
      <w:r>
        <w:rPr>
          <w:rFonts w:hint="eastAsia"/>
        </w:rPr>
        <w:t>опису</w:t>
      </w:r>
      <w:r>
        <w:t></w:t>
      </w:r>
    </w:p>
    <w:p w:rsidR="00D23BCD" w:rsidRDefault="00D23BCD" w:rsidP="00D23BCD">
      <w:r>
        <w:rPr>
          <w:rFonts w:hint="eastAsia"/>
        </w:rPr>
        <w:t>Зіставний</w:t>
      </w:r>
      <w:r>
        <w:t></w:t>
      </w:r>
      <w:r>
        <w:rPr>
          <w:rFonts w:hint="eastAsia"/>
        </w:rPr>
        <w:t>аналіз</w:t>
      </w:r>
      <w:r>
        <w:t></w:t>
      </w:r>
      <w:r>
        <w:rPr>
          <w:rFonts w:hint="eastAsia"/>
        </w:rPr>
        <w:t>інтерпретаційних</w:t>
      </w:r>
      <w:r>
        <w:t></w:t>
      </w:r>
      <w:r>
        <w:rPr>
          <w:rFonts w:hint="eastAsia"/>
        </w:rPr>
        <w:t>полів</w:t>
      </w:r>
      <w:r>
        <w:t></w:t>
      </w:r>
      <w:r>
        <w:rPr>
          <w:rFonts w:hint="eastAsia"/>
        </w:rPr>
        <w:t>концептів</w:t>
      </w:r>
      <w:r>
        <w:t></w:t>
      </w:r>
      <w:r>
        <w:rPr>
          <w:rFonts w:hint="eastAsia"/>
        </w:rPr>
        <w:t>надає</w:t>
      </w:r>
      <w:r>
        <w:t></w:t>
      </w:r>
      <w:r>
        <w:rPr>
          <w:rFonts w:hint="eastAsia"/>
        </w:rPr>
        <w:t>цікавий</w:t>
      </w:r>
      <w:r>
        <w:t></w:t>
      </w:r>
      <w:r>
        <w:rPr>
          <w:rFonts w:hint="eastAsia"/>
        </w:rPr>
        <w:t>і</w:t>
      </w:r>
      <w:r>
        <w:t></w:t>
      </w:r>
      <w:r>
        <w:rPr>
          <w:rFonts w:hint="eastAsia"/>
        </w:rPr>
        <w:t>різнобарвний</w:t>
      </w:r>
    </w:p>
    <w:p w:rsidR="00D23BCD" w:rsidRDefault="00D23BCD" w:rsidP="00D23BCD">
      <w:r>
        <w:rPr>
          <w:rFonts w:hint="eastAsia"/>
        </w:rPr>
        <w:t>матеріал</w:t>
      </w:r>
      <w:r>
        <w:t></w:t>
      </w:r>
      <w:r>
        <w:rPr>
          <w:rFonts w:hint="eastAsia"/>
        </w:rPr>
        <w:t>для</w:t>
      </w:r>
      <w:r>
        <w:t></w:t>
      </w:r>
      <w:r>
        <w:rPr>
          <w:rFonts w:hint="eastAsia"/>
        </w:rPr>
        <w:t>осмислення</w:t>
      </w:r>
      <w:r>
        <w:t></w:t>
      </w:r>
      <w:r>
        <w:rPr>
          <w:rFonts w:hint="eastAsia"/>
        </w:rPr>
        <w:t>картини</w:t>
      </w:r>
      <w:r>
        <w:t></w:t>
      </w:r>
      <w:r>
        <w:rPr>
          <w:rFonts w:hint="eastAsia"/>
        </w:rPr>
        <w:t>світу</w:t>
      </w:r>
      <w:r>
        <w:t></w:t>
      </w:r>
      <w:r>
        <w:rPr>
          <w:rFonts w:hint="eastAsia"/>
        </w:rPr>
        <w:t>носіїв</w:t>
      </w:r>
      <w:r>
        <w:t></w:t>
      </w:r>
      <w:r>
        <w:rPr>
          <w:rFonts w:hint="eastAsia"/>
        </w:rPr>
        <w:t>турецької</w:t>
      </w:r>
      <w:r>
        <w:t></w:t>
      </w:r>
      <w:r>
        <w:rPr>
          <w:rFonts w:hint="eastAsia"/>
        </w:rPr>
        <w:t>мови</w:t>
      </w:r>
      <w:r>
        <w:t></w:t>
      </w:r>
      <w:r>
        <w:rPr>
          <w:rFonts w:hint="eastAsia"/>
        </w:rPr>
        <w:t>і</w:t>
      </w:r>
      <w:r>
        <w:t></w:t>
      </w:r>
      <w:r>
        <w:rPr>
          <w:rFonts w:hint="eastAsia"/>
        </w:rPr>
        <w:t>культури</w:t>
      </w:r>
      <w:r>
        <w:t></w:t>
      </w:r>
    </w:p>
    <w:p w:rsidR="00D23BCD" w:rsidRDefault="00D23BCD" w:rsidP="00D23BCD">
      <w:r>
        <w:rPr>
          <w:rFonts w:hint="eastAsia"/>
        </w:rPr>
        <w:t>Подальшої</w:t>
      </w:r>
      <w:r>
        <w:t></w:t>
      </w:r>
      <w:r>
        <w:rPr>
          <w:rFonts w:hint="eastAsia"/>
        </w:rPr>
        <w:t>розробки</w:t>
      </w:r>
      <w:r>
        <w:t></w:t>
      </w:r>
      <w:r>
        <w:rPr>
          <w:rFonts w:hint="eastAsia"/>
        </w:rPr>
        <w:t>потребує</w:t>
      </w:r>
      <w:r>
        <w:t></w:t>
      </w:r>
      <w:r>
        <w:rPr>
          <w:rFonts w:hint="eastAsia"/>
        </w:rPr>
        <w:t>проблема</w:t>
      </w:r>
      <w:r>
        <w:t></w:t>
      </w:r>
      <w:r>
        <w:rPr>
          <w:rFonts w:hint="eastAsia"/>
        </w:rPr>
        <w:t>більш</w:t>
      </w:r>
      <w:r>
        <w:t></w:t>
      </w:r>
      <w:r>
        <w:rPr>
          <w:rFonts w:hint="eastAsia"/>
        </w:rPr>
        <w:t>детального</w:t>
      </w:r>
      <w:r>
        <w:t></w:t>
      </w:r>
      <w:r>
        <w:rPr>
          <w:rFonts w:hint="eastAsia"/>
        </w:rPr>
        <w:t>вивчення</w:t>
      </w:r>
    </w:p>
    <w:p w:rsidR="00D23BCD" w:rsidRDefault="00D23BCD" w:rsidP="00D23BCD">
      <w:r>
        <w:rPr>
          <w:rFonts w:hint="eastAsia"/>
        </w:rPr>
        <w:t>взаємозв’язку</w:t>
      </w:r>
      <w:r>
        <w:t></w:t>
      </w:r>
      <w:r>
        <w:rPr>
          <w:rFonts w:hint="eastAsia"/>
        </w:rPr>
        <w:t>концептів</w:t>
      </w:r>
      <w:r>
        <w:t></w:t>
      </w:r>
      <w:r>
        <w:rPr>
          <w:rFonts w:hint="eastAsia"/>
        </w:rPr>
        <w:t>ЖИТТЯ</w:t>
      </w:r>
      <w:r>
        <w:t></w:t>
      </w:r>
      <w:r>
        <w:rPr>
          <w:rFonts w:hint="eastAsia"/>
        </w:rPr>
        <w:t>і</w:t>
      </w:r>
      <w:r>
        <w:t></w:t>
      </w:r>
      <w:r>
        <w:rPr>
          <w:rFonts w:hint="eastAsia"/>
        </w:rPr>
        <w:t>СМЕРТЬ</w:t>
      </w:r>
      <w:r>
        <w:t></w:t>
      </w:r>
      <w:r>
        <w:rPr>
          <w:rFonts w:hint="eastAsia"/>
        </w:rPr>
        <w:t>з</w:t>
      </w:r>
      <w:r>
        <w:t></w:t>
      </w:r>
      <w:r>
        <w:rPr>
          <w:rFonts w:hint="eastAsia"/>
        </w:rPr>
        <w:t>іншими</w:t>
      </w:r>
      <w:r>
        <w:t></w:t>
      </w:r>
      <w:r>
        <w:rPr>
          <w:rFonts w:hint="eastAsia"/>
        </w:rPr>
        <w:t>елементами</w:t>
      </w:r>
      <w:r>
        <w:t></w:t>
      </w:r>
      <w:r>
        <w:rPr>
          <w:rFonts w:hint="eastAsia"/>
        </w:rPr>
        <w:t>турецької</w:t>
      </w:r>
    </w:p>
    <w:p w:rsidR="00D23BCD" w:rsidRPr="00D23BCD" w:rsidRDefault="00D23BCD" w:rsidP="00D23BCD">
      <w:r>
        <w:rPr>
          <w:rFonts w:hint="eastAsia"/>
        </w:rPr>
        <w:t>концептосфери</w:t>
      </w:r>
      <w:r>
        <w:t></w:t>
      </w:r>
    </w:p>
    <w:sectPr w:rsidR="00D23BCD" w:rsidRPr="00D23BC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1F6" w:rsidRDefault="000011F6">
      <w:pPr>
        <w:spacing w:after="0" w:line="240" w:lineRule="auto"/>
      </w:pPr>
      <w:r>
        <w:separator/>
      </w:r>
    </w:p>
  </w:endnote>
  <w:endnote w:type="continuationSeparator" w:id="0">
    <w:p w:rsidR="000011F6" w:rsidRDefault="000011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F6" w:rsidRDefault="000011F6">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011F6" w:rsidRDefault="000011F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F6" w:rsidRDefault="000011F6">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011F6" w:rsidRDefault="000011F6">
                <w:pPr>
                  <w:spacing w:line="240" w:lineRule="auto"/>
                </w:pPr>
                <w:fldSimple w:instr=" PAGE \* MERGEFORMAT ">
                  <w:r w:rsidR="00D23BCD" w:rsidRPr="00D23BCD">
                    <w:rPr>
                      <w:rStyle w:val="afffff9"/>
                      <w:noProof/>
                    </w:rPr>
                    <w:t>12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1F6" w:rsidRDefault="000011F6"/>
    <w:p w:rsidR="000011F6" w:rsidRDefault="000011F6"/>
    <w:p w:rsidR="000011F6" w:rsidRDefault="000011F6"/>
    <w:p w:rsidR="000011F6" w:rsidRDefault="000011F6"/>
    <w:p w:rsidR="000011F6" w:rsidRDefault="000011F6"/>
    <w:p w:rsidR="000011F6" w:rsidRDefault="000011F6"/>
    <w:p w:rsidR="000011F6" w:rsidRDefault="000011F6">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011F6" w:rsidRDefault="000011F6">
                  <w:pPr>
                    <w:spacing w:line="240" w:lineRule="auto"/>
                  </w:pPr>
                  <w:fldSimple w:instr=" PAGE \* MERGEFORMAT ">
                    <w:r w:rsidRPr="004F4EC5">
                      <w:rPr>
                        <w:rStyle w:val="afffff9"/>
                        <w:b w:val="0"/>
                        <w:bCs w:val="0"/>
                        <w:noProof/>
                      </w:rPr>
                      <w:t>15</w:t>
                    </w:r>
                  </w:fldSimple>
                </w:p>
              </w:txbxContent>
            </v:textbox>
            <w10:wrap anchorx="page" anchory="page"/>
          </v:shape>
        </w:pict>
      </w:r>
    </w:p>
    <w:p w:rsidR="000011F6" w:rsidRDefault="000011F6"/>
    <w:p w:rsidR="000011F6" w:rsidRDefault="000011F6"/>
    <w:p w:rsidR="000011F6" w:rsidRDefault="000011F6">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011F6" w:rsidRDefault="000011F6"/>
                <w:p w:rsidR="000011F6" w:rsidRDefault="000011F6">
                  <w:pPr>
                    <w:pStyle w:val="1ffffff7"/>
                    <w:spacing w:line="240" w:lineRule="auto"/>
                  </w:pPr>
                  <w:fldSimple w:instr=" PAGE \* MERGEFORMAT ">
                    <w:r w:rsidRPr="004F4EC5">
                      <w:rPr>
                        <w:rStyle w:val="3b"/>
                        <w:noProof/>
                      </w:rPr>
                      <w:t>15</w:t>
                    </w:r>
                  </w:fldSimple>
                </w:p>
              </w:txbxContent>
            </v:textbox>
            <w10:wrap anchorx="page" anchory="page"/>
          </v:shape>
        </w:pict>
      </w:r>
    </w:p>
    <w:p w:rsidR="000011F6" w:rsidRDefault="000011F6"/>
    <w:p w:rsidR="000011F6" w:rsidRDefault="000011F6">
      <w:pPr>
        <w:rPr>
          <w:sz w:val="2"/>
          <w:szCs w:val="2"/>
        </w:rPr>
      </w:pPr>
    </w:p>
    <w:p w:rsidR="000011F6" w:rsidRDefault="000011F6"/>
    <w:p w:rsidR="000011F6" w:rsidRDefault="000011F6">
      <w:pPr>
        <w:spacing w:after="0" w:line="240" w:lineRule="auto"/>
      </w:pPr>
    </w:p>
  </w:footnote>
  <w:footnote w:type="continuationSeparator" w:id="0">
    <w:p w:rsidR="000011F6" w:rsidRDefault="000011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F6" w:rsidRDefault="000011F6"/>
  <w:p w:rsidR="000011F6" w:rsidRDefault="000011F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F6" w:rsidRPr="005856C0" w:rsidRDefault="000011F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78437A-31E3-424E-B45D-4ED4ADF20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12</Pages>
  <Words>2085</Words>
  <Characters>11890</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13948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2021-09-28T17:58:00Z</dcterms:created>
  <dcterms:modified xsi:type="dcterms:W3CDTF">2021-09-28T18:15:00Z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