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Андрущенко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Катерина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Анатоліївна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фахівець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w:t>
      </w:r>
      <w:r w:rsidRPr="00B93B33">
        <w:rPr>
          <w:rFonts w:ascii="Times New Roman" w:eastAsia="Times New Roman" w:hAnsi="Times New Roman" w:cs="Arial"/>
          <w:kern w:val="0"/>
          <w:sz w:val="28"/>
          <w:szCs w:val="20"/>
          <w:lang w:eastAsia="ru-RU"/>
        </w:rPr>
        <w:t>&amp;shy;</w:t>
      </w:r>
      <w:r w:rsidRPr="00B93B33">
        <w:rPr>
          <w:rFonts w:ascii="Times New Roman" w:eastAsia="Times New Roman" w:hAnsi="Times New Roman" w:cs="Arial" w:hint="eastAsia"/>
          <w:kern w:val="0"/>
          <w:sz w:val="28"/>
          <w:szCs w:val="20"/>
          <w:lang w:eastAsia="ru-RU"/>
        </w:rPr>
        <w:t>вових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Управління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Верховного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комісара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ООН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справах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біженців</w:t>
      </w:r>
      <w:r w:rsidRPr="00B93B33">
        <w:rPr>
          <w:rFonts w:ascii="Times New Roman" w:eastAsia="Times New Roman" w:hAnsi="Times New Roman" w:cs="Arial"/>
          <w:kern w:val="0"/>
          <w:sz w:val="28"/>
          <w:szCs w:val="20"/>
          <w:lang w:eastAsia="ru-RU"/>
        </w:rPr>
        <w:t>: &amp;laquo;</w:t>
      </w:r>
      <w:r w:rsidRPr="00B93B33">
        <w:rPr>
          <w:rFonts w:ascii="Times New Roman" w:eastAsia="Times New Roman" w:hAnsi="Times New Roman" w:cs="Arial" w:hint="eastAsia"/>
          <w:kern w:val="0"/>
          <w:sz w:val="28"/>
          <w:szCs w:val="20"/>
          <w:lang w:eastAsia="ru-RU"/>
        </w:rPr>
        <w:t>Правова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природа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&amp;laquo;margin of appreciation&amp;raquo; (12.00.11 - </w:t>
      </w:r>
      <w:r w:rsidRPr="00B93B33">
        <w:rPr>
          <w:rFonts w:ascii="Times New Roman" w:eastAsia="Times New Roman" w:hAnsi="Times New Roman" w:cs="Arial" w:hint="eastAsia"/>
          <w:kern w:val="0"/>
          <w:sz w:val="28"/>
          <w:szCs w:val="20"/>
          <w:lang w:eastAsia="ru-RU"/>
        </w:rPr>
        <w:t>міжнародне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Спецра</w:t>
      </w:r>
      <w:r w:rsidRPr="00B93B33">
        <w:rPr>
          <w:rFonts w:ascii="Times New Roman" w:eastAsia="Times New Roman" w:hAnsi="Times New Roman" w:cs="Arial"/>
          <w:kern w:val="0"/>
          <w:sz w:val="28"/>
          <w:szCs w:val="20"/>
          <w:lang w:eastAsia="ru-RU"/>
        </w:rPr>
        <w:t>&amp;shy;</w:t>
      </w:r>
      <w:r w:rsidRPr="00B93B33">
        <w:rPr>
          <w:rFonts w:ascii="Times New Roman" w:eastAsia="Times New Roman" w:hAnsi="Times New Roman" w:cs="Arial" w:hint="eastAsia"/>
          <w:kern w:val="0"/>
          <w:sz w:val="28"/>
          <w:szCs w:val="20"/>
          <w:lang w:eastAsia="ru-RU"/>
        </w:rPr>
        <w:t>да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w:t>
      </w:r>
      <w:r w:rsidRPr="00B93B33">
        <w:rPr>
          <w:rFonts w:ascii="Times New Roman" w:eastAsia="Times New Roman" w:hAnsi="Times New Roman" w:cs="Arial"/>
          <w:kern w:val="0"/>
          <w:sz w:val="28"/>
          <w:szCs w:val="20"/>
          <w:lang w:eastAsia="ru-RU"/>
        </w:rPr>
        <w:t xml:space="preserve"> 26.001.10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Київському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університеті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імені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Тараса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Шевченка</w:t>
      </w: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КИЇВСЬКИЙ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УНІВЕРСИТЕТ</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ІМЕНІ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ТАРАСА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ШЕВЧЕНКА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МІНІСТЕРСТВО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ОСВІТИ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КИЇВСЬКИЙ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УНІВЕРСИТЕТ</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ІМЕНІ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ТАРАСА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ШЕВЧЕНКА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МІНІСТЕРСТВО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ОСВІТИ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Кваліфікаційна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праця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рукопису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АНДРУЩЕНКО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КАТЕРИНА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АНАТОЛІЇВНА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УДК</w:t>
      </w:r>
      <w:r w:rsidRPr="00B93B33">
        <w:rPr>
          <w:rFonts w:ascii="Times New Roman" w:eastAsia="Times New Roman" w:hAnsi="Times New Roman" w:cs="Arial"/>
          <w:kern w:val="0"/>
          <w:sz w:val="28"/>
          <w:szCs w:val="20"/>
          <w:lang w:eastAsia="ru-RU"/>
        </w:rPr>
        <w:t xml:space="preserve"> 341.1/8</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ДИСЕРТАЦІЯ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ПРИРОДА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hint="eastAsia"/>
          <w:kern w:val="0"/>
          <w:sz w:val="28"/>
          <w:szCs w:val="20"/>
          <w:lang w:eastAsia="ru-RU"/>
        </w:rPr>
        <w:t>Спеціальність</w:t>
      </w:r>
      <w:r w:rsidRPr="00B93B33">
        <w:rPr>
          <w:rFonts w:ascii="Times New Roman" w:eastAsia="Times New Roman" w:hAnsi="Times New Roman" w:cs="Arial"/>
          <w:kern w:val="0"/>
          <w:sz w:val="28"/>
          <w:szCs w:val="20"/>
          <w:lang w:val="en-US" w:eastAsia="ru-RU"/>
        </w:rPr>
        <w:t xml:space="preserve"> 12.00.11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міжнародне</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право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Подається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здобуття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ступеня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кандидата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Дисертація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містить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власних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ідей</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результатів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текстів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інших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авторів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мають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посилання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відповідне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джерело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___________________________</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підпис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ініціали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прізвище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здобувача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Науковий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керівник</w:t>
      </w:r>
      <w:r w:rsidRPr="00B93B33">
        <w:rPr>
          <w:rFonts w:ascii="Times New Roman" w:eastAsia="Times New Roman" w:hAnsi="Times New Roman" w:cs="Arial"/>
          <w:kern w:val="0"/>
          <w:sz w:val="28"/>
          <w:szCs w:val="20"/>
          <w:lang w:eastAsia="ru-RU"/>
        </w:rPr>
        <w:t xml:space="preserve"> -</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доктор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доцент</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Буткевич</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Ольга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Володимирівна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Київ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2017</w:t>
      </w: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ЗМІСТ</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ВСТУП……………………………………………………………………</w:t>
      </w:r>
      <w:r w:rsidRPr="00B93B33">
        <w:rPr>
          <w:rFonts w:ascii="Times New Roman" w:eastAsia="Times New Roman" w:hAnsi="Times New Roman" w:cs="Arial"/>
          <w:kern w:val="0"/>
          <w:sz w:val="28"/>
          <w:szCs w:val="20"/>
          <w:lang w:eastAsia="ru-RU"/>
        </w:rPr>
        <w:t>...............12</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hint="eastAsia"/>
          <w:kern w:val="0"/>
          <w:sz w:val="28"/>
          <w:szCs w:val="20"/>
          <w:lang w:eastAsia="ru-RU"/>
        </w:rPr>
        <w:t>Розділ</w:t>
      </w:r>
      <w:r w:rsidRPr="00B93B33">
        <w:rPr>
          <w:rFonts w:ascii="Times New Roman" w:eastAsia="Times New Roman" w:hAnsi="Times New Roman" w:cs="Arial"/>
          <w:kern w:val="0"/>
          <w:sz w:val="28"/>
          <w:szCs w:val="20"/>
          <w:lang w:val="en-US" w:eastAsia="ru-RU"/>
        </w:rPr>
        <w:t xml:space="preserve"> 1. </w:t>
      </w:r>
      <w:r w:rsidRPr="00B93B33">
        <w:rPr>
          <w:rFonts w:ascii="Times New Roman" w:eastAsia="Times New Roman" w:hAnsi="Times New Roman" w:cs="Arial" w:hint="eastAsia"/>
          <w:kern w:val="0"/>
          <w:sz w:val="28"/>
          <w:szCs w:val="20"/>
          <w:lang w:eastAsia="ru-RU"/>
        </w:rPr>
        <w:t>Становлення</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..21</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1.1. </w:t>
      </w:r>
      <w:r w:rsidRPr="00B93B33">
        <w:rPr>
          <w:rFonts w:ascii="Times New Roman" w:eastAsia="Times New Roman" w:hAnsi="Times New Roman" w:cs="Arial" w:hint="eastAsia"/>
          <w:kern w:val="0"/>
          <w:sz w:val="28"/>
          <w:szCs w:val="20"/>
          <w:lang w:eastAsia="ru-RU"/>
        </w:rPr>
        <w:t>Формування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історичний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kern w:val="0"/>
          <w:sz w:val="28"/>
          <w:szCs w:val="20"/>
          <w:lang w:val="en-US" w:eastAsia="ru-RU"/>
        </w:rPr>
        <w:t>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...21</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kern w:val="0"/>
          <w:sz w:val="28"/>
          <w:szCs w:val="20"/>
          <w:lang w:val="en-US" w:eastAsia="ru-RU"/>
        </w:rPr>
        <w:t xml:space="preserve">1.2.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міжнародному</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hint="eastAsia"/>
          <w:kern w:val="0"/>
          <w:sz w:val="28"/>
          <w:szCs w:val="20"/>
          <w:lang w:eastAsia="ru-RU"/>
        </w:rPr>
        <w:t>судочинстві</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................................................................30</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hint="eastAsia"/>
          <w:kern w:val="0"/>
          <w:sz w:val="28"/>
          <w:szCs w:val="20"/>
          <w:lang w:eastAsia="ru-RU"/>
        </w:rPr>
        <w:t>Розділ</w:t>
      </w:r>
      <w:r w:rsidRPr="00B93B33">
        <w:rPr>
          <w:rFonts w:ascii="Times New Roman" w:eastAsia="Times New Roman" w:hAnsi="Times New Roman" w:cs="Arial"/>
          <w:kern w:val="0"/>
          <w:sz w:val="28"/>
          <w:szCs w:val="20"/>
          <w:lang w:val="en-US" w:eastAsia="ru-RU"/>
        </w:rPr>
        <w:t xml:space="preserve"> 2.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практиці</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Європейського</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.....................................40</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kern w:val="0"/>
          <w:sz w:val="28"/>
          <w:szCs w:val="20"/>
          <w:lang w:val="en-US" w:eastAsia="ru-RU"/>
        </w:rPr>
        <w:t xml:space="preserve">2.1. </w:t>
      </w:r>
      <w:r w:rsidRPr="00B93B33">
        <w:rPr>
          <w:rFonts w:ascii="Times New Roman" w:eastAsia="Times New Roman" w:hAnsi="Times New Roman" w:cs="Arial" w:hint="eastAsia"/>
          <w:kern w:val="0"/>
          <w:sz w:val="28"/>
          <w:szCs w:val="20"/>
          <w:lang w:eastAsia="ru-RU"/>
        </w:rPr>
        <w:t>Правовий</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зміст</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діяльності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Європейського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40</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2.2. </w:t>
      </w:r>
      <w:r w:rsidRPr="00B93B33">
        <w:rPr>
          <w:rFonts w:ascii="Times New Roman" w:eastAsia="Times New Roman" w:hAnsi="Times New Roman" w:cs="Arial" w:hint="eastAsia"/>
          <w:kern w:val="0"/>
          <w:sz w:val="28"/>
          <w:szCs w:val="20"/>
          <w:lang w:eastAsia="ru-RU"/>
        </w:rPr>
        <w:t>Принципи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kern w:val="0"/>
          <w:sz w:val="28"/>
          <w:szCs w:val="20"/>
          <w:lang w:val="en-US" w:eastAsia="ru-RU"/>
        </w:rPr>
        <w:t>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.......................52</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kern w:val="0"/>
          <w:sz w:val="28"/>
          <w:szCs w:val="20"/>
          <w:lang w:val="en-US" w:eastAsia="ru-RU"/>
        </w:rPr>
        <w:t xml:space="preserve">2.3.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прецедентній</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практиці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Європейського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.........................................................................76</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2.4.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.............................................................................................................121</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Розділ</w:t>
      </w:r>
      <w:r w:rsidRPr="00B93B33">
        <w:rPr>
          <w:rFonts w:ascii="Times New Roman" w:eastAsia="Times New Roman" w:hAnsi="Times New Roman" w:cs="Arial"/>
          <w:kern w:val="0"/>
          <w:sz w:val="28"/>
          <w:szCs w:val="20"/>
          <w:lang w:eastAsia="ru-RU"/>
        </w:rPr>
        <w:t xml:space="preserve"> 3.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практиці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....................129</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3.1.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судочинстві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...129</w:t>
      </w:r>
    </w:p>
    <w:p w:rsidR="00B93B33" w:rsidRPr="00B93B33" w:rsidRDefault="00B93B33" w:rsidP="00B93B33">
      <w:pPr>
        <w:rPr>
          <w:rFonts w:ascii="Times New Roman" w:eastAsia="Times New Roman" w:hAnsi="Times New Roman" w:cs="Arial"/>
          <w:kern w:val="0"/>
          <w:sz w:val="28"/>
          <w:szCs w:val="20"/>
          <w:lang w:val="en-US" w:eastAsia="ru-RU"/>
        </w:rPr>
      </w:pPr>
      <w:r w:rsidRPr="00B93B33">
        <w:rPr>
          <w:rFonts w:ascii="Times New Roman" w:eastAsia="Times New Roman" w:hAnsi="Times New Roman" w:cs="Arial"/>
          <w:kern w:val="0"/>
          <w:sz w:val="28"/>
          <w:szCs w:val="20"/>
          <w:lang w:val="en-US" w:eastAsia="ru-RU"/>
        </w:rPr>
        <w:t xml:space="preserve">3.2.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margin of appreciation</w:t>
      </w:r>
      <w:r w:rsidRPr="00B93B33">
        <w:rPr>
          <w:rFonts w:ascii="Times New Roman" w:eastAsia="Times New Roman" w:hAnsi="Times New Roman" w:cs="Arial" w:hint="eastAsia"/>
          <w:kern w:val="0"/>
          <w:sz w:val="28"/>
          <w:szCs w:val="20"/>
          <w:lang w:val="en-US" w:eastAsia="ru-RU"/>
        </w:rPr>
        <w:t>»</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val="en-US" w:eastAsia="ru-RU"/>
        </w:rPr>
        <w:t xml:space="preserve"> </w:t>
      </w:r>
      <w:r w:rsidRPr="00B93B33">
        <w:rPr>
          <w:rFonts w:ascii="Times New Roman" w:eastAsia="Times New Roman" w:hAnsi="Times New Roman" w:cs="Arial" w:hint="eastAsia"/>
          <w:kern w:val="0"/>
          <w:sz w:val="28"/>
          <w:szCs w:val="20"/>
          <w:lang w:eastAsia="ru-RU"/>
        </w:rPr>
        <w:t>інших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державах</w:t>
      </w:r>
      <w:r w:rsidRPr="00B93B33">
        <w:rPr>
          <w:rFonts w:ascii="Times New Roman" w:eastAsia="Times New Roman" w:hAnsi="Times New Roman" w:cs="Arial"/>
          <w:kern w:val="0"/>
          <w:sz w:val="28"/>
          <w:szCs w:val="20"/>
          <w:lang w:eastAsia="ru-RU"/>
        </w:rPr>
        <w:t>...................................................................................................................157</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ВИСНОВКИ………………………………………………………………………</w:t>
      </w:r>
      <w:r w:rsidRPr="00B93B33">
        <w:rPr>
          <w:rFonts w:ascii="Times New Roman" w:eastAsia="Times New Roman" w:hAnsi="Times New Roman" w:cs="Arial"/>
          <w:kern w:val="0"/>
          <w:sz w:val="28"/>
          <w:szCs w:val="20"/>
          <w:lang w:eastAsia="ru-RU"/>
        </w:rPr>
        <w:t>165</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СПИСОК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ДЖЕРЕЛ……………………………</w:t>
      </w:r>
      <w:r w:rsidRPr="00B93B33">
        <w:rPr>
          <w:rFonts w:ascii="Times New Roman" w:eastAsia="Times New Roman" w:hAnsi="Times New Roman" w:cs="Arial"/>
          <w:kern w:val="0"/>
          <w:sz w:val="28"/>
          <w:szCs w:val="20"/>
          <w:lang w:eastAsia="ru-RU"/>
        </w:rPr>
        <w:t>...............173</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ДОДАТОК………………………………………………………………</w:t>
      </w:r>
      <w:r w:rsidRPr="00B93B33">
        <w:rPr>
          <w:rFonts w:ascii="Times New Roman" w:eastAsia="Times New Roman" w:hAnsi="Times New Roman" w:cs="Arial"/>
          <w:kern w:val="0"/>
          <w:sz w:val="28"/>
          <w:szCs w:val="20"/>
          <w:lang w:eastAsia="ru-RU"/>
        </w:rPr>
        <w:t>...............224</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12</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ВСТУП</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Актуальність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відносно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новою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тенденцією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здійсненні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правосуддя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запровадженою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передусім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практикою</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Європейського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використовує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можливість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залишення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окремих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аспектів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справи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забезпечення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ефективності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правосуддя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Однак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користуються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безмежним</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повновладдям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одним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найгостріших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найактуальніших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сьогодення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обсягу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здійсненні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втручання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гарантовані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Конвенцією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основоположних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w:t>
      </w:r>
      <w:r w:rsidRPr="00B93B33">
        <w:rPr>
          <w:rFonts w:ascii="Times New Roman" w:eastAsia="Times New Roman" w:hAnsi="Times New Roman" w:cs="Arial" w:hint="eastAsia"/>
          <w:kern w:val="0"/>
          <w:sz w:val="28"/>
          <w:szCs w:val="20"/>
          <w:lang w:eastAsia="ru-RU"/>
        </w:rPr>
        <w:t>далі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вкрай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неоднозначним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оскільки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втручання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передбачатися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внутрішньодержавним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здійснюватися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наявності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розумних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достатніх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підстав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Особливого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набуває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процесі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реформування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судової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відповідно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стандартів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враховуючи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діяльність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тлумачення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нашої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новим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механізмом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Однак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доводиться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констатувати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існує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чимало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перешкод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ефективного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введення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цього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механізму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варто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віднести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проблеми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умов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перед</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представниками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органів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влади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правозахисних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організацій</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адвокатами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гостро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стоїть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проблема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обізнаності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прецедентного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відновлення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особи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відповідно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стандартів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Хоча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контексті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створеної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Конвенцією</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проводилися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вітчизняні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варто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зазначити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комплексне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саме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змісту</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становлення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українській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здійснювалося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зарубіжна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доктрина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лише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починає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розвивати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напрям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досліджень</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13</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Окремі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спроби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зазначену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відображені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працях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переважно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зарубіжних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вчених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Шпільманн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Бакірчіоглу</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Макдоналд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Араі</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Такахаші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Бремс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Лавендер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Аарон</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Островскі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Шейні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Моррісон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Ліпкіна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використовувалися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написанні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інших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праць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значну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увагу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приділено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теорії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українських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вчених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Буткевич</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Мицик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Задорожній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Анцелевич</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Покрещук</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Тимченко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Серед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зарубіжних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науковців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варто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виділити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Лукашука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Ігнатенка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Тіунова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Колосова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Кузнєцова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сфері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конституційного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було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доробки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Колодія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Папіра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стосовно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 </w:t>
      </w:r>
      <w:r w:rsidRPr="00B93B33">
        <w:rPr>
          <w:rFonts w:ascii="Times New Roman" w:eastAsia="Times New Roman" w:hAnsi="Times New Roman" w:cs="Arial" w:hint="eastAsia"/>
          <w:kern w:val="0"/>
          <w:sz w:val="28"/>
          <w:szCs w:val="20"/>
          <w:lang w:eastAsia="ru-RU"/>
        </w:rPr>
        <w:t>Ф</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Брецка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Буроменського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Лутковської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Вільдхабера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Ж</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Кости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Клейтона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Томлінсона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Фенвік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Фостера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якій</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застосовувалася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Анцупової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Зайцева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Кононенка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Павліченка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Пушкаря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Дудаш</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Ільченка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Гом’єн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Донни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Ковлера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Хаммарберга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Сальвіа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Туманова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Практичні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аспекти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мали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суттєве</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підготовки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написання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аналізувалися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підставі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праць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українських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вчених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Антонович</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Льошенко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Маланчук</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Мармазов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Паліюк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зарубіжних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Дженіс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Бредлі</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Мерлен</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Демартис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Матчер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Петцольд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Вальдок</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пов’язаних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правозастосувальним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звернулися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досить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цінних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вітчизняних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Рісного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Рабіновича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Трагнюк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Федика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Шевчука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Нормативну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становлять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загальновизнані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принципи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договорів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нормативні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українського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законодавства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законодавства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інших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країн</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14</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Ключове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написанні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відіграло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насамперед</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прецедентне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хоча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досліджуються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рішення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інших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установ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органів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влади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різних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країн</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Актуальність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важливість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цього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обумовлені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наведеними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вище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чинниками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теоретичної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практичної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точок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зору</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Зв’язок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програмами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планами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темами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Дисертаційне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виконано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рамках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дослідної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Інституту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відносин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Київського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університету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імені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Тараса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Шевченка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напрямом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засади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співпраці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інтеграційними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об’єднаннями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теорія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частини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планової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інтеграційних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процесах»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11</w:t>
      </w:r>
      <w:r w:rsidRPr="00B93B33">
        <w:rPr>
          <w:rFonts w:ascii="Times New Roman" w:eastAsia="Times New Roman" w:hAnsi="Times New Roman" w:cs="Arial" w:hint="eastAsia"/>
          <w:kern w:val="0"/>
          <w:sz w:val="28"/>
          <w:szCs w:val="20"/>
          <w:lang w:eastAsia="ru-RU"/>
        </w:rPr>
        <w:t>БФ</w:t>
      </w:r>
      <w:r w:rsidRPr="00B93B33">
        <w:rPr>
          <w:rFonts w:ascii="Times New Roman" w:eastAsia="Times New Roman" w:hAnsi="Times New Roman" w:cs="Arial"/>
          <w:kern w:val="0"/>
          <w:sz w:val="28"/>
          <w:szCs w:val="20"/>
          <w:lang w:eastAsia="ru-RU"/>
        </w:rPr>
        <w:t>048-</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01).</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Мета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завдання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аспекту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вказаній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передумов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сутності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ознак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критеріїв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обсягу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становлення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формування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внаслідок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еволюції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досягнення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поставленої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необхідно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було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вирішити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завдання</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ідею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врахуванням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історичних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аспектів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сучасного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розуміння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дискреційних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повноважень</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ознайомитися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особливостями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універсальними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спеціальними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установами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розкрити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прецедентне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прикладі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конкретних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справ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міститься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посилання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15</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проблемні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пов’язані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узгодженням</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дискреційних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повноважень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їхніми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зобов’язаннями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включаючи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узагальнити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процесі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звернення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вирішенні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справ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провести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нормативно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правовий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чинного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законодавства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взаємодії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сфері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дискреційних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повноважень</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Конституційного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судів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загальної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юрисдикції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Верховного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винесенні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рішень</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Об’єктом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природа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Предметом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комплекс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теоретичних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стосовно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особливостей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протягом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історичного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людства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діяльності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сучасних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установ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Методи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ході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дисертацією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застосовувалися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такі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загальнонаукові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діалектичний</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філософський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аналізу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синтезу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дедукції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індукції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аналогії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типологізації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формалізації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Особливу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увагу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зосереджено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спеціальноправових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надали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можливість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якомога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повніше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розкрити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проблемні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питання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історико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правовий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застосовано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становлення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окремих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правителів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органів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влади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протягом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античних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часів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наших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днів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порівняльно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правовий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особливостей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інституціями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допомогою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комплексного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аналізу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зміст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сучасному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розумінні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практичному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аналізу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допоміг</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роль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судів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16</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низки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Наукова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новизна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одержаних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першим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вітчизняній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комплексним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правової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природи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становлення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міжнародному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судочинстві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насамперед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Результатами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проведеного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висновки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містять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елементи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новизни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виносяться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особистий</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внесок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дисертанта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вперше</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1) </w:t>
      </w:r>
      <w:r w:rsidRPr="00B93B33">
        <w:rPr>
          <w:rFonts w:ascii="Times New Roman" w:eastAsia="Times New Roman" w:hAnsi="Times New Roman" w:cs="Arial" w:hint="eastAsia"/>
          <w:kern w:val="0"/>
          <w:sz w:val="28"/>
          <w:szCs w:val="20"/>
          <w:lang w:eastAsia="ru-RU"/>
        </w:rPr>
        <w:t>виявлено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історію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становлення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виникнення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окремих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законах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античних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часів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першого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формулювання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рівні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Статуті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ООН</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2) </w:t>
      </w:r>
      <w:r w:rsidRPr="00B93B33">
        <w:rPr>
          <w:rFonts w:ascii="Times New Roman" w:eastAsia="Times New Roman" w:hAnsi="Times New Roman" w:cs="Arial" w:hint="eastAsia"/>
          <w:kern w:val="0"/>
          <w:sz w:val="28"/>
          <w:szCs w:val="20"/>
          <w:lang w:eastAsia="ru-RU"/>
        </w:rPr>
        <w:t>узагальнено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установами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переважно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непослідовною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неузгодженою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через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брак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досвіду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винесенні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рішень</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3) </w:t>
      </w:r>
      <w:r w:rsidRPr="00B93B33">
        <w:rPr>
          <w:rFonts w:ascii="Times New Roman" w:eastAsia="Times New Roman" w:hAnsi="Times New Roman" w:cs="Arial" w:hint="eastAsia"/>
          <w:kern w:val="0"/>
          <w:sz w:val="28"/>
          <w:szCs w:val="20"/>
          <w:lang w:eastAsia="ru-RU"/>
        </w:rPr>
        <w:t>з’ясовано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зміст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діяльності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включає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себе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поняття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ознаки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критерії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обов’язки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відповідальність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суб’єктів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здатність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тлумачити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встановлювати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санкції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обсяг</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межі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4) </w:t>
      </w:r>
      <w:r w:rsidRPr="00B93B33">
        <w:rPr>
          <w:rFonts w:ascii="Times New Roman" w:eastAsia="Times New Roman" w:hAnsi="Times New Roman" w:cs="Arial" w:hint="eastAsia"/>
          <w:kern w:val="0"/>
          <w:sz w:val="28"/>
          <w:szCs w:val="20"/>
          <w:lang w:eastAsia="ru-RU"/>
        </w:rPr>
        <w:t>визначено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критерії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виділення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сфер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правовідносин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предметом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встановлено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специфіку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явищ</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колізій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вирішення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можливе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рівні</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5) </w:t>
      </w:r>
      <w:r w:rsidRPr="00B93B33">
        <w:rPr>
          <w:rFonts w:ascii="Times New Roman" w:eastAsia="Times New Roman" w:hAnsi="Times New Roman" w:cs="Arial" w:hint="eastAsia"/>
          <w:kern w:val="0"/>
          <w:sz w:val="28"/>
          <w:szCs w:val="20"/>
          <w:lang w:eastAsia="ru-RU"/>
        </w:rPr>
        <w:t>дано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пояснення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поняття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найближчої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юрисдикції»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дістали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подальшого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17</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6) </w:t>
      </w:r>
      <w:r w:rsidRPr="00B93B33">
        <w:rPr>
          <w:rFonts w:ascii="Times New Roman" w:eastAsia="Times New Roman" w:hAnsi="Times New Roman" w:cs="Arial" w:hint="eastAsia"/>
          <w:kern w:val="0"/>
          <w:sz w:val="28"/>
          <w:szCs w:val="20"/>
          <w:lang w:eastAsia="ru-RU"/>
        </w:rPr>
        <w:t>обґрунтування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основою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багатьох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важливих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рішень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формується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основному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прецедентною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тлумаченням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7) </w:t>
      </w:r>
      <w:r w:rsidRPr="00B93B33">
        <w:rPr>
          <w:rFonts w:ascii="Times New Roman" w:eastAsia="Times New Roman" w:hAnsi="Times New Roman" w:cs="Arial" w:hint="eastAsia"/>
          <w:kern w:val="0"/>
          <w:sz w:val="28"/>
          <w:szCs w:val="20"/>
          <w:lang w:eastAsia="ru-RU"/>
        </w:rPr>
        <w:t>аналіз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принципу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забезпечення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певної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дає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можливість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узгодити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законодавства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оскільки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органи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влади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переважно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мають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більше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можливостей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знаходяться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кращому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вирішення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спірних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межах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конкретної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8) </w:t>
      </w:r>
      <w:r w:rsidRPr="00B93B33">
        <w:rPr>
          <w:rFonts w:ascii="Times New Roman" w:eastAsia="Times New Roman" w:hAnsi="Times New Roman" w:cs="Arial" w:hint="eastAsia"/>
          <w:kern w:val="0"/>
          <w:sz w:val="28"/>
          <w:szCs w:val="20"/>
          <w:lang w:eastAsia="ru-RU"/>
        </w:rPr>
        <w:t>аналіз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судами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загальної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юрисдикції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Конституційним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прийнятті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рішень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виконанні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рішень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винесених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врахуванням</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положень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прецедентної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інших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дія</w:t>
      </w:r>
      <w:r w:rsidRPr="00B93B33">
        <w:rPr>
          <w:rFonts w:ascii="Times New Roman" w:eastAsia="Times New Roman" w:hAnsi="Times New Roman" w:cs="Arial"/>
          <w:kern w:val="0"/>
          <w:sz w:val="28"/>
          <w:szCs w:val="20"/>
          <w:lang w:eastAsia="ru-RU"/>
        </w:rPr>
        <w:t xml:space="preserve"> erga omnes);</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удосконалено</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9)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особливостей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застосування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прецедентній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прикладі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w:t>
      </w:r>
      <w:r w:rsidRPr="00B93B33">
        <w:rPr>
          <w:rFonts w:ascii="Times New Roman" w:eastAsia="Times New Roman" w:hAnsi="Times New Roman" w:cs="Arial" w:hint="eastAsia"/>
          <w:kern w:val="0"/>
          <w:sz w:val="28"/>
          <w:szCs w:val="20"/>
          <w:lang w:eastAsia="ru-RU"/>
        </w:rPr>
        <w:t>ст</w:t>
      </w:r>
      <w:r w:rsidRPr="00B93B33">
        <w:rPr>
          <w:rFonts w:ascii="Times New Roman" w:eastAsia="Times New Roman" w:hAnsi="Times New Roman" w:cs="Arial"/>
          <w:kern w:val="0"/>
          <w:sz w:val="28"/>
          <w:szCs w:val="20"/>
          <w:lang w:eastAsia="ru-RU"/>
        </w:rPr>
        <w:t xml:space="preserve">. 5-6, 8-11, 14, 15)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Протоколів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w:t>
      </w:r>
      <w:r w:rsidRPr="00B93B33">
        <w:rPr>
          <w:rFonts w:ascii="Times New Roman" w:eastAsia="Times New Roman" w:hAnsi="Times New Roman" w:cs="Arial"/>
          <w:kern w:val="0"/>
          <w:sz w:val="28"/>
          <w:szCs w:val="20"/>
          <w:lang w:eastAsia="ru-RU"/>
        </w:rPr>
        <w:t xml:space="preserve">. 1-3 </w:t>
      </w:r>
      <w:r w:rsidRPr="00B93B33">
        <w:rPr>
          <w:rFonts w:ascii="Times New Roman" w:eastAsia="Times New Roman" w:hAnsi="Times New Roman" w:cs="Arial" w:hint="eastAsia"/>
          <w:kern w:val="0"/>
          <w:sz w:val="28"/>
          <w:szCs w:val="20"/>
          <w:lang w:eastAsia="ru-RU"/>
        </w:rPr>
        <w:t>Першого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протоколу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конкретних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справах</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10) </w:t>
      </w:r>
      <w:r w:rsidRPr="00B93B33">
        <w:rPr>
          <w:rFonts w:ascii="Times New Roman" w:eastAsia="Times New Roman" w:hAnsi="Times New Roman" w:cs="Arial" w:hint="eastAsia"/>
          <w:kern w:val="0"/>
          <w:sz w:val="28"/>
          <w:szCs w:val="20"/>
          <w:lang w:eastAsia="ru-RU"/>
        </w:rPr>
        <w:t>обґрунтування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дискреційний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виборі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способів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виправлення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порушеного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усунення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обставин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спричинили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необмеженим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органи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влади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вирішенні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повинні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дотримуватись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гарантій</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передбачених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11) </w:t>
      </w:r>
      <w:r w:rsidRPr="00B93B33">
        <w:rPr>
          <w:rFonts w:ascii="Times New Roman" w:eastAsia="Times New Roman" w:hAnsi="Times New Roman" w:cs="Arial" w:hint="eastAsia"/>
          <w:kern w:val="0"/>
          <w:sz w:val="28"/>
          <w:szCs w:val="20"/>
          <w:lang w:eastAsia="ru-RU"/>
        </w:rPr>
        <w:t>аналіз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взаємозв’язку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принципами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роботи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ЄСПЛ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принципи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автономності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субсидіарності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еволюційного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тлумачення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ефективного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роль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реформуванні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Протоколом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14 </w:t>
      </w:r>
      <w:r w:rsidRPr="00B93B33">
        <w:rPr>
          <w:rFonts w:ascii="Times New Roman" w:eastAsia="Times New Roman" w:hAnsi="Times New Roman" w:cs="Arial" w:hint="eastAsia"/>
          <w:kern w:val="0"/>
          <w:sz w:val="28"/>
          <w:szCs w:val="20"/>
          <w:lang w:eastAsia="ru-RU"/>
        </w:rPr>
        <w:t>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завдяки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звужуються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межі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свободи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правозастосувальних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органів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18</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держав</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учасниць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 xml:space="preserve"> 1950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самим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підвищується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відповідальність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щодо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реалізації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Конвенції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Практичне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значення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одержаних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полягає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їх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можна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використати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дослідній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дане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першим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вітчизняній</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науці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комплексним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аналізом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концепції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margin of appreciation</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може</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використовуватись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подальших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розробок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тематики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рівнях</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правотворчій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сфері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правозастосовній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діяльності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судовій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можуть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використовуватися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Комітетів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Верховної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Ради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Міністерства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юстиції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Конституційного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загальної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юрисдикції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правозахисниками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науковцями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тощо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Представлені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висновки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можуть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бути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корисними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правозастосувальному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рівні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суддям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адвокатам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працівникам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правоохоронних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органів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правозахисних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організацій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нормотворчому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рівні</w:t>
      </w:r>
      <w:r w:rsidRPr="00B93B33">
        <w:rPr>
          <w:rFonts w:ascii="Times New Roman" w:eastAsia="Times New Roman" w:hAnsi="Times New Roman" w:cs="Arial"/>
          <w:kern w:val="0"/>
          <w:sz w:val="28"/>
          <w:szCs w:val="20"/>
          <w:lang w:eastAsia="ru-RU"/>
        </w:rPr>
        <w:t xml:space="preserve"> - </w:t>
      </w:r>
      <w:r w:rsidRPr="00B93B33">
        <w:rPr>
          <w:rFonts w:ascii="Times New Roman" w:eastAsia="Times New Roman" w:hAnsi="Times New Roman" w:cs="Arial" w:hint="eastAsia"/>
          <w:kern w:val="0"/>
          <w:sz w:val="28"/>
          <w:szCs w:val="20"/>
          <w:lang w:eastAsia="ru-RU"/>
        </w:rPr>
        <w:t>при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виробленні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ухваленні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відповідного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законодавства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запровадженні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реформ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судової</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навчальному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процесі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висновки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цього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можуть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застосовуватись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освітній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сфері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зокрема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розробці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навчальних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посібників</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підручників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методичних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матеріалів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проведенні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занять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також</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викладанні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курсів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публічне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захист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людини»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«Європейське</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«Порівняльне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тощо</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Матеріал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зібраний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може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пригоді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визначенні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внутрішньодержавного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зовнішньополітичного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курсу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низки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стосуються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Особистий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внесок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здобувача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Усі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цієї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роботи</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сформульовані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висновки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положення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рекомендації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обґрунтовані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особистих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автора</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19</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Апробація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положення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були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представлені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засіданнях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кафедри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міжнародного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Інституту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відносин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Київського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університету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імені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Тараса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Шевченка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апробовані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виступах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публікаціях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Міжнародній</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«Сучасні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аспекти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життя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Центр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Київ</w:t>
      </w:r>
      <w:r w:rsidRPr="00B93B33">
        <w:rPr>
          <w:rFonts w:ascii="Times New Roman" w:eastAsia="Times New Roman" w:hAnsi="Times New Roman" w:cs="Arial"/>
          <w:kern w:val="0"/>
          <w:sz w:val="28"/>
          <w:szCs w:val="20"/>
          <w:lang w:eastAsia="ru-RU"/>
        </w:rPr>
        <w:t xml:space="preserve">, 28-29 </w:t>
      </w:r>
      <w:r w:rsidRPr="00B93B33">
        <w:rPr>
          <w:rFonts w:ascii="Times New Roman" w:eastAsia="Times New Roman" w:hAnsi="Times New Roman" w:cs="Arial" w:hint="eastAsia"/>
          <w:kern w:val="0"/>
          <w:sz w:val="28"/>
          <w:szCs w:val="20"/>
          <w:lang w:eastAsia="ru-RU"/>
        </w:rPr>
        <w:t>серпня</w:t>
      </w:r>
      <w:r w:rsidRPr="00B93B33">
        <w:rPr>
          <w:rFonts w:ascii="Times New Roman" w:eastAsia="Times New Roman" w:hAnsi="Times New Roman" w:cs="Arial"/>
          <w:kern w:val="0"/>
          <w:sz w:val="28"/>
          <w:szCs w:val="20"/>
          <w:lang w:eastAsia="ru-RU"/>
        </w:rPr>
        <w:t xml:space="preserve"> 2012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«Актуальні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проблеми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правознавства»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університет</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академія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імені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Ярослава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Мудрого»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Харківський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осередок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Ліги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студентів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Асоціації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правників</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Харків</w:t>
      </w:r>
      <w:r w:rsidRPr="00B93B33">
        <w:rPr>
          <w:rFonts w:ascii="Times New Roman" w:eastAsia="Times New Roman" w:hAnsi="Times New Roman" w:cs="Arial"/>
          <w:kern w:val="0"/>
          <w:sz w:val="28"/>
          <w:szCs w:val="20"/>
          <w:lang w:eastAsia="ru-RU"/>
        </w:rPr>
        <w:t xml:space="preserve">, 8 </w:t>
      </w:r>
      <w:r w:rsidRPr="00B93B33">
        <w:rPr>
          <w:rFonts w:ascii="Times New Roman" w:eastAsia="Times New Roman" w:hAnsi="Times New Roman" w:cs="Arial" w:hint="eastAsia"/>
          <w:kern w:val="0"/>
          <w:sz w:val="28"/>
          <w:szCs w:val="20"/>
          <w:lang w:eastAsia="ru-RU"/>
        </w:rPr>
        <w:t>грудня</w:t>
      </w:r>
      <w:r w:rsidRPr="00B93B33">
        <w:rPr>
          <w:rFonts w:ascii="Times New Roman" w:eastAsia="Times New Roman" w:hAnsi="Times New Roman" w:cs="Arial"/>
          <w:kern w:val="0"/>
          <w:sz w:val="28"/>
          <w:szCs w:val="20"/>
          <w:lang w:eastAsia="ru-RU"/>
        </w:rPr>
        <w:t xml:space="preserve"> 2012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науковопрактичній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«Стратегія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тактика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виклики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сучасності»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«Актуальна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юриспруденція»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Київ</w:t>
      </w:r>
      <w:r w:rsidRPr="00B93B33">
        <w:rPr>
          <w:rFonts w:ascii="Times New Roman" w:eastAsia="Times New Roman" w:hAnsi="Times New Roman" w:cs="Arial"/>
          <w:kern w:val="0"/>
          <w:sz w:val="28"/>
          <w:szCs w:val="20"/>
          <w:lang w:eastAsia="ru-RU"/>
        </w:rPr>
        <w:t xml:space="preserve">, 5 </w:t>
      </w:r>
      <w:r w:rsidRPr="00B93B33">
        <w:rPr>
          <w:rFonts w:ascii="Times New Roman" w:eastAsia="Times New Roman" w:hAnsi="Times New Roman" w:cs="Arial" w:hint="eastAsia"/>
          <w:kern w:val="0"/>
          <w:sz w:val="28"/>
          <w:szCs w:val="20"/>
          <w:lang w:eastAsia="ru-RU"/>
        </w:rPr>
        <w:t>березня</w:t>
      </w:r>
      <w:r w:rsidRPr="00B93B33">
        <w:rPr>
          <w:rFonts w:ascii="Times New Roman" w:eastAsia="Times New Roman" w:hAnsi="Times New Roman" w:cs="Arial"/>
          <w:kern w:val="0"/>
          <w:sz w:val="28"/>
          <w:szCs w:val="20"/>
          <w:lang w:eastAsia="ru-RU"/>
        </w:rPr>
        <w:t xml:space="preserve"> 2013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науковопрактичній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«Пріоритети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національного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реформування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держави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теорія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«Актуальна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юриспруденція»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Київ</w:t>
      </w:r>
      <w:r w:rsidRPr="00B93B33">
        <w:rPr>
          <w:rFonts w:ascii="Times New Roman" w:eastAsia="Times New Roman" w:hAnsi="Times New Roman" w:cs="Arial"/>
          <w:kern w:val="0"/>
          <w:sz w:val="28"/>
          <w:szCs w:val="20"/>
          <w:lang w:eastAsia="ru-RU"/>
        </w:rPr>
        <w:t xml:space="preserve">, 8 </w:t>
      </w:r>
      <w:r w:rsidRPr="00B93B33">
        <w:rPr>
          <w:rFonts w:ascii="Times New Roman" w:eastAsia="Times New Roman" w:hAnsi="Times New Roman" w:cs="Arial" w:hint="eastAsia"/>
          <w:kern w:val="0"/>
          <w:sz w:val="28"/>
          <w:szCs w:val="20"/>
          <w:lang w:eastAsia="ru-RU"/>
        </w:rPr>
        <w:t>жовтня</w:t>
      </w:r>
      <w:r w:rsidRPr="00B93B33">
        <w:rPr>
          <w:rFonts w:ascii="Times New Roman" w:eastAsia="Times New Roman" w:hAnsi="Times New Roman" w:cs="Arial"/>
          <w:kern w:val="0"/>
          <w:sz w:val="28"/>
          <w:szCs w:val="20"/>
          <w:lang w:eastAsia="ru-RU"/>
        </w:rPr>
        <w:t xml:space="preserve"> 2014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ІІ</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«Пріоритетні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напрямки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правової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видання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«Молодий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вчений»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Хмельницький</w:t>
      </w:r>
      <w:r w:rsidRPr="00B93B33">
        <w:rPr>
          <w:rFonts w:ascii="Times New Roman" w:eastAsia="Times New Roman" w:hAnsi="Times New Roman" w:cs="Arial"/>
          <w:kern w:val="0"/>
          <w:sz w:val="28"/>
          <w:szCs w:val="20"/>
          <w:lang w:eastAsia="ru-RU"/>
        </w:rPr>
        <w:t xml:space="preserve">, 17-18 </w:t>
      </w:r>
      <w:r w:rsidRPr="00B93B33">
        <w:rPr>
          <w:rFonts w:ascii="Times New Roman" w:eastAsia="Times New Roman" w:hAnsi="Times New Roman" w:cs="Arial" w:hint="eastAsia"/>
          <w:kern w:val="0"/>
          <w:sz w:val="28"/>
          <w:szCs w:val="20"/>
          <w:lang w:eastAsia="ru-RU"/>
        </w:rPr>
        <w:t>жовтня</w:t>
      </w:r>
      <w:r w:rsidRPr="00B93B33">
        <w:rPr>
          <w:rFonts w:ascii="Times New Roman" w:eastAsia="Times New Roman" w:hAnsi="Times New Roman" w:cs="Arial"/>
          <w:kern w:val="0"/>
          <w:sz w:val="28"/>
          <w:szCs w:val="20"/>
          <w:lang w:eastAsia="ru-RU"/>
        </w:rPr>
        <w:t xml:space="preserve"> 2014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V </w:t>
      </w:r>
      <w:r w:rsidRPr="00B93B33">
        <w:rPr>
          <w:rFonts w:ascii="Times New Roman" w:eastAsia="Times New Roman" w:hAnsi="Times New Roman" w:cs="Arial" w:hint="eastAsia"/>
          <w:kern w:val="0"/>
          <w:sz w:val="28"/>
          <w:szCs w:val="20"/>
          <w:lang w:eastAsia="ru-RU"/>
        </w:rPr>
        <w:t>Міжнародній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практичній</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конференції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«Пріоритетні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напрямки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розвитку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правової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системи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Наукове</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видання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«Молодий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вчений»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Одеса</w:t>
      </w:r>
      <w:r w:rsidRPr="00B93B33">
        <w:rPr>
          <w:rFonts w:ascii="Times New Roman" w:eastAsia="Times New Roman" w:hAnsi="Times New Roman" w:cs="Arial"/>
          <w:kern w:val="0"/>
          <w:sz w:val="28"/>
          <w:szCs w:val="20"/>
          <w:lang w:eastAsia="ru-RU"/>
        </w:rPr>
        <w:t xml:space="preserve">, 14-15 </w:t>
      </w:r>
      <w:r w:rsidRPr="00B93B33">
        <w:rPr>
          <w:rFonts w:ascii="Times New Roman" w:eastAsia="Times New Roman" w:hAnsi="Times New Roman" w:cs="Arial" w:hint="eastAsia"/>
          <w:kern w:val="0"/>
          <w:sz w:val="28"/>
          <w:szCs w:val="20"/>
          <w:lang w:eastAsia="ru-RU"/>
        </w:rPr>
        <w:t>жовтня</w:t>
      </w:r>
      <w:r w:rsidRPr="00B93B33">
        <w:rPr>
          <w:rFonts w:ascii="Times New Roman" w:eastAsia="Times New Roman" w:hAnsi="Times New Roman" w:cs="Arial"/>
          <w:kern w:val="0"/>
          <w:sz w:val="28"/>
          <w:szCs w:val="20"/>
          <w:lang w:eastAsia="ru-RU"/>
        </w:rPr>
        <w:t xml:space="preserve"> 2016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Питання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даній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виносились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автором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обговорення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під</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час</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семінару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для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суддів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адміністративних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стандарти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судова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практика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питань</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процедури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визначення</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статусу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біженця»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проводився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Представництвом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УВКБ</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ООН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Україні</w:t>
      </w:r>
      <w:r w:rsidRPr="00B93B33">
        <w:rPr>
          <w:rFonts w:ascii="Times New Roman" w:eastAsia="Times New Roman" w:hAnsi="Times New Roman" w:cs="Arial"/>
          <w:kern w:val="0"/>
          <w:sz w:val="28"/>
          <w:szCs w:val="20"/>
          <w:lang w:eastAsia="ru-RU"/>
        </w:rPr>
        <w:t xml:space="preserve"> 20-</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21 </w:t>
      </w:r>
      <w:r w:rsidRPr="00B93B33">
        <w:rPr>
          <w:rFonts w:ascii="Times New Roman" w:eastAsia="Times New Roman" w:hAnsi="Times New Roman" w:cs="Arial" w:hint="eastAsia"/>
          <w:kern w:val="0"/>
          <w:sz w:val="28"/>
          <w:szCs w:val="20"/>
          <w:lang w:eastAsia="ru-RU"/>
        </w:rPr>
        <w:t>квітня</w:t>
      </w:r>
      <w:r w:rsidRPr="00B93B33">
        <w:rPr>
          <w:rFonts w:ascii="Times New Roman" w:eastAsia="Times New Roman" w:hAnsi="Times New Roman" w:cs="Arial"/>
          <w:kern w:val="0"/>
          <w:sz w:val="28"/>
          <w:szCs w:val="20"/>
          <w:lang w:eastAsia="ru-RU"/>
        </w:rPr>
        <w:t xml:space="preserve"> 2017 </w:t>
      </w:r>
      <w:r w:rsidRPr="00B93B33">
        <w:rPr>
          <w:rFonts w:ascii="Times New Roman" w:eastAsia="Times New Roman" w:hAnsi="Times New Roman" w:cs="Arial" w:hint="eastAsia"/>
          <w:kern w:val="0"/>
          <w:sz w:val="28"/>
          <w:szCs w:val="20"/>
          <w:lang w:eastAsia="ru-RU"/>
        </w:rPr>
        <w:t>р</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Києві</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Публікації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результати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висновки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дисертаційного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відображені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14 </w:t>
      </w:r>
      <w:r w:rsidRPr="00B93B33">
        <w:rPr>
          <w:rFonts w:ascii="Times New Roman" w:eastAsia="Times New Roman" w:hAnsi="Times New Roman" w:cs="Arial" w:hint="eastAsia"/>
          <w:kern w:val="0"/>
          <w:sz w:val="28"/>
          <w:szCs w:val="20"/>
          <w:lang w:eastAsia="ru-RU"/>
        </w:rPr>
        <w:t>наукових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працях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них</w:t>
      </w:r>
      <w:r w:rsidRPr="00B93B33">
        <w:rPr>
          <w:rFonts w:ascii="Times New Roman" w:eastAsia="Times New Roman" w:hAnsi="Times New Roman" w:cs="Arial"/>
          <w:kern w:val="0"/>
          <w:sz w:val="28"/>
          <w:szCs w:val="20"/>
          <w:lang w:eastAsia="ru-RU"/>
        </w:rPr>
        <w:t xml:space="preserve"> 8 </w:t>
      </w:r>
      <w:r w:rsidRPr="00B93B33">
        <w:rPr>
          <w:rFonts w:ascii="Times New Roman" w:eastAsia="Times New Roman" w:hAnsi="Times New Roman" w:cs="Arial" w:hint="eastAsia"/>
          <w:kern w:val="0"/>
          <w:sz w:val="28"/>
          <w:szCs w:val="20"/>
          <w:lang w:eastAsia="ru-RU"/>
        </w:rPr>
        <w:t>статей</w:t>
      </w:r>
      <w:r w:rsidRPr="00B93B33">
        <w:rPr>
          <w:rFonts w:ascii="Times New Roman" w:eastAsia="Times New Roman" w:hAnsi="Times New Roman" w:cs="Arial"/>
          <w:kern w:val="0"/>
          <w:sz w:val="28"/>
          <w:szCs w:val="20"/>
          <w:lang w:eastAsia="ru-RU"/>
        </w:rPr>
        <w:t xml:space="preserve">, 3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опубліковано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фахових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виданнях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перелік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затверджено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МОН</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України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числі</w:t>
      </w:r>
      <w:r w:rsidRPr="00B93B33">
        <w:rPr>
          <w:rFonts w:ascii="Times New Roman" w:eastAsia="Times New Roman" w:hAnsi="Times New Roman" w:cs="Arial"/>
          <w:kern w:val="0"/>
          <w:sz w:val="28"/>
          <w:szCs w:val="20"/>
          <w:lang w:eastAsia="ru-RU"/>
        </w:rPr>
        <w:t xml:space="preserve"> 1 </w:t>
      </w:r>
      <w:r w:rsidRPr="00B93B33">
        <w:rPr>
          <w:rFonts w:ascii="Times New Roman" w:eastAsia="Times New Roman" w:hAnsi="Times New Roman" w:cs="Arial" w:hint="eastAsia"/>
          <w:kern w:val="0"/>
          <w:sz w:val="28"/>
          <w:szCs w:val="20"/>
          <w:lang w:eastAsia="ru-RU"/>
        </w:rPr>
        <w:t>стаття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науковому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журналі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включеному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20</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міжнародної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наукометричної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бази</w:t>
      </w:r>
      <w:r w:rsidRPr="00B93B33">
        <w:rPr>
          <w:rFonts w:ascii="Times New Roman" w:eastAsia="Times New Roman" w:hAnsi="Times New Roman" w:cs="Arial"/>
          <w:kern w:val="0"/>
          <w:sz w:val="28"/>
          <w:szCs w:val="20"/>
          <w:lang w:eastAsia="ru-RU"/>
        </w:rPr>
        <w:t xml:space="preserve"> Index Copernicus,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2 </w:t>
      </w:r>
      <w:r w:rsidRPr="00B93B33">
        <w:rPr>
          <w:rFonts w:ascii="Times New Roman" w:eastAsia="Times New Roman" w:hAnsi="Times New Roman" w:cs="Arial" w:hint="eastAsia"/>
          <w:kern w:val="0"/>
          <w:sz w:val="28"/>
          <w:szCs w:val="20"/>
          <w:lang w:eastAsia="ru-RU"/>
        </w:rPr>
        <w:t>статті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іноземних</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наукових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виданнях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юридичних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Чеська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Республіка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журнал</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індексується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міжнародних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наукометричних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базах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даних</w:t>
      </w:r>
      <w:r w:rsidRPr="00B93B33">
        <w:rPr>
          <w:rFonts w:ascii="Times New Roman" w:eastAsia="Times New Roman" w:hAnsi="Times New Roman" w:cs="Arial"/>
          <w:kern w:val="0"/>
          <w:sz w:val="28"/>
          <w:szCs w:val="20"/>
          <w:lang w:eastAsia="ru-RU"/>
        </w:rPr>
        <w:t xml:space="preserve"> Index Copernicus </w:t>
      </w:r>
      <w:r w:rsidRPr="00B93B33">
        <w:rPr>
          <w:rFonts w:ascii="Times New Roman" w:eastAsia="Times New Roman" w:hAnsi="Times New Roman" w:cs="Arial" w:hint="eastAsia"/>
          <w:kern w:val="0"/>
          <w:sz w:val="28"/>
          <w:szCs w:val="20"/>
          <w:lang w:eastAsia="ru-RU"/>
        </w:rPr>
        <w:t>та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kern w:val="0"/>
          <w:sz w:val="28"/>
          <w:szCs w:val="20"/>
          <w:lang w:eastAsia="ru-RU"/>
        </w:rPr>
        <w:t xml:space="preserve">International Scientific Indexing,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Російська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Федерація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тези</w:t>
      </w:r>
      <w:r w:rsidRPr="00B93B33">
        <w:rPr>
          <w:rFonts w:ascii="Times New Roman" w:eastAsia="Times New Roman" w:hAnsi="Times New Roman" w:cs="Arial"/>
          <w:kern w:val="0"/>
          <w:sz w:val="28"/>
          <w:szCs w:val="20"/>
          <w:lang w:eastAsia="ru-RU"/>
        </w:rPr>
        <w:t xml:space="preserve"> 6 </w:t>
      </w:r>
      <w:r w:rsidRPr="00B93B33">
        <w:rPr>
          <w:rFonts w:ascii="Times New Roman" w:eastAsia="Times New Roman" w:hAnsi="Times New Roman" w:cs="Arial" w:hint="eastAsia"/>
          <w:kern w:val="0"/>
          <w:sz w:val="28"/>
          <w:szCs w:val="20"/>
          <w:lang w:eastAsia="ru-RU"/>
        </w:rPr>
        <w:t>доповідей</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на</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науково</w:t>
      </w:r>
      <w:r w:rsidRPr="00B93B33">
        <w:rPr>
          <w:rFonts w:ascii="Times New Roman" w:eastAsia="Times New Roman" w:hAnsi="Times New Roman" w:cs="Arial"/>
          <w:kern w:val="0"/>
          <w:sz w:val="28"/>
          <w:szCs w:val="20"/>
          <w:lang w:eastAsia="ru-RU"/>
        </w:rPr>
        <w:t>-</w:t>
      </w:r>
      <w:r w:rsidRPr="00B93B33">
        <w:rPr>
          <w:rFonts w:ascii="Times New Roman" w:eastAsia="Times New Roman" w:hAnsi="Times New Roman" w:cs="Arial" w:hint="eastAsia"/>
          <w:kern w:val="0"/>
          <w:sz w:val="28"/>
          <w:szCs w:val="20"/>
          <w:lang w:eastAsia="ru-RU"/>
        </w:rPr>
        <w:t>практичних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конференціях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3 </w:t>
      </w:r>
      <w:r w:rsidRPr="00B93B33">
        <w:rPr>
          <w:rFonts w:ascii="Times New Roman" w:eastAsia="Times New Roman" w:hAnsi="Times New Roman" w:cs="Arial" w:hint="eastAsia"/>
          <w:kern w:val="0"/>
          <w:sz w:val="28"/>
          <w:szCs w:val="20"/>
          <w:lang w:eastAsia="ru-RU"/>
        </w:rPr>
        <w:t>статті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додатково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відображають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результати</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Структура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обумовлена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предметом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метою</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завданням</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дослідження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складається</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анотації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вступу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трьох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розділів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які</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об’єднують</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вісім</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підрозділів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висновків</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списку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джерел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додатку</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Загальний</w:t>
      </w:r>
    </w:p>
    <w:p w:rsidR="00B93B33" w:rsidRPr="00B93B3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обсяг</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дисертації</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становить</w:t>
      </w:r>
      <w:r w:rsidRPr="00B93B33">
        <w:rPr>
          <w:rFonts w:ascii="Times New Roman" w:eastAsia="Times New Roman" w:hAnsi="Times New Roman" w:cs="Arial"/>
          <w:kern w:val="0"/>
          <w:sz w:val="28"/>
          <w:szCs w:val="20"/>
          <w:lang w:eastAsia="ru-RU"/>
        </w:rPr>
        <w:t xml:space="preserve"> 226 </w:t>
      </w:r>
      <w:r w:rsidRPr="00B93B33">
        <w:rPr>
          <w:rFonts w:ascii="Times New Roman" w:eastAsia="Times New Roman" w:hAnsi="Times New Roman" w:cs="Arial" w:hint="eastAsia"/>
          <w:kern w:val="0"/>
          <w:sz w:val="28"/>
          <w:szCs w:val="20"/>
          <w:lang w:eastAsia="ru-RU"/>
        </w:rPr>
        <w:t>сторінок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яких</w:t>
      </w:r>
      <w:r w:rsidRPr="00B93B33">
        <w:rPr>
          <w:rFonts w:ascii="Times New Roman" w:eastAsia="Times New Roman" w:hAnsi="Times New Roman" w:cs="Arial"/>
          <w:kern w:val="0"/>
          <w:sz w:val="28"/>
          <w:szCs w:val="20"/>
          <w:lang w:eastAsia="ru-RU"/>
        </w:rPr>
        <w:t xml:space="preserve"> 161 </w:t>
      </w:r>
      <w:r w:rsidRPr="00B93B33">
        <w:rPr>
          <w:rFonts w:ascii="Times New Roman" w:eastAsia="Times New Roman" w:hAnsi="Times New Roman" w:cs="Arial" w:hint="eastAsia"/>
          <w:kern w:val="0"/>
          <w:sz w:val="28"/>
          <w:szCs w:val="20"/>
          <w:lang w:eastAsia="ru-RU"/>
        </w:rPr>
        <w:t>сторінка</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основного</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тексту</w:t>
      </w:r>
      <w:r w:rsidRPr="00B93B33">
        <w:rPr>
          <w:rFonts w:ascii="Times New Roman" w:eastAsia="Times New Roman" w:hAnsi="Times New Roman" w:cs="Arial"/>
          <w:kern w:val="0"/>
          <w:sz w:val="28"/>
          <w:szCs w:val="20"/>
          <w:lang w:eastAsia="ru-RU"/>
        </w:rPr>
        <w:t>.</w:t>
      </w:r>
    </w:p>
    <w:p w:rsidR="007648B3" w:rsidRDefault="00B93B33" w:rsidP="00B93B33">
      <w:pPr>
        <w:rPr>
          <w:rFonts w:ascii="Times New Roman" w:eastAsia="Times New Roman" w:hAnsi="Times New Roman" w:cs="Arial"/>
          <w:kern w:val="0"/>
          <w:sz w:val="28"/>
          <w:szCs w:val="20"/>
          <w:lang w:eastAsia="ru-RU"/>
        </w:rPr>
      </w:pPr>
      <w:r w:rsidRPr="00B93B33">
        <w:rPr>
          <w:rFonts w:ascii="Times New Roman" w:eastAsia="Times New Roman" w:hAnsi="Times New Roman" w:cs="Arial" w:hint="eastAsia"/>
          <w:kern w:val="0"/>
          <w:sz w:val="28"/>
          <w:szCs w:val="20"/>
          <w:lang w:eastAsia="ru-RU"/>
        </w:rPr>
        <w:t>Список</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використаних</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джерел</w:t>
      </w:r>
      <w:r w:rsidRPr="00B93B33">
        <w:rPr>
          <w:rFonts w:ascii="Times New Roman" w:eastAsia="Times New Roman" w:hAnsi="Times New Roman" w:cs="Arial"/>
          <w:kern w:val="0"/>
          <w:sz w:val="28"/>
          <w:szCs w:val="20"/>
          <w:lang w:eastAsia="ru-RU"/>
        </w:rPr>
        <w:t xml:space="preserve"> </w:t>
      </w:r>
      <w:r w:rsidRPr="00B93B33">
        <w:rPr>
          <w:rFonts w:ascii="Times New Roman" w:eastAsia="Times New Roman" w:hAnsi="Times New Roman" w:cs="Arial" w:hint="eastAsia"/>
          <w:kern w:val="0"/>
          <w:sz w:val="28"/>
          <w:szCs w:val="20"/>
          <w:lang w:eastAsia="ru-RU"/>
        </w:rPr>
        <w:t>займає</w:t>
      </w:r>
      <w:r w:rsidRPr="00B93B33">
        <w:rPr>
          <w:rFonts w:ascii="Times New Roman" w:eastAsia="Times New Roman" w:hAnsi="Times New Roman" w:cs="Arial"/>
          <w:kern w:val="0"/>
          <w:sz w:val="28"/>
          <w:szCs w:val="20"/>
          <w:lang w:eastAsia="ru-RU"/>
        </w:rPr>
        <w:t xml:space="preserve"> 51 </w:t>
      </w:r>
      <w:r w:rsidRPr="00B93B33">
        <w:rPr>
          <w:rFonts w:ascii="Times New Roman" w:eastAsia="Times New Roman" w:hAnsi="Times New Roman" w:cs="Arial" w:hint="eastAsia"/>
          <w:kern w:val="0"/>
          <w:sz w:val="28"/>
          <w:szCs w:val="20"/>
          <w:lang w:eastAsia="ru-RU"/>
        </w:rPr>
        <w:t>сторінку</w:t>
      </w:r>
      <w:r w:rsidRPr="00B93B33">
        <w:rPr>
          <w:rFonts w:ascii="Times New Roman" w:eastAsia="Times New Roman" w:hAnsi="Times New Roman" w:cs="Arial"/>
          <w:kern w:val="0"/>
          <w:sz w:val="28"/>
          <w:szCs w:val="20"/>
          <w:lang w:eastAsia="ru-RU"/>
        </w:rPr>
        <w:t xml:space="preserve"> (405 </w:t>
      </w:r>
      <w:r w:rsidRPr="00B93B33">
        <w:rPr>
          <w:rFonts w:ascii="Times New Roman" w:eastAsia="Times New Roman" w:hAnsi="Times New Roman" w:cs="Arial" w:hint="eastAsia"/>
          <w:kern w:val="0"/>
          <w:sz w:val="28"/>
          <w:szCs w:val="20"/>
          <w:lang w:eastAsia="ru-RU"/>
        </w:rPr>
        <w:t>найменувань</w:t>
      </w:r>
      <w:r w:rsidRPr="00B93B33">
        <w:rPr>
          <w:rFonts w:ascii="Times New Roman" w:eastAsia="Times New Roman" w:hAnsi="Times New Roman" w:cs="Arial"/>
          <w:kern w:val="0"/>
          <w:sz w:val="28"/>
          <w:szCs w:val="20"/>
          <w:lang w:eastAsia="ru-RU"/>
        </w:rPr>
        <w:t>).</w:t>
      </w:r>
    </w:p>
    <w:p w:rsidR="00B93B33" w:rsidRDefault="00B93B33" w:rsidP="00B93B33">
      <w:pPr>
        <w:rPr>
          <w:rFonts w:ascii="Times New Roman" w:eastAsia="Times New Roman" w:hAnsi="Times New Roman" w:cs="Arial"/>
          <w:kern w:val="0"/>
          <w:sz w:val="28"/>
          <w:szCs w:val="20"/>
          <w:lang w:eastAsia="ru-RU"/>
        </w:rPr>
      </w:pPr>
    </w:p>
    <w:p w:rsidR="00B93B33" w:rsidRDefault="00B93B33" w:rsidP="00B93B33">
      <w:pPr>
        <w:rPr>
          <w:rFonts w:ascii="Times New Roman" w:eastAsia="Times New Roman" w:hAnsi="Times New Roman" w:cs="Arial"/>
          <w:kern w:val="0"/>
          <w:sz w:val="28"/>
          <w:szCs w:val="20"/>
          <w:lang w:eastAsia="ru-RU"/>
        </w:rPr>
      </w:pPr>
    </w:p>
    <w:p w:rsidR="00B93B33" w:rsidRDefault="00B93B33" w:rsidP="00B93B33">
      <w:pPr>
        <w:rPr>
          <w:rFonts w:ascii="Times New Roman" w:eastAsia="Times New Roman" w:hAnsi="Times New Roman" w:cs="Arial"/>
          <w:kern w:val="0"/>
          <w:sz w:val="28"/>
          <w:szCs w:val="20"/>
          <w:lang w:eastAsia="ru-RU"/>
        </w:rPr>
      </w:pPr>
    </w:p>
    <w:p w:rsidR="00B93B33" w:rsidRDefault="00B93B33" w:rsidP="00B93B33">
      <w:r>
        <w:rPr>
          <w:rFonts w:hint="eastAsia"/>
        </w:rPr>
        <w:t>ВИСНОВКИ</w:t>
      </w:r>
    </w:p>
    <w:p w:rsidR="00B93B33" w:rsidRDefault="00B93B33" w:rsidP="00B93B33">
      <w:r>
        <w:rPr>
          <w:rFonts w:hint="eastAsia"/>
        </w:rPr>
        <w:t>Підсумовуючи</w:t>
      </w:r>
      <w:r>
        <w:t></w:t>
      </w:r>
      <w:r>
        <w:rPr>
          <w:rFonts w:hint="eastAsia"/>
        </w:rPr>
        <w:t>наведене</w:t>
      </w:r>
      <w:r>
        <w:t></w:t>
      </w:r>
      <w:r>
        <w:rPr>
          <w:rFonts w:hint="eastAsia"/>
        </w:rPr>
        <w:t>вище</w:t>
      </w:r>
      <w:r>
        <w:t></w:t>
      </w:r>
      <w:r>
        <w:t></w:t>
      </w:r>
      <w:r>
        <w:rPr>
          <w:rFonts w:hint="eastAsia"/>
        </w:rPr>
        <w:t>зазначимо</w:t>
      </w:r>
      <w:r>
        <w:t></w:t>
      </w:r>
      <w:r>
        <w:t></w:t>
      </w:r>
      <w:r>
        <w:rPr>
          <w:rFonts w:hint="eastAsia"/>
        </w:rPr>
        <w:t>що</w:t>
      </w:r>
      <w:r>
        <w:t></w:t>
      </w:r>
      <w:r>
        <w:rPr>
          <w:rFonts w:hint="eastAsia"/>
        </w:rPr>
        <w:t>в</w:t>
      </w:r>
      <w:r>
        <w:t></w:t>
      </w:r>
      <w:r>
        <w:rPr>
          <w:rFonts w:hint="eastAsia"/>
        </w:rPr>
        <w:t>дисертації</w:t>
      </w:r>
      <w:r>
        <w:t></w:t>
      </w:r>
      <w:r>
        <w:rPr>
          <w:rFonts w:hint="eastAsia"/>
        </w:rPr>
        <w:t>вперше</w:t>
      </w:r>
      <w:r>
        <w:t></w:t>
      </w:r>
      <w:r>
        <w:rPr>
          <w:rFonts w:hint="eastAsia"/>
        </w:rPr>
        <w:t>у</w:t>
      </w:r>
    </w:p>
    <w:p w:rsidR="00B93B33" w:rsidRDefault="00B93B33" w:rsidP="00B93B33">
      <w:r>
        <w:rPr>
          <w:rFonts w:hint="eastAsia"/>
        </w:rPr>
        <w:t>вітчизняній</w:t>
      </w:r>
      <w:r>
        <w:t></w:t>
      </w:r>
      <w:r>
        <w:rPr>
          <w:rFonts w:hint="eastAsia"/>
        </w:rPr>
        <w:t>науці</w:t>
      </w:r>
      <w:r>
        <w:t></w:t>
      </w:r>
      <w:r>
        <w:rPr>
          <w:rFonts w:hint="eastAsia"/>
        </w:rPr>
        <w:t>здійснено</w:t>
      </w:r>
      <w:r>
        <w:t></w:t>
      </w:r>
      <w:r>
        <w:rPr>
          <w:rFonts w:hint="eastAsia"/>
        </w:rPr>
        <w:t>комплексне</w:t>
      </w:r>
      <w:r>
        <w:t></w:t>
      </w:r>
      <w:r>
        <w:t></w:t>
      </w:r>
      <w:r>
        <w:rPr>
          <w:rFonts w:hint="eastAsia"/>
        </w:rPr>
        <w:t>системне</w:t>
      </w:r>
      <w:r>
        <w:t></w:t>
      </w:r>
      <w:r>
        <w:rPr>
          <w:rFonts w:hint="eastAsia"/>
        </w:rPr>
        <w:t>дослідження</w:t>
      </w:r>
      <w:r>
        <w:t></w:t>
      </w:r>
      <w:r>
        <w:rPr>
          <w:rFonts w:hint="eastAsia"/>
        </w:rPr>
        <w:t>концепції</w:t>
      </w:r>
    </w:p>
    <w:p w:rsidR="00B93B33" w:rsidRDefault="00B93B33" w:rsidP="00B93B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зокрема</w:t>
      </w:r>
      <w:r>
        <w:t></w:t>
      </w:r>
      <w:r>
        <w:t></w:t>
      </w:r>
      <w:r>
        <w:rPr>
          <w:rFonts w:hint="eastAsia"/>
        </w:rPr>
        <w:t>її</w:t>
      </w:r>
      <w:r>
        <w:t></w:t>
      </w:r>
      <w:r>
        <w:rPr>
          <w:rFonts w:hint="eastAsia"/>
        </w:rPr>
        <w:t>змісту</w:t>
      </w:r>
      <w:r>
        <w:t></w:t>
      </w:r>
      <w:r>
        <w:t></w:t>
      </w:r>
      <w:r>
        <w:rPr>
          <w:rFonts w:hint="eastAsia"/>
        </w:rPr>
        <w:t>становлення</w:t>
      </w:r>
      <w:r>
        <w:t></w:t>
      </w:r>
      <w:r>
        <w:rPr>
          <w:rFonts w:hint="eastAsia"/>
        </w:rPr>
        <w:t>й</w:t>
      </w:r>
      <w:r>
        <w:t></w:t>
      </w:r>
      <w:r>
        <w:rPr>
          <w:rFonts w:hint="eastAsia"/>
        </w:rPr>
        <w:t>застосування</w:t>
      </w:r>
      <w:r>
        <w:t></w:t>
      </w:r>
      <w:r>
        <w:rPr>
          <w:rFonts w:hint="eastAsia"/>
        </w:rPr>
        <w:t>як</w:t>
      </w:r>
      <w:r>
        <w:t></w:t>
      </w:r>
      <w:r>
        <w:rPr>
          <w:rFonts w:hint="eastAsia"/>
        </w:rPr>
        <w:t>у</w:t>
      </w:r>
    </w:p>
    <w:p w:rsidR="00B93B33" w:rsidRDefault="00B93B33" w:rsidP="00B93B33">
      <w:r>
        <w:rPr>
          <w:rFonts w:hint="eastAsia"/>
        </w:rPr>
        <w:t>національному</w:t>
      </w:r>
      <w:r>
        <w:t></w:t>
      </w:r>
      <w:r>
        <w:t></w:t>
      </w:r>
      <w:r>
        <w:rPr>
          <w:rFonts w:hint="eastAsia"/>
        </w:rPr>
        <w:t>так</w:t>
      </w:r>
      <w:r>
        <w:t></w:t>
      </w:r>
      <w:r>
        <w:rPr>
          <w:rFonts w:hint="eastAsia"/>
        </w:rPr>
        <w:t>і</w:t>
      </w:r>
      <w:r>
        <w:t></w:t>
      </w:r>
      <w:r>
        <w:rPr>
          <w:rFonts w:hint="eastAsia"/>
        </w:rPr>
        <w:t>в</w:t>
      </w:r>
      <w:r>
        <w:t></w:t>
      </w:r>
      <w:r>
        <w:rPr>
          <w:rFonts w:hint="eastAsia"/>
        </w:rPr>
        <w:t>міжнародному</w:t>
      </w:r>
      <w:r>
        <w:t></w:t>
      </w:r>
      <w:r>
        <w:rPr>
          <w:rFonts w:hint="eastAsia"/>
        </w:rPr>
        <w:t>судочинстві</w:t>
      </w:r>
      <w:r>
        <w:t></w:t>
      </w:r>
      <w:r>
        <w:t></w:t>
      </w:r>
      <w:r>
        <w:rPr>
          <w:rFonts w:hint="eastAsia"/>
        </w:rPr>
        <w:t>насамперед</w:t>
      </w:r>
      <w:r>
        <w:t></w:t>
      </w:r>
      <w:r>
        <w:t></w:t>
      </w:r>
      <w:r>
        <w:rPr>
          <w:rFonts w:hint="eastAsia"/>
        </w:rPr>
        <w:t>у</w:t>
      </w:r>
      <w:r>
        <w:t></w:t>
      </w:r>
      <w:r>
        <w:rPr>
          <w:rFonts w:hint="eastAsia"/>
        </w:rPr>
        <w:t>практиці</w:t>
      </w:r>
    </w:p>
    <w:p w:rsidR="00B93B33" w:rsidRDefault="00B93B33" w:rsidP="00B93B33">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p>
    <w:p w:rsidR="00B93B33" w:rsidRDefault="00B93B33" w:rsidP="00B93B33">
      <w:r>
        <w:rPr>
          <w:rFonts w:hint="eastAsia"/>
        </w:rPr>
        <w:t>У</w:t>
      </w:r>
      <w:r>
        <w:t></w:t>
      </w:r>
      <w:r>
        <w:rPr>
          <w:rFonts w:hint="eastAsia"/>
        </w:rPr>
        <w:t>висновках</w:t>
      </w:r>
      <w:r>
        <w:t></w:t>
      </w:r>
      <w:r>
        <w:rPr>
          <w:rFonts w:hint="eastAsia"/>
        </w:rPr>
        <w:t>сформульовано</w:t>
      </w:r>
      <w:r>
        <w:t></w:t>
      </w:r>
      <w:r>
        <w:rPr>
          <w:rFonts w:hint="eastAsia"/>
        </w:rPr>
        <w:t>такі</w:t>
      </w:r>
      <w:r>
        <w:t></w:t>
      </w:r>
      <w:r>
        <w:rPr>
          <w:rFonts w:hint="eastAsia"/>
        </w:rPr>
        <w:t>найсуттєвіші</w:t>
      </w:r>
      <w:r>
        <w:t></w:t>
      </w:r>
      <w:r>
        <w:rPr>
          <w:rFonts w:hint="eastAsia"/>
        </w:rPr>
        <w:t>результати</w:t>
      </w:r>
      <w:r>
        <w:t></w:t>
      </w:r>
      <w:r>
        <w:rPr>
          <w:rFonts w:hint="eastAsia"/>
        </w:rPr>
        <w:t>і</w:t>
      </w:r>
      <w:r>
        <w:t></w:t>
      </w:r>
      <w:r>
        <w:rPr>
          <w:rFonts w:hint="eastAsia"/>
        </w:rPr>
        <w:t>положення</w:t>
      </w:r>
    </w:p>
    <w:p w:rsidR="00B93B33" w:rsidRDefault="00B93B33" w:rsidP="00B93B33">
      <w:r>
        <w:rPr>
          <w:rFonts w:hint="eastAsia"/>
        </w:rPr>
        <w:t>дослідження</w:t>
      </w:r>
      <w:r>
        <w:t></w:t>
      </w:r>
    </w:p>
    <w:p w:rsidR="00B93B33" w:rsidRDefault="00B93B33" w:rsidP="00B93B33">
      <w:r>
        <w:t></w:t>
      </w:r>
      <w:r>
        <w:t></w:t>
      </w:r>
      <w:r>
        <w:t></w:t>
      </w:r>
      <w:r>
        <w:rPr>
          <w:rFonts w:hint="eastAsia"/>
        </w:rPr>
        <w:t>Концепція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або</w:t>
      </w:r>
      <w:r>
        <w:t></w:t>
      </w:r>
      <w:r>
        <w:rPr>
          <w:rFonts w:hint="eastAsia"/>
        </w:rPr>
        <w:t>свобода</w:t>
      </w:r>
      <w:r>
        <w:t></w:t>
      </w:r>
      <w:r>
        <w:rPr>
          <w:rFonts w:hint="eastAsia"/>
        </w:rPr>
        <w:t>розсуду</w:t>
      </w:r>
      <w:r>
        <w:t></w:t>
      </w:r>
      <w:r>
        <w:rPr>
          <w:rFonts w:hint="eastAsia"/>
        </w:rPr>
        <w:t>держави</w:t>
      </w:r>
      <w:r>
        <w:t></w:t>
      </w:r>
      <w:r>
        <w:t></w:t>
      </w:r>
      <w:r>
        <w:rPr>
          <w:rFonts w:hint="eastAsia"/>
        </w:rPr>
        <w:t>чи</w:t>
      </w:r>
    </w:p>
    <w:p w:rsidR="00B93B33" w:rsidRDefault="00B93B33" w:rsidP="00B93B33">
      <w:r>
        <w:rPr>
          <w:rFonts w:hint="eastAsia"/>
        </w:rPr>
        <w:t>суспільства</w:t>
      </w:r>
      <w:r>
        <w:t></w:t>
      </w:r>
      <w:r>
        <w:t></w:t>
      </w:r>
      <w:r>
        <w:t></w:t>
      </w:r>
      <w:r>
        <w:rPr>
          <w:rFonts w:hint="eastAsia"/>
        </w:rPr>
        <w:t>означає</w:t>
      </w:r>
      <w:r>
        <w:t></w:t>
      </w:r>
      <w:r>
        <w:rPr>
          <w:rFonts w:hint="eastAsia"/>
        </w:rPr>
        <w:t>можливість</w:t>
      </w:r>
      <w:r>
        <w:t></w:t>
      </w:r>
      <w:r>
        <w:rPr>
          <w:rFonts w:hint="eastAsia"/>
        </w:rPr>
        <w:t>обрання</w:t>
      </w:r>
      <w:r>
        <w:t></w:t>
      </w:r>
      <w:r>
        <w:rPr>
          <w:rFonts w:hint="eastAsia"/>
        </w:rPr>
        <w:t>державою</w:t>
      </w:r>
      <w:r>
        <w:t></w:t>
      </w:r>
      <w:r>
        <w:rPr>
          <w:rFonts w:hint="eastAsia"/>
        </w:rPr>
        <w:t>варіантів</w:t>
      </w:r>
      <w:r>
        <w:t></w:t>
      </w:r>
      <w:r>
        <w:rPr>
          <w:rFonts w:hint="eastAsia"/>
        </w:rPr>
        <w:t>правового</w:t>
      </w:r>
    </w:p>
    <w:p w:rsidR="00B93B33" w:rsidRDefault="00B93B33" w:rsidP="00B93B33">
      <w:r>
        <w:rPr>
          <w:rFonts w:hint="eastAsia"/>
        </w:rPr>
        <w:t>рішення</w:t>
      </w:r>
      <w:r>
        <w:t></w:t>
      </w:r>
      <w:r>
        <w:rPr>
          <w:rFonts w:hint="eastAsia"/>
        </w:rPr>
        <w:t>відповідної</w:t>
      </w:r>
      <w:r>
        <w:t></w:t>
      </w:r>
      <w:r>
        <w:rPr>
          <w:rFonts w:hint="eastAsia"/>
        </w:rPr>
        <w:t>ситуації</w:t>
      </w:r>
      <w:r>
        <w:t></w:t>
      </w:r>
      <w:r>
        <w:rPr>
          <w:rFonts w:hint="eastAsia"/>
        </w:rPr>
        <w:t>та</w:t>
      </w:r>
      <w:r>
        <w:t></w:t>
      </w:r>
      <w:r>
        <w:rPr>
          <w:rFonts w:hint="eastAsia"/>
        </w:rPr>
        <w:t>певної</w:t>
      </w:r>
      <w:r>
        <w:t></w:t>
      </w:r>
      <w:r>
        <w:rPr>
          <w:rFonts w:hint="eastAsia"/>
        </w:rPr>
        <w:t>свободи</w:t>
      </w:r>
      <w:r>
        <w:t></w:t>
      </w:r>
      <w:r>
        <w:rPr>
          <w:rFonts w:hint="eastAsia"/>
        </w:rPr>
        <w:t>в</w:t>
      </w:r>
      <w:r>
        <w:t></w:t>
      </w:r>
      <w:r>
        <w:rPr>
          <w:rFonts w:hint="eastAsia"/>
        </w:rPr>
        <w:t>реалізації</w:t>
      </w:r>
      <w:r>
        <w:t></w:t>
      </w:r>
      <w:r>
        <w:rPr>
          <w:rFonts w:hint="eastAsia"/>
        </w:rPr>
        <w:t>своїх</w:t>
      </w:r>
      <w:r>
        <w:t></w:t>
      </w:r>
      <w:r>
        <w:rPr>
          <w:rFonts w:hint="eastAsia"/>
        </w:rPr>
        <w:t>владних</w:t>
      </w:r>
    </w:p>
    <w:p w:rsidR="00B93B33" w:rsidRDefault="00B93B33" w:rsidP="00B93B33">
      <w:r>
        <w:rPr>
          <w:rFonts w:hint="eastAsia"/>
        </w:rPr>
        <w:t>повноважень</w:t>
      </w:r>
      <w:r>
        <w:t></w:t>
      </w:r>
      <w:r>
        <w:t></w:t>
      </w:r>
      <w:r>
        <w:rPr>
          <w:rFonts w:hint="eastAsia"/>
        </w:rPr>
        <w:t>Використання</w:t>
      </w:r>
      <w:r>
        <w:t></w:t>
      </w:r>
      <w:r>
        <w:rPr>
          <w:rFonts w:hint="eastAsia"/>
        </w:rPr>
        <w:t>цих</w:t>
      </w:r>
      <w:r>
        <w:t></w:t>
      </w:r>
      <w:r>
        <w:rPr>
          <w:rFonts w:hint="eastAsia"/>
        </w:rPr>
        <w:t>можливостей</w:t>
      </w:r>
      <w:r>
        <w:t></w:t>
      </w:r>
      <w:r>
        <w:rPr>
          <w:rFonts w:hint="eastAsia"/>
        </w:rPr>
        <w:t>має</w:t>
      </w:r>
      <w:r>
        <w:t></w:t>
      </w:r>
      <w:r>
        <w:rPr>
          <w:rFonts w:hint="eastAsia"/>
        </w:rPr>
        <w:t>відбуватися</w:t>
      </w:r>
      <w:r>
        <w:t></w:t>
      </w:r>
      <w:r>
        <w:rPr>
          <w:rFonts w:hint="eastAsia"/>
        </w:rPr>
        <w:t>з</w:t>
      </w:r>
      <w:r>
        <w:t></w:t>
      </w:r>
      <w:r>
        <w:rPr>
          <w:rFonts w:hint="eastAsia"/>
        </w:rPr>
        <w:t>дотриманням</w:t>
      </w:r>
    </w:p>
    <w:p w:rsidR="00B93B33" w:rsidRDefault="00B93B33" w:rsidP="00B93B33">
      <w:r>
        <w:rPr>
          <w:rFonts w:hint="eastAsia"/>
        </w:rPr>
        <w:t>прав</w:t>
      </w:r>
      <w:r>
        <w:t></w:t>
      </w:r>
      <w:r>
        <w:rPr>
          <w:rFonts w:hint="eastAsia"/>
        </w:rPr>
        <w:t>та</w:t>
      </w:r>
      <w:r>
        <w:t></w:t>
      </w:r>
      <w:r>
        <w:rPr>
          <w:rFonts w:hint="eastAsia"/>
        </w:rPr>
        <w:t>свобод</w:t>
      </w:r>
      <w:r>
        <w:t></w:t>
      </w:r>
      <w:r>
        <w:rPr>
          <w:rFonts w:hint="eastAsia"/>
        </w:rPr>
        <w:t>людини</w:t>
      </w:r>
      <w:r>
        <w:t></w:t>
      </w:r>
      <w:r>
        <w:t></w:t>
      </w:r>
      <w:r>
        <w:rPr>
          <w:rFonts w:hint="eastAsia"/>
        </w:rPr>
        <w:t>гарантованих</w:t>
      </w:r>
      <w:r>
        <w:t></w:t>
      </w:r>
      <w:r>
        <w:rPr>
          <w:rFonts w:hint="eastAsia"/>
        </w:rPr>
        <w:t>міжнародним</w:t>
      </w:r>
      <w:r>
        <w:t></w:t>
      </w:r>
      <w:r>
        <w:rPr>
          <w:rFonts w:hint="eastAsia"/>
        </w:rPr>
        <w:t>правом</w:t>
      </w:r>
      <w:r>
        <w:t></w:t>
      </w:r>
    </w:p>
    <w:p w:rsidR="00B93B33" w:rsidRDefault="00B93B33" w:rsidP="00B93B33">
      <w:r>
        <w:rPr>
          <w:rFonts w:hint="eastAsia"/>
        </w:rPr>
        <w:t>Метою</w:t>
      </w:r>
      <w:r>
        <w:t></w:t>
      </w:r>
      <w:r>
        <w:rPr>
          <w:rFonts w:hint="eastAsia"/>
        </w:rPr>
        <w:t>концепції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досягнення</w:t>
      </w:r>
      <w:r>
        <w:t></w:t>
      </w:r>
      <w:r>
        <w:rPr>
          <w:rFonts w:hint="eastAsia"/>
        </w:rPr>
        <w:t>розумного</w:t>
      </w:r>
    </w:p>
    <w:p w:rsidR="00B93B33" w:rsidRDefault="00B93B33" w:rsidP="00B93B33">
      <w:r>
        <w:rPr>
          <w:rFonts w:hint="eastAsia"/>
        </w:rPr>
        <w:t>балансу</w:t>
      </w:r>
      <w:r>
        <w:t></w:t>
      </w:r>
      <w:r>
        <w:rPr>
          <w:rFonts w:hint="eastAsia"/>
        </w:rPr>
        <w:t>між</w:t>
      </w:r>
      <w:r>
        <w:t></w:t>
      </w:r>
      <w:r>
        <w:rPr>
          <w:rFonts w:hint="eastAsia"/>
        </w:rPr>
        <w:t>універсальними</w:t>
      </w:r>
      <w:r>
        <w:t></w:t>
      </w:r>
      <w:r>
        <w:rPr>
          <w:rFonts w:hint="eastAsia"/>
        </w:rPr>
        <w:t>нормами</w:t>
      </w:r>
      <w:r>
        <w:t></w:t>
      </w:r>
      <w:r>
        <w:rPr>
          <w:rFonts w:hint="eastAsia"/>
        </w:rPr>
        <w:t>права</w:t>
      </w:r>
      <w:r>
        <w:t></w:t>
      </w:r>
      <w:r>
        <w:rPr>
          <w:rFonts w:hint="eastAsia"/>
        </w:rPr>
        <w:t>та</w:t>
      </w:r>
      <w:r>
        <w:t></w:t>
      </w:r>
      <w:r>
        <w:rPr>
          <w:rFonts w:hint="eastAsia"/>
        </w:rPr>
        <w:t>локальними</w:t>
      </w:r>
      <w:r>
        <w:t></w:t>
      </w:r>
      <w:r>
        <w:rPr>
          <w:rFonts w:hint="eastAsia"/>
        </w:rPr>
        <w:t>правовими</w:t>
      </w:r>
    </w:p>
    <w:p w:rsidR="00B93B33" w:rsidRDefault="00B93B33" w:rsidP="00B93B33">
      <w:r>
        <w:rPr>
          <w:rFonts w:hint="eastAsia"/>
        </w:rPr>
        <w:t>підходами</w:t>
      </w:r>
      <w:r>
        <w:t></w:t>
      </w:r>
      <w:r>
        <w:t></w:t>
      </w:r>
      <w:r>
        <w:rPr>
          <w:rFonts w:hint="eastAsia"/>
        </w:rPr>
        <w:t>зумовленими</w:t>
      </w:r>
      <w:r>
        <w:t></w:t>
      </w:r>
      <w:r>
        <w:rPr>
          <w:rFonts w:hint="eastAsia"/>
        </w:rPr>
        <w:t>специфікою</w:t>
      </w:r>
      <w:r>
        <w:t></w:t>
      </w:r>
      <w:r>
        <w:rPr>
          <w:rFonts w:hint="eastAsia"/>
        </w:rPr>
        <w:t>відповідної</w:t>
      </w:r>
      <w:r>
        <w:t></w:t>
      </w:r>
      <w:r>
        <w:rPr>
          <w:rFonts w:hint="eastAsia"/>
        </w:rPr>
        <w:t>правової</w:t>
      </w:r>
      <w:r>
        <w:t></w:t>
      </w:r>
      <w:r>
        <w:rPr>
          <w:rFonts w:hint="eastAsia"/>
        </w:rPr>
        <w:t>культури</w:t>
      </w:r>
      <w:r>
        <w:t></w:t>
      </w:r>
    </w:p>
    <w:p w:rsidR="00B93B33" w:rsidRDefault="00B93B33" w:rsidP="00B93B33">
      <w:r>
        <w:rPr>
          <w:rFonts w:hint="eastAsia"/>
        </w:rPr>
        <w:t>правосвідомості</w:t>
      </w:r>
      <w:r>
        <w:t></w:t>
      </w:r>
      <w:r>
        <w:t></w:t>
      </w:r>
      <w:r>
        <w:rPr>
          <w:rFonts w:hint="eastAsia"/>
        </w:rPr>
        <w:t>традицій</w:t>
      </w:r>
      <w:r>
        <w:t></w:t>
      </w:r>
      <w:r>
        <w:t></w:t>
      </w:r>
      <w:r>
        <w:rPr>
          <w:rFonts w:hint="eastAsia"/>
        </w:rPr>
        <w:t>звичаїв</w:t>
      </w:r>
      <w:r>
        <w:t></w:t>
      </w:r>
      <w:r>
        <w:rPr>
          <w:rFonts w:hint="eastAsia"/>
        </w:rPr>
        <w:t>та</w:t>
      </w:r>
      <w:r>
        <w:t></w:t>
      </w:r>
      <w:r>
        <w:rPr>
          <w:rFonts w:hint="eastAsia"/>
        </w:rPr>
        <w:t>права</w:t>
      </w:r>
      <w:r>
        <w:t></w:t>
      </w:r>
      <w:r>
        <w:t></w:t>
      </w:r>
      <w:r>
        <w:rPr>
          <w:rFonts w:hint="eastAsia"/>
        </w:rPr>
        <w:t>Тому</w:t>
      </w:r>
      <w:r>
        <w:t></w:t>
      </w:r>
      <w:r>
        <w:rPr>
          <w:rFonts w:hint="eastAsia"/>
        </w:rPr>
        <w:t>свобода</w:t>
      </w:r>
      <w:r>
        <w:t></w:t>
      </w:r>
      <w:r>
        <w:rPr>
          <w:rFonts w:hint="eastAsia"/>
        </w:rPr>
        <w:t>розсуду</w:t>
      </w:r>
      <w:r>
        <w:t></w:t>
      </w:r>
      <w:r>
        <w:rPr>
          <w:rFonts w:hint="eastAsia"/>
        </w:rPr>
        <w:t>переважно</w:t>
      </w:r>
    </w:p>
    <w:p w:rsidR="00B93B33" w:rsidRDefault="00B93B33" w:rsidP="00B93B33">
      <w:r>
        <w:rPr>
          <w:rFonts w:hint="eastAsia"/>
        </w:rPr>
        <w:t>поширюється</w:t>
      </w:r>
      <w:r>
        <w:t></w:t>
      </w:r>
      <w:r>
        <w:rPr>
          <w:rFonts w:hint="eastAsia"/>
        </w:rPr>
        <w:t>на</w:t>
      </w:r>
      <w:r>
        <w:t></w:t>
      </w:r>
      <w:r>
        <w:rPr>
          <w:rFonts w:hint="eastAsia"/>
        </w:rPr>
        <w:t>найбільш</w:t>
      </w:r>
      <w:r>
        <w:t></w:t>
      </w:r>
      <w:r>
        <w:rPr>
          <w:rFonts w:hint="eastAsia"/>
        </w:rPr>
        <w:t>чутливі</w:t>
      </w:r>
      <w:r>
        <w:t></w:t>
      </w:r>
      <w:r>
        <w:rPr>
          <w:rFonts w:hint="eastAsia"/>
        </w:rPr>
        <w:t>сфери</w:t>
      </w:r>
      <w:r>
        <w:t></w:t>
      </w:r>
      <w:r>
        <w:rPr>
          <w:rFonts w:hint="eastAsia"/>
        </w:rPr>
        <w:t>правовідносин</w:t>
      </w:r>
      <w:r>
        <w:t></w:t>
      </w:r>
      <w:r>
        <w:t></w:t>
      </w:r>
      <w:r>
        <w:rPr>
          <w:rFonts w:hint="eastAsia"/>
        </w:rPr>
        <w:t>пов’язані</w:t>
      </w:r>
      <w:r>
        <w:t></w:t>
      </w:r>
      <w:r>
        <w:rPr>
          <w:rFonts w:hint="eastAsia"/>
        </w:rPr>
        <w:t>з</w:t>
      </w:r>
      <w:r>
        <w:t></w:t>
      </w:r>
      <w:r>
        <w:rPr>
          <w:rFonts w:hint="eastAsia"/>
        </w:rPr>
        <w:t>релігією</w:t>
      </w:r>
      <w:r>
        <w:t></w:t>
      </w:r>
    </w:p>
    <w:p w:rsidR="00B93B33" w:rsidRDefault="00B93B33" w:rsidP="00B93B33">
      <w:r>
        <w:rPr>
          <w:rFonts w:hint="eastAsia"/>
        </w:rPr>
        <w:t>етнічними</w:t>
      </w:r>
      <w:r>
        <w:t></w:t>
      </w:r>
      <w:r>
        <w:rPr>
          <w:rFonts w:hint="eastAsia"/>
        </w:rPr>
        <w:t>і</w:t>
      </w:r>
      <w:r>
        <w:t></w:t>
      </w:r>
      <w:r>
        <w:rPr>
          <w:rFonts w:hint="eastAsia"/>
        </w:rPr>
        <w:t>національними</w:t>
      </w:r>
      <w:r>
        <w:t></w:t>
      </w:r>
      <w:r>
        <w:rPr>
          <w:rFonts w:hint="eastAsia"/>
        </w:rPr>
        <w:t>правовими</w:t>
      </w:r>
      <w:r>
        <w:t></w:t>
      </w:r>
      <w:r>
        <w:rPr>
          <w:rFonts w:hint="eastAsia"/>
        </w:rPr>
        <w:t>цінностями</w:t>
      </w:r>
      <w:r>
        <w:t></w:t>
      </w:r>
      <w:r>
        <w:t></w:t>
      </w:r>
      <w:r>
        <w:rPr>
          <w:rFonts w:hint="eastAsia"/>
        </w:rPr>
        <w:t>особливостями</w:t>
      </w:r>
      <w:r>
        <w:t></w:t>
      </w:r>
    </w:p>
    <w:p w:rsidR="00B93B33" w:rsidRDefault="00B93B33" w:rsidP="00B93B33">
      <w:r>
        <w:rPr>
          <w:rFonts w:hint="eastAsia"/>
        </w:rPr>
        <w:t>зумовленими</w:t>
      </w:r>
      <w:r>
        <w:t></w:t>
      </w:r>
      <w:r>
        <w:rPr>
          <w:rFonts w:hint="eastAsia"/>
        </w:rPr>
        <w:t>історичним</w:t>
      </w:r>
      <w:r>
        <w:t></w:t>
      </w:r>
      <w:r>
        <w:rPr>
          <w:rFonts w:hint="eastAsia"/>
        </w:rPr>
        <w:t>чи</w:t>
      </w:r>
      <w:r>
        <w:t></w:t>
      </w:r>
      <w:r>
        <w:rPr>
          <w:rFonts w:hint="eastAsia"/>
        </w:rPr>
        <w:t>політичним</w:t>
      </w:r>
      <w:r>
        <w:t></w:t>
      </w:r>
      <w:r>
        <w:rPr>
          <w:rFonts w:hint="eastAsia"/>
        </w:rPr>
        <w:t>минулим</w:t>
      </w:r>
      <w:r>
        <w:t></w:t>
      </w:r>
      <w:r>
        <w:t></w:t>
      </w:r>
      <w:r>
        <w:rPr>
          <w:rFonts w:hint="eastAsia"/>
        </w:rPr>
        <w:t>на</w:t>
      </w:r>
      <w:r>
        <w:t></w:t>
      </w:r>
      <w:r>
        <w:rPr>
          <w:rFonts w:hint="eastAsia"/>
        </w:rPr>
        <w:t>які</w:t>
      </w:r>
      <w:r>
        <w:t></w:t>
      </w:r>
      <w:r>
        <w:rPr>
          <w:rFonts w:hint="eastAsia"/>
        </w:rPr>
        <w:t>важко</w:t>
      </w:r>
      <w:r>
        <w:t></w:t>
      </w:r>
      <w:r>
        <w:rPr>
          <w:rFonts w:hint="eastAsia"/>
        </w:rPr>
        <w:t>поширюються</w:t>
      </w:r>
    </w:p>
    <w:p w:rsidR="00B93B33" w:rsidRDefault="00B93B33" w:rsidP="00B93B33">
      <w:r>
        <w:rPr>
          <w:rFonts w:hint="eastAsia"/>
        </w:rPr>
        <w:t>уніфіковані</w:t>
      </w:r>
      <w:r>
        <w:t></w:t>
      </w:r>
      <w:r>
        <w:rPr>
          <w:rFonts w:hint="eastAsia"/>
        </w:rPr>
        <w:t>загальні</w:t>
      </w:r>
      <w:r>
        <w:t></w:t>
      </w:r>
      <w:r>
        <w:rPr>
          <w:rFonts w:hint="eastAsia"/>
        </w:rPr>
        <w:t>стандарти</w:t>
      </w:r>
      <w:r>
        <w:t></w:t>
      </w:r>
    </w:p>
    <w:p w:rsidR="00B93B33" w:rsidRDefault="00B93B33" w:rsidP="00B93B33">
      <w:r>
        <w:rPr>
          <w:rFonts w:hint="eastAsia"/>
        </w:rPr>
        <w:t>З</w:t>
      </w:r>
      <w:r>
        <w:t></w:t>
      </w:r>
      <w:r>
        <w:rPr>
          <w:rFonts w:hint="eastAsia"/>
        </w:rPr>
        <w:t>метою</w:t>
      </w:r>
      <w:r>
        <w:t></w:t>
      </w:r>
      <w:r>
        <w:rPr>
          <w:rFonts w:hint="eastAsia"/>
        </w:rPr>
        <w:t>досягнення</w:t>
      </w:r>
      <w:r>
        <w:t></w:t>
      </w:r>
      <w:r>
        <w:rPr>
          <w:rFonts w:hint="eastAsia"/>
        </w:rPr>
        <w:t>такого</w:t>
      </w:r>
      <w:r>
        <w:t></w:t>
      </w:r>
      <w:r>
        <w:rPr>
          <w:rFonts w:hint="eastAsia"/>
        </w:rPr>
        <w:t>балансу</w:t>
      </w:r>
      <w:r>
        <w:t></w:t>
      </w:r>
      <w:r>
        <w:rPr>
          <w:rFonts w:hint="eastAsia"/>
        </w:rPr>
        <w:t>свободою</w:t>
      </w:r>
      <w:r>
        <w:t></w:t>
      </w:r>
      <w:r>
        <w:rPr>
          <w:rFonts w:hint="eastAsia"/>
        </w:rPr>
        <w:t>розсуду</w:t>
      </w:r>
      <w:r>
        <w:t></w:t>
      </w:r>
      <w:r>
        <w:rPr>
          <w:rFonts w:hint="eastAsia"/>
        </w:rPr>
        <w:t>наділяються</w:t>
      </w:r>
    </w:p>
    <w:p w:rsidR="00B93B33" w:rsidRDefault="00B93B33" w:rsidP="00B93B33">
      <w:r>
        <w:rPr>
          <w:rFonts w:hint="eastAsia"/>
        </w:rPr>
        <w:t>національні</w:t>
      </w:r>
      <w:r>
        <w:t></w:t>
      </w:r>
      <w:r>
        <w:rPr>
          <w:rFonts w:hint="eastAsia"/>
        </w:rPr>
        <w:t>суди</w:t>
      </w:r>
      <w:r>
        <w:t></w:t>
      </w:r>
      <w:r>
        <w:t></w:t>
      </w:r>
      <w:r>
        <w:rPr>
          <w:rFonts w:hint="eastAsia"/>
        </w:rPr>
        <w:t>краще</w:t>
      </w:r>
      <w:r>
        <w:t></w:t>
      </w:r>
      <w:r>
        <w:rPr>
          <w:rFonts w:hint="eastAsia"/>
        </w:rPr>
        <w:t>обізнані</w:t>
      </w:r>
      <w:r>
        <w:t></w:t>
      </w:r>
      <w:r>
        <w:rPr>
          <w:rFonts w:hint="eastAsia"/>
        </w:rPr>
        <w:t>з</w:t>
      </w:r>
      <w:r>
        <w:t></w:t>
      </w:r>
      <w:r>
        <w:rPr>
          <w:rFonts w:hint="eastAsia"/>
        </w:rPr>
        <w:t>такими</w:t>
      </w:r>
      <w:r>
        <w:t></w:t>
      </w:r>
      <w:r>
        <w:rPr>
          <w:rFonts w:hint="eastAsia"/>
        </w:rPr>
        <w:t>місцевими</w:t>
      </w:r>
      <w:r>
        <w:t></w:t>
      </w:r>
      <w:r>
        <w:rPr>
          <w:rFonts w:hint="eastAsia"/>
        </w:rPr>
        <w:t>особливостями</w:t>
      </w:r>
      <w:r>
        <w:t></w:t>
      </w:r>
      <w:r>
        <w:t></w:t>
      </w:r>
      <w:r>
        <w:rPr>
          <w:rFonts w:hint="eastAsia"/>
        </w:rPr>
        <w:t>Відтак</w:t>
      </w:r>
      <w:r>
        <w:t></w:t>
      </w:r>
    </w:p>
    <w:p w:rsidR="00B93B33" w:rsidRDefault="00B93B33" w:rsidP="00B93B33">
      <w:r>
        <w:rPr>
          <w:rFonts w:hint="eastAsia"/>
        </w:rPr>
        <w:t>можна</w:t>
      </w:r>
      <w:r>
        <w:t></w:t>
      </w:r>
      <w:r>
        <w:rPr>
          <w:rFonts w:hint="eastAsia"/>
        </w:rPr>
        <w:t>вивести</w:t>
      </w:r>
      <w:r>
        <w:t></w:t>
      </w:r>
      <w:r>
        <w:rPr>
          <w:rFonts w:hint="eastAsia"/>
        </w:rPr>
        <w:t>поняття</w:t>
      </w:r>
      <w:r>
        <w:t></w:t>
      </w:r>
      <w:r>
        <w:t></w:t>
      </w:r>
      <w:r>
        <w:rPr>
          <w:rFonts w:hint="eastAsia"/>
        </w:rPr>
        <w:t>суду</w:t>
      </w:r>
      <w:r>
        <w:t></w:t>
      </w:r>
      <w:r>
        <w:rPr>
          <w:rFonts w:hint="eastAsia"/>
        </w:rPr>
        <w:t>найближчої</w:t>
      </w:r>
      <w:r>
        <w:t></w:t>
      </w:r>
      <w:r>
        <w:rPr>
          <w:rFonts w:hint="eastAsia"/>
        </w:rPr>
        <w:t>юрисдикції</w:t>
      </w:r>
      <w:r>
        <w:t></w:t>
      </w:r>
      <w:r>
        <w:t></w:t>
      </w:r>
      <w:r>
        <w:rPr>
          <w:rFonts w:hint="eastAsia"/>
        </w:rPr>
        <w:t>як</w:t>
      </w:r>
      <w:r>
        <w:t></w:t>
      </w:r>
      <w:r>
        <w:rPr>
          <w:rFonts w:hint="eastAsia"/>
        </w:rPr>
        <w:t>суду</w:t>
      </w:r>
      <w:r>
        <w:t></w:t>
      </w:r>
      <w:r>
        <w:rPr>
          <w:rFonts w:hint="eastAsia"/>
        </w:rPr>
        <w:t>держави</w:t>
      </w:r>
      <w:r>
        <w:t></w:t>
      </w:r>
      <w:r>
        <w:t></w:t>
      </w:r>
      <w:r>
        <w:rPr>
          <w:rFonts w:hint="eastAsia"/>
        </w:rPr>
        <w:t>який</w:t>
      </w:r>
    </w:p>
    <w:p w:rsidR="00B93B33" w:rsidRDefault="00B93B33" w:rsidP="00B93B33">
      <w:r>
        <w:rPr>
          <w:rFonts w:hint="eastAsia"/>
        </w:rPr>
        <w:t>територіально</w:t>
      </w:r>
      <w:r>
        <w:t></w:t>
      </w:r>
      <w:r>
        <w:t></w:t>
      </w:r>
      <w:r>
        <w:rPr>
          <w:rFonts w:hint="eastAsia"/>
        </w:rPr>
        <w:t>історично</w:t>
      </w:r>
      <w:r>
        <w:t></w:t>
      </w:r>
      <w:r>
        <w:t></w:t>
      </w:r>
      <w:r>
        <w:rPr>
          <w:rFonts w:hint="eastAsia"/>
        </w:rPr>
        <w:t>культурно</w:t>
      </w:r>
      <w:r>
        <w:t></w:t>
      </w:r>
      <w:r>
        <w:t></w:t>
      </w:r>
      <w:r>
        <w:rPr>
          <w:rFonts w:hint="eastAsia"/>
        </w:rPr>
        <w:t>етнічно</w:t>
      </w:r>
      <w:r>
        <w:t></w:t>
      </w:r>
      <w:r>
        <w:t></w:t>
      </w:r>
      <w:r>
        <w:rPr>
          <w:rFonts w:hint="eastAsia"/>
        </w:rPr>
        <w:t>ментально</w:t>
      </w:r>
      <w:r>
        <w:t></w:t>
      </w:r>
      <w:r>
        <w:rPr>
          <w:rFonts w:hint="eastAsia"/>
        </w:rPr>
        <w:t>та</w:t>
      </w:r>
      <w:r>
        <w:t></w:t>
      </w:r>
      <w:r>
        <w:rPr>
          <w:rFonts w:hint="eastAsia"/>
        </w:rPr>
        <w:t>за</w:t>
      </w:r>
      <w:r>
        <w:t></w:t>
      </w:r>
      <w:r>
        <w:rPr>
          <w:rFonts w:hint="eastAsia"/>
        </w:rPr>
        <w:t>іншими</w:t>
      </w:r>
    </w:p>
    <w:p w:rsidR="00B93B33" w:rsidRDefault="00B93B33" w:rsidP="00B93B33">
      <w:r>
        <w:rPr>
          <w:rFonts w:hint="eastAsia"/>
        </w:rPr>
        <w:t>критеріями</w:t>
      </w:r>
      <w:r>
        <w:t></w:t>
      </w:r>
      <w:r>
        <w:rPr>
          <w:rFonts w:hint="eastAsia"/>
        </w:rPr>
        <w:t>більш</w:t>
      </w:r>
      <w:r>
        <w:t></w:t>
      </w:r>
      <w:r>
        <w:rPr>
          <w:rFonts w:hint="eastAsia"/>
        </w:rPr>
        <w:t>наближений</w:t>
      </w:r>
      <w:r>
        <w:t></w:t>
      </w:r>
      <w:r>
        <w:rPr>
          <w:rFonts w:hint="eastAsia"/>
        </w:rPr>
        <w:t>до</w:t>
      </w:r>
      <w:r>
        <w:t></w:t>
      </w:r>
      <w:r>
        <w:rPr>
          <w:rFonts w:hint="eastAsia"/>
        </w:rPr>
        <w:t>правовідносин</w:t>
      </w:r>
      <w:r>
        <w:t></w:t>
      </w:r>
      <w:r>
        <w:t></w:t>
      </w:r>
      <w:r>
        <w:rPr>
          <w:rFonts w:hint="eastAsia"/>
        </w:rPr>
        <w:t>що</w:t>
      </w:r>
      <w:r>
        <w:t></w:t>
      </w:r>
      <w:r>
        <w:rPr>
          <w:rFonts w:hint="eastAsia"/>
        </w:rPr>
        <w:t>розглядаються</w:t>
      </w:r>
      <w:r>
        <w:t></w:t>
      </w:r>
      <w:r>
        <w:t></w:t>
      </w:r>
      <w:r>
        <w:rPr>
          <w:rFonts w:hint="eastAsia"/>
        </w:rPr>
        <w:t>і</w:t>
      </w:r>
      <w:r>
        <w:t></w:t>
      </w:r>
      <w:r>
        <w:rPr>
          <w:rFonts w:hint="eastAsia"/>
        </w:rPr>
        <w:t>краще</w:t>
      </w:r>
    </w:p>
    <w:p w:rsidR="00B93B33" w:rsidRDefault="00B93B33" w:rsidP="00B93B33">
      <w:r>
        <w:rPr>
          <w:rFonts w:hint="eastAsia"/>
        </w:rPr>
        <w:t>обізнаний</w:t>
      </w:r>
      <w:r>
        <w:t></w:t>
      </w:r>
      <w:r>
        <w:rPr>
          <w:rFonts w:hint="eastAsia"/>
        </w:rPr>
        <w:t>із</w:t>
      </w:r>
      <w:r>
        <w:t></w:t>
      </w:r>
      <w:r>
        <w:rPr>
          <w:rFonts w:hint="eastAsia"/>
        </w:rPr>
        <w:t>місцевими</w:t>
      </w:r>
      <w:r>
        <w:t></w:t>
      </w:r>
      <w:r>
        <w:rPr>
          <w:rFonts w:hint="eastAsia"/>
        </w:rPr>
        <w:t>особливостями</w:t>
      </w:r>
      <w:r>
        <w:t></w:t>
      </w:r>
      <w:r>
        <w:rPr>
          <w:rFonts w:hint="eastAsia"/>
        </w:rPr>
        <w:t>та</w:t>
      </w:r>
      <w:r>
        <w:t></w:t>
      </w:r>
      <w:r>
        <w:rPr>
          <w:rFonts w:hint="eastAsia"/>
        </w:rPr>
        <w:t>обставинами</w:t>
      </w:r>
      <w:r>
        <w:t></w:t>
      </w:r>
      <w:r>
        <w:t></w:t>
      </w:r>
      <w:r>
        <w:rPr>
          <w:rFonts w:hint="eastAsia"/>
        </w:rPr>
        <w:t>які</w:t>
      </w:r>
      <w:r>
        <w:t></w:t>
      </w:r>
      <w:r>
        <w:rPr>
          <w:rFonts w:hint="eastAsia"/>
        </w:rPr>
        <w:t>є</w:t>
      </w:r>
      <w:r>
        <w:t></w:t>
      </w:r>
      <w:r>
        <w:rPr>
          <w:rFonts w:hint="eastAsia"/>
        </w:rPr>
        <w:t>суттєвими</w:t>
      </w:r>
      <w:r>
        <w:t></w:t>
      </w:r>
      <w:r>
        <w:rPr>
          <w:rFonts w:hint="eastAsia"/>
        </w:rPr>
        <w:t>для</w:t>
      </w:r>
    </w:p>
    <w:p w:rsidR="00B93B33" w:rsidRDefault="00B93B33" w:rsidP="00B93B33">
      <w:r>
        <w:rPr>
          <w:rFonts w:hint="eastAsia"/>
        </w:rPr>
        <w:t>вирішення</w:t>
      </w:r>
      <w:r>
        <w:t></w:t>
      </w:r>
      <w:r>
        <w:rPr>
          <w:rFonts w:hint="eastAsia"/>
        </w:rPr>
        <w:t>конкретної</w:t>
      </w:r>
      <w:r>
        <w:t></w:t>
      </w:r>
      <w:r>
        <w:rPr>
          <w:rFonts w:hint="eastAsia"/>
        </w:rPr>
        <w:t>справи</w:t>
      </w:r>
      <w:r>
        <w:t></w:t>
      </w:r>
    </w:p>
    <w:p w:rsidR="00B93B33" w:rsidRDefault="00B93B33" w:rsidP="00B93B33">
      <w:r>
        <w:t></w:t>
      </w:r>
      <w:r>
        <w:t></w:t>
      </w:r>
      <w:r>
        <w:t></w:t>
      </w:r>
      <w:r>
        <w:rPr>
          <w:rFonts w:hint="eastAsia"/>
        </w:rPr>
        <w:t>Перші</w:t>
      </w:r>
      <w:r>
        <w:t></w:t>
      </w:r>
      <w:r>
        <w:rPr>
          <w:rFonts w:hint="eastAsia"/>
        </w:rPr>
        <w:t>витоки</w:t>
      </w:r>
      <w:r>
        <w:t></w:t>
      </w:r>
      <w:r>
        <w:rPr>
          <w:rFonts w:hint="eastAsia"/>
        </w:rPr>
        <w:t>концепції</w:t>
      </w:r>
      <w:r>
        <w:t></w:t>
      </w:r>
      <w:r>
        <w:rPr>
          <w:rFonts w:hint="eastAsia"/>
        </w:rPr>
        <w:t>свободи</w:t>
      </w:r>
      <w:r>
        <w:t></w:t>
      </w:r>
      <w:r>
        <w:rPr>
          <w:rFonts w:hint="eastAsia"/>
        </w:rPr>
        <w:t>розсуду</w:t>
      </w:r>
      <w:r>
        <w:t></w:t>
      </w:r>
      <w:r>
        <w:rPr>
          <w:rFonts w:hint="eastAsia"/>
        </w:rPr>
        <w:t>лежать</w:t>
      </w:r>
      <w:r>
        <w:t></w:t>
      </w:r>
      <w:r>
        <w:rPr>
          <w:rFonts w:hint="eastAsia"/>
        </w:rPr>
        <w:t>в</w:t>
      </w:r>
      <w:r>
        <w:t></w:t>
      </w:r>
      <w:r>
        <w:rPr>
          <w:rFonts w:hint="eastAsia"/>
        </w:rPr>
        <w:t>античності</w:t>
      </w:r>
      <w:r>
        <w:t></w:t>
      </w:r>
      <w:r>
        <w:t></w:t>
      </w:r>
      <w:r>
        <w:rPr>
          <w:rFonts w:hint="eastAsia"/>
        </w:rPr>
        <w:t>коли</w:t>
      </w:r>
    </w:p>
    <w:p w:rsidR="00B93B33" w:rsidRDefault="00B93B33" w:rsidP="00B93B33">
      <w:r>
        <w:rPr>
          <w:rFonts w:hint="eastAsia"/>
        </w:rPr>
        <w:t>певні</w:t>
      </w:r>
      <w:r>
        <w:t></w:t>
      </w:r>
      <w:r>
        <w:rPr>
          <w:rFonts w:hint="eastAsia"/>
        </w:rPr>
        <w:t>держави</w:t>
      </w:r>
      <w:r>
        <w:t></w:t>
      </w:r>
      <w:r>
        <w:rPr>
          <w:rFonts w:hint="eastAsia"/>
        </w:rPr>
        <w:t>та</w:t>
      </w:r>
      <w:r>
        <w:t></w:t>
      </w:r>
      <w:r>
        <w:rPr>
          <w:rFonts w:hint="eastAsia"/>
        </w:rPr>
        <w:t>їх</w:t>
      </w:r>
      <w:r>
        <w:t></w:t>
      </w:r>
      <w:r>
        <w:rPr>
          <w:rFonts w:hint="eastAsia"/>
        </w:rPr>
        <w:t>правителі</w:t>
      </w:r>
      <w:r>
        <w:t></w:t>
      </w:r>
      <w:r>
        <w:rPr>
          <w:rFonts w:hint="eastAsia"/>
        </w:rPr>
        <w:t>надавали</w:t>
      </w:r>
      <w:r>
        <w:t></w:t>
      </w:r>
      <w:r>
        <w:rPr>
          <w:rFonts w:hint="eastAsia"/>
        </w:rPr>
        <w:t>свободу</w:t>
      </w:r>
      <w:r>
        <w:t></w:t>
      </w:r>
      <w:r>
        <w:rPr>
          <w:rFonts w:hint="eastAsia"/>
        </w:rPr>
        <w:t>громаді</w:t>
      </w:r>
      <w:r>
        <w:t></w:t>
      </w:r>
      <w:r>
        <w:rPr>
          <w:rFonts w:hint="eastAsia"/>
        </w:rPr>
        <w:t>для</w:t>
      </w:r>
      <w:r>
        <w:t></w:t>
      </w:r>
      <w:r>
        <w:rPr>
          <w:rFonts w:hint="eastAsia"/>
        </w:rPr>
        <w:t>більшого</w:t>
      </w:r>
    </w:p>
    <w:p w:rsidR="00B93B33" w:rsidRDefault="00B93B33" w:rsidP="00B93B33">
      <w:r>
        <w:t></w:t>
      </w:r>
      <w:r>
        <w:t></w:t>
      </w:r>
      <w:r>
        <w:t></w:t>
      </w:r>
    </w:p>
    <w:p w:rsidR="00B93B33" w:rsidRDefault="00B93B33" w:rsidP="00B93B33">
      <w:r>
        <w:rPr>
          <w:rFonts w:hint="eastAsia"/>
        </w:rPr>
        <w:t>залучення</w:t>
      </w:r>
      <w:r>
        <w:t></w:t>
      </w:r>
      <w:r>
        <w:rPr>
          <w:rFonts w:hint="eastAsia"/>
        </w:rPr>
        <w:t>народу</w:t>
      </w:r>
      <w:r>
        <w:t></w:t>
      </w:r>
      <w:r>
        <w:rPr>
          <w:rFonts w:hint="eastAsia"/>
        </w:rPr>
        <w:t>до</w:t>
      </w:r>
      <w:r>
        <w:t></w:t>
      </w:r>
      <w:r>
        <w:rPr>
          <w:rFonts w:hint="eastAsia"/>
        </w:rPr>
        <w:t>участі</w:t>
      </w:r>
      <w:r>
        <w:t></w:t>
      </w:r>
      <w:r>
        <w:rPr>
          <w:rFonts w:hint="eastAsia"/>
        </w:rPr>
        <w:t>в</w:t>
      </w:r>
      <w:r>
        <w:t></w:t>
      </w:r>
      <w:r>
        <w:rPr>
          <w:rFonts w:hint="eastAsia"/>
        </w:rPr>
        <w:t>державних</w:t>
      </w:r>
      <w:r>
        <w:t></w:t>
      </w:r>
      <w:r>
        <w:rPr>
          <w:rFonts w:hint="eastAsia"/>
        </w:rPr>
        <w:t>справах</w:t>
      </w:r>
      <w:r>
        <w:t></w:t>
      </w:r>
      <w:r>
        <w:t></w:t>
      </w:r>
      <w:r>
        <w:rPr>
          <w:rFonts w:hint="eastAsia"/>
        </w:rPr>
        <w:t>а</w:t>
      </w:r>
      <w:r>
        <w:t></w:t>
      </w:r>
      <w:r>
        <w:rPr>
          <w:rFonts w:hint="eastAsia"/>
        </w:rPr>
        <w:t>свій</w:t>
      </w:r>
      <w:r>
        <w:t></w:t>
      </w:r>
      <w:r>
        <w:rPr>
          <w:rFonts w:hint="eastAsia"/>
        </w:rPr>
        <w:t>подальший</w:t>
      </w:r>
      <w:r>
        <w:t></w:t>
      </w:r>
      <w:r>
        <w:rPr>
          <w:rFonts w:hint="eastAsia"/>
        </w:rPr>
        <w:t>розвиток</w:t>
      </w:r>
    </w:p>
    <w:p w:rsidR="00B93B33" w:rsidRDefault="00B93B33" w:rsidP="00B93B33">
      <w:r>
        <w:rPr>
          <w:rFonts w:hint="eastAsia"/>
        </w:rPr>
        <w:t>вона</w:t>
      </w:r>
      <w:r>
        <w:t></w:t>
      </w:r>
      <w:r>
        <w:rPr>
          <w:rFonts w:hint="eastAsia"/>
        </w:rPr>
        <w:t>отримала</w:t>
      </w:r>
      <w:r>
        <w:t></w:t>
      </w:r>
      <w:r>
        <w:rPr>
          <w:rFonts w:hint="eastAsia"/>
        </w:rPr>
        <w:t>в</w:t>
      </w:r>
      <w:r>
        <w:t></w:t>
      </w:r>
      <w:r>
        <w:rPr>
          <w:rFonts w:hint="eastAsia"/>
        </w:rPr>
        <w:t>епоху</w:t>
      </w:r>
      <w:r>
        <w:t></w:t>
      </w:r>
      <w:r>
        <w:rPr>
          <w:rFonts w:hint="eastAsia"/>
        </w:rPr>
        <w:t>середньовіччя</w:t>
      </w:r>
      <w:r>
        <w:t></w:t>
      </w:r>
      <w:r>
        <w:t></w:t>
      </w:r>
      <w:r>
        <w:rPr>
          <w:rFonts w:hint="eastAsia"/>
        </w:rPr>
        <w:t>прикладом</w:t>
      </w:r>
      <w:r>
        <w:t></w:t>
      </w:r>
      <w:r>
        <w:rPr>
          <w:rFonts w:hint="eastAsia"/>
        </w:rPr>
        <w:t>чого</w:t>
      </w:r>
      <w:r>
        <w:t></w:t>
      </w:r>
      <w:r>
        <w:rPr>
          <w:rFonts w:hint="eastAsia"/>
        </w:rPr>
        <w:t>є</w:t>
      </w:r>
      <w:r>
        <w:t></w:t>
      </w:r>
      <w:r>
        <w:t></w:t>
      </w:r>
      <w:r>
        <w:rPr>
          <w:rFonts w:hint="eastAsia"/>
        </w:rPr>
        <w:t>зокрема</w:t>
      </w:r>
      <w:r>
        <w:t></w:t>
      </w:r>
      <w:r>
        <w:t></w:t>
      </w:r>
      <w:r>
        <w:rPr>
          <w:rFonts w:hint="eastAsia"/>
        </w:rPr>
        <w:t>Нантський</w:t>
      </w:r>
    </w:p>
    <w:p w:rsidR="00B93B33" w:rsidRDefault="00B93B33" w:rsidP="00B93B33">
      <w:r>
        <w:rPr>
          <w:rFonts w:hint="eastAsia"/>
        </w:rPr>
        <w:t>едикт</w:t>
      </w:r>
      <w:r>
        <w:t></w:t>
      </w:r>
      <w:r>
        <w:t></w:t>
      </w:r>
      <w:r>
        <w:t></w:t>
      </w:r>
      <w:r>
        <w:t></w:t>
      </w:r>
      <w:r>
        <w:t></w:t>
      </w:r>
      <w:r>
        <w:t></w:t>
      </w:r>
      <w:r>
        <w:rPr>
          <w:rFonts w:hint="eastAsia"/>
        </w:rPr>
        <w:t>р</w:t>
      </w:r>
      <w:r>
        <w:t></w:t>
      </w:r>
      <w:r>
        <w:t></w:t>
      </w:r>
      <w:r>
        <w:t></w:t>
      </w:r>
      <w:r>
        <w:rPr>
          <w:rFonts w:hint="eastAsia"/>
        </w:rPr>
        <w:t>а</w:t>
      </w:r>
      <w:r>
        <w:t></w:t>
      </w:r>
      <w:r>
        <w:rPr>
          <w:rFonts w:hint="eastAsia"/>
        </w:rPr>
        <w:t>пізніше</w:t>
      </w:r>
      <w:r>
        <w:t></w:t>
      </w:r>
      <w:r>
        <w:rPr>
          <w:rFonts w:hint="eastAsia"/>
        </w:rPr>
        <w:t>–</w:t>
      </w:r>
      <w:r>
        <w:t></w:t>
      </w:r>
      <w:r>
        <w:rPr>
          <w:rFonts w:hint="eastAsia"/>
        </w:rPr>
        <w:t>Декларація</w:t>
      </w:r>
      <w:r>
        <w:t></w:t>
      </w:r>
      <w:r>
        <w:rPr>
          <w:rFonts w:hint="eastAsia"/>
        </w:rPr>
        <w:t>незалежності</w:t>
      </w:r>
      <w:r>
        <w:t></w:t>
      </w:r>
      <w:r>
        <w:rPr>
          <w:rFonts w:hint="eastAsia"/>
        </w:rPr>
        <w:t>США</w:t>
      </w:r>
      <w:r>
        <w:t></w:t>
      </w:r>
      <w:r>
        <w:t></w:t>
      </w:r>
      <w:r>
        <w:t></w:t>
      </w:r>
      <w:r>
        <w:t></w:t>
      </w:r>
      <w:r>
        <w:t></w:t>
      </w:r>
      <w:r>
        <w:t></w:t>
      </w:r>
      <w:r>
        <w:rPr>
          <w:rFonts w:hint="eastAsia"/>
        </w:rPr>
        <w:t>р</w:t>
      </w:r>
      <w:r>
        <w:t></w:t>
      </w:r>
      <w:r>
        <w:t></w:t>
      </w:r>
      <w:r>
        <w:rPr>
          <w:rFonts w:hint="eastAsia"/>
        </w:rPr>
        <w:t>та</w:t>
      </w:r>
      <w:r>
        <w:t></w:t>
      </w:r>
      <w:r>
        <w:rPr>
          <w:rFonts w:hint="eastAsia"/>
        </w:rPr>
        <w:t>французька</w:t>
      </w:r>
    </w:p>
    <w:p w:rsidR="00B93B33" w:rsidRDefault="00B93B33" w:rsidP="00B93B33">
      <w:r>
        <w:rPr>
          <w:rFonts w:hint="eastAsia"/>
        </w:rPr>
        <w:t>Декларація</w:t>
      </w:r>
      <w:r>
        <w:t></w:t>
      </w:r>
      <w:r>
        <w:rPr>
          <w:rFonts w:hint="eastAsia"/>
        </w:rPr>
        <w:t>прав</w:t>
      </w:r>
      <w:r>
        <w:t></w:t>
      </w:r>
      <w:r>
        <w:rPr>
          <w:rFonts w:hint="eastAsia"/>
        </w:rPr>
        <w:t>людини</w:t>
      </w:r>
      <w:r>
        <w:t></w:t>
      </w:r>
      <w:r>
        <w:rPr>
          <w:rFonts w:hint="eastAsia"/>
        </w:rPr>
        <w:t>і</w:t>
      </w:r>
      <w:r>
        <w:t></w:t>
      </w:r>
      <w:r>
        <w:rPr>
          <w:rFonts w:hint="eastAsia"/>
        </w:rPr>
        <w:t>громадянина</w:t>
      </w:r>
      <w:r>
        <w:t></w:t>
      </w:r>
      <w:r>
        <w:t></w:t>
      </w:r>
      <w:r>
        <w:t></w:t>
      </w:r>
      <w:r>
        <w:t></w:t>
      </w:r>
      <w:r>
        <w:t></w:t>
      </w:r>
      <w:r>
        <w:t></w:t>
      </w:r>
      <w:r>
        <w:rPr>
          <w:rFonts w:hint="eastAsia"/>
        </w:rPr>
        <w:t>р</w:t>
      </w:r>
      <w:r>
        <w:t></w:t>
      </w:r>
      <w:r>
        <w:t></w:t>
      </w:r>
      <w:r>
        <w:t></w:t>
      </w:r>
      <w:r>
        <w:rPr>
          <w:rFonts w:hint="eastAsia"/>
        </w:rPr>
        <w:t>положення</w:t>
      </w:r>
      <w:r>
        <w:t></w:t>
      </w:r>
      <w:r>
        <w:rPr>
          <w:rFonts w:hint="eastAsia"/>
        </w:rPr>
        <w:t>яких</w:t>
      </w:r>
      <w:r>
        <w:t></w:t>
      </w:r>
      <w:r>
        <w:rPr>
          <w:rFonts w:hint="eastAsia"/>
        </w:rPr>
        <w:t>розширювали</w:t>
      </w:r>
    </w:p>
    <w:p w:rsidR="00B93B33" w:rsidRDefault="00B93B33" w:rsidP="00B93B33">
      <w:r>
        <w:rPr>
          <w:rFonts w:hint="eastAsia"/>
        </w:rPr>
        <w:t>обсяг</w:t>
      </w:r>
      <w:r>
        <w:t></w:t>
      </w:r>
      <w:r>
        <w:rPr>
          <w:rFonts w:hint="eastAsia"/>
        </w:rPr>
        <w:t>прав</w:t>
      </w:r>
      <w:r>
        <w:t></w:t>
      </w:r>
      <w:r>
        <w:rPr>
          <w:rFonts w:hint="eastAsia"/>
        </w:rPr>
        <w:t>людини</w:t>
      </w:r>
      <w:r>
        <w:t></w:t>
      </w:r>
      <w:r>
        <w:rPr>
          <w:rFonts w:hint="eastAsia"/>
        </w:rPr>
        <w:t>та</w:t>
      </w:r>
      <w:r>
        <w:t></w:t>
      </w:r>
      <w:r>
        <w:rPr>
          <w:rFonts w:hint="eastAsia"/>
        </w:rPr>
        <w:t>громадянина</w:t>
      </w:r>
      <w:r>
        <w:t></w:t>
      </w:r>
      <w:r>
        <w:t></w:t>
      </w:r>
      <w:r>
        <w:rPr>
          <w:rFonts w:hint="eastAsia"/>
        </w:rPr>
        <w:t>У</w:t>
      </w:r>
      <w:r>
        <w:t></w:t>
      </w:r>
      <w:r>
        <w:rPr>
          <w:rFonts w:hint="eastAsia"/>
        </w:rPr>
        <w:t>сучасному</w:t>
      </w:r>
      <w:r>
        <w:t></w:t>
      </w:r>
      <w:r>
        <w:rPr>
          <w:rFonts w:hint="eastAsia"/>
        </w:rPr>
        <w:t>розумінні</w:t>
      </w:r>
      <w:r>
        <w:t></w:t>
      </w:r>
      <w:r>
        <w:rPr>
          <w:rFonts w:hint="eastAsia"/>
        </w:rPr>
        <w:t>концепція</w:t>
      </w:r>
      <w:r>
        <w:t></w:t>
      </w:r>
      <w:r>
        <w:rPr>
          <w:rFonts w:hint="eastAsia"/>
        </w:rPr>
        <w:t>свободи</w:t>
      </w:r>
    </w:p>
    <w:p w:rsidR="00B93B33" w:rsidRDefault="00B93B33" w:rsidP="00B93B33">
      <w:r>
        <w:rPr>
          <w:rFonts w:hint="eastAsia"/>
        </w:rPr>
        <w:t>розсуду</w:t>
      </w:r>
      <w:r>
        <w:t></w:t>
      </w:r>
      <w:r>
        <w:rPr>
          <w:rFonts w:hint="eastAsia"/>
        </w:rPr>
        <w:t>формувалась</w:t>
      </w:r>
      <w:r>
        <w:t></w:t>
      </w:r>
      <w:r>
        <w:rPr>
          <w:rFonts w:hint="eastAsia"/>
        </w:rPr>
        <w:t>спершу</w:t>
      </w:r>
      <w:r>
        <w:t></w:t>
      </w:r>
      <w:r>
        <w:rPr>
          <w:rFonts w:hint="eastAsia"/>
        </w:rPr>
        <w:t>в</w:t>
      </w:r>
      <w:r>
        <w:t></w:t>
      </w:r>
      <w:r>
        <w:rPr>
          <w:rFonts w:hint="eastAsia"/>
        </w:rPr>
        <w:t>практиці</w:t>
      </w:r>
      <w:r>
        <w:t></w:t>
      </w:r>
      <w:r>
        <w:rPr>
          <w:rFonts w:hint="eastAsia"/>
        </w:rPr>
        <w:t>національних</w:t>
      </w:r>
      <w:r>
        <w:t></w:t>
      </w:r>
      <w:r>
        <w:rPr>
          <w:rFonts w:hint="eastAsia"/>
        </w:rPr>
        <w:t>судів</w:t>
      </w:r>
      <w:r>
        <w:t></w:t>
      </w:r>
      <w:r>
        <w:rPr>
          <w:rFonts w:hint="eastAsia"/>
        </w:rPr>
        <w:t>Франції</w:t>
      </w:r>
      <w:r>
        <w:t></w:t>
      </w:r>
      <w:r>
        <w:rPr>
          <w:rFonts w:hint="eastAsia"/>
        </w:rPr>
        <w:t>та</w:t>
      </w:r>
    </w:p>
    <w:p w:rsidR="00B93B33" w:rsidRDefault="00B93B33" w:rsidP="00B93B33">
      <w:r>
        <w:rPr>
          <w:rFonts w:hint="eastAsia"/>
        </w:rPr>
        <w:t>Німеччини</w:t>
      </w:r>
      <w:r>
        <w:t></w:t>
      </w:r>
      <w:r>
        <w:rPr>
          <w:rFonts w:hint="eastAsia"/>
        </w:rPr>
        <w:t>кінця</w:t>
      </w:r>
      <w:r>
        <w:t></w:t>
      </w:r>
      <w:r>
        <w:rPr>
          <w:rFonts w:hint="eastAsia"/>
        </w:rPr>
        <w:t>ХІХ</w:t>
      </w:r>
      <w:r>
        <w:t></w:t>
      </w:r>
      <w:r>
        <w:t></w:t>
      </w:r>
      <w:r>
        <w:t></w:t>
      </w:r>
      <w:r>
        <w:rPr>
          <w:rFonts w:hint="eastAsia"/>
        </w:rPr>
        <w:t>першої</w:t>
      </w:r>
      <w:r>
        <w:t></w:t>
      </w:r>
      <w:r>
        <w:rPr>
          <w:rFonts w:hint="eastAsia"/>
        </w:rPr>
        <w:t>половини</w:t>
      </w:r>
      <w:r>
        <w:t></w:t>
      </w:r>
      <w:r>
        <w:rPr>
          <w:rFonts w:hint="eastAsia"/>
        </w:rPr>
        <w:t>ХХ</w:t>
      </w:r>
      <w:r>
        <w:t></w:t>
      </w:r>
      <w:r>
        <w:rPr>
          <w:rFonts w:hint="eastAsia"/>
        </w:rPr>
        <w:t>ст</w:t>
      </w:r>
      <w:r>
        <w:t></w:t>
      </w:r>
      <w:r>
        <w:t></w:t>
      </w:r>
      <w:r>
        <w:rPr>
          <w:rFonts w:hint="eastAsia"/>
        </w:rPr>
        <w:t>В</w:t>
      </w:r>
      <w:r>
        <w:t></w:t>
      </w:r>
      <w:r>
        <w:rPr>
          <w:rFonts w:hint="eastAsia"/>
        </w:rPr>
        <w:t>практиці</w:t>
      </w:r>
      <w:r>
        <w:t></w:t>
      </w:r>
      <w:r>
        <w:rPr>
          <w:rFonts w:hint="eastAsia"/>
        </w:rPr>
        <w:t>національних</w:t>
      </w:r>
      <w:r>
        <w:t></w:t>
      </w:r>
      <w:r>
        <w:rPr>
          <w:rFonts w:hint="eastAsia"/>
        </w:rPr>
        <w:t>судів</w:t>
      </w:r>
    </w:p>
    <w:p w:rsidR="00B93B33" w:rsidRDefault="00B93B33" w:rsidP="00B93B33">
      <w:r>
        <w:rPr>
          <w:rFonts w:hint="eastAsia"/>
        </w:rPr>
        <w:t>Франції</w:t>
      </w:r>
      <w:r>
        <w:t></w:t>
      </w:r>
      <w:r>
        <w:rPr>
          <w:rFonts w:hint="eastAsia"/>
        </w:rPr>
        <w:t>та</w:t>
      </w:r>
      <w:r>
        <w:t></w:t>
      </w:r>
      <w:r>
        <w:rPr>
          <w:rFonts w:hint="eastAsia"/>
        </w:rPr>
        <w:t>Німеччини</w:t>
      </w:r>
      <w:r>
        <w:t></w:t>
      </w:r>
      <w:r>
        <w:rPr>
          <w:rFonts w:hint="eastAsia"/>
        </w:rPr>
        <w:t>втілюється</w:t>
      </w:r>
      <w:r>
        <w:t></w:t>
      </w:r>
      <w:r>
        <w:rPr>
          <w:rFonts w:hint="eastAsia"/>
        </w:rPr>
        <w:t>основна</w:t>
      </w:r>
      <w:r>
        <w:t></w:t>
      </w:r>
      <w:r>
        <w:rPr>
          <w:rFonts w:hint="eastAsia"/>
        </w:rPr>
        <w:t>риса</w:t>
      </w:r>
      <w:r>
        <w:t></w:t>
      </w:r>
      <w:r>
        <w:rPr>
          <w:rFonts w:hint="eastAsia"/>
        </w:rPr>
        <w:t>концепції</w:t>
      </w:r>
      <w:r>
        <w:t></w:t>
      </w:r>
      <w:r>
        <w:rPr>
          <w:rFonts w:hint="eastAsia"/>
        </w:rPr>
        <w:t>суддівської</w:t>
      </w:r>
      <w:r>
        <w:t></w:t>
      </w:r>
      <w:r>
        <w:t></w:t>
      </w:r>
      <w:r>
        <w:rPr>
          <w:rFonts w:hint="eastAsia"/>
        </w:rPr>
        <w:t>свободи</w:t>
      </w:r>
    </w:p>
    <w:p w:rsidR="00B93B33" w:rsidRDefault="00B93B33" w:rsidP="00B93B33">
      <w:r>
        <w:rPr>
          <w:rFonts w:hint="eastAsia"/>
        </w:rPr>
        <w:t>розсуду</w:t>
      </w:r>
      <w:r>
        <w:t></w:t>
      </w:r>
      <w:r>
        <w:t></w:t>
      </w:r>
      <w:r>
        <w:t></w:t>
      </w:r>
      <w:r>
        <w:rPr>
          <w:rFonts w:hint="eastAsia"/>
        </w:rPr>
        <w:t>що</w:t>
      </w:r>
      <w:r>
        <w:t></w:t>
      </w:r>
      <w:r>
        <w:rPr>
          <w:rFonts w:hint="eastAsia"/>
        </w:rPr>
        <w:t>полягає</w:t>
      </w:r>
      <w:r>
        <w:t></w:t>
      </w:r>
      <w:r>
        <w:rPr>
          <w:rFonts w:hint="eastAsia"/>
        </w:rPr>
        <w:t>в</w:t>
      </w:r>
      <w:r>
        <w:t></w:t>
      </w:r>
      <w:r>
        <w:rPr>
          <w:rFonts w:hint="eastAsia"/>
        </w:rPr>
        <w:t>наділенні</w:t>
      </w:r>
      <w:r>
        <w:t></w:t>
      </w:r>
      <w:r>
        <w:rPr>
          <w:rFonts w:hint="eastAsia"/>
        </w:rPr>
        <w:t>цих</w:t>
      </w:r>
      <w:r>
        <w:t></w:t>
      </w:r>
      <w:r>
        <w:rPr>
          <w:rFonts w:hint="eastAsia"/>
        </w:rPr>
        <w:t>інстанцій</w:t>
      </w:r>
      <w:r>
        <w:t></w:t>
      </w:r>
      <w:r>
        <w:rPr>
          <w:rFonts w:hint="eastAsia"/>
        </w:rPr>
        <w:t>повноваженнями</w:t>
      </w:r>
      <w:r>
        <w:t></w:t>
      </w:r>
      <w:r>
        <w:rPr>
          <w:rFonts w:hint="eastAsia"/>
        </w:rPr>
        <w:t>тлумачити</w:t>
      </w:r>
      <w:r>
        <w:t></w:t>
      </w:r>
      <w:r>
        <w:rPr>
          <w:rFonts w:hint="eastAsia"/>
        </w:rPr>
        <w:t>та</w:t>
      </w:r>
    </w:p>
    <w:p w:rsidR="00B93B33" w:rsidRDefault="00B93B33" w:rsidP="00B93B33">
      <w:r>
        <w:rPr>
          <w:rFonts w:hint="eastAsia"/>
        </w:rPr>
        <w:t>застосовувати</w:t>
      </w:r>
      <w:r>
        <w:t></w:t>
      </w:r>
      <w:r>
        <w:rPr>
          <w:rFonts w:hint="eastAsia"/>
        </w:rPr>
        <w:t>на</w:t>
      </w:r>
      <w:r>
        <w:t></w:t>
      </w:r>
      <w:r>
        <w:rPr>
          <w:rFonts w:hint="eastAsia"/>
        </w:rPr>
        <w:t>свій</w:t>
      </w:r>
      <w:r>
        <w:t></w:t>
      </w:r>
      <w:r>
        <w:rPr>
          <w:rFonts w:hint="eastAsia"/>
        </w:rPr>
        <w:t>розсуд</w:t>
      </w:r>
      <w:r>
        <w:t></w:t>
      </w:r>
      <w:r>
        <w:rPr>
          <w:rFonts w:hint="eastAsia"/>
        </w:rPr>
        <w:t>акти</w:t>
      </w:r>
      <w:r>
        <w:t></w:t>
      </w:r>
      <w:r>
        <w:rPr>
          <w:rFonts w:hint="eastAsia"/>
        </w:rPr>
        <w:t>державного</w:t>
      </w:r>
      <w:r>
        <w:t></w:t>
      </w:r>
      <w:r>
        <w:rPr>
          <w:rFonts w:hint="eastAsia"/>
        </w:rPr>
        <w:t>законодавства</w:t>
      </w:r>
      <w:r>
        <w:t></w:t>
      </w:r>
    </w:p>
    <w:p w:rsidR="00B93B33" w:rsidRDefault="00B93B33" w:rsidP="00B93B33">
      <w:r>
        <w:rPr>
          <w:rFonts w:hint="eastAsia"/>
        </w:rPr>
        <w:t>Вперше</w:t>
      </w:r>
      <w:r>
        <w:t></w:t>
      </w:r>
      <w:r>
        <w:rPr>
          <w:rFonts w:hint="eastAsia"/>
        </w:rPr>
        <w:t>на</w:t>
      </w:r>
      <w:r>
        <w:t></w:t>
      </w:r>
      <w:r>
        <w:rPr>
          <w:rFonts w:hint="eastAsia"/>
        </w:rPr>
        <w:t>універсальному</w:t>
      </w:r>
      <w:r>
        <w:t></w:t>
      </w:r>
      <w:r>
        <w:rPr>
          <w:rFonts w:hint="eastAsia"/>
        </w:rPr>
        <w:t>рівні</w:t>
      </w:r>
      <w:r>
        <w:t></w:t>
      </w:r>
      <w:r>
        <w:rPr>
          <w:rFonts w:hint="eastAsia"/>
        </w:rPr>
        <w:t>елементи</w:t>
      </w:r>
      <w:r>
        <w:t></w:t>
      </w:r>
      <w:r>
        <w:rPr>
          <w:rFonts w:hint="eastAsia"/>
        </w:rPr>
        <w:t>концепції</w:t>
      </w:r>
      <w:r>
        <w:t></w:t>
      </w:r>
      <w:r>
        <w:rPr>
          <w:rFonts w:hint="eastAsia"/>
        </w:rPr>
        <w:t>свободи</w:t>
      </w:r>
      <w:r>
        <w:t></w:t>
      </w:r>
      <w:r>
        <w:rPr>
          <w:rFonts w:hint="eastAsia"/>
        </w:rPr>
        <w:t>розсуду</w:t>
      </w:r>
    </w:p>
    <w:p w:rsidR="00B93B33" w:rsidRDefault="00B93B33" w:rsidP="00B93B33">
      <w:r>
        <w:rPr>
          <w:rFonts w:hint="eastAsia"/>
        </w:rPr>
        <w:t>було</w:t>
      </w:r>
      <w:r>
        <w:t></w:t>
      </w:r>
      <w:r>
        <w:rPr>
          <w:rFonts w:hint="eastAsia"/>
        </w:rPr>
        <w:t>закріплено</w:t>
      </w:r>
      <w:r>
        <w:t></w:t>
      </w:r>
      <w:r>
        <w:rPr>
          <w:rFonts w:hint="eastAsia"/>
        </w:rPr>
        <w:t>в</w:t>
      </w:r>
      <w:r>
        <w:t></w:t>
      </w:r>
      <w:r>
        <w:rPr>
          <w:rFonts w:hint="eastAsia"/>
        </w:rPr>
        <w:t>Статуті</w:t>
      </w:r>
      <w:r>
        <w:t></w:t>
      </w:r>
      <w:r>
        <w:rPr>
          <w:rFonts w:hint="eastAsia"/>
        </w:rPr>
        <w:t>ООН</w:t>
      </w:r>
      <w:r>
        <w:t></w:t>
      </w:r>
      <w:r>
        <w:rPr>
          <w:rFonts w:hint="eastAsia"/>
        </w:rPr>
        <w:t>в</w:t>
      </w:r>
      <w:r>
        <w:t></w:t>
      </w:r>
      <w:r>
        <w:rPr>
          <w:rFonts w:hint="eastAsia"/>
        </w:rPr>
        <w:t>положенні</w:t>
      </w:r>
      <w:r>
        <w:t></w:t>
      </w:r>
      <w:r>
        <w:rPr>
          <w:rFonts w:hint="eastAsia"/>
        </w:rPr>
        <w:t>про</w:t>
      </w:r>
      <w:r>
        <w:t></w:t>
      </w:r>
      <w:r>
        <w:rPr>
          <w:rFonts w:hint="eastAsia"/>
        </w:rPr>
        <w:t>міжнародне</w:t>
      </w:r>
      <w:r>
        <w:t></w:t>
      </w:r>
      <w:r>
        <w:rPr>
          <w:rFonts w:hint="eastAsia"/>
        </w:rPr>
        <w:t>співробітництво</w:t>
      </w:r>
    </w:p>
    <w:p w:rsidR="00B93B33" w:rsidRDefault="00B93B33" w:rsidP="00B93B33">
      <w:r>
        <w:rPr>
          <w:rFonts w:hint="eastAsia"/>
        </w:rPr>
        <w:t>держав</w:t>
      </w:r>
      <w:r>
        <w:t></w:t>
      </w:r>
      <w:r>
        <w:t></w:t>
      </w:r>
      <w:r>
        <w:rPr>
          <w:rFonts w:hint="eastAsia"/>
        </w:rPr>
        <w:t>зокрема</w:t>
      </w:r>
      <w:r>
        <w:t></w:t>
      </w:r>
      <w:r>
        <w:t></w:t>
      </w:r>
      <w:r>
        <w:rPr>
          <w:rFonts w:hint="eastAsia"/>
        </w:rPr>
        <w:t>у</w:t>
      </w:r>
      <w:r>
        <w:t></w:t>
      </w:r>
      <w:r>
        <w:rPr>
          <w:rFonts w:hint="eastAsia"/>
        </w:rPr>
        <w:t>сфері</w:t>
      </w:r>
      <w:r>
        <w:t></w:t>
      </w:r>
      <w:r>
        <w:rPr>
          <w:rFonts w:hint="eastAsia"/>
        </w:rPr>
        <w:t>дотримання</w:t>
      </w:r>
      <w:r>
        <w:t></w:t>
      </w:r>
      <w:r>
        <w:rPr>
          <w:rFonts w:hint="eastAsia"/>
        </w:rPr>
        <w:t>прав</w:t>
      </w:r>
      <w:r>
        <w:t></w:t>
      </w:r>
      <w:r>
        <w:rPr>
          <w:rFonts w:hint="eastAsia"/>
        </w:rPr>
        <w:t>людини</w:t>
      </w:r>
      <w:r>
        <w:t></w:t>
      </w:r>
    </w:p>
    <w:p w:rsidR="00B93B33" w:rsidRDefault="00B93B33" w:rsidP="00B93B33">
      <w:r>
        <w:rPr>
          <w:rFonts w:hint="eastAsia"/>
        </w:rPr>
        <w:t>У</w:t>
      </w:r>
      <w:r>
        <w:t></w:t>
      </w:r>
      <w:r>
        <w:rPr>
          <w:rFonts w:hint="eastAsia"/>
        </w:rPr>
        <w:t>доктрині</w:t>
      </w:r>
      <w:r>
        <w:t></w:t>
      </w:r>
      <w:r>
        <w:rPr>
          <w:rFonts w:hint="eastAsia"/>
        </w:rPr>
        <w:t>найбільший</w:t>
      </w:r>
      <w:r>
        <w:t></w:t>
      </w:r>
      <w:r>
        <w:rPr>
          <w:rFonts w:hint="eastAsia"/>
        </w:rPr>
        <w:t>внесок</w:t>
      </w:r>
      <w:r>
        <w:t></w:t>
      </w:r>
      <w:r>
        <w:rPr>
          <w:rFonts w:hint="eastAsia"/>
        </w:rPr>
        <w:t>у</w:t>
      </w:r>
      <w:r>
        <w:t></w:t>
      </w:r>
      <w:r>
        <w:rPr>
          <w:rFonts w:hint="eastAsia"/>
        </w:rPr>
        <w:t>розвиток</w:t>
      </w:r>
      <w:r>
        <w:t></w:t>
      </w:r>
      <w:r>
        <w:rPr>
          <w:rFonts w:hint="eastAsia"/>
        </w:rPr>
        <w:t>теорії</w:t>
      </w:r>
      <w:r>
        <w:t></w:t>
      </w:r>
      <w:r>
        <w:rPr>
          <w:rFonts w:hint="eastAsia"/>
        </w:rPr>
        <w:t>адміністративного</w:t>
      </w:r>
    </w:p>
    <w:p w:rsidR="00B93B33" w:rsidRDefault="00B93B33" w:rsidP="00B93B33">
      <w:r>
        <w:rPr>
          <w:rFonts w:hint="eastAsia"/>
        </w:rPr>
        <w:t>розсуду</w:t>
      </w:r>
      <w:r>
        <w:t></w:t>
      </w:r>
      <w:r>
        <w:t></w:t>
      </w:r>
      <w:r>
        <w:rPr>
          <w:rFonts w:hint="eastAsia"/>
        </w:rPr>
        <w:t>яка</w:t>
      </w:r>
      <w:r>
        <w:t></w:t>
      </w:r>
      <w:r>
        <w:rPr>
          <w:rFonts w:hint="eastAsia"/>
        </w:rPr>
        <w:t>є</w:t>
      </w:r>
      <w:r>
        <w:t></w:t>
      </w:r>
      <w:r>
        <w:rPr>
          <w:rFonts w:hint="eastAsia"/>
        </w:rPr>
        <w:t>прототипом</w:t>
      </w:r>
      <w:r>
        <w:t></w:t>
      </w:r>
      <w:r>
        <w:rPr>
          <w:rFonts w:hint="eastAsia"/>
        </w:rPr>
        <w:t>сучасної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зробили</w:t>
      </w:r>
      <w:r>
        <w:t></w:t>
      </w:r>
      <w:r>
        <w:rPr>
          <w:rFonts w:hint="eastAsia"/>
        </w:rPr>
        <w:t>німецькі</w:t>
      </w:r>
    </w:p>
    <w:p w:rsidR="00B93B33" w:rsidRDefault="00B93B33" w:rsidP="00B93B33">
      <w:r>
        <w:rPr>
          <w:rFonts w:hint="eastAsia"/>
        </w:rPr>
        <w:t>вчені</w:t>
      </w:r>
      <w:r>
        <w:t></w:t>
      </w:r>
      <w:r>
        <w:t></w:t>
      </w:r>
      <w:r>
        <w:rPr>
          <w:rFonts w:hint="eastAsia"/>
        </w:rPr>
        <w:t>Так</w:t>
      </w:r>
      <w:r>
        <w:t></w:t>
      </w:r>
      <w:r>
        <w:t></w:t>
      </w:r>
      <w:r>
        <w:rPr>
          <w:rFonts w:hint="eastAsia"/>
        </w:rPr>
        <w:t>ідеї</w:t>
      </w:r>
      <w:r>
        <w:t></w:t>
      </w:r>
      <w:r>
        <w:rPr>
          <w:rFonts w:hint="eastAsia"/>
        </w:rPr>
        <w:t>Рудольфа</w:t>
      </w:r>
      <w:r>
        <w:t></w:t>
      </w:r>
      <w:r>
        <w:rPr>
          <w:rFonts w:hint="eastAsia"/>
        </w:rPr>
        <w:t>фон</w:t>
      </w:r>
      <w:r>
        <w:t></w:t>
      </w:r>
      <w:r>
        <w:rPr>
          <w:rFonts w:hint="eastAsia"/>
        </w:rPr>
        <w:t>Гнейста</w:t>
      </w:r>
      <w:r>
        <w:t></w:t>
      </w:r>
      <w:r>
        <w:rPr>
          <w:rFonts w:hint="eastAsia"/>
        </w:rPr>
        <w:t>були</w:t>
      </w:r>
      <w:r>
        <w:t></w:t>
      </w:r>
      <w:r>
        <w:rPr>
          <w:rFonts w:hint="eastAsia"/>
        </w:rPr>
        <w:t>втілені</w:t>
      </w:r>
      <w:r>
        <w:t></w:t>
      </w:r>
      <w:r>
        <w:rPr>
          <w:rFonts w:hint="eastAsia"/>
        </w:rPr>
        <w:t>із</w:t>
      </w:r>
      <w:r>
        <w:t></w:t>
      </w:r>
      <w:r>
        <w:rPr>
          <w:rFonts w:hint="eastAsia"/>
        </w:rPr>
        <w:t>створенням</w:t>
      </w:r>
      <w:r>
        <w:t></w:t>
      </w:r>
      <w:r>
        <w:rPr>
          <w:rFonts w:hint="eastAsia"/>
        </w:rPr>
        <w:t>в</w:t>
      </w:r>
      <w:r>
        <w:t></w:t>
      </w:r>
      <w:r>
        <w:t></w:t>
      </w:r>
      <w:r>
        <w:t></w:t>
      </w:r>
      <w:r>
        <w:t></w:t>
      </w:r>
      <w:r>
        <w:t></w:t>
      </w:r>
      <w:r>
        <w:rPr>
          <w:rFonts w:hint="eastAsia"/>
        </w:rPr>
        <w:t>ст</w:t>
      </w:r>
      <w:r>
        <w:t></w:t>
      </w:r>
    </w:p>
    <w:p w:rsidR="00B93B33" w:rsidRDefault="00B93B33" w:rsidP="00B93B33">
      <w:r>
        <w:rPr>
          <w:rFonts w:hint="eastAsia"/>
        </w:rPr>
        <w:t>Вищого</w:t>
      </w:r>
      <w:r>
        <w:t></w:t>
      </w:r>
      <w:r>
        <w:rPr>
          <w:rFonts w:hint="eastAsia"/>
        </w:rPr>
        <w:t>адміністративного</w:t>
      </w:r>
      <w:r>
        <w:t></w:t>
      </w:r>
      <w:r>
        <w:rPr>
          <w:rFonts w:hint="eastAsia"/>
        </w:rPr>
        <w:t>суду</w:t>
      </w:r>
      <w:r>
        <w:t></w:t>
      </w:r>
      <w:r>
        <w:rPr>
          <w:rFonts w:hint="eastAsia"/>
        </w:rPr>
        <w:t>Пруссії</w:t>
      </w:r>
      <w:r>
        <w:t></w:t>
      </w:r>
      <w:r>
        <w:t></w:t>
      </w:r>
      <w:r>
        <w:rPr>
          <w:rFonts w:hint="eastAsia"/>
        </w:rPr>
        <w:t>трирівневої</w:t>
      </w:r>
      <w:r>
        <w:t></w:t>
      </w:r>
      <w:r>
        <w:rPr>
          <w:rFonts w:hint="eastAsia"/>
        </w:rPr>
        <w:t>судової</w:t>
      </w:r>
      <w:r>
        <w:t></w:t>
      </w:r>
      <w:r>
        <w:rPr>
          <w:rFonts w:hint="eastAsia"/>
        </w:rPr>
        <w:t>структури</w:t>
      </w:r>
      <w:r>
        <w:t></w:t>
      </w:r>
      <w:r>
        <w:t></w:t>
      </w:r>
      <w:r>
        <w:rPr>
          <w:rFonts w:hint="eastAsia"/>
        </w:rPr>
        <w:t>до</w:t>
      </w:r>
    </w:p>
    <w:p w:rsidR="00B93B33" w:rsidRDefault="00B93B33" w:rsidP="00B93B33">
      <w:r>
        <w:rPr>
          <w:rFonts w:hint="eastAsia"/>
        </w:rPr>
        <w:t>складу</w:t>
      </w:r>
      <w:r>
        <w:t></w:t>
      </w:r>
      <w:r>
        <w:rPr>
          <w:rFonts w:hint="eastAsia"/>
        </w:rPr>
        <w:t>якої</w:t>
      </w:r>
      <w:r>
        <w:t></w:t>
      </w:r>
      <w:r>
        <w:rPr>
          <w:rFonts w:hint="eastAsia"/>
        </w:rPr>
        <w:t>частково</w:t>
      </w:r>
      <w:r>
        <w:t></w:t>
      </w:r>
      <w:r>
        <w:rPr>
          <w:rFonts w:hint="eastAsia"/>
        </w:rPr>
        <w:t>входили</w:t>
      </w:r>
      <w:r>
        <w:t></w:t>
      </w:r>
      <w:r>
        <w:rPr>
          <w:rFonts w:hint="eastAsia"/>
        </w:rPr>
        <w:t>професійні</w:t>
      </w:r>
      <w:r>
        <w:t></w:t>
      </w:r>
      <w:r>
        <w:rPr>
          <w:rFonts w:hint="eastAsia"/>
        </w:rPr>
        <w:t>посадові</w:t>
      </w:r>
      <w:r>
        <w:t></w:t>
      </w:r>
      <w:r>
        <w:rPr>
          <w:rFonts w:hint="eastAsia"/>
        </w:rPr>
        <w:t>особи</w:t>
      </w:r>
      <w:r>
        <w:t></w:t>
      </w:r>
      <w:r>
        <w:rPr>
          <w:rFonts w:hint="eastAsia"/>
        </w:rPr>
        <w:t>і</w:t>
      </w:r>
      <w:r>
        <w:t></w:t>
      </w:r>
      <w:r>
        <w:rPr>
          <w:rFonts w:hint="eastAsia"/>
        </w:rPr>
        <w:t>громадяни</w:t>
      </w:r>
      <w:r>
        <w:t></w:t>
      </w:r>
      <w:r>
        <w:t></w:t>
      </w:r>
      <w:r>
        <w:rPr>
          <w:rFonts w:hint="eastAsia"/>
        </w:rPr>
        <w:t>які</w:t>
      </w:r>
    </w:p>
    <w:p w:rsidR="00B93B33" w:rsidRDefault="00B93B33" w:rsidP="00B93B33">
      <w:r>
        <w:rPr>
          <w:rFonts w:hint="eastAsia"/>
        </w:rPr>
        <w:t>користувалися</w:t>
      </w:r>
      <w:r>
        <w:t></w:t>
      </w:r>
      <w:r>
        <w:rPr>
          <w:rFonts w:hint="eastAsia"/>
        </w:rPr>
        <w:t>повагою</w:t>
      </w:r>
      <w:r>
        <w:t></w:t>
      </w:r>
      <w:r>
        <w:t></w:t>
      </w:r>
      <w:r>
        <w:rPr>
          <w:rFonts w:hint="eastAsia"/>
        </w:rPr>
        <w:t>Суди</w:t>
      </w:r>
      <w:r>
        <w:t></w:t>
      </w:r>
      <w:r>
        <w:rPr>
          <w:rFonts w:hint="eastAsia"/>
        </w:rPr>
        <w:t>в</w:t>
      </w:r>
      <w:r>
        <w:t></w:t>
      </w:r>
      <w:r>
        <w:rPr>
          <w:rFonts w:hint="eastAsia"/>
        </w:rPr>
        <w:t>складі</w:t>
      </w:r>
      <w:r>
        <w:t></w:t>
      </w:r>
      <w:r>
        <w:rPr>
          <w:rFonts w:hint="eastAsia"/>
        </w:rPr>
        <w:t>цієї</w:t>
      </w:r>
      <w:r>
        <w:t></w:t>
      </w:r>
      <w:r>
        <w:rPr>
          <w:rFonts w:hint="eastAsia"/>
        </w:rPr>
        <w:t>структури</w:t>
      </w:r>
      <w:r>
        <w:t></w:t>
      </w:r>
      <w:r>
        <w:t></w:t>
      </w:r>
      <w:r>
        <w:rPr>
          <w:rFonts w:hint="eastAsia"/>
        </w:rPr>
        <w:t>застосовуючи</w:t>
      </w:r>
      <w:r>
        <w:t></w:t>
      </w:r>
      <w:r>
        <w:rPr>
          <w:rFonts w:hint="eastAsia"/>
        </w:rPr>
        <w:t>свободу</w:t>
      </w:r>
    </w:p>
    <w:p w:rsidR="00B93B33" w:rsidRDefault="00B93B33" w:rsidP="00B93B33">
      <w:r>
        <w:rPr>
          <w:rFonts w:hint="eastAsia"/>
        </w:rPr>
        <w:t>розсуду</w:t>
      </w:r>
      <w:r>
        <w:t></w:t>
      </w:r>
      <w:r>
        <w:t></w:t>
      </w:r>
      <w:r>
        <w:rPr>
          <w:rFonts w:hint="eastAsia"/>
        </w:rPr>
        <w:t>могли</w:t>
      </w:r>
      <w:r>
        <w:t></w:t>
      </w:r>
      <w:r>
        <w:rPr>
          <w:rFonts w:hint="eastAsia"/>
        </w:rPr>
        <w:t>вирішувати</w:t>
      </w:r>
      <w:r>
        <w:t></w:t>
      </w:r>
      <w:r>
        <w:t></w:t>
      </w:r>
      <w:r>
        <w:rPr>
          <w:rFonts w:hint="eastAsia"/>
        </w:rPr>
        <w:t>чи</w:t>
      </w:r>
      <w:r>
        <w:t></w:t>
      </w:r>
      <w:r>
        <w:rPr>
          <w:rFonts w:hint="eastAsia"/>
        </w:rPr>
        <w:t>перевищувала</w:t>
      </w:r>
      <w:r>
        <w:t></w:t>
      </w:r>
      <w:r>
        <w:rPr>
          <w:rFonts w:hint="eastAsia"/>
        </w:rPr>
        <w:t>держава</w:t>
      </w:r>
      <w:r>
        <w:t></w:t>
      </w:r>
      <w:r>
        <w:rPr>
          <w:rFonts w:hint="eastAsia"/>
        </w:rPr>
        <w:t>свої</w:t>
      </w:r>
      <w:r>
        <w:t></w:t>
      </w:r>
      <w:r>
        <w:rPr>
          <w:rFonts w:hint="eastAsia"/>
        </w:rPr>
        <w:t>повноваження</w:t>
      </w:r>
      <w:r>
        <w:t></w:t>
      </w:r>
    </w:p>
    <w:p w:rsidR="00B93B33" w:rsidRDefault="00B93B33" w:rsidP="00B93B33">
      <w:r>
        <w:rPr>
          <w:rFonts w:hint="eastAsia"/>
        </w:rPr>
        <w:t>Після</w:t>
      </w:r>
      <w:r>
        <w:t></w:t>
      </w:r>
      <w:r>
        <w:rPr>
          <w:rFonts w:hint="eastAsia"/>
        </w:rPr>
        <w:t>Другої</w:t>
      </w:r>
      <w:r>
        <w:t></w:t>
      </w:r>
      <w:r>
        <w:rPr>
          <w:rFonts w:hint="eastAsia"/>
        </w:rPr>
        <w:t>світової</w:t>
      </w:r>
      <w:r>
        <w:t></w:t>
      </w:r>
      <w:r>
        <w:rPr>
          <w:rFonts w:hint="eastAsia"/>
        </w:rPr>
        <w:t>війни</w:t>
      </w:r>
      <w:r>
        <w:t></w:t>
      </w:r>
      <w:r>
        <w:t></w:t>
      </w:r>
      <w:r>
        <w:rPr>
          <w:rFonts w:hint="eastAsia"/>
        </w:rPr>
        <w:t>з</w:t>
      </w:r>
      <w:r>
        <w:t></w:t>
      </w:r>
      <w:r>
        <w:rPr>
          <w:rFonts w:hint="eastAsia"/>
        </w:rPr>
        <w:t>відродженням</w:t>
      </w:r>
      <w:r>
        <w:t></w:t>
      </w:r>
      <w:r>
        <w:rPr>
          <w:rFonts w:hint="eastAsia"/>
        </w:rPr>
        <w:t>ідеї</w:t>
      </w:r>
      <w:r>
        <w:t></w:t>
      </w:r>
      <w:r>
        <w:rPr>
          <w:rFonts w:hint="eastAsia"/>
        </w:rPr>
        <w:t>правової</w:t>
      </w:r>
      <w:r>
        <w:t></w:t>
      </w:r>
      <w:r>
        <w:rPr>
          <w:rFonts w:hint="eastAsia"/>
        </w:rPr>
        <w:t>держави</w:t>
      </w:r>
      <w:r>
        <w:t></w:t>
      </w:r>
    </w:p>
    <w:p w:rsidR="00B93B33" w:rsidRDefault="00B93B33" w:rsidP="00B93B33">
      <w:r>
        <w:rPr>
          <w:rFonts w:hint="eastAsia"/>
        </w:rPr>
        <w:t>концепція</w:t>
      </w:r>
      <w:r>
        <w:t></w:t>
      </w:r>
      <w:r>
        <w:rPr>
          <w:rFonts w:hint="eastAsia"/>
        </w:rPr>
        <w:t>свободи</w:t>
      </w:r>
      <w:r>
        <w:t></w:t>
      </w:r>
      <w:r>
        <w:rPr>
          <w:rFonts w:hint="eastAsia"/>
        </w:rPr>
        <w:t>розсуду</w:t>
      </w:r>
      <w:r>
        <w:t></w:t>
      </w:r>
      <w:r>
        <w:rPr>
          <w:rFonts w:hint="eastAsia"/>
        </w:rPr>
        <w:t>почала</w:t>
      </w:r>
      <w:r>
        <w:t></w:t>
      </w:r>
      <w:r>
        <w:rPr>
          <w:rFonts w:hint="eastAsia"/>
        </w:rPr>
        <w:t>активно</w:t>
      </w:r>
      <w:r>
        <w:t></w:t>
      </w:r>
      <w:r>
        <w:rPr>
          <w:rFonts w:hint="eastAsia"/>
        </w:rPr>
        <w:t>впроваджувалась</w:t>
      </w:r>
      <w:r>
        <w:t></w:t>
      </w:r>
      <w:r>
        <w:rPr>
          <w:rFonts w:hint="eastAsia"/>
        </w:rPr>
        <w:t>у</w:t>
      </w:r>
      <w:r>
        <w:t></w:t>
      </w:r>
      <w:r>
        <w:rPr>
          <w:rFonts w:hint="eastAsia"/>
        </w:rPr>
        <w:t>судовій</w:t>
      </w:r>
      <w:r>
        <w:t></w:t>
      </w:r>
      <w:r>
        <w:rPr>
          <w:rFonts w:hint="eastAsia"/>
        </w:rPr>
        <w:t>практиці</w:t>
      </w:r>
    </w:p>
    <w:p w:rsidR="00B93B33" w:rsidRDefault="00B93B33" w:rsidP="00B93B33">
      <w:r>
        <w:rPr>
          <w:rFonts w:hint="eastAsia"/>
        </w:rPr>
        <w:t>Німеччини</w:t>
      </w:r>
      <w:r>
        <w:t></w:t>
      </w:r>
      <w:r>
        <w:rPr>
          <w:rFonts w:hint="eastAsia"/>
        </w:rPr>
        <w:t>й</w:t>
      </w:r>
      <w:r>
        <w:t></w:t>
      </w:r>
      <w:r>
        <w:rPr>
          <w:rFonts w:hint="eastAsia"/>
        </w:rPr>
        <w:t>Франції</w:t>
      </w:r>
      <w:r>
        <w:t></w:t>
      </w:r>
      <w:r>
        <w:t></w:t>
      </w:r>
      <w:r>
        <w:rPr>
          <w:rFonts w:hint="eastAsia"/>
        </w:rPr>
        <w:t>Суди</w:t>
      </w:r>
      <w:r>
        <w:t></w:t>
      </w:r>
      <w:r>
        <w:rPr>
          <w:rFonts w:hint="eastAsia"/>
        </w:rPr>
        <w:t>цих</w:t>
      </w:r>
      <w:r>
        <w:t></w:t>
      </w:r>
      <w:r>
        <w:rPr>
          <w:rFonts w:hint="eastAsia"/>
        </w:rPr>
        <w:t>країн</w:t>
      </w:r>
      <w:r>
        <w:t></w:t>
      </w:r>
      <w:r>
        <w:rPr>
          <w:rFonts w:hint="eastAsia"/>
        </w:rPr>
        <w:t>отримали</w:t>
      </w:r>
      <w:r>
        <w:t></w:t>
      </w:r>
      <w:r>
        <w:rPr>
          <w:rFonts w:hint="eastAsia"/>
        </w:rPr>
        <w:t>право</w:t>
      </w:r>
      <w:r>
        <w:t></w:t>
      </w:r>
      <w:r>
        <w:rPr>
          <w:rFonts w:hint="eastAsia"/>
        </w:rPr>
        <w:t>переглядати</w:t>
      </w:r>
      <w:r>
        <w:t></w:t>
      </w:r>
      <w:r>
        <w:rPr>
          <w:rFonts w:hint="eastAsia"/>
        </w:rPr>
        <w:t>рішення</w:t>
      </w:r>
    </w:p>
    <w:p w:rsidR="00B93B33" w:rsidRDefault="00B93B33" w:rsidP="00B93B33">
      <w:r>
        <w:rPr>
          <w:rFonts w:hint="eastAsia"/>
        </w:rPr>
        <w:t>уряду</w:t>
      </w:r>
      <w:r>
        <w:t></w:t>
      </w:r>
      <w:r>
        <w:t></w:t>
      </w:r>
      <w:r>
        <w:rPr>
          <w:rFonts w:hint="eastAsia"/>
        </w:rPr>
        <w:t>тобто</w:t>
      </w:r>
      <w:r>
        <w:t></w:t>
      </w:r>
      <w:r>
        <w:rPr>
          <w:rFonts w:hint="eastAsia"/>
        </w:rPr>
        <w:t>їх</w:t>
      </w:r>
      <w:r>
        <w:t></w:t>
      </w:r>
      <w:r>
        <w:rPr>
          <w:rFonts w:hint="eastAsia"/>
        </w:rPr>
        <w:t>дискреційні</w:t>
      </w:r>
      <w:r>
        <w:t></w:t>
      </w:r>
      <w:r>
        <w:rPr>
          <w:rFonts w:hint="eastAsia"/>
        </w:rPr>
        <w:t>повноваження</w:t>
      </w:r>
      <w:r>
        <w:t></w:t>
      </w:r>
      <w:r>
        <w:rPr>
          <w:rFonts w:hint="eastAsia"/>
        </w:rPr>
        <w:t>було</w:t>
      </w:r>
      <w:r>
        <w:t></w:t>
      </w:r>
      <w:r>
        <w:rPr>
          <w:rFonts w:hint="eastAsia"/>
        </w:rPr>
        <w:t>розширено</w:t>
      </w:r>
      <w:r>
        <w:t></w:t>
      </w:r>
      <w:r>
        <w:t></w:t>
      </w:r>
      <w:r>
        <w:rPr>
          <w:rFonts w:hint="eastAsia"/>
        </w:rPr>
        <w:t>щоб</w:t>
      </w:r>
      <w:r>
        <w:t></w:t>
      </w:r>
      <w:r>
        <w:rPr>
          <w:rFonts w:hint="eastAsia"/>
        </w:rPr>
        <w:t>зміцнити</w:t>
      </w:r>
    </w:p>
    <w:p w:rsidR="00B93B33" w:rsidRDefault="00B93B33" w:rsidP="00B93B33">
      <w:r>
        <w:rPr>
          <w:rFonts w:hint="eastAsia"/>
        </w:rPr>
        <w:t>законність</w:t>
      </w:r>
      <w:r>
        <w:t></w:t>
      </w:r>
      <w:r>
        <w:rPr>
          <w:rFonts w:hint="eastAsia"/>
        </w:rPr>
        <w:t>та</w:t>
      </w:r>
      <w:r>
        <w:t></w:t>
      </w:r>
      <w:r>
        <w:rPr>
          <w:rFonts w:hint="eastAsia"/>
        </w:rPr>
        <w:t>гарантувати</w:t>
      </w:r>
      <w:r>
        <w:t></w:t>
      </w:r>
      <w:r>
        <w:rPr>
          <w:rFonts w:hint="eastAsia"/>
        </w:rPr>
        <w:t>ефективніший</w:t>
      </w:r>
      <w:r>
        <w:t></w:t>
      </w:r>
      <w:r>
        <w:rPr>
          <w:rFonts w:hint="eastAsia"/>
        </w:rPr>
        <w:t>захист</w:t>
      </w:r>
      <w:r>
        <w:t></w:t>
      </w:r>
      <w:r>
        <w:rPr>
          <w:rFonts w:hint="eastAsia"/>
        </w:rPr>
        <w:t>прав</w:t>
      </w:r>
      <w:r>
        <w:t></w:t>
      </w:r>
      <w:r>
        <w:rPr>
          <w:rFonts w:hint="eastAsia"/>
        </w:rPr>
        <w:t>та</w:t>
      </w:r>
      <w:r>
        <w:t></w:t>
      </w:r>
      <w:r>
        <w:rPr>
          <w:rFonts w:hint="eastAsia"/>
        </w:rPr>
        <w:t>свобод</w:t>
      </w:r>
      <w:r>
        <w:t></w:t>
      </w:r>
      <w:r>
        <w:rPr>
          <w:rFonts w:hint="eastAsia"/>
        </w:rPr>
        <w:t>людини</w:t>
      </w:r>
      <w:r>
        <w:t></w:t>
      </w:r>
    </w:p>
    <w:p w:rsidR="00B93B33" w:rsidRDefault="00B93B33" w:rsidP="00B93B33">
      <w:r>
        <w:t></w:t>
      </w:r>
      <w:r>
        <w:t></w:t>
      </w:r>
      <w:r>
        <w:t></w:t>
      </w:r>
      <w:r>
        <w:rPr>
          <w:rFonts w:hint="eastAsia"/>
        </w:rPr>
        <w:t>Серед</w:t>
      </w:r>
      <w:r>
        <w:t></w:t>
      </w:r>
      <w:r>
        <w:rPr>
          <w:rFonts w:hint="eastAsia"/>
        </w:rPr>
        <w:t>міжнародних</w:t>
      </w:r>
      <w:r>
        <w:t></w:t>
      </w:r>
      <w:r>
        <w:rPr>
          <w:rFonts w:hint="eastAsia"/>
        </w:rPr>
        <w:t>судів</w:t>
      </w:r>
      <w:r>
        <w:t></w:t>
      </w:r>
      <w:r>
        <w:rPr>
          <w:rFonts w:hint="eastAsia"/>
        </w:rPr>
        <w:t>найчастіше</w:t>
      </w:r>
      <w:r>
        <w:t></w:t>
      </w:r>
      <w:r>
        <w:rPr>
          <w:rFonts w:hint="eastAsia"/>
        </w:rPr>
        <w:t>концепцію</w:t>
      </w:r>
      <w:r>
        <w:t></w:t>
      </w:r>
      <w:r>
        <w:t></w:t>
      </w:r>
      <w:r>
        <w:t></w:t>
      </w:r>
      <w:r>
        <w:t></w:t>
      </w:r>
      <w:r>
        <w:t></w:t>
      </w:r>
      <w:r>
        <w:t></w:t>
      </w:r>
      <w:r>
        <w:t></w:t>
      </w:r>
      <w:r>
        <w:t></w:t>
      </w:r>
      <w:r>
        <w:t></w:t>
      </w:r>
      <w:r>
        <w:t></w:t>
      </w:r>
      <w:r>
        <w:t></w:t>
      </w:r>
    </w:p>
    <w:p w:rsidR="00B93B33" w:rsidRDefault="00B93B33" w:rsidP="00B93B33">
      <w:r>
        <w:t></w:t>
      </w:r>
      <w:r>
        <w:t></w:t>
      </w:r>
      <w:r>
        <w:t></w:t>
      </w:r>
      <w:r>
        <w:t></w:t>
      </w:r>
      <w:r>
        <w:t></w:t>
      </w:r>
      <w:r>
        <w:t></w:t>
      </w:r>
      <w:r>
        <w:t></w:t>
      </w:r>
      <w:r>
        <w:t></w:t>
      </w:r>
      <w:r>
        <w:t></w:t>
      </w:r>
      <w:r>
        <w:t></w:t>
      </w:r>
      <w:r>
        <w:t></w:t>
      </w:r>
      <w:r>
        <w:t></w:t>
      </w:r>
      <w:r>
        <w:t></w:t>
      </w:r>
      <w:r>
        <w:t></w:t>
      </w:r>
      <w:r>
        <w:rPr>
          <w:rFonts w:hint="eastAsia"/>
        </w:rPr>
        <w:t>застосовують</w:t>
      </w:r>
      <w:r>
        <w:t></w:t>
      </w:r>
      <w:r>
        <w:rPr>
          <w:rFonts w:hint="eastAsia"/>
        </w:rPr>
        <w:t>регіональні</w:t>
      </w:r>
      <w:r>
        <w:t></w:t>
      </w:r>
      <w:r>
        <w:t></w:t>
      </w:r>
      <w:r>
        <w:rPr>
          <w:rFonts w:hint="eastAsia"/>
        </w:rPr>
        <w:t>ЄСПЛ</w:t>
      </w:r>
      <w:r>
        <w:t></w:t>
      </w:r>
      <w:r>
        <w:t></w:t>
      </w:r>
      <w:r>
        <w:rPr>
          <w:rFonts w:hint="eastAsia"/>
        </w:rPr>
        <w:t>Суд</w:t>
      </w:r>
      <w:r>
        <w:t></w:t>
      </w:r>
      <w:r>
        <w:rPr>
          <w:rFonts w:hint="eastAsia"/>
        </w:rPr>
        <w:t>ЄС</w:t>
      </w:r>
      <w:r>
        <w:t></w:t>
      </w:r>
      <w:r>
        <w:t></w:t>
      </w:r>
      <w:r>
        <w:rPr>
          <w:rFonts w:hint="eastAsia"/>
        </w:rPr>
        <w:t>Міжамериканський</w:t>
      </w:r>
      <w:r>
        <w:t></w:t>
      </w:r>
      <w:r>
        <w:rPr>
          <w:rFonts w:hint="eastAsia"/>
        </w:rPr>
        <w:t>суд</w:t>
      </w:r>
    </w:p>
    <w:p w:rsidR="00B93B33" w:rsidRDefault="00B93B33" w:rsidP="00B93B33">
      <w:r>
        <w:rPr>
          <w:rFonts w:hint="eastAsia"/>
        </w:rPr>
        <w:t>з</w:t>
      </w:r>
      <w:r>
        <w:t></w:t>
      </w:r>
      <w:r>
        <w:rPr>
          <w:rFonts w:hint="eastAsia"/>
        </w:rPr>
        <w:t>прав</w:t>
      </w:r>
      <w:r>
        <w:t></w:t>
      </w:r>
      <w:r>
        <w:rPr>
          <w:rFonts w:hint="eastAsia"/>
        </w:rPr>
        <w:t>людини</w:t>
      </w:r>
      <w:r>
        <w:t></w:t>
      </w:r>
      <w:r>
        <w:rPr>
          <w:rFonts w:hint="eastAsia"/>
        </w:rPr>
        <w:t>та</w:t>
      </w:r>
      <w:r>
        <w:t></w:t>
      </w:r>
      <w:r>
        <w:rPr>
          <w:rFonts w:hint="eastAsia"/>
        </w:rPr>
        <w:t>ін</w:t>
      </w:r>
      <w:r>
        <w:t></w:t>
      </w:r>
      <w:r>
        <w:t></w:t>
      </w:r>
      <w:r>
        <w:t></w:t>
      </w:r>
      <w:r>
        <w:rPr>
          <w:rFonts w:hint="eastAsia"/>
        </w:rPr>
        <w:t>та</w:t>
      </w:r>
      <w:r>
        <w:t></w:t>
      </w:r>
      <w:r>
        <w:rPr>
          <w:rFonts w:hint="eastAsia"/>
        </w:rPr>
        <w:t>конвенційні</w:t>
      </w:r>
      <w:r>
        <w:t></w:t>
      </w:r>
      <w:r>
        <w:rPr>
          <w:rFonts w:hint="eastAsia"/>
        </w:rPr>
        <w:t>органи</w:t>
      </w:r>
      <w:r>
        <w:t></w:t>
      </w:r>
      <w:r>
        <w:rPr>
          <w:rFonts w:hint="eastAsia"/>
        </w:rPr>
        <w:t>міжнародного</w:t>
      </w:r>
      <w:r>
        <w:t></w:t>
      </w:r>
      <w:r>
        <w:rPr>
          <w:rFonts w:hint="eastAsia"/>
        </w:rPr>
        <w:t>судочинства</w:t>
      </w:r>
      <w:r>
        <w:t></w:t>
      </w:r>
      <w:r>
        <w:t></w:t>
      </w:r>
      <w:r>
        <w:rPr>
          <w:rFonts w:hint="eastAsia"/>
        </w:rPr>
        <w:t>Орган</w:t>
      </w:r>
      <w:r>
        <w:t></w:t>
      </w:r>
      <w:r>
        <w:rPr>
          <w:rFonts w:hint="eastAsia"/>
        </w:rPr>
        <w:t>з</w:t>
      </w:r>
    </w:p>
    <w:p w:rsidR="00B93B33" w:rsidRDefault="00B93B33" w:rsidP="00B93B33">
      <w:r>
        <w:rPr>
          <w:rFonts w:hint="eastAsia"/>
        </w:rPr>
        <w:t>вирішення</w:t>
      </w:r>
      <w:r>
        <w:t></w:t>
      </w:r>
      <w:r>
        <w:rPr>
          <w:rFonts w:hint="eastAsia"/>
        </w:rPr>
        <w:t>спорів</w:t>
      </w:r>
      <w:r>
        <w:t></w:t>
      </w:r>
      <w:r>
        <w:rPr>
          <w:rFonts w:hint="eastAsia"/>
        </w:rPr>
        <w:t>СОТ</w:t>
      </w:r>
      <w:r>
        <w:t></w:t>
      </w:r>
      <w:r>
        <w:t></w:t>
      </w:r>
      <w:r>
        <w:rPr>
          <w:rFonts w:hint="eastAsia"/>
        </w:rPr>
        <w:t>Міжнародний</w:t>
      </w:r>
      <w:r>
        <w:t></w:t>
      </w:r>
      <w:r>
        <w:rPr>
          <w:rFonts w:hint="eastAsia"/>
        </w:rPr>
        <w:t>трибунал</w:t>
      </w:r>
      <w:r>
        <w:t></w:t>
      </w:r>
      <w:r>
        <w:rPr>
          <w:rFonts w:hint="eastAsia"/>
        </w:rPr>
        <w:t>з</w:t>
      </w:r>
      <w:r>
        <w:t></w:t>
      </w:r>
      <w:r>
        <w:rPr>
          <w:rFonts w:hint="eastAsia"/>
        </w:rPr>
        <w:t>морського</w:t>
      </w:r>
      <w:r>
        <w:t></w:t>
      </w:r>
      <w:r>
        <w:rPr>
          <w:rFonts w:hint="eastAsia"/>
        </w:rPr>
        <w:t>права</w:t>
      </w:r>
      <w:r>
        <w:t></w:t>
      </w:r>
      <w:r>
        <w:rPr>
          <w:rFonts w:hint="eastAsia"/>
        </w:rPr>
        <w:t>та</w:t>
      </w:r>
      <w:r>
        <w:t></w:t>
      </w:r>
      <w:r>
        <w:rPr>
          <w:rFonts w:hint="eastAsia"/>
        </w:rPr>
        <w:t>ін</w:t>
      </w:r>
      <w:r>
        <w:t></w:t>
      </w:r>
      <w:r>
        <w:t></w:t>
      </w:r>
      <w:r>
        <w:t></w:t>
      </w:r>
    </w:p>
    <w:p w:rsidR="00B93B33" w:rsidRDefault="00B93B33" w:rsidP="00B93B33">
      <w:r>
        <w:rPr>
          <w:rFonts w:hint="eastAsia"/>
        </w:rPr>
        <w:t>Меншою</w:t>
      </w:r>
      <w:r>
        <w:t></w:t>
      </w:r>
      <w:r>
        <w:rPr>
          <w:rFonts w:hint="eastAsia"/>
        </w:rPr>
        <w:t>мірою</w:t>
      </w:r>
      <w:r>
        <w:t></w:t>
      </w:r>
      <w:r>
        <w:rPr>
          <w:rFonts w:hint="eastAsia"/>
        </w:rPr>
        <w:t>до</w:t>
      </w:r>
      <w:r>
        <w:t></w:t>
      </w:r>
      <w:r>
        <w:rPr>
          <w:rFonts w:hint="eastAsia"/>
        </w:rPr>
        <w:t>концепції</w:t>
      </w:r>
      <w:r>
        <w:t></w:t>
      </w:r>
      <w:r>
        <w:rPr>
          <w:rFonts w:hint="eastAsia"/>
        </w:rPr>
        <w:t>звертаються</w:t>
      </w:r>
      <w:r>
        <w:t></w:t>
      </w:r>
      <w:r>
        <w:rPr>
          <w:rFonts w:hint="eastAsia"/>
        </w:rPr>
        <w:t>міжнародні</w:t>
      </w:r>
      <w:r>
        <w:t></w:t>
      </w:r>
      <w:r>
        <w:rPr>
          <w:rFonts w:hint="eastAsia"/>
        </w:rPr>
        <w:t>судові</w:t>
      </w:r>
      <w:r>
        <w:t></w:t>
      </w:r>
      <w:r>
        <w:rPr>
          <w:rFonts w:hint="eastAsia"/>
        </w:rPr>
        <w:t>органи</w:t>
      </w:r>
    </w:p>
    <w:p w:rsidR="00B93B33" w:rsidRDefault="00B93B33" w:rsidP="00B93B33">
      <w:r>
        <w:t></w:t>
      </w:r>
      <w:r>
        <w:t></w:t>
      </w:r>
      <w:r>
        <w:t></w:t>
      </w:r>
    </w:p>
    <w:p w:rsidR="00B93B33" w:rsidRDefault="00B93B33" w:rsidP="00B93B33">
      <w:r>
        <w:rPr>
          <w:rFonts w:hint="eastAsia"/>
        </w:rPr>
        <w:t>Африканського</w:t>
      </w:r>
      <w:r>
        <w:t></w:t>
      </w:r>
      <w:r>
        <w:rPr>
          <w:rFonts w:hint="eastAsia"/>
        </w:rPr>
        <w:t>регіону</w:t>
      </w:r>
      <w:r>
        <w:t></w:t>
      </w:r>
      <w:r>
        <w:t></w:t>
      </w:r>
      <w:r>
        <w:rPr>
          <w:rFonts w:hint="eastAsia"/>
        </w:rPr>
        <w:t>що</w:t>
      </w:r>
      <w:r>
        <w:t></w:t>
      </w:r>
      <w:r>
        <w:rPr>
          <w:rFonts w:hint="eastAsia"/>
        </w:rPr>
        <w:t>пояснюється</w:t>
      </w:r>
      <w:r>
        <w:t></w:t>
      </w:r>
      <w:r>
        <w:rPr>
          <w:rFonts w:hint="eastAsia"/>
        </w:rPr>
        <w:t>наслідками</w:t>
      </w:r>
      <w:r>
        <w:t></w:t>
      </w:r>
      <w:r>
        <w:rPr>
          <w:rFonts w:hint="eastAsia"/>
        </w:rPr>
        <w:t>колоніальної</w:t>
      </w:r>
      <w:r>
        <w:t></w:t>
      </w:r>
      <w:r>
        <w:rPr>
          <w:rFonts w:hint="eastAsia"/>
        </w:rPr>
        <w:t>епохи</w:t>
      </w:r>
      <w:r>
        <w:t></w:t>
      </w:r>
      <w:r>
        <w:t></w:t>
      </w:r>
      <w:r>
        <w:rPr>
          <w:rFonts w:hint="eastAsia"/>
        </w:rPr>
        <w:t>в</w:t>
      </w:r>
      <w:r>
        <w:t></w:t>
      </w:r>
      <w:r>
        <w:rPr>
          <w:rFonts w:hint="eastAsia"/>
        </w:rPr>
        <w:t>т</w:t>
      </w:r>
      <w:r>
        <w:t></w:t>
      </w:r>
      <w:r>
        <w:rPr>
          <w:rFonts w:hint="eastAsia"/>
        </w:rPr>
        <w:t>ч</w:t>
      </w:r>
      <w:r>
        <w:t></w:t>
      </w:r>
    </w:p>
    <w:p w:rsidR="00B93B33" w:rsidRDefault="00B93B33" w:rsidP="00B93B33">
      <w:r>
        <w:rPr>
          <w:rFonts w:hint="eastAsia"/>
        </w:rPr>
        <w:t>недостатнім</w:t>
      </w:r>
      <w:r>
        <w:t></w:t>
      </w:r>
      <w:r>
        <w:rPr>
          <w:rFonts w:hint="eastAsia"/>
        </w:rPr>
        <w:t>рівнем</w:t>
      </w:r>
      <w:r>
        <w:t></w:t>
      </w:r>
      <w:r>
        <w:rPr>
          <w:rFonts w:hint="eastAsia"/>
        </w:rPr>
        <w:t>захисту</w:t>
      </w:r>
      <w:r>
        <w:t></w:t>
      </w:r>
      <w:r>
        <w:rPr>
          <w:rFonts w:hint="eastAsia"/>
        </w:rPr>
        <w:t>прав</w:t>
      </w:r>
      <w:r>
        <w:t></w:t>
      </w:r>
      <w:r>
        <w:rPr>
          <w:rFonts w:hint="eastAsia"/>
        </w:rPr>
        <w:t>людини</w:t>
      </w:r>
      <w:r>
        <w:t></w:t>
      </w:r>
      <w:r>
        <w:rPr>
          <w:rFonts w:hint="eastAsia"/>
        </w:rPr>
        <w:t>на</w:t>
      </w:r>
      <w:r>
        <w:t></w:t>
      </w:r>
      <w:r>
        <w:rPr>
          <w:rFonts w:hint="eastAsia"/>
        </w:rPr>
        <w:t>національному</w:t>
      </w:r>
      <w:r>
        <w:t></w:t>
      </w:r>
      <w:r>
        <w:rPr>
          <w:rFonts w:hint="eastAsia"/>
        </w:rPr>
        <w:t>рівні</w:t>
      </w:r>
      <w:r>
        <w:t></w:t>
      </w:r>
    </w:p>
    <w:p w:rsidR="00B93B33" w:rsidRDefault="00B93B33" w:rsidP="00B93B33">
      <w:r>
        <w:rPr>
          <w:rFonts w:hint="eastAsia"/>
        </w:rPr>
        <w:t>На</w:t>
      </w:r>
      <w:r>
        <w:t></w:t>
      </w:r>
      <w:r>
        <w:rPr>
          <w:rFonts w:hint="eastAsia"/>
        </w:rPr>
        <w:t>відміну</w:t>
      </w:r>
      <w:r>
        <w:t></w:t>
      </w:r>
      <w:r>
        <w:rPr>
          <w:rFonts w:hint="eastAsia"/>
        </w:rPr>
        <w:t>від</w:t>
      </w:r>
      <w:r>
        <w:t></w:t>
      </w:r>
      <w:r>
        <w:rPr>
          <w:rFonts w:hint="eastAsia"/>
        </w:rPr>
        <w:t>регіональних</w:t>
      </w:r>
      <w:r>
        <w:t></w:t>
      </w:r>
      <w:r>
        <w:rPr>
          <w:rFonts w:hint="eastAsia"/>
        </w:rPr>
        <w:t>органів</w:t>
      </w:r>
      <w:r>
        <w:t></w:t>
      </w:r>
      <w:r>
        <w:t></w:t>
      </w:r>
      <w:r>
        <w:rPr>
          <w:rFonts w:hint="eastAsia"/>
        </w:rPr>
        <w:t>Міжнародний</w:t>
      </w:r>
      <w:r>
        <w:t></w:t>
      </w:r>
      <w:r>
        <w:rPr>
          <w:rFonts w:hint="eastAsia"/>
        </w:rPr>
        <w:t>Суд</w:t>
      </w:r>
      <w:r>
        <w:t></w:t>
      </w:r>
      <w:r>
        <w:rPr>
          <w:rFonts w:hint="eastAsia"/>
        </w:rPr>
        <w:t>ООН</w:t>
      </w:r>
      <w:r>
        <w:t></w:t>
      </w:r>
      <w:r>
        <w:rPr>
          <w:rFonts w:hint="eastAsia"/>
        </w:rPr>
        <w:t>загалом</w:t>
      </w:r>
    </w:p>
    <w:p w:rsidR="00B93B33" w:rsidRDefault="00B93B33" w:rsidP="00B93B33">
      <w:r>
        <w:rPr>
          <w:rFonts w:hint="eastAsia"/>
        </w:rPr>
        <w:t>уникає</w:t>
      </w:r>
      <w:r>
        <w:t></w:t>
      </w:r>
      <w:r>
        <w:rPr>
          <w:rFonts w:hint="eastAsia"/>
        </w:rPr>
        <w:t>звернення</w:t>
      </w:r>
      <w:r>
        <w:t></w:t>
      </w:r>
      <w:r>
        <w:rPr>
          <w:rFonts w:hint="eastAsia"/>
        </w:rPr>
        <w:t>до</w:t>
      </w:r>
      <w:r>
        <w:t></w:t>
      </w:r>
      <w:r>
        <w:rPr>
          <w:rFonts w:hint="eastAsia"/>
        </w:rPr>
        <w:t>концепції</w:t>
      </w:r>
      <w:r>
        <w:t></w:t>
      </w:r>
      <w:r>
        <w:rPr>
          <w:rFonts w:hint="eastAsia"/>
        </w:rPr>
        <w:t>свободи</w:t>
      </w:r>
      <w:r>
        <w:t></w:t>
      </w:r>
      <w:r>
        <w:rPr>
          <w:rFonts w:hint="eastAsia"/>
        </w:rPr>
        <w:t>розсуду</w:t>
      </w:r>
      <w:r>
        <w:t></w:t>
      </w:r>
      <w:r>
        <w:t></w:t>
      </w:r>
      <w:r>
        <w:rPr>
          <w:rFonts w:hint="eastAsia"/>
        </w:rPr>
        <w:t>Це</w:t>
      </w:r>
      <w:r>
        <w:t></w:t>
      </w:r>
      <w:r>
        <w:rPr>
          <w:rFonts w:hint="eastAsia"/>
        </w:rPr>
        <w:t>пояснюється</w:t>
      </w:r>
      <w:r>
        <w:t></w:t>
      </w:r>
      <w:r>
        <w:rPr>
          <w:rFonts w:hint="eastAsia"/>
        </w:rPr>
        <w:t>природою</w:t>
      </w:r>
    </w:p>
    <w:p w:rsidR="00B93B33" w:rsidRDefault="00B93B33" w:rsidP="00B93B33">
      <w:r>
        <w:rPr>
          <w:rFonts w:hint="eastAsia"/>
        </w:rPr>
        <w:t>Суду</w:t>
      </w:r>
      <w:r>
        <w:t></w:t>
      </w:r>
      <w:r>
        <w:rPr>
          <w:rFonts w:hint="eastAsia"/>
        </w:rPr>
        <w:t>як</w:t>
      </w:r>
      <w:r>
        <w:t></w:t>
      </w:r>
      <w:r>
        <w:rPr>
          <w:rFonts w:hint="eastAsia"/>
        </w:rPr>
        <w:t>єдиного</w:t>
      </w:r>
      <w:r>
        <w:t></w:t>
      </w:r>
      <w:r>
        <w:rPr>
          <w:rFonts w:hint="eastAsia"/>
        </w:rPr>
        <w:t>універсального</w:t>
      </w:r>
      <w:r>
        <w:t></w:t>
      </w:r>
      <w:r>
        <w:rPr>
          <w:rFonts w:hint="eastAsia"/>
        </w:rPr>
        <w:t>органу</w:t>
      </w:r>
      <w:r>
        <w:t></w:t>
      </w:r>
      <w:r>
        <w:t></w:t>
      </w:r>
      <w:r>
        <w:rPr>
          <w:rFonts w:hint="eastAsia"/>
        </w:rPr>
        <w:t>метою</w:t>
      </w:r>
      <w:r>
        <w:t></w:t>
      </w:r>
      <w:r>
        <w:rPr>
          <w:rFonts w:hint="eastAsia"/>
        </w:rPr>
        <w:t>якого</w:t>
      </w:r>
      <w:r>
        <w:t></w:t>
      </w:r>
      <w:r>
        <w:rPr>
          <w:rFonts w:hint="eastAsia"/>
        </w:rPr>
        <w:t>є</w:t>
      </w:r>
      <w:r>
        <w:t></w:t>
      </w:r>
      <w:r>
        <w:rPr>
          <w:rFonts w:hint="eastAsia"/>
        </w:rPr>
        <w:t>встановлення</w:t>
      </w:r>
    </w:p>
    <w:p w:rsidR="00B93B33" w:rsidRDefault="00B93B33" w:rsidP="00B93B33">
      <w:r>
        <w:rPr>
          <w:rFonts w:hint="eastAsia"/>
        </w:rPr>
        <w:t>уніфікованого</w:t>
      </w:r>
      <w:r>
        <w:t></w:t>
      </w:r>
      <w:r>
        <w:rPr>
          <w:rFonts w:hint="eastAsia"/>
        </w:rPr>
        <w:t>правового</w:t>
      </w:r>
      <w:r>
        <w:t></w:t>
      </w:r>
      <w:r>
        <w:rPr>
          <w:rFonts w:hint="eastAsia"/>
        </w:rPr>
        <w:t>підходу</w:t>
      </w:r>
      <w:r>
        <w:t></w:t>
      </w:r>
      <w:r>
        <w:rPr>
          <w:rFonts w:hint="eastAsia"/>
        </w:rPr>
        <w:t>для</w:t>
      </w:r>
      <w:r>
        <w:t></w:t>
      </w:r>
      <w:r>
        <w:rPr>
          <w:rFonts w:hint="eastAsia"/>
        </w:rPr>
        <w:t>держав</w:t>
      </w:r>
      <w:r>
        <w:t></w:t>
      </w:r>
      <w:r>
        <w:rPr>
          <w:rFonts w:hint="eastAsia"/>
        </w:rPr>
        <w:t>різних</w:t>
      </w:r>
      <w:r>
        <w:t></w:t>
      </w:r>
      <w:r>
        <w:rPr>
          <w:rFonts w:hint="eastAsia"/>
        </w:rPr>
        <w:t>регіонів</w:t>
      </w:r>
      <w:r>
        <w:t></w:t>
      </w:r>
      <w:r>
        <w:rPr>
          <w:rFonts w:hint="eastAsia"/>
        </w:rPr>
        <w:t>та</w:t>
      </w:r>
      <w:r>
        <w:t></w:t>
      </w:r>
      <w:r>
        <w:rPr>
          <w:rFonts w:hint="eastAsia"/>
        </w:rPr>
        <w:t>правових</w:t>
      </w:r>
    </w:p>
    <w:p w:rsidR="00B93B33" w:rsidRDefault="00B93B33" w:rsidP="00B93B33">
      <w:r>
        <w:rPr>
          <w:rFonts w:hint="eastAsia"/>
        </w:rPr>
        <w:t>культур</w:t>
      </w:r>
      <w:r>
        <w:t></w:t>
      </w:r>
      <w:r>
        <w:rPr>
          <w:rFonts w:hint="eastAsia"/>
        </w:rPr>
        <w:t>світу</w:t>
      </w:r>
      <w:r>
        <w:t></w:t>
      </w:r>
      <w:r>
        <w:t></w:t>
      </w:r>
      <w:r>
        <w:rPr>
          <w:rFonts w:hint="eastAsia"/>
        </w:rPr>
        <w:t>Іншою</w:t>
      </w:r>
      <w:r>
        <w:t></w:t>
      </w:r>
      <w:r>
        <w:rPr>
          <w:rFonts w:hint="eastAsia"/>
        </w:rPr>
        <w:t>причиною</w:t>
      </w:r>
      <w:r>
        <w:t></w:t>
      </w:r>
      <w:r>
        <w:rPr>
          <w:rFonts w:hint="eastAsia"/>
        </w:rPr>
        <w:t>такого</w:t>
      </w:r>
      <w:r>
        <w:t></w:t>
      </w:r>
      <w:r>
        <w:rPr>
          <w:rFonts w:hint="eastAsia"/>
        </w:rPr>
        <w:t>ставлення</w:t>
      </w:r>
      <w:r>
        <w:t></w:t>
      </w:r>
      <w:r>
        <w:rPr>
          <w:rFonts w:hint="eastAsia"/>
        </w:rPr>
        <w:t>є</w:t>
      </w:r>
      <w:r>
        <w:t></w:t>
      </w:r>
      <w:r>
        <w:rPr>
          <w:rFonts w:hint="eastAsia"/>
        </w:rPr>
        <w:t>характер</w:t>
      </w:r>
      <w:r>
        <w:t></w:t>
      </w:r>
      <w:r>
        <w:rPr>
          <w:rFonts w:hint="eastAsia"/>
        </w:rPr>
        <w:t>рішень</w:t>
      </w:r>
      <w:r>
        <w:t></w:t>
      </w:r>
      <w:r>
        <w:rPr>
          <w:rFonts w:hint="eastAsia"/>
        </w:rPr>
        <w:t>цього</w:t>
      </w:r>
    </w:p>
    <w:p w:rsidR="00B93B33" w:rsidRDefault="00B93B33" w:rsidP="00B93B33">
      <w:r>
        <w:rPr>
          <w:rFonts w:hint="eastAsia"/>
        </w:rPr>
        <w:t>Суду</w:t>
      </w:r>
      <w:r>
        <w:t></w:t>
      </w:r>
      <w:r>
        <w:t></w:t>
      </w:r>
      <w:r>
        <w:rPr>
          <w:rFonts w:hint="eastAsia"/>
        </w:rPr>
        <w:t>які</w:t>
      </w:r>
      <w:r>
        <w:t></w:t>
      </w:r>
      <w:r>
        <w:rPr>
          <w:rFonts w:hint="eastAsia"/>
        </w:rPr>
        <w:t>є</w:t>
      </w:r>
      <w:r>
        <w:t></w:t>
      </w:r>
      <w:r>
        <w:rPr>
          <w:rFonts w:hint="eastAsia"/>
        </w:rPr>
        <w:t>остаточними</w:t>
      </w:r>
      <w:r>
        <w:t></w:t>
      </w:r>
      <w:r>
        <w:rPr>
          <w:rFonts w:hint="eastAsia"/>
        </w:rPr>
        <w:t>правовими</w:t>
      </w:r>
      <w:r>
        <w:t></w:t>
      </w:r>
      <w:r>
        <w:rPr>
          <w:rFonts w:hint="eastAsia"/>
        </w:rPr>
        <w:t>прецедентами</w:t>
      </w:r>
      <w:r>
        <w:t></w:t>
      </w:r>
      <w:r>
        <w:rPr>
          <w:rFonts w:hint="eastAsia"/>
        </w:rPr>
        <w:t>в</w:t>
      </w:r>
      <w:r>
        <w:t></w:t>
      </w:r>
      <w:r>
        <w:rPr>
          <w:rFonts w:hint="eastAsia"/>
        </w:rPr>
        <w:t>найскладніших</w:t>
      </w:r>
      <w:r>
        <w:t></w:t>
      </w:r>
      <w:r>
        <w:rPr>
          <w:rFonts w:hint="eastAsia"/>
        </w:rPr>
        <w:t>справах</w:t>
      </w:r>
    </w:p>
    <w:p w:rsidR="00B93B33" w:rsidRDefault="00B93B33" w:rsidP="00B93B33">
      <w:r>
        <w:rPr>
          <w:rFonts w:hint="eastAsia"/>
        </w:rPr>
        <w:t>тлумачення</w:t>
      </w:r>
      <w:r>
        <w:t></w:t>
      </w:r>
      <w:r>
        <w:rPr>
          <w:rFonts w:hint="eastAsia"/>
        </w:rPr>
        <w:t>та</w:t>
      </w:r>
      <w:r>
        <w:t></w:t>
      </w:r>
      <w:r>
        <w:rPr>
          <w:rFonts w:hint="eastAsia"/>
        </w:rPr>
        <w:t>застосування</w:t>
      </w:r>
      <w:r>
        <w:t></w:t>
      </w:r>
      <w:r>
        <w:rPr>
          <w:rFonts w:hint="eastAsia"/>
        </w:rPr>
        <w:t>міжнародного</w:t>
      </w:r>
      <w:r>
        <w:t></w:t>
      </w:r>
      <w:r>
        <w:rPr>
          <w:rFonts w:hint="eastAsia"/>
        </w:rPr>
        <w:t>права</w:t>
      </w:r>
      <w:r>
        <w:t></w:t>
      </w:r>
    </w:p>
    <w:p w:rsidR="00B93B33" w:rsidRDefault="00B93B33" w:rsidP="00B93B33">
      <w:r>
        <w:t></w:t>
      </w:r>
      <w:r>
        <w:t></w:t>
      </w:r>
      <w:r>
        <w:t></w:t>
      </w:r>
      <w:r>
        <w:rPr>
          <w:rFonts w:hint="eastAsia"/>
        </w:rPr>
        <w:t>Найбільшого</w:t>
      </w:r>
      <w:r>
        <w:t></w:t>
      </w:r>
      <w:r>
        <w:rPr>
          <w:rFonts w:hint="eastAsia"/>
        </w:rPr>
        <w:t>поширення</w:t>
      </w:r>
      <w:r>
        <w:t></w:t>
      </w:r>
      <w:r>
        <w:rPr>
          <w:rFonts w:hint="eastAsia"/>
        </w:rPr>
        <w:t>і</w:t>
      </w:r>
      <w:r>
        <w:t></w:t>
      </w:r>
      <w:r>
        <w:rPr>
          <w:rFonts w:hint="eastAsia"/>
        </w:rPr>
        <w:t>розвитку</w:t>
      </w:r>
      <w:r>
        <w:t></w:t>
      </w:r>
      <w:r>
        <w:rPr>
          <w:rFonts w:hint="eastAsia"/>
        </w:rPr>
        <w:t>концепція</w:t>
      </w:r>
      <w:r>
        <w:t></w:t>
      </w:r>
      <w:r>
        <w:t></w:t>
      </w:r>
      <w:r>
        <w:rPr>
          <w:rFonts w:hint="eastAsia"/>
        </w:rPr>
        <w:t>свободи</w:t>
      </w:r>
      <w:r>
        <w:t></w:t>
      </w:r>
      <w:r>
        <w:rPr>
          <w:rFonts w:hint="eastAsia"/>
        </w:rPr>
        <w:t>розсуду</w:t>
      </w:r>
    </w:p>
    <w:p w:rsidR="00B93B33" w:rsidRDefault="00B93B33" w:rsidP="00B93B33">
      <w:r>
        <w:rPr>
          <w:rFonts w:hint="eastAsia"/>
        </w:rPr>
        <w:t>держав</w:t>
      </w:r>
      <w:r>
        <w:t></w:t>
      </w:r>
      <w:r>
        <w:t></w:t>
      </w:r>
      <w:r>
        <w:rPr>
          <w:rFonts w:hint="eastAsia"/>
        </w:rPr>
        <w:t>набула</w:t>
      </w:r>
      <w:r>
        <w:t></w:t>
      </w:r>
      <w:r>
        <w:rPr>
          <w:rFonts w:hint="eastAsia"/>
        </w:rPr>
        <w:t>в</w:t>
      </w:r>
      <w:r>
        <w:t></w:t>
      </w:r>
      <w:r>
        <w:rPr>
          <w:rFonts w:hint="eastAsia"/>
        </w:rPr>
        <w:t>судовій</w:t>
      </w:r>
      <w:r>
        <w:t></w:t>
      </w:r>
      <w:r>
        <w:rPr>
          <w:rFonts w:hint="eastAsia"/>
        </w:rPr>
        <w:t>практиці</w:t>
      </w:r>
      <w:r>
        <w:t></w:t>
      </w:r>
      <w:r>
        <w:rPr>
          <w:rFonts w:hint="eastAsia"/>
        </w:rPr>
        <w:t>ЄСПЛ</w:t>
      </w:r>
      <w:r>
        <w:t></w:t>
      </w:r>
      <w:r>
        <w:t></w:t>
      </w:r>
      <w:r>
        <w:rPr>
          <w:rFonts w:hint="eastAsia"/>
        </w:rPr>
        <w:t>Суд</w:t>
      </w:r>
      <w:r>
        <w:t></w:t>
      </w:r>
      <w:r>
        <w:rPr>
          <w:rFonts w:hint="eastAsia"/>
        </w:rPr>
        <w:t>враховував</w:t>
      </w:r>
      <w:r>
        <w:t></w:t>
      </w:r>
      <w:r>
        <w:t></w:t>
      </w:r>
      <w:r>
        <w:rPr>
          <w:rFonts w:hint="eastAsia"/>
        </w:rPr>
        <w:t>що</w:t>
      </w:r>
      <w:r>
        <w:t></w:t>
      </w:r>
      <w:r>
        <w:rPr>
          <w:rFonts w:hint="eastAsia"/>
        </w:rPr>
        <w:t>державиучасниці</w:t>
      </w:r>
      <w:r>
        <w:t></w:t>
      </w:r>
      <w:r>
        <w:rPr>
          <w:rFonts w:hint="eastAsia"/>
        </w:rPr>
        <w:t>мали</w:t>
      </w:r>
      <w:r>
        <w:t></w:t>
      </w:r>
      <w:r>
        <w:rPr>
          <w:rFonts w:hint="eastAsia"/>
        </w:rPr>
        <w:t>певну</w:t>
      </w:r>
      <w:r>
        <w:t></w:t>
      </w:r>
      <w:r>
        <w:rPr>
          <w:rFonts w:hint="eastAsia"/>
        </w:rPr>
        <w:t>свободу</w:t>
      </w:r>
      <w:r>
        <w:t></w:t>
      </w:r>
      <w:r>
        <w:rPr>
          <w:rFonts w:hint="eastAsia"/>
        </w:rPr>
        <w:t>розсуду</w:t>
      </w:r>
      <w:r>
        <w:t></w:t>
      </w:r>
      <w:r>
        <w:rPr>
          <w:rFonts w:hint="eastAsia"/>
        </w:rPr>
        <w:t>в</w:t>
      </w:r>
      <w:r>
        <w:t></w:t>
      </w:r>
      <w:r>
        <w:rPr>
          <w:rFonts w:hint="eastAsia"/>
        </w:rPr>
        <w:t>реалізації</w:t>
      </w:r>
      <w:r>
        <w:t></w:t>
      </w:r>
      <w:r>
        <w:rPr>
          <w:rFonts w:hint="eastAsia"/>
        </w:rPr>
        <w:t>ними</w:t>
      </w:r>
      <w:r>
        <w:t></w:t>
      </w:r>
      <w:r>
        <w:rPr>
          <w:rFonts w:hint="eastAsia"/>
        </w:rPr>
        <w:t>положень</w:t>
      </w:r>
      <w:r>
        <w:t></w:t>
      </w:r>
      <w:r>
        <w:rPr>
          <w:rFonts w:hint="eastAsia"/>
        </w:rPr>
        <w:t>Конвенції</w:t>
      </w:r>
      <w:r>
        <w:t></w:t>
      </w:r>
      <w:r>
        <w:t></w:t>
      </w:r>
      <w:r>
        <w:rPr>
          <w:rFonts w:hint="eastAsia"/>
        </w:rPr>
        <w:t>і</w:t>
      </w:r>
    </w:p>
    <w:p w:rsidR="00B93B33" w:rsidRDefault="00B93B33" w:rsidP="00B93B33">
      <w:r>
        <w:rPr>
          <w:rFonts w:hint="eastAsia"/>
        </w:rPr>
        <w:t>фактично</w:t>
      </w:r>
      <w:r>
        <w:t></w:t>
      </w:r>
      <w:r>
        <w:rPr>
          <w:rFonts w:hint="eastAsia"/>
        </w:rPr>
        <w:t>встановлювали</w:t>
      </w:r>
      <w:r>
        <w:t></w:t>
      </w:r>
      <w:r>
        <w:rPr>
          <w:rFonts w:hint="eastAsia"/>
        </w:rPr>
        <w:t>баланс</w:t>
      </w:r>
      <w:r>
        <w:t></w:t>
      </w:r>
      <w:r>
        <w:rPr>
          <w:rFonts w:hint="eastAsia"/>
        </w:rPr>
        <w:t>між</w:t>
      </w:r>
      <w:r>
        <w:t></w:t>
      </w:r>
      <w:r>
        <w:rPr>
          <w:rFonts w:hint="eastAsia"/>
        </w:rPr>
        <w:t>забезпеченням</w:t>
      </w:r>
      <w:r>
        <w:t></w:t>
      </w:r>
      <w:r>
        <w:rPr>
          <w:rFonts w:hint="eastAsia"/>
        </w:rPr>
        <w:t>прав</w:t>
      </w:r>
      <w:r>
        <w:t></w:t>
      </w:r>
      <w:r>
        <w:rPr>
          <w:rFonts w:hint="eastAsia"/>
        </w:rPr>
        <w:t>і</w:t>
      </w:r>
      <w:r>
        <w:t></w:t>
      </w:r>
      <w:r>
        <w:rPr>
          <w:rFonts w:hint="eastAsia"/>
        </w:rPr>
        <w:t>свобод</w:t>
      </w:r>
      <w:r>
        <w:t></w:t>
      </w:r>
      <w:r>
        <w:rPr>
          <w:rFonts w:hint="eastAsia"/>
        </w:rPr>
        <w:t>людини</w:t>
      </w:r>
      <w:r>
        <w:t></w:t>
      </w:r>
    </w:p>
    <w:p w:rsidR="00B93B33" w:rsidRDefault="00B93B33" w:rsidP="00B93B33">
      <w:r>
        <w:rPr>
          <w:rFonts w:hint="eastAsia"/>
        </w:rPr>
        <w:t>гарантованих</w:t>
      </w:r>
      <w:r>
        <w:t></w:t>
      </w:r>
      <w:r>
        <w:rPr>
          <w:rFonts w:hint="eastAsia"/>
        </w:rPr>
        <w:t>даним</w:t>
      </w:r>
      <w:r>
        <w:t></w:t>
      </w:r>
      <w:r>
        <w:rPr>
          <w:rFonts w:hint="eastAsia"/>
        </w:rPr>
        <w:t>документом</w:t>
      </w:r>
      <w:r>
        <w:t></w:t>
      </w:r>
      <w:r>
        <w:t></w:t>
      </w:r>
      <w:r>
        <w:rPr>
          <w:rFonts w:hint="eastAsia"/>
        </w:rPr>
        <w:t>та</w:t>
      </w:r>
      <w:r>
        <w:t></w:t>
      </w:r>
      <w:r>
        <w:rPr>
          <w:rFonts w:hint="eastAsia"/>
        </w:rPr>
        <w:t>національними</w:t>
      </w:r>
      <w:r>
        <w:t></w:t>
      </w:r>
      <w:r>
        <w:rPr>
          <w:rFonts w:hint="eastAsia"/>
        </w:rPr>
        <w:t>інтересами</w:t>
      </w:r>
      <w:r>
        <w:t></w:t>
      </w:r>
      <w:r>
        <w:t></w:t>
      </w:r>
      <w:r>
        <w:rPr>
          <w:rFonts w:hint="eastAsia"/>
        </w:rPr>
        <w:t>Причиною</w:t>
      </w:r>
    </w:p>
    <w:p w:rsidR="00B93B33" w:rsidRDefault="00B93B33" w:rsidP="00B93B33">
      <w:r>
        <w:rPr>
          <w:rFonts w:hint="eastAsia"/>
        </w:rPr>
        <w:t>цього</w:t>
      </w:r>
      <w:r>
        <w:t></w:t>
      </w:r>
      <w:r>
        <w:rPr>
          <w:rFonts w:hint="eastAsia"/>
        </w:rPr>
        <w:t>є</w:t>
      </w:r>
      <w:r>
        <w:t></w:t>
      </w:r>
      <w:r>
        <w:rPr>
          <w:rFonts w:hint="eastAsia"/>
        </w:rPr>
        <w:t>існування</w:t>
      </w:r>
      <w:r>
        <w:t></w:t>
      </w:r>
      <w:r>
        <w:rPr>
          <w:rFonts w:hint="eastAsia"/>
        </w:rPr>
        <w:t>в</w:t>
      </w:r>
      <w:r>
        <w:t></w:t>
      </w:r>
      <w:r>
        <w:rPr>
          <w:rFonts w:hint="eastAsia"/>
        </w:rPr>
        <w:t>державах</w:t>
      </w:r>
      <w:r>
        <w:t></w:t>
      </w:r>
      <w:r>
        <w:rPr>
          <w:rFonts w:hint="eastAsia"/>
        </w:rPr>
        <w:t>членах</w:t>
      </w:r>
      <w:r>
        <w:t></w:t>
      </w:r>
      <w:r>
        <w:rPr>
          <w:rFonts w:hint="eastAsia"/>
        </w:rPr>
        <w:t>Ради</w:t>
      </w:r>
      <w:r>
        <w:t></w:t>
      </w:r>
      <w:r>
        <w:rPr>
          <w:rFonts w:hint="eastAsia"/>
        </w:rPr>
        <w:t>Європи</w:t>
      </w:r>
      <w:r>
        <w:t></w:t>
      </w:r>
      <w:r>
        <w:rPr>
          <w:rFonts w:hint="eastAsia"/>
        </w:rPr>
        <w:t>відмінностей</w:t>
      </w:r>
      <w:r>
        <w:t></w:t>
      </w:r>
      <w:r>
        <w:rPr>
          <w:rFonts w:hint="eastAsia"/>
        </w:rPr>
        <w:t>у</w:t>
      </w:r>
      <w:r>
        <w:t></w:t>
      </w:r>
      <w:r>
        <w:rPr>
          <w:rFonts w:hint="eastAsia"/>
        </w:rPr>
        <w:t>специфічних</w:t>
      </w:r>
      <w:r>
        <w:t></w:t>
      </w:r>
      <w:r>
        <w:rPr>
          <w:rFonts w:hint="eastAsia"/>
        </w:rPr>
        <w:t>і</w:t>
      </w:r>
    </w:p>
    <w:p w:rsidR="00B93B33" w:rsidRDefault="00B93B33" w:rsidP="00B93B33">
      <w:r>
        <w:rPr>
          <w:rFonts w:hint="eastAsia"/>
        </w:rPr>
        <w:t>чутливих</w:t>
      </w:r>
      <w:r>
        <w:t></w:t>
      </w:r>
      <w:r>
        <w:rPr>
          <w:rFonts w:hint="eastAsia"/>
        </w:rPr>
        <w:t>сферах</w:t>
      </w:r>
      <w:r>
        <w:t></w:t>
      </w:r>
      <w:r>
        <w:rPr>
          <w:rFonts w:hint="eastAsia"/>
        </w:rPr>
        <w:t>людського</w:t>
      </w:r>
      <w:r>
        <w:t></w:t>
      </w:r>
      <w:r>
        <w:rPr>
          <w:rFonts w:hint="eastAsia"/>
        </w:rPr>
        <w:t>життя</w:t>
      </w:r>
      <w:r>
        <w:t></w:t>
      </w:r>
      <w:r>
        <w:t></w:t>
      </w:r>
      <w:r>
        <w:rPr>
          <w:rFonts w:hint="eastAsia"/>
        </w:rPr>
        <w:t>які</w:t>
      </w:r>
      <w:r>
        <w:t></w:t>
      </w:r>
      <w:r>
        <w:rPr>
          <w:rFonts w:hint="eastAsia"/>
        </w:rPr>
        <w:t>не</w:t>
      </w:r>
      <w:r>
        <w:t></w:t>
      </w:r>
      <w:r>
        <w:rPr>
          <w:rFonts w:hint="eastAsia"/>
        </w:rPr>
        <w:t>підлягають</w:t>
      </w:r>
      <w:r>
        <w:t></w:t>
      </w:r>
      <w:r>
        <w:rPr>
          <w:rFonts w:hint="eastAsia"/>
        </w:rPr>
        <w:t>правовій</w:t>
      </w:r>
      <w:r>
        <w:t></w:t>
      </w:r>
      <w:r>
        <w:rPr>
          <w:rFonts w:hint="eastAsia"/>
        </w:rPr>
        <w:t>уніфікації</w:t>
      </w:r>
      <w:r>
        <w:t></w:t>
      </w:r>
      <w:r>
        <w:t></w:t>
      </w:r>
      <w:r>
        <w:rPr>
          <w:rFonts w:hint="eastAsia"/>
        </w:rPr>
        <w:t>такі</w:t>
      </w:r>
    </w:p>
    <w:p w:rsidR="00B93B33" w:rsidRDefault="00B93B33" w:rsidP="00B93B33">
      <w:r>
        <w:rPr>
          <w:rFonts w:hint="eastAsia"/>
        </w:rPr>
        <w:t>як</w:t>
      </w:r>
      <w:r>
        <w:t></w:t>
      </w:r>
      <w:r>
        <w:t></w:t>
      </w:r>
      <w:r>
        <w:rPr>
          <w:rFonts w:hint="eastAsia"/>
        </w:rPr>
        <w:t>релігійні</w:t>
      </w:r>
      <w:r>
        <w:t></w:t>
      </w:r>
      <w:r>
        <w:rPr>
          <w:rFonts w:hint="eastAsia"/>
        </w:rPr>
        <w:t>переконання</w:t>
      </w:r>
      <w:r>
        <w:t></w:t>
      </w:r>
      <w:r>
        <w:t></w:t>
      </w:r>
      <w:r>
        <w:rPr>
          <w:rFonts w:hint="eastAsia"/>
        </w:rPr>
        <w:t>особливості</w:t>
      </w:r>
      <w:r>
        <w:t></w:t>
      </w:r>
      <w:r>
        <w:rPr>
          <w:rFonts w:hint="eastAsia"/>
        </w:rPr>
        <w:t>моралі</w:t>
      </w:r>
      <w:r>
        <w:t></w:t>
      </w:r>
      <w:r>
        <w:rPr>
          <w:rFonts w:hint="eastAsia"/>
        </w:rPr>
        <w:t>та</w:t>
      </w:r>
      <w:r>
        <w:t></w:t>
      </w:r>
      <w:r>
        <w:rPr>
          <w:rFonts w:hint="eastAsia"/>
        </w:rPr>
        <w:t>етики</w:t>
      </w:r>
      <w:r>
        <w:t></w:t>
      </w:r>
      <w:r>
        <w:rPr>
          <w:rFonts w:hint="eastAsia"/>
        </w:rPr>
        <w:t>відповідного</w:t>
      </w:r>
      <w:r>
        <w:t></w:t>
      </w:r>
      <w:r>
        <w:rPr>
          <w:rFonts w:hint="eastAsia"/>
        </w:rPr>
        <w:t>соціуму</w:t>
      </w:r>
      <w:r>
        <w:t></w:t>
      </w:r>
    </w:p>
    <w:p w:rsidR="00B93B33" w:rsidRDefault="00B93B33" w:rsidP="00B93B33">
      <w:r>
        <w:rPr>
          <w:rFonts w:hint="eastAsia"/>
        </w:rPr>
        <w:t>національні</w:t>
      </w:r>
      <w:r>
        <w:t></w:t>
      </w:r>
      <w:r>
        <w:rPr>
          <w:rFonts w:hint="eastAsia"/>
        </w:rPr>
        <w:t>та</w:t>
      </w:r>
      <w:r>
        <w:t></w:t>
      </w:r>
      <w:r>
        <w:rPr>
          <w:rFonts w:hint="eastAsia"/>
        </w:rPr>
        <w:t>етнічні</w:t>
      </w:r>
      <w:r>
        <w:t></w:t>
      </w:r>
      <w:r>
        <w:rPr>
          <w:rFonts w:hint="eastAsia"/>
        </w:rPr>
        <w:t>звичаї</w:t>
      </w:r>
      <w:r>
        <w:t></w:t>
      </w:r>
      <w:r>
        <w:t></w:t>
      </w:r>
      <w:r>
        <w:rPr>
          <w:rFonts w:hint="eastAsia"/>
        </w:rPr>
        <w:t>традиції</w:t>
      </w:r>
      <w:r>
        <w:t></w:t>
      </w:r>
      <w:r>
        <w:rPr>
          <w:rFonts w:hint="eastAsia"/>
        </w:rPr>
        <w:t>і</w:t>
      </w:r>
      <w:r>
        <w:t></w:t>
      </w:r>
      <w:r>
        <w:rPr>
          <w:rFonts w:hint="eastAsia"/>
        </w:rPr>
        <w:t>ритуали</w:t>
      </w:r>
      <w:r>
        <w:t></w:t>
      </w:r>
      <w:r>
        <w:t></w:t>
      </w:r>
      <w:r>
        <w:rPr>
          <w:rFonts w:hint="eastAsia"/>
        </w:rPr>
        <w:t>особливості</w:t>
      </w:r>
      <w:r>
        <w:t></w:t>
      </w:r>
      <w:r>
        <w:rPr>
          <w:rFonts w:hint="eastAsia"/>
        </w:rPr>
        <w:t>правової</w:t>
      </w:r>
      <w:r>
        <w:t></w:t>
      </w:r>
      <w:r>
        <w:rPr>
          <w:rFonts w:hint="eastAsia"/>
        </w:rPr>
        <w:t>культури</w:t>
      </w:r>
    </w:p>
    <w:p w:rsidR="00B93B33" w:rsidRDefault="00B93B33" w:rsidP="00B93B33">
      <w:r>
        <w:rPr>
          <w:rFonts w:hint="eastAsia"/>
        </w:rPr>
        <w:t>і</w:t>
      </w:r>
      <w:r>
        <w:t></w:t>
      </w:r>
      <w:r>
        <w:rPr>
          <w:rFonts w:hint="eastAsia"/>
        </w:rPr>
        <w:t>правосвідомості</w:t>
      </w:r>
      <w:r>
        <w:t></w:t>
      </w:r>
      <w:r>
        <w:rPr>
          <w:rFonts w:hint="eastAsia"/>
        </w:rPr>
        <w:t>відповідного</w:t>
      </w:r>
      <w:r>
        <w:t></w:t>
      </w:r>
      <w:r>
        <w:rPr>
          <w:rFonts w:hint="eastAsia"/>
        </w:rPr>
        <w:t>народу</w:t>
      </w:r>
      <w:r>
        <w:t></w:t>
      </w:r>
      <w:r>
        <w:rPr>
          <w:rFonts w:hint="eastAsia"/>
        </w:rPr>
        <w:t>тощо</w:t>
      </w:r>
      <w:r>
        <w:t></w:t>
      </w:r>
    </w:p>
    <w:p w:rsidR="00B93B33" w:rsidRDefault="00B93B33" w:rsidP="00B93B33">
      <w:r>
        <w:rPr>
          <w:rFonts w:hint="eastAsia"/>
        </w:rPr>
        <w:t>До</w:t>
      </w:r>
      <w:r>
        <w:t></w:t>
      </w:r>
      <w:r>
        <w:rPr>
          <w:rFonts w:hint="eastAsia"/>
        </w:rPr>
        <w:t>вказаних</w:t>
      </w:r>
      <w:r>
        <w:t></w:t>
      </w:r>
      <w:r>
        <w:rPr>
          <w:rFonts w:hint="eastAsia"/>
        </w:rPr>
        <w:t>особливостей</w:t>
      </w:r>
      <w:r>
        <w:t></w:t>
      </w:r>
      <w:r>
        <w:rPr>
          <w:rFonts w:hint="eastAsia"/>
        </w:rPr>
        <w:t>варто</w:t>
      </w:r>
      <w:r>
        <w:t></w:t>
      </w:r>
      <w:r>
        <w:rPr>
          <w:rFonts w:hint="eastAsia"/>
        </w:rPr>
        <w:t>додати</w:t>
      </w:r>
      <w:r>
        <w:t></w:t>
      </w:r>
      <w:r>
        <w:rPr>
          <w:rFonts w:hint="eastAsia"/>
        </w:rPr>
        <w:t>історико</w:t>
      </w:r>
      <w:r>
        <w:t></w:t>
      </w:r>
      <w:r>
        <w:rPr>
          <w:rFonts w:hint="eastAsia"/>
        </w:rPr>
        <w:t>політичні</w:t>
      </w:r>
      <w:r>
        <w:t></w:t>
      </w:r>
      <w:r>
        <w:rPr>
          <w:rFonts w:hint="eastAsia"/>
        </w:rPr>
        <w:t>відмінності</w:t>
      </w:r>
    </w:p>
    <w:p w:rsidR="00B93B33" w:rsidRDefault="00B93B33" w:rsidP="00B93B33">
      <w:r>
        <w:rPr>
          <w:rFonts w:hint="eastAsia"/>
        </w:rPr>
        <w:t>між</w:t>
      </w:r>
      <w:r>
        <w:t></w:t>
      </w:r>
      <w:r>
        <w:rPr>
          <w:rFonts w:hint="eastAsia"/>
        </w:rPr>
        <w:t>державами</w:t>
      </w:r>
      <w:r>
        <w:t></w:t>
      </w:r>
      <w:r>
        <w:rPr>
          <w:rFonts w:hint="eastAsia"/>
        </w:rPr>
        <w:t>регіону</w:t>
      </w:r>
      <w:r>
        <w:t></w:t>
      </w:r>
      <w:r>
        <w:t></w:t>
      </w:r>
      <w:r>
        <w:rPr>
          <w:rFonts w:hint="eastAsia"/>
        </w:rPr>
        <w:t>після</w:t>
      </w:r>
      <w:r>
        <w:t></w:t>
      </w:r>
      <w:r>
        <w:rPr>
          <w:rFonts w:hint="eastAsia"/>
        </w:rPr>
        <w:t>входження</w:t>
      </w:r>
      <w:r>
        <w:t></w:t>
      </w:r>
      <w:r>
        <w:rPr>
          <w:rFonts w:hint="eastAsia"/>
        </w:rPr>
        <w:t>до</w:t>
      </w:r>
      <w:r>
        <w:t></w:t>
      </w:r>
      <w:r>
        <w:rPr>
          <w:rFonts w:hint="eastAsia"/>
        </w:rPr>
        <w:t>складу</w:t>
      </w:r>
      <w:r>
        <w:t></w:t>
      </w:r>
      <w:r>
        <w:rPr>
          <w:rFonts w:hint="eastAsia"/>
        </w:rPr>
        <w:t>Ради</w:t>
      </w:r>
      <w:r>
        <w:t></w:t>
      </w:r>
      <w:r>
        <w:rPr>
          <w:rFonts w:hint="eastAsia"/>
        </w:rPr>
        <w:t>Європи</w:t>
      </w:r>
    </w:p>
    <w:p w:rsidR="00B93B33" w:rsidRDefault="00B93B33" w:rsidP="00B93B33">
      <w:r>
        <w:rPr>
          <w:rFonts w:hint="eastAsia"/>
        </w:rPr>
        <w:t>посттоталітарних</w:t>
      </w:r>
      <w:r>
        <w:t></w:t>
      </w:r>
      <w:r>
        <w:rPr>
          <w:rFonts w:hint="eastAsia"/>
        </w:rPr>
        <w:t>держав</w:t>
      </w:r>
      <w:r>
        <w:t></w:t>
      </w:r>
      <w:r>
        <w:rPr>
          <w:rFonts w:hint="eastAsia"/>
        </w:rPr>
        <w:t>Центральної</w:t>
      </w:r>
      <w:r>
        <w:t></w:t>
      </w:r>
      <w:r>
        <w:rPr>
          <w:rFonts w:hint="eastAsia"/>
        </w:rPr>
        <w:t>і</w:t>
      </w:r>
      <w:r>
        <w:t></w:t>
      </w:r>
      <w:r>
        <w:rPr>
          <w:rFonts w:hint="eastAsia"/>
        </w:rPr>
        <w:t>Східної</w:t>
      </w:r>
      <w:r>
        <w:t></w:t>
      </w:r>
      <w:r>
        <w:rPr>
          <w:rFonts w:hint="eastAsia"/>
        </w:rPr>
        <w:t>Європи</w:t>
      </w:r>
      <w:r>
        <w:t></w:t>
      </w:r>
      <w:r>
        <w:rPr>
          <w:rFonts w:hint="eastAsia"/>
        </w:rPr>
        <w:t>у</w:t>
      </w:r>
      <w:r>
        <w:t></w:t>
      </w:r>
      <w:r>
        <w:rPr>
          <w:rFonts w:hint="eastAsia"/>
        </w:rPr>
        <w:t>низці</w:t>
      </w:r>
      <w:r>
        <w:t></w:t>
      </w:r>
      <w:r>
        <w:rPr>
          <w:rFonts w:hint="eastAsia"/>
        </w:rPr>
        <w:t>своїх</w:t>
      </w:r>
      <w:r>
        <w:t></w:t>
      </w:r>
      <w:r>
        <w:rPr>
          <w:rFonts w:hint="eastAsia"/>
        </w:rPr>
        <w:t>рішень</w:t>
      </w:r>
    </w:p>
    <w:p w:rsidR="00B93B33" w:rsidRDefault="00B93B33" w:rsidP="00B93B33">
      <w:r>
        <w:rPr>
          <w:rFonts w:hint="eastAsia"/>
        </w:rPr>
        <w:t>ЄСПЛ</w:t>
      </w:r>
      <w:r>
        <w:t></w:t>
      </w:r>
      <w:r>
        <w:rPr>
          <w:rFonts w:hint="eastAsia"/>
        </w:rPr>
        <w:t>визнав</w:t>
      </w:r>
      <w:r>
        <w:t></w:t>
      </w:r>
      <w:r>
        <w:rPr>
          <w:rFonts w:hint="eastAsia"/>
        </w:rPr>
        <w:t>необхідність</w:t>
      </w:r>
      <w:r>
        <w:t></w:t>
      </w:r>
      <w:r>
        <w:rPr>
          <w:rFonts w:hint="eastAsia"/>
        </w:rPr>
        <w:t>врахування</w:t>
      </w:r>
      <w:r>
        <w:t></w:t>
      </w:r>
      <w:r>
        <w:rPr>
          <w:rFonts w:hint="eastAsia"/>
        </w:rPr>
        <w:t>їх</w:t>
      </w:r>
      <w:r>
        <w:t></w:t>
      </w:r>
      <w:r>
        <w:rPr>
          <w:rFonts w:hint="eastAsia"/>
        </w:rPr>
        <w:t>правового</w:t>
      </w:r>
      <w:r>
        <w:t></w:t>
      </w:r>
      <w:r>
        <w:rPr>
          <w:rFonts w:hint="eastAsia"/>
        </w:rPr>
        <w:t>та</w:t>
      </w:r>
      <w:r>
        <w:t></w:t>
      </w:r>
      <w:r>
        <w:rPr>
          <w:rFonts w:hint="eastAsia"/>
        </w:rPr>
        <w:t>політико</w:t>
      </w:r>
      <w:r>
        <w:t></w:t>
      </w:r>
      <w:r>
        <w:rPr>
          <w:rFonts w:hint="eastAsia"/>
        </w:rPr>
        <w:t>історичного</w:t>
      </w:r>
    </w:p>
    <w:p w:rsidR="00B93B33" w:rsidRDefault="00B93B33" w:rsidP="00B93B33">
      <w:r>
        <w:rPr>
          <w:rFonts w:hint="eastAsia"/>
        </w:rPr>
        <w:t>спадку</w:t>
      </w:r>
      <w:r>
        <w:t></w:t>
      </w:r>
      <w:r>
        <w:rPr>
          <w:rFonts w:hint="eastAsia"/>
        </w:rPr>
        <w:t>та</w:t>
      </w:r>
      <w:r>
        <w:t></w:t>
      </w:r>
      <w:r>
        <w:rPr>
          <w:rFonts w:hint="eastAsia"/>
        </w:rPr>
        <w:t>надання</w:t>
      </w:r>
      <w:r>
        <w:t></w:t>
      </w:r>
      <w:r>
        <w:rPr>
          <w:rFonts w:hint="eastAsia"/>
        </w:rPr>
        <w:t>їм</w:t>
      </w:r>
      <w:r>
        <w:t></w:t>
      </w:r>
      <w:r>
        <w:rPr>
          <w:rFonts w:hint="eastAsia"/>
        </w:rPr>
        <w:t>свободи</w:t>
      </w:r>
      <w:r>
        <w:t></w:t>
      </w:r>
      <w:r>
        <w:rPr>
          <w:rFonts w:hint="eastAsia"/>
        </w:rPr>
        <w:t>розсуду</w:t>
      </w:r>
      <w:r>
        <w:t></w:t>
      </w:r>
      <w:r>
        <w:rPr>
          <w:rFonts w:hint="eastAsia"/>
        </w:rPr>
        <w:t>у</w:t>
      </w:r>
      <w:r>
        <w:t></w:t>
      </w:r>
      <w:r>
        <w:rPr>
          <w:rFonts w:hint="eastAsia"/>
        </w:rPr>
        <w:t>сферах</w:t>
      </w:r>
      <w:r>
        <w:t></w:t>
      </w:r>
      <w:r>
        <w:t></w:t>
      </w:r>
      <w:r>
        <w:rPr>
          <w:rFonts w:hint="eastAsia"/>
        </w:rPr>
        <w:t>на</w:t>
      </w:r>
      <w:r>
        <w:t></w:t>
      </w:r>
      <w:r>
        <w:rPr>
          <w:rFonts w:hint="eastAsia"/>
        </w:rPr>
        <w:t>які</w:t>
      </w:r>
      <w:r>
        <w:t></w:t>
      </w:r>
      <w:r>
        <w:rPr>
          <w:rFonts w:hint="eastAsia"/>
        </w:rPr>
        <w:t>він</w:t>
      </w:r>
      <w:r>
        <w:t></w:t>
      </w:r>
      <w:r>
        <w:rPr>
          <w:rFonts w:hint="eastAsia"/>
        </w:rPr>
        <w:t>здійснив</w:t>
      </w:r>
      <w:r>
        <w:t></w:t>
      </w:r>
      <w:r>
        <w:rPr>
          <w:rFonts w:hint="eastAsia"/>
        </w:rPr>
        <w:t>особливо</w:t>
      </w:r>
    </w:p>
    <w:p w:rsidR="00B93B33" w:rsidRDefault="00B93B33" w:rsidP="00B93B33">
      <w:r>
        <w:rPr>
          <w:rFonts w:hint="eastAsia"/>
        </w:rPr>
        <w:t>відчутний</w:t>
      </w:r>
      <w:r>
        <w:t></w:t>
      </w:r>
      <w:r>
        <w:rPr>
          <w:rFonts w:hint="eastAsia"/>
        </w:rPr>
        <w:t>вплив</w:t>
      </w:r>
      <w:r>
        <w:t></w:t>
      </w:r>
      <w:r>
        <w:t></w:t>
      </w:r>
      <w:r>
        <w:rPr>
          <w:rFonts w:hint="eastAsia"/>
        </w:rPr>
        <w:t>Таким</w:t>
      </w:r>
      <w:r>
        <w:t></w:t>
      </w:r>
      <w:r>
        <w:rPr>
          <w:rFonts w:hint="eastAsia"/>
        </w:rPr>
        <w:t>чином</w:t>
      </w:r>
      <w:r>
        <w:t></w:t>
      </w:r>
      <w:r>
        <w:t></w:t>
      </w:r>
      <w:r>
        <w:rPr>
          <w:rFonts w:hint="eastAsia"/>
        </w:rPr>
        <w:t>концепція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практиці</w:t>
      </w:r>
    </w:p>
    <w:p w:rsidR="00B93B33" w:rsidRDefault="00B93B33" w:rsidP="00B93B33">
      <w:r>
        <w:rPr>
          <w:rFonts w:hint="eastAsia"/>
        </w:rPr>
        <w:t>ЄСПЛ</w:t>
      </w:r>
      <w:r>
        <w:t></w:t>
      </w:r>
      <w:r>
        <w:rPr>
          <w:rFonts w:hint="eastAsia"/>
        </w:rPr>
        <w:t>базується</w:t>
      </w:r>
      <w:r>
        <w:t></w:t>
      </w:r>
      <w:r>
        <w:rPr>
          <w:rFonts w:hint="eastAsia"/>
        </w:rPr>
        <w:t>на</w:t>
      </w:r>
      <w:r>
        <w:t></w:t>
      </w:r>
      <w:r>
        <w:rPr>
          <w:rFonts w:hint="eastAsia"/>
        </w:rPr>
        <w:t>існуванні</w:t>
      </w:r>
      <w:r>
        <w:t></w:t>
      </w:r>
      <w:r>
        <w:rPr>
          <w:rFonts w:hint="eastAsia"/>
        </w:rPr>
        <w:t>чутливих</w:t>
      </w:r>
      <w:r>
        <w:t></w:t>
      </w:r>
      <w:r>
        <w:rPr>
          <w:rFonts w:hint="eastAsia"/>
        </w:rPr>
        <w:t>морально</w:t>
      </w:r>
      <w:r>
        <w:t></w:t>
      </w:r>
      <w:r>
        <w:rPr>
          <w:rFonts w:hint="eastAsia"/>
        </w:rPr>
        <w:t>етичних</w:t>
      </w:r>
      <w:r>
        <w:t></w:t>
      </w:r>
      <w:r>
        <w:rPr>
          <w:rFonts w:hint="eastAsia"/>
        </w:rPr>
        <w:t>та</w:t>
      </w:r>
      <w:r>
        <w:t></w:t>
      </w:r>
      <w:r>
        <w:rPr>
          <w:rFonts w:hint="eastAsia"/>
        </w:rPr>
        <w:t>історикополітичних</w:t>
      </w:r>
      <w:r>
        <w:t></w:t>
      </w:r>
      <w:r>
        <w:rPr>
          <w:rFonts w:hint="eastAsia"/>
        </w:rPr>
        <w:t>відмінностей</w:t>
      </w:r>
      <w:r>
        <w:t></w:t>
      </w:r>
      <w:r>
        <w:rPr>
          <w:rFonts w:hint="eastAsia"/>
        </w:rPr>
        <w:t>між</w:t>
      </w:r>
      <w:r>
        <w:t></w:t>
      </w:r>
      <w:r>
        <w:rPr>
          <w:rFonts w:hint="eastAsia"/>
        </w:rPr>
        <w:t>державами</w:t>
      </w:r>
      <w:r>
        <w:t></w:t>
      </w:r>
      <w:r>
        <w:rPr>
          <w:rFonts w:hint="eastAsia"/>
        </w:rPr>
        <w:t>членами</w:t>
      </w:r>
      <w:r>
        <w:t></w:t>
      </w:r>
      <w:r>
        <w:rPr>
          <w:rFonts w:hint="eastAsia"/>
        </w:rPr>
        <w:t>РЄ</w:t>
      </w:r>
      <w:r>
        <w:t></w:t>
      </w:r>
    </w:p>
    <w:p w:rsidR="00B93B33" w:rsidRDefault="00B93B33" w:rsidP="00B93B33">
      <w:r>
        <w:rPr>
          <w:rFonts w:hint="eastAsia"/>
        </w:rPr>
        <w:t>Концепція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противагою</w:t>
      </w:r>
      <w:r>
        <w:t></w:t>
      </w:r>
      <w:r>
        <w:rPr>
          <w:rFonts w:hint="eastAsia"/>
        </w:rPr>
        <w:t>поняттю</w:t>
      </w:r>
    </w:p>
    <w:p w:rsidR="00B93B33" w:rsidRDefault="00B93B33" w:rsidP="00B93B33">
      <w:r>
        <w:t></w:t>
      </w:r>
      <w:r>
        <w:rPr>
          <w:rFonts w:hint="eastAsia"/>
        </w:rPr>
        <w:t>європейського</w:t>
      </w:r>
      <w:r>
        <w:t></w:t>
      </w:r>
      <w:r>
        <w:rPr>
          <w:rFonts w:hint="eastAsia"/>
        </w:rPr>
        <w:t>правового</w:t>
      </w:r>
      <w:r>
        <w:t></w:t>
      </w:r>
      <w:r>
        <w:rPr>
          <w:rFonts w:hint="eastAsia"/>
        </w:rPr>
        <w:t>консенсусу</w:t>
      </w:r>
      <w:r>
        <w:t></w:t>
      </w:r>
      <w:r>
        <w:t></w:t>
      </w:r>
      <w:r>
        <w:rPr>
          <w:rFonts w:hint="eastAsia"/>
        </w:rPr>
        <w:t>–</w:t>
      </w:r>
      <w:r>
        <w:t></w:t>
      </w:r>
      <w:r>
        <w:rPr>
          <w:rFonts w:hint="eastAsia"/>
        </w:rPr>
        <w:t>однакового</w:t>
      </w:r>
      <w:r>
        <w:t></w:t>
      </w:r>
      <w:r>
        <w:rPr>
          <w:rFonts w:hint="eastAsia"/>
        </w:rPr>
        <w:t>розуміння</w:t>
      </w:r>
      <w:r>
        <w:t></w:t>
      </w:r>
      <w:r>
        <w:rPr>
          <w:rFonts w:hint="eastAsia"/>
        </w:rPr>
        <w:t>та</w:t>
      </w:r>
    </w:p>
    <w:p w:rsidR="00B93B33" w:rsidRDefault="00B93B33" w:rsidP="00B93B33">
      <w:r>
        <w:t></w:t>
      </w:r>
      <w:r>
        <w:t></w:t>
      </w:r>
      <w:r>
        <w:t></w:t>
      </w:r>
    </w:p>
    <w:p w:rsidR="00B93B33" w:rsidRDefault="00B93B33" w:rsidP="00B93B33">
      <w:r>
        <w:rPr>
          <w:rFonts w:hint="eastAsia"/>
        </w:rPr>
        <w:t>одноманітного</w:t>
      </w:r>
      <w:r>
        <w:t></w:t>
      </w:r>
      <w:r>
        <w:rPr>
          <w:rFonts w:hint="eastAsia"/>
        </w:rPr>
        <w:t>й</w:t>
      </w:r>
      <w:r>
        <w:t></w:t>
      </w:r>
      <w:r>
        <w:rPr>
          <w:rFonts w:hint="eastAsia"/>
        </w:rPr>
        <w:t>уніфікованого</w:t>
      </w:r>
      <w:r>
        <w:t></w:t>
      </w:r>
      <w:r>
        <w:rPr>
          <w:rFonts w:hint="eastAsia"/>
        </w:rPr>
        <w:t>правового</w:t>
      </w:r>
      <w:r>
        <w:t></w:t>
      </w:r>
      <w:r>
        <w:rPr>
          <w:rFonts w:hint="eastAsia"/>
        </w:rPr>
        <w:t>підходу</w:t>
      </w:r>
      <w:r>
        <w:t></w:t>
      </w:r>
      <w:r>
        <w:rPr>
          <w:rFonts w:hint="eastAsia"/>
        </w:rPr>
        <w:t>до</w:t>
      </w:r>
      <w:r>
        <w:t></w:t>
      </w:r>
      <w:r>
        <w:rPr>
          <w:rFonts w:hint="eastAsia"/>
        </w:rPr>
        <w:t>застосування</w:t>
      </w:r>
      <w:r>
        <w:t></w:t>
      </w:r>
      <w:r>
        <w:rPr>
          <w:rFonts w:hint="eastAsia"/>
        </w:rPr>
        <w:t>норм</w:t>
      </w:r>
    </w:p>
    <w:p w:rsidR="00B93B33" w:rsidRDefault="00B93B33" w:rsidP="00B93B33">
      <w:r>
        <w:rPr>
          <w:rFonts w:hint="eastAsia"/>
        </w:rPr>
        <w:t>захисту</w:t>
      </w:r>
      <w:r>
        <w:t></w:t>
      </w:r>
      <w:r>
        <w:rPr>
          <w:rFonts w:hint="eastAsia"/>
        </w:rPr>
        <w:t>прав</w:t>
      </w:r>
      <w:r>
        <w:t></w:t>
      </w:r>
      <w:r>
        <w:rPr>
          <w:rFonts w:hint="eastAsia"/>
        </w:rPr>
        <w:t>людини</w:t>
      </w:r>
      <w:r>
        <w:t></w:t>
      </w:r>
      <w:r>
        <w:rPr>
          <w:rFonts w:hint="eastAsia"/>
        </w:rPr>
        <w:t>усіма</w:t>
      </w:r>
      <w:r>
        <w:t></w:t>
      </w:r>
      <w:r>
        <w:rPr>
          <w:rFonts w:hint="eastAsia"/>
        </w:rPr>
        <w:t>членами</w:t>
      </w:r>
      <w:r>
        <w:t></w:t>
      </w:r>
      <w:r>
        <w:rPr>
          <w:rFonts w:hint="eastAsia"/>
        </w:rPr>
        <w:t>РЄ</w:t>
      </w:r>
      <w:r>
        <w:t></w:t>
      </w:r>
    </w:p>
    <w:p w:rsidR="00B93B33" w:rsidRDefault="00B93B33" w:rsidP="00B93B33">
      <w:r>
        <w:rPr>
          <w:rFonts w:hint="eastAsia"/>
        </w:rPr>
        <w:t>Під</w:t>
      </w:r>
      <w:r>
        <w:t></w:t>
      </w:r>
      <w:r>
        <w:rPr>
          <w:rFonts w:hint="eastAsia"/>
        </w:rPr>
        <w:t>концепцією</w:t>
      </w:r>
      <w:r>
        <w:t></w:t>
      </w:r>
      <w:r>
        <w:rPr>
          <w:rFonts w:hint="eastAsia"/>
        </w:rPr>
        <w:t>свободи</w:t>
      </w:r>
      <w:r>
        <w:t></w:t>
      </w:r>
      <w:r>
        <w:rPr>
          <w:rFonts w:hint="eastAsia"/>
        </w:rPr>
        <w:t>розсуду</w:t>
      </w:r>
      <w:r>
        <w:t></w:t>
      </w:r>
      <w:r>
        <w:rPr>
          <w:rFonts w:hint="eastAsia"/>
        </w:rPr>
        <w:t>в</w:t>
      </w:r>
      <w:r>
        <w:t></w:t>
      </w:r>
      <w:r>
        <w:rPr>
          <w:rFonts w:hint="eastAsia"/>
        </w:rPr>
        <w:t>практиці</w:t>
      </w:r>
      <w:r>
        <w:t></w:t>
      </w:r>
      <w:r>
        <w:rPr>
          <w:rFonts w:hint="eastAsia"/>
        </w:rPr>
        <w:t>ЄСПЛ</w:t>
      </w:r>
      <w:r>
        <w:t></w:t>
      </w:r>
      <w:r>
        <w:rPr>
          <w:rFonts w:hint="eastAsia"/>
        </w:rPr>
        <w:t>розуміється</w:t>
      </w:r>
      <w:r>
        <w:t></w:t>
      </w:r>
      <w:r>
        <w:rPr>
          <w:rFonts w:hint="eastAsia"/>
        </w:rPr>
        <w:t>право</w:t>
      </w:r>
    </w:p>
    <w:p w:rsidR="00B93B33" w:rsidRDefault="00B93B33" w:rsidP="00B93B33">
      <w:r>
        <w:rPr>
          <w:rFonts w:hint="eastAsia"/>
        </w:rPr>
        <w:t>держави</w:t>
      </w:r>
      <w:r>
        <w:t></w:t>
      </w:r>
      <w:r>
        <w:rPr>
          <w:rFonts w:hint="eastAsia"/>
        </w:rPr>
        <w:t>здійснювати</w:t>
      </w:r>
      <w:r>
        <w:t></w:t>
      </w:r>
      <w:r>
        <w:rPr>
          <w:rFonts w:hint="eastAsia"/>
        </w:rPr>
        <w:t>втручання</w:t>
      </w:r>
      <w:r>
        <w:t></w:t>
      </w:r>
      <w:r>
        <w:rPr>
          <w:rFonts w:hint="eastAsia"/>
        </w:rPr>
        <w:t>в</w:t>
      </w:r>
      <w:r>
        <w:t></w:t>
      </w:r>
      <w:r>
        <w:rPr>
          <w:rFonts w:hint="eastAsia"/>
        </w:rPr>
        <w:t>права</w:t>
      </w:r>
      <w:r>
        <w:t></w:t>
      </w:r>
      <w:r>
        <w:rPr>
          <w:rFonts w:hint="eastAsia"/>
        </w:rPr>
        <w:t>і</w:t>
      </w:r>
      <w:r>
        <w:t></w:t>
      </w:r>
      <w:r>
        <w:rPr>
          <w:rFonts w:hint="eastAsia"/>
        </w:rPr>
        <w:t>свободи</w:t>
      </w:r>
      <w:r>
        <w:t></w:t>
      </w:r>
      <w:r>
        <w:t></w:t>
      </w:r>
      <w:r>
        <w:rPr>
          <w:rFonts w:hint="eastAsia"/>
        </w:rPr>
        <w:t>гарантовані</w:t>
      </w:r>
      <w:r>
        <w:t></w:t>
      </w:r>
      <w:r>
        <w:rPr>
          <w:rFonts w:hint="eastAsia"/>
        </w:rPr>
        <w:t>Конвенцією</w:t>
      </w:r>
      <w:r>
        <w:t></w:t>
      </w:r>
      <w:r>
        <w:rPr>
          <w:rFonts w:hint="eastAsia"/>
        </w:rPr>
        <w:t>та</w:t>
      </w:r>
    </w:p>
    <w:p w:rsidR="00B93B33" w:rsidRDefault="00B93B33" w:rsidP="00B93B33">
      <w:r>
        <w:rPr>
          <w:rFonts w:hint="eastAsia"/>
        </w:rPr>
        <w:t>Протоколами</w:t>
      </w:r>
      <w:r>
        <w:t></w:t>
      </w:r>
      <w:r>
        <w:rPr>
          <w:rFonts w:hint="eastAsia"/>
        </w:rPr>
        <w:t>до</w:t>
      </w:r>
      <w:r>
        <w:t></w:t>
      </w:r>
      <w:r>
        <w:rPr>
          <w:rFonts w:hint="eastAsia"/>
        </w:rPr>
        <w:t>неї</w:t>
      </w:r>
      <w:r>
        <w:t></w:t>
      </w:r>
      <w:r>
        <w:t></w:t>
      </w:r>
      <w:r>
        <w:rPr>
          <w:rFonts w:hint="eastAsia"/>
        </w:rPr>
        <w:t>якщо</w:t>
      </w:r>
      <w:r>
        <w:t></w:t>
      </w:r>
      <w:r>
        <w:rPr>
          <w:rFonts w:hint="eastAsia"/>
        </w:rPr>
        <w:t>для</w:t>
      </w:r>
      <w:r>
        <w:t></w:t>
      </w:r>
      <w:r>
        <w:rPr>
          <w:rFonts w:hint="eastAsia"/>
        </w:rPr>
        <w:t>цього</w:t>
      </w:r>
      <w:r>
        <w:t></w:t>
      </w:r>
      <w:r>
        <w:rPr>
          <w:rFonts w:hint="eastAsia"/>
        </w:rPr>
        <w:t>існують</w:t>
      </w:r>
      <w:r>
        <w:t></w:t>
      </w:r>
      <w:r>
        <w:rPr>
          <w:rFonts w:hint="eastAsia"/>
        </w:rPr>
        <w:t>розумні</w:t>
      </w:r>
      <w:r>
        <w:t></w:t>
      </w:r>
      <w:r>
        <w:rPr>
          <w:rFonts w:hint="eastAsia"/>
        </w:rPr>
        <w:t>і</w:t>
      </w:r>
      <w:r>
        <w:t></w:t>
      </w:r>
      <w:r>
        <w:rPr>
          <w:rFonts w:hint="eastAsia"/>
        </w:rPr>
        <w:t>достатні</w:t>
      </w:r>
      <w:r>
        <w:t></w:t>
      </w:r>
      <w:r>
        <w:rPr>
          <w:rFonts w:hint="eastAsia"/>
        </w:rPr>
        <w:t>підстави</w:t>
      </w:r>
      <w:r>
        <w:t></w:t>
      </w:r>
      <w:r>
        <w:rPr>
          <w:rFonts w:hint="eastAsia"/>
        </w:rPr>
        <w:t>і</w:t>
      </w:r>
      <w:r>
        <w:t></w:t>
      </w:r>
      <w:r>
        <w:rPr>
          <w:rFonts w:hint="eastAsia"/>
        </w:rPr>
        <w:t>за</w:t>
      </w:r>
    </w:p>
    <w:p w:rsidR="00B93B33" w:rsidRDefault="00B93B33" w:rsidP="00B93B33">
      <w:r>
        <w:rPr>
          <w:rFonts w:hint="eastAsia"/>
        </w:rPr>
        <w:t>умови</w:t>
      </w:r>
      <w:r>
        <w:t></w:t>
      </w:r>
      <w:r>
        <w:rPr>
          <w:rFonts w:hint="eastAsia"/>
        </w:rPr>
        <w:t>наявності</w:t>
      </w:r>
      <w:r>
        <w:t></w:t>
      </w:r>
      <w:r>
        <w:rPr>
          <w:rFonts w:hint="eastAsia"/>
        </w:rPr>
        <w:t>такої</w:t>
      </w:r>
      <w:r>
        <w:t></w:t>
      </w:r>
      <w:r>
        <w:rPr>
          <w:rFonts w:hint="eastAsia"/>
        </w:rPr>
        <w:t>можливості</w:t>
      </w:r>
      <w:r>
        <w:t></w:t>
      </w:r>
      <w:r>
        <w:rPr>
          <w:rFonts w:hint="eastAsia"/>
        </w:rPr>
        <w:t>в</w:t>
      </w:r>
      <w:r>
        <w:t></w:t>
      </w:r>
      <w:r>
        <w:rPr>
          <w:rFonts w:hint="eastAsia"/>
        </w:rPr>
        <w:t>національному</w:t>
      </w:r>
      <w:r>
        <w:t></w:t>
      </w:r>
      <w:r>
        <w:rPr>
          <w:rFonts w:hint="eastAsia"/>
        </w:rPr>
        <w:t>законодавстві</w:t>
      </w:r>
      <w:r>
        <w:t></w:t>
      </w:r>
      <w:r>
        <w:t></w:t>
      </w:r>
      <w:r>
        <w:rPr>
          <w:rFonts w:hint="eastAsia"/>
        </w:rPr>
        <w:t>Таке</w:t>
      </w:r>
      <w:r>
        <w:t></w:t>
      </w:r>
      <w:r>
        <w:rPr>
          <w:rFonts w:hint="eastAsia"/>
        </w:rPr>
        <w:t>право</w:t>
      </w:r>
    </w:p>
    <w:p w:rsidR="00B93B33" w:rsidRDefault="00B93B33" w:rsidP="00B93B33">
      <w:r>
        <w:rPr>
          <w:rFonts w:hint="eastAsia"/>
        </w:rPr>
        <w:t>держави</w:t>
      </w:r>
      <w:r>
        <w:t></w:t>
      </w:r>
      <w:r>
        <w:rPr>
          <w:rFonts w:hint="eastAsia"/>
        </w:rPr>
        <w:t>передбачене</w:t>
      </w:r>
      <w:r>
        <w:t></w:t>
      </w:r>
      <w:r>
        <w:rPr>
          <w:rFonts w:hint="eastAsia"/>
        </w:rPr>
        <w:t>положеннями</w:t>
      </w:r>
      <w:r>
        <w:t></w:t>
      </w:r>
      <w:r>
        <w:rPr>
          <w:rFonts w:hint="eastAsia"/>
        </w:rPr>
        <w:t>Конвенції</w:t>
      </w:r>
      <w:r>
        <w:t></w:t>
      </w:r>
      <w:r>
        <w:rPr>
          <w:rFonts w:hint="eastAsia"/>
        </w:rPr>
        <w:t>і</w:t>
      </w:r>
      <w:r>
        <w:t></w:t>
      </w:r>
      <w:r>
        <w:rPr>
          <w:rFonts w:hint="eastAsia"/>
        </w:rPr>
        <w:t>вимагає</w:t>
      </w:r>
      <w:r>
        <w:t></w:t>
      </w:r>
      <w:r>
        <w:rPr>
          <w:rFonts w:hint="eastAsia"/>
        </w:rPr>
        <w:t>від</w:t>
      </w:r>
      <w:r>
        <w:t></w:t>
      </w:r>
      <w:r>
        <w:rPr>
          <w:rFonts w:hint="eastAsia"/>
        </w:rPr>
        <w:t>держави</w:t>
      </w:r>
    </w:p>
    <w:p w:rsidR="00B93B33" w:rsidRDefault="00B93B33" w:rsidP="00B93B33">
      <w:r>
        <w:rPr>
          <w:rFonts w:hint="eastAsia"/>
        </w:rPr>
        <w:t>дотримання</w:t>
      </w:r>
      <w:r>
        <w:t></w:t>
      </w:r>
      <w:r>
        <w:rPr>
          <w:rFonts w:hint="eastAsia"/>
        </w:rPr>
        <w:t>певних</w:t>
      </w:r>
      <w:r>
        <w:t></w:t>
      </w:r>
      <w:r>
        <w:rPr>
          <w:rFonts w:hint="eastAsia"/>
        </w:rPr>
        <w:t>вимог</w:t>
      </w:r>
      <w:r>
        <w:t></w:t>
      </w:r>
      <w:r>
        <w:t></w:t>
      </w:r>
      <w:r>
        <w:rPr>
          <w:rFonts w:hint="eastAsia"/>
        </w:rPr>
        <w:t>зокрема</w:t>
      </w:r>
      <w:r>
        <w:t></w:t>
      </w:r>
      <w:r>
        <w:t></w:t>
      </w:r>
      <w:r>
        <w:rPr>
          <w:rFonts w:hint="eastAsia"/>
        </w:rPr>
        <w:t>дотримання</w:t>
      </w:r>
      <w:r>
        <w:t></w:t>
      </w:r>
      <w:r>
        <w:rPr>
          <w:rFonts w:hint="eastAsia"/>
        </w:rPr>
        <w:t>принципу</w:t>
      </w:r>
      <w:r>
        <w:t></w:t>
      </w:r>
      <w:r>
        <w:rPr>
          <w:rFonts w:hint="eastAsia"/>
        </w:rPr>
        <w:t>пропорційності</w:t>
      </w:r>
      <w:r>
        <w:t></w:t>
      </w:r>
      <w:r>
        <w:rPr>
          <w:rFonts w:hint="eastAsia"/>
        </w:rPr>
        <w:t>та</w:t>
      </w:r>
    </w:p>
    <w:p w:rsidR="00B93B33" w:rsidRDefault="00B93B33" w:rsidP="00B93B33">
      <w:r>
        <w:rPr>
          <w:rFonts w:hint="eastAsia"/>
        </w:rPr>
        <w:t>ефективного</w:t>
      </w:r>
      <w:r>
        <w:t></w:t>
      </w:r>
      <w:r>
        <w:rPr>
          <w:rFonts w:hint="eastAsia"/>
        </w:rPr>
        <w:t>захисту</w:t>
      </w:r>
      <w:r>
        <w:t></w:t>
      </w:r>
      <w:r>
        <w:rPr>
          <w:rFonts w:hint="eastAsia"/>
        </w:rPr>
        <w:t>конвенційних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Ідея</w:t>
      </w:r>
      <w:r>
        <w:t></w:t>
      </w:r>
      <w:r>
        <w:rPr>
          <w:rFonts w:hint="eastAsia"/>
        </w:rPr>
        <w:t>концепції</w:t>
      </w:r>
    </w:p>
    <w:p w:rsidR="00B93B33" w:rsidRDefault="00B93B33" w:rsidP="00B93B33">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держава</w:t>
      </w:r>
      <w:r>
        <w:t></w:t>
      </w:r>
      <w:r>
        <w:rPr>
          <w:rFonts w:hint="eastAsia"/>
        </w:rPr>
        <w:t>на</w:t>
      </w:r>
      <w:r>
        <w:t></w:t>
      </w:r>
      <w:r>
        <w:rPr>
          <w:rFonts w:hint="eastAsia"/>
        </w:rPr>
        <w:t>свій</w:t>
      </w:r>
      <w:r>
        <w:t></w:t>
      </w:r>
      <w:r>
        <w:rPr>
          <w:rFonts w:hint="eastAsia"/>
        </w:rPr>
        <w:t>розсуд</w:t>
      </w:r>
      <w:r>
        <w:t></w:t>
      </w:r>
      <w:r>
        <w:rPr>
          <w:rFonts w:hint="eastAsia"/>
        </w:rPr>
        <w:t>може</w:t>
      </w:r>
      <w:r>
        <w:t></w:t>
      </w:r>
      <w:r>
        <w:rPr>
          <w:rFonts w:hint="eastAsia"/>
        </w:rPr>
        <w:t>встановлювати</w:t>
      </w:r>
      <w:r>
        <w:t></w:t>
      </w:r>
      <w:r>
        <w:rPr>
          <w:rFonts w:hint="eastAsia"/>
        </w:rPr>
        <w:t>баланс</w:t>
      </w:r>
      <w:r>
        <w:t></w:t>
      </w:r>
      <w:r>
        <w:rPr>
          <w:rFonts w:hint="eastAsia"/>
        </w:rPr>
        <w:t>між</w:t>
      </w:r>
    </w:p>
    <w:p w:rsidR="00B93B33" w:rsidRDefault="00B93B33" w:rsidP="00B93B33">
      <w:r>
        <w:rPr>
          <w:rFonts w:hint="eastAsia"/>
        </w:rPr>
        <w:t>правами</w:t>
      </w:r>
      <w:r>
        <w:t></w:t>
      </w:r>
      <w:r>
        <w:rPr>
          <w:rFonts w:hint="eastAsia"/>
        </w:rPr>
        <w:t>окремої</w:t>
      </w:r>
      <w:r>
        <w:t></w:t>
      </w:r>
      <w:r>
        <w:rPr>
          <w:rFonts w:hint="eastAsia"/>
        </w:rPr>
        <w:t>особи</w:t>
      </w:r>
      <w:r>
        <w:t></w:t>
      </w:r>
      <w:r>
        <w:rPr>
          <w:rFonts w:hint="eastAsia"/>
        </w:rPr>
        <w:t>та</w:t>
      </w:r>
      <w:r>
        <w:t></w:t>
      </w:r>
      <w:r>
        <w:rPr>
          <w:rFonts w:hint="eastAsia"/>
        </w:rPr>
        <w:t>суспільними</w:t>
      </w:r>
      <w:r>
        <w:t></w:t>
      </w:r>
      <w:r>
        <w:rPr>
          <w:rFonts w:hint="eastAsia"/>
        </w:rPr>
        <w:t>інтересами</w:t>
      </w:r>
      <w:r>
        <w:t></w:t>
      </w:r>
    </w:p>
    <w:p w:rsidR="00B93B33" w:rsidRDefault="00B93B33" w:rsidP="00B93B33">
      <w:r>
        <w:rPr>
          <w:rFonts w:hint="eastAsia"/>
        </w:rPr>
        <w:t>Застосування</w:t>
      </w:r>
      <w:r>
        <w:t></w:t>
      </w:r>
      <w:r>
        <w:rPr>
          <w:rFonts w:hint="eastAsia"/>
        </w:rPr>
        <w:t>ЄСПЛ</w:t>
      </w:r>
      <w:r>
        <w:t></w:t>
      </w:r>
      <w:r>
        <w:rPr>
          <w:rFonts w:hint="eastAsia"/>
        </w:rPr>
        <w:t>концепції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дає</w:t>
      </w:r>
      <w:r>
        <w:t></w:t>
      </w:r>
      <w:r>
        <w:rPr>
          <w:rFonts w:hint="eastAsia"/>
        </w:rPr>
        <w:t>можливість</w:t>
      </w:r>
    </w:p>
    <w:p w:rsidR="00B93B33" w:rsidRDefault="00B93B33" w:rsidP="00B93B33">
      <w:r>
        <w:rPr>
          <w:rFonts w:hint="eastAsia"/>
        </w:rPr>
        <w:t>узгодити</w:t>
      </w:r>
      <w:r>
        <w:t></w:t>
      </w:r>
      <w:r>
        <w:rPr>
          <w:rFonts w:hint="eastAsia"/>
        </w:rPr>
        <w:t>національне</w:t>
      </w:r>
      <w:r>
        <w:t></w:t>
      </w:r>
      <w:r>
        <w:rPr>
          <w:rFonts w:hint="eastAsia"/>
        </w:rPr>
        <w:t>законодавство</w:t>
      </w:r>
      <w:r>
        <w:t></w:t>
      </w:r>
      <w:r>
        <w:rPr>
          <w:rFonts w:hint="eastAsia"/>
        </w:rPr>
        <w:t>держав</w:t>
      </w:r>
      <w:r>
        <w:t></w:t>
      </w:r>
      <w:r>
        <w:rPr>
          <w:rFonts w:hint="eastAsia"/>
        </w:rPr>
        <w:t>членів</w:t>
      </w:r>
      <w:r>
        <w:t></w:t>
      </w:r>
      <w:r>
        <w:rPr>
          <w:rFonts w:hint="eastAsia"/>
        </w:rPr>
        <w:t>РЄ</w:t>
      </w:r>
      <w:r>
        <w:t></w:t>
      </w:r>
      <w:r>
        <w:rPr>
          <w:rFonts w:hint="eastAsia"/>
        </w:rPr>
        <w:t>із</w:t>
      </w:r>
      <w:r>
        <w:t></w:t>
      </w:r>
      <w:r>
        <w:rPr>
          <w:rFonts w:hint="eastAsia"/>
        </w:rPr>
        <w:t>положеннями</w:t>
      </w:r>
    </w:p>
    <w:p w:rsidR="00B93B33" w:rsidRDefault="00B93B33" w:rsidP="00B93B33">
      <w:r>
        <w:rPr>
          <w:rFonts w:hint="eastAsia"/>
        </w:rPr>
        <w:t>Конвенції</w:t>
      </w:r>
      <w:r>
        <w:t></w:t>
      </w:r>
      <w:r>
        <w:t></w:t>
      </w:r>
      <w:r>
        <w:rPr>
          <w:rFonts w:hint="eastAsia"/>
        </w:rPr>
        <w:t>Ця</w:t>
      </w:r>
      <w:r>
        <w:t></w:t>
      </w:r>
      <w:r>
        <w:rPr>
          <w:rFonts w:hint="eastAsia"/>
        </w:rPr>
        <w:t>концепція</w:t>
      </w:r>
      <w:r>
        <w:t></w:t>
      </w:r>
      <w:r>
        <w:rPr>
          <w:rFonts w:hint="eastAsia"/>
        </w:rPr>
        <w:t>значною</w:t>
      </w:r>
      <w:r>
        <w:t></w:t>
      </w:r>
      <w:r>
        <w:rPr>
          <w:rFonts w:hint="eastAsia"/>
        </w:rPr>
        <w:t>мірою</w:t>
      </w:r>
      <w:r>
        <w:t></w:t>
      </w:r>
      <w:r>
        <w:rPr>
          <w:rFonts w:hint="eastAsia"/>
        </w:rPr>
        <w:t>допомагає</w:t>
      </w:r>
      <w:r>
        <w:t></w:t>
      </w:r>
      <w:r>
        <w:rPr>
          <w:rFonts w:hint="eastAsia"/>
        </w:rPr>
        <w:t>знайти</w:t>
      </w:r>
      <w:r>
        <w:t></w:t>
      </w:r>
      <w:r>
        <w:rPr>
          <w:rFonts w:hint="eastAsia"/>
        </w:rPr>
        <w:t>компроміс</w:t>
      </w:r>
      <w:r>
        <w:t></w:t>
      </w:r>
      <w:r>
        <w:t></w:t>
      </w:r>
      <w:r>
        <w:rPr>
          <w:rFonts w:hint="eastAsia"/>
        </w:rPr>
        <w:t>з</w:t>
      </w:r>
      <w:r>
        <w:t></w:t>
      </w:r>
      <w:r>
        <w:rPr>
          <w:rFonts w:hint="eastAsia"/>
        </w:rPr>
        <w:t>одного</w:t>
      </w:r>
    </w:p>
    <w:p w:rsidR="00B93B33" w:rsidRDefault="00B93B33" w:rsidP="00B93B33">
      <w:r>
        <w:rPr>
          <w:rFonts w:hint="eastAsia"/>
        </w:rPr>
        <w:t>боку</w:t>
      </w:r>
      <w:r>
        <w:t></w:t>
      </w:r>
      <w:r>
        <w:t></w:t>
      </w:r>
      <w:r>
        <w:rPr>
          <w:rFonts w:hint="eastAsia"/>
        </w:rPr>
        <w:t>між</w:t>
      </w:r>
      <w:r>
        <w:t></w:t>
      </w:r>
      <w:r>
        <w:rPr>
          <w:rFonts w:hint="eastAsia"/>
        </w:rPr>
        <w:t>європейським</w:t>
      </w:r>
      <w:r>
        <w:t></w:t>
      </w:r>
      <w:r>
        <w:rPr>
          <w:rFonts w:hint="eastAsia"/>
        </w:rPr>
        <w:t>наглядом</w:t>
      </w:r>
      <w:r>
        <w:t></w:t>
      </w:r>
      <w:r>
        <w:rPr>
          <w:rFonts w:hint="eastAsia"/>
        </w:rPr>
        <w:t>Суду</w:t>
      </w:r>
      <w:r>
        <w:t></w:t>
      </w:r>
      <w:r>
        <w:rPr>
          <w:rFonts w:hint="eastAsia"/>
        </w:rPr>
        <w:t>за</w:t>
      </w:r>
      <w:r>
        <w:t></w:t>
      </w:r>
      <w:r>
        <w:rPr>
          <w:rFonts w:hint="eastAsia"/>
        </w:rPr>
        <w:t>виконанням</w:t>
      </w:r>
      <w:r>
        <w:t></w:t>
      </w:r>
      <w:r>
        <w:rPr>
          <w:rFonts w:hint="eastAsia"/>
        </w:rPr>
        <w:t>державами</w:t>
      </w:r>
      <w:r>
        <w:t></w:t>
      </w:r>
      <w:r>
        <w:rPr>
          <w:rFonts w:hint="eastAsia"/>
        </w:rPr>
        <w:t>їх</w:t>
      </w:r>
    </w:p>
    <w:p w:rsidR="00B93B33" w:rsidRDefault="00B93B33" w:rsidP="00B93B33">
      <w:r>
        <w:rPr>
          <w:rFonts w:hint="eastAsia"/>
        </w:rPr>
        <w:t>конвенційних</w:t>
      </w:r>
      <w:r>
        <w:t></w:t>
      </w:r>
      <w:r>
        <w:rPr>
          <w:rFonts w:hint="eastAsia"/>
        </w:rPr>
        <w:t>зобов’язань</w:t>
      </w:r>
      <w:r>
        <w:t></w:t>
      </w:r>
      <w:r>
        <w:rPr>
          <w:rFonts w:hint="eastAsia"/>
        </w:rPr>
        <w:t>та</w:t>
      </w:r>
      <w:r>
        <w:t></w:t>
      </w:r>
      <w:r>
        <w:rPr>
          <w:rFonts w:hint="eastAsia"/>
        </w:rPr>
        <w:t>їх</w:t>
      </w:r>
      <w:r>
        <w:t></w:t>
      </w:r>
      <w:r>
        <w:rPr>
          <w:rFonts w:hint="eastAsia"/>
        </w:rPr>
        <w:t>розсудом</w:t>
      </w:r>
      <w:r>
        <w:t></w:t>
      </w:r>
      <w:r>
        <w:rPr>
          <w:rFonts w:hint="eastAsia"/>
        </w:rPr>
        <w:t>у</w:t>
      </w:r>
      <w:r>
        <w:t></w:t>
      </w:r>
      <w:r>
        <w:rPr>
          <w:rFonts w:hint="eastAsia"/>
        </w:rPr>
        <w:t>здійсненні</w:t>
      </w:r>
      <w:r>
        <w:t></w:t>
      </w:r>
      <w:r>
        <w:rPr>
          <w:rFonts w:hint="eastAsia"/>
        </w:rPr>
        <w:t>внутрішньодержавних</w:t>
      </w:r>
    </w:p>
    <w:p w:rsidR="00B93B33" w:rsidRDefault="00B93B33" w:rsidP="00B93B33">
      <w:r>
        <w:rPr>
          <w:rFonts w:hint="eastAsia"/>
        </w:rPr>
        <w:t>функцій</w:t>
      </w:r>
      <w:r>
        <w:t></w:t>
      </w:r>
      <w:r>
        <w:t></w:t>
      </w:r>
      <w:r>
        <w:rPr>
          <w:rFonts w:hint="eastAsia"/>
        </w:rPr>
        <w:t>а</w:t>
      </w:r>
      <w:r>
        <w:t></w:t>
      </w:r>
      <w:r>
        <w:rPr>
          <w:rFonts w:hint="eastAsia"/>
        </w:rPr>
        <w:t>з</w:t>
      </w:r>
      <w:r>
        <w:t></w:t>
      </w:r>
      <w:r>
        <w:rPr>
          <w:rFonts w:hint="eastAsia"/>
        </w:rPr>
        <w:t>іншого</w:t>
      </w:r>
      <w:r>
        <w:t></w:t>
      </w:r>
      <w:r>
        <w:rPr>
          <w:rFonts w:hint="eastAsia"/>
        </w:rPr>
        <w:t>–</w:t>
      </w:r>
      <w:r>
        <w:t></w:t>
      </w:r>
      <w:r>
        <w:rPr>
          <w:rFonts w:hint="eastAsia"/>
        </w:rPr>
        <w:t>між</w:t>
      </w:r>
      <w:r>
        <w:t></w:t>
      </w:r>
      <w:r>
        <w:rPr>
          <w:rFonts w:hint="eastAsia"/>
        </w:rPr>
        <w:t>інтересами</w:t>
      </w:r>
      <w:r>
        <w:t></w:t>
      </w:r>
      <w:r>
        <w:rPr>
          <w:rFonts w:hint="eastAsia"/>
        </w:rPr>
        <w:t>індивідуальними</w:t>
      </w:r>
      <w:r>
        <w:t></w:t>
      </w:r>
      <w:r>
        <w:rPr>
          <w:rFonts w:hint="eastAsia"/>
        </w:rPr>
        <w:t>й</w:t>
      </w:r>
      <w:r>
        <w:t></w:t>
      </w:r>
      <w:r>
        <w:rPr>
          <w:rFonts w:hint="eastAsia"/>
        </w:rPr>
        <w:t>суспільними</w:t>
      </w:r>
      <w:r>
        <w:t></w:t>
      </w:r>
      <w:r>
        <w:rPr>
          <w:rFonts w:hint="eastAsia"/>
        </w:rPr>
        <w:t>на</w:t>
      </w:r>
      <w:r>
        <w:t></w:t>
      </w:r>
      <w:r>
        <w:rPr>
          <w:rFonts w:hint="eastAsia"/>
        </w:rPr>
        <w:t>рівні</w:t>
      </w:r>
    </w:p>
    <w:p w:rsidR="00B93B33" w:rsidRDefault="00B93B33" w:rsidP="00B93B33">
      <w:r>
        <w:rPr>
          <w:rFonts w:hint="eastAsia"/>
        </w:rPr>
        <w:t>держави</w:t>
      </w:r>
      <w:r>
        <w:t></w:t>
      </w:r>
    </w:p>
    <w:p w:rsidR="00B93B33" w:rsidRDefault="00B93B33" w:rsidP="00B93B33">
      <w:r>
        <w:rPr>
          <w:rFonts w:hint="eastAsia"/>
        </w:rPr>
        <w:t>Прецедентне</w:t>
      </w:r>
      <w:r>
        <w:t></w:t>
      </w:r>
      <w:r>
        <w:rPr>
          <w:rFonts w:hint="eastAsia"/>
        </w:rPr>
        <w:t>право</w:t>
      </w:r>
      <w:r>
        <w:t></w:t>
      </w:r>
      <w:r>
        <w:rPr>
          <w:rFonts w:hint="eastAsia"/>
        </w:rPr>
        <w:t>ЄСПЛ</w:t>
      </w:r>
      <w:r>
        <w:t></w:t>
      </w:r>
      <w:r>
        <w:rPr>
          <w:rFonts w:hint="eastAsia"/>
        </w:rPr>
        <w:t>свідчить</w:t>
      </w:r>
      <w:r>
        <w:t></w:t>
      </w:r>
      <w:r>
        <w:t></w:t>
      </w:r>
      <w:r>
        <w:rPr>
          <w:rFonts w:hint="eastAsia"/>
        </w:rPr>
        <w:t>що</w:t>
      </w:r>
      <w:r>
        <w:t></w:t>
      </w:r>
      <w:r>
        <w:rPr>
          <w:rFonts w:hint="eastAsia"/>
        </w:rPr>
        <w:t>в</w:t>
      </w:r>
      <w:r>
        <w:t></w:t>
      </w:r>
      <w:r>
        <w:rPr>
          <w:rFonts w:hint="eastAsia"/>
        </w:rPr>
        <w:t>справах</w:t>
      </w:r>
      <w:r>
        <w:t></w:t>
      </w:r>
      <w:r>
        <w:t></w:t>
      </w:r>
      <w:r>
        <w:rPr>
          <w:rFonts w:hint="eastAsia"/>
        </w:rPr>
        <w:t>які</w:t>
      </w:r>
      <w:r>
        <w:t></w:t>
      </w:r>
      <w:r>
        <w:rPr>
          <w:rFonts w:hint="eastAsia"/>
        </w:rPr>
        <w:t>стосуються</w:t>
      </w:r>
    </w:p>
    <w:p w:rsidR="00B93B33" w:rsidRDefault="00B93B33" w:rsidP="00B93B33">
      <w:r>
        <w:rPr>
          <w:rFonts w:hint="eastAsia"/>
        </w:rPr>
        <w:t>особливо</w:t>
      </w:r>
      <w:r>
        <w:t></w:t>
      </w:r>
      <w:r>
        <w:rPr>
          <w:rFonts w:hint="eastAsia"/>
        </w:rPr>
        <w:t>важливого</w:t>
      </w:r>
      <w:r>
        <w:t></w:t>
      </w:r>
      <w:r>
        <w:rPr>
          <w:rFonts w:hint="eastAsia"/>
        </w:rPr>
        <w:t>аспекту</w:t>
      </w:r>
      <w:r>
        <w:t></w:t>
      </w:r>
      <w:r>
        <w:rPr>
          <w:rFonts w:hint="eastAsia"/>
        </w:rPr>
        <w:t>існування</w:t>
      </w:r>
      <w:r>
        <w:t></w:t>
      </w:r>
      <w:r>
        <w:rPr>
          <w:rFonts w:hint="eastAsia"/>
        </w:rPr>
        <w:t>людини</w:t>
      </w:r>
      <w:r>
        <w:t></w:t>
      </w:r>
      <w:r>
        <w:rPr>
          <w:rFonts w:hint="eastAsia"/>
        </w:rPr>
        <w:t>чи</w:t>
      </w:r>
      <w:r>
        <w:t></w:t>
      </w:r>
      <w:r>
        <w:rPr>
          <w:rFonts w:hint="eastAsia"/>
        </w:rPr>
        <w:t>її</w:t>
      </w:r>
      <w:r>
        <w:t></w:t>
      </w:r>
      <w:r>
        <w:rPr>
          <w:rFonts w:hint="eastAsia"/>
        </w:rPr>
        <w:t>особистості</w:t>
      </w:r>
      <w:r>
        <w:t></w:t>
      </w:r>
      <w:r>
        <w:t></w:t>
      </w:r>
      <w:r>
        <w:rPr>
          <w:rFonts w:hint="eastAsia"/>
        </w:rPr>
        <w:t>свобода</w:t>
      </w:r>
    </w:p>
    <w:p w:rsidR="00B93B33" w:rsidRDefault="00B93B33" w:rsidP="00B93B33">
      <w:r>
        <w:rPr>
          <w:rFonts w:hint="eastAsia"/>
        </w:rPr>
        <w:t>національного</w:t>
      </w:r>
      <w:r>
        <w:t></w:t>
      </w:r>
      <w:r>
        <w:rPr>
          <w:rFonts w:hint="eastAsia"/>
        </w:rPr>
        <w:t>розсуду</w:t>
      </w:r>
      <w:r>
        <w:t></w:t>
      </w:r>
      <w:r>
        <w:rPr>
          <w:rFonts w:hint="eastAsia"/>
        </w:rPr>
        <w:t>буде</w:t>
      </w:r>
      <w:r>
        <w:t></w:t>
      </w:r>
      <w:r>
        <w:rPr>
          <w:rFonts w:hint="eastAsia"/>
        </w:rPr>
        <w:t>переважно</w:t>
      </w:r>
      <w:r>
        <w:t></w:t>
      </w:r>
      <w:r>
        <w:rPr>
          <w:rFonts w:hint="eastAsia"/>
        </w:rPr>
        <w:t>обмеженою</w:t>
      </w:r>
      <w:r>
        <w:t></w:t>
      </w:r>
    </w:p>
    <w:p w:rsidR="00B93B33" w:rsidRDefault="00B93B33" w:rsidP="00B93B33">
      <w:r>
        <w:t></w:t>
      </w:r>
      <w:r>
        <w:t></w:t>
      </w:r>
      <w:r>
        <w:t></w:t>
      </w:r>
      <w:r>
        <w:rPr>
          <w:rFonts w:hint="eastAsia"/>
        </w:rPr>
        <w:t>Принциповими</w:t>
      </w:r>
      <w:r>
        <w:t></w:t>
      </w:r>
      <w:r>
        <w:rPr>
          <w:rFonts w:hint="eastAsia"/>
        </w:rPr>
        <w:t>критеріями</w:t>
      </w:r>
      <w:r>
        <w:t></w:t>
      </w:r>
      <w:r>
        <w:rPr>
          <w:rFonts w:hint="eastAsia"/>
        </w:rPr>
        <w:t>для</w:t>
      </w:r>
      <w:r>
        <w:t></w:t>
      </w:r>
      <w:r>
        <w:rPr>
          <w:rFonts w:hint="eastAsia"/>
        </w:rPr>
        <w:t>застосування</w:t>
      </w:r>
      <w:r>
        <w:t></w:t>
      </w:r>
      <w:r>
        <w:rPr>
          <w:rFonts w:hint="eastAsia"/>
        </w:rPr>
        <w:t>концепції</w:t>
      </w:r>
      <w:r>
        <w:t></w:t>
      </w:r>
      <w:r>
        <w:t></w:t>
      </w:r>
      <w:r>
        <w:t></w:t>
      </w:r>
      <w:r>
        <w:t></w:t>
      </w:r>
      <w:r>
        <w:t></w:t>
      </w:r>
      <w:r>
        <w:t></w:t>
      </w:r>
      <w:r>
        <w:t></w:t>
      </w:r>
      <w:r>
        <w:t></w:t>
      </w:r>
      <w:r>
        <w:t></w:t>
      </w:r>
      <w:r>
        <w:t></w:t>
      </w:r>
      <w:r>
        <w:t></w:t>
      </w:r>
    </w:p>
    <w:p w:rsidR="00B93B33" w:rsidRDefault="00B93B33" w:rsidP="00B93B33">
      <w:r>
        <w:t></w:t>
      </w:r>
      <w:r>
        <w:t></w:t>
      </w:r>
      <w:r>
        <w:t></w:t>
      </w:r>
      <w:r>
        <w:t></w:t>
      </w:r>
      <w:r>
        <w:t></w:t>
      </w:r>
      <w:r>
        <w:t></w:t>
      </w:r>
      <w:r>
        <w:t></w:t>
      </w:r>
      <w:r>
        <w:t></w:t>
      </w:r>
      <w:r>
        <w:t></w:t>
      </w:r>
      <w:r>
        <w:t></w:t>
      </w:r>
      <w:r>
        <w:t></w:t>
      </w:r>
      <w:r>
        <w:t></w:t>
      </w:r>
      <w:r>
        <w:t></w:t>
      </w:r>
      <w:r>
        <w:t></w:t>
      </w:r>
      <w:r>
        <w:t></w:t>
      </w:r>
      <w:r>
        <w:rPr>
          <w:rFonts w:hint="eastAsia"/>
        </w:rPr>
        <w:t>розробленими</w:t>
      </w:r>
      <w:r>
        <w:t></w:t>
      </w:r>
      <w:r>
        <w:rPr>
          <w:rFonts w:hint="eastAsia"/>
        </w:rPr>
        <w:t>судовою</w:t>
      </w:r>
      <w:r>
        <w:t></w:t>
      </w:r>
      <w:r>
        <w:rPr>
          <w:rFonts w:hint="eastAsia"/>
        </w:rPr>
        <w:t>практикою</w:t>
      </w:r>
      <w:r>
        <w:t></w:t>
      </w:r>
      <w:r>
        <w:rPr>
          <w:rFonts w:hint="eastAsia"/>
        </w:rPr>
        <w:t>страсбурзьких</w:t>
      </w:r>
      <w:r>
        <w:t></w:t>
      </w:r>
      <w:r>
        <w:rPr>
          <w:rFonts w:hint="eastAsia"/>
        </w:rPr>
        <w:t>органів</w:t>
      </w:r>
      <w:r>
        <w:t></w:t>
      </w:r>
      <w:r>
        <w:t></w:t>
      </w:r>
      <w:r>
        <w:rPr>
          <w:rFonts w:hint="eastAsia"/>
        </w:rPr>
        <w:t>є</w:t>
      </w:r>
    </w:p>
    <w:p w:rsidR="00B93B33" w:rsidRDefault="00B93B33" w:rsidP="00B93B33">
      <w:r>
        <w:rPr>
          <w:rFonts w:hint="eastAsia"/>
        </w:rPr>
        <w:t>передбаченість</w:t>
      </w:r>
      <w:r>
        <w:t></w:t>
      </w:r>
      <w:r>
        <w:rPr>
          <w:rFonts w:hint="eastAsia"/>
        </w:rPr>
        <w:t>законом</w:t>
      </w:r>
      <w:r>
        <w:t></w:t>
      </w:r>
      <w:r>
        <w:t></w:t>
      </w:r>
      <w:r>
        <w:rPr>
          <w:rFonts w:hint="eastAsia"/>
        </w:rPr>
        <w:t>законні</w:t>
      </w:r>
      <w:r>
        <w:t></w:t>
      </w:r>
      <w:r>
        <w:rPr>
          <w:rFonts w:hint="eastAsia"/>
        </w:rPr>
        <w:t>цілі</w:t>
      </w:r>
      <w:r>
        <w:t></w:t>
      </w:r>
      <w:r>
        <w:rPr>
          <w:rFonts w:hint="eastAsia"/>
        </w:rPr>
        <w:t>та</w:t>
      </w:r>
      <w:r>
        <w:t></w:t>
      </w:r>
      <w:r>
        <w:rPr>
          <w:rFonts w:hint="eastAsia"/>
        </w:rPr>
        <w:t>необхідність</w:t>
      </w:r>
      <w:r>
        <w:t></w:t>
      </w:r>
      <w:r>
        <w:rPr>
          <w:rFonts w:hint="eastAsia"/>
        </w:rPr>
        <w:t>в</w:t>
      </w:r>
      <w:r>
        <w:t></w:t>
      </w:r>
      <w:r>
        <w:rPr>
          <w:rFonts w:hint="eastAsia"/>
        </w:rPr>
        <w:t>демократичному</w:t>
      </w:r>
    </w:p>
    <w:p w:rsidR="00B93B33" w:rsidRDefault="00B93B33" w:rsidP="00B93B33">
      <w:r>
        <w:rPr>
          <w:rFonts w:hint="eastAsia"/>
        </w:rPr>
        <w:t>суспільстві</w:t>
      </w:r>
      <w:r>
        <w:t></w:t>
      </w:r>
    </w:p>
    <w:p w:rsidR="00B93B33" w:rsidRDefault="00B93B33" w:rsidP="00B93B33">
      <w:r>
        <w:rPr>
          <w:rFonts w:hint="eastAsia"/>
        </w:rPr>
        <w:t>Під</w:t>
      </w:r>
      <w:r>
        <w:t></w:t>
      </w:r>
      <w:r>
        <w:rPr>
          <w:rFonts w:hint="eastAsia"/>
        </w:rPr>
        <w:t>обсягом</w:t>
      </w:r>
      <w:r>
        <w:t></w:t>
      </w:r>
      <w:r>
        <w:rPr>
          <w:rFonts w:hint="eastAsia"/>
        </w:rPr>
        <w:t>свободи</w:t>
      </w:r>
      <w:r>
        <w:t></w:t>
      </w:r>
      <w:r>
        <w:rPr>
          <w:rFonts w:hint="eastAsia"/>
        </w:rPr>
        <w:t>розсуду</w:t>
      </w:r>
      <w:r>
        <w:t></w:t>
      </w:r>
      <w:r>
        <w:rPr>
          <w:rFonts w:hint="eastAsia"/>
        </w:rPr>
        <w:t>розуміється</w:t>
      </w:r>
      <w:r>
        <w:t></w:t>
      </w:r>
      <w:r>
        <w:rPr>
          <w:rFonts w:hint="eastAsia"/>
        </w:rPr>
        <w:t>кількість</w:t>
      </w:r>
      <w:r>
        <w:t></w:t>
      </w:r>
      <w:r>
        <w:rPr>
          <w:rFonts w:hint="eastAsia"/>
        </w:rPr>
        <w:t>можливих</w:t>
      </w:r>
    </w:p>
    <w:p w:rsidR="00B93B33" w:rsidRDefault="00B93B33" w:rsidP="00B93B33">
      <w:r>
        <w:rPr>
          <w:rFonts w:hint="eastAsia"/>
        </w:rPr>
        <w:t>альтернативних</w:t>
      </w:r>
      <w:r>
        <w:t></w:t>
      </w:r>
      <w:r>
        <w:rPr>
          <w:rFonts w:hint="eastAsia"/>
        </w:rPr>
        <w:t>варіантів</w:t>
      </w:r>
      <w:r>
        <w:t></w:t>
      </w:r>
      <w:r>
        <w:t></w:t>
      </w:r>
      <w:r>
        <w:rPr>
          <w:rFonts w:hint="eastAsia"/>
        </w:rPr>
        <w:t>з</w:t>
      </w:r>
      <w:r>
        <w:t></w:t>
      </w:r>
      <w:r>
        <w:rPr>
          <w:rFonts w:hint="eastAsia"/>
        </w:rPr>
        <w:t>поміж</w:t>
      </w:r>
      <w:r>
        <w:t></w:t>
      </w:r>
      <w:r>
        <w:rPr>
          <w:rFonts w:hint="eastAsia"/>
        </w:rPr>
        <w:t>яких</w:t>
      </w:r>
      <w:r>
        <w:t></w:t>
      </w:r>
      <w:r>
        <w:rPr>
          <w:rFonts w:hint="eastAsia"/>
        </w:rPr>
        <w:t>уповноважені</w:t>
      </w:r>
      <w:r>
        <w:t></w:t>
      </w:r>
      <w:r>
        <w:rPr>
          <w:rFonts w:hint="eastAsia"/>
        </w:rPr>
        <w:t>національні</w:t>
      </w:r>
    </w:p>
    <w:p w:rsidR="00B93B33" w:rsidRDefault="00B93B33" w:rsidP="00B93B33">
      <w:r>
        <w:rPr>
          <w:rFonts w:hint="eastAsia"/>
        </w:rPr>
        <w:t>правозастосувальні</w:t>
      </w:r>
      <w:r>
        <w:t></w:t>
      </w:r>
      <w:r>
        <w:rPr>
          <w:rFonts w:hint="eastAsia"/>
        </w:rPr>
        <w:t>суб’єкти</w:t>
      </w:r>
      <w:r>
        <w:t></w:t>
      </w:r>
      <w:r>
        <w:rPr>
          <w:rFonts w:hint="eastAsia"/>
        </w:rPr>
        <w:t>можуть</w:t>
      </w:r>
      <w:r>
        <w:t></w:t>
      </w:r>
      <w:r>
        <w:rPr>
          <w:rFonts w:hint="eastAsia"/>
        </w:rPr>
        <w:t>обрати</w:t>
      </w:r>
      <w:r>
        <w:t></w:t>
      </w:r>
      <w:r>
        <w:rPr>
          <w:rFonts w:hint="eastAsia"/>
        </w:rPr>
        <w:t>певне</w:t>
      </w:r>
      <w:r>
        <w:t></w:t>
      </w:r>
      <w:r>
        <w:rPr>
          <w:rFonts w:hint="eastAsia"/>
        </w:rPr>
        <w:t>рішення</w:t>
      </w:r>
      <w:r>
        <w:t></w:t>
      </w:r>
      <w:r>
        <w:t></w:t>
      </w:r>
      <w:r>
        <w:rPr>
          <w:rFonts w:hint="eastAsia"/>
        </w:rPr>
        <w:t>Таке</w:t>
      </w:r>
      <w:r>
        <w:t></w:t>
      </w:r>
      <w:r>
        <w:rPr>
          <w:rFonts w:hint="eastAsia"/>
        </w:rPr>
        <w:t>рішення</w:t>
      </w:r>
    </w:p>
    <w:p w:rsidR="00B93B33" w:rsidRDefault="00B93B33" w:rsidP="00B93B33">
      <w:r>
        <w:rPr>
          <w:rFonts w:hint="eastAsia"/>
        </w:rPr>
        <w:t>залежить</w:t>
      </w:r>
      <w:r>
        <w:t></w:t>
      </w:r>
      <w:r>
        <w:rPr>
          <w:rFonts w:hint="eastAsia"/>
        </w:rPr>
        <w:t>від</w:t>
      </w:r>
      <w:r>
        <w:t></w:t>
      </w:r>
      <w:r>
        <w:rPr>
          <w:rFonts w:hint="eastAsia"/>
        </w:rPr>
        <w:t>обставин</w:t>
      </w:r>
      <w:r>
        <w:t></w:t>
      </w:r>
      <w:r>
        <w:t></w:t>
      </w:r>
      <w:r>
        <w:rPr>
          <w:rFonts w:hint="eastAsia"/>
        </w:rPr>
        <w:t>предмета</w:t>
      </w:r>
      <w:r>
        <w:t></w:t>
      </w:r>
      <w:r>
        <w:t></w:t>
      </w:r>
      <w:r>
        <w:rPr>
          <w:rFonts w:hint="eastAsia"/>
        </w:rPr>
        <w:t>передумов</w:t>
      </w:r>
      <w:r>
        <w:t></w:t>
      </w:r>
      <w:r>
        <w:rPr>
          <w:rFonts w:hint="eastAsia"/>
        </w:rPr>
        <w:t>конкретної</w:t>
      </w:r>
      <w:r>
        <w:t></w:t>
      </w:r>
      <w:r>
        <w:rPr>
          <w:rFonts w:hint="eastAsia"/>
        </w:rPr>
        <w:t>справи</w:t>
      </w:r>
      <w:r>
        <w:t></w:t>
      </w:r>
      <w:r>
        <w:t></w:t>
      </w:r>
      <w:r>
        <w:rPr>
          <w:rFonts w:hint="eastAsia"/>
        </w:rPr>
        <w:t>а</w:t>
      </w:r>
      <w:r>
        <w:t></w:t>
      </w:r>
      <w:r>
        <w:rPr>
          <w:rFonts w:hint="eastAsia"/>
        </w:rPr>
        <w:t>також</w:t>
      </w:r>
    </w:p>
    <w:p w:rsidR="00B93B33" w:rsidRDefault="00B93B33" w:rsidP="00B93B33">
      <w:r>
        <w:t></w:t>
      </w:r>
      <w:r>
        <w:t></w:t>
      </w:r>
      <w:r>
        <w:t></w:t>
      </w:r>
    </w:p>
    <w:p w:rsidR="00B93B33" w:rsidRDefault="00B93B33" w:rsidP="00B93B33">
      <w:r>
        <w:rPr>
          <w:rFonts w:hint="eastAsia"/>
        </w:rPr>
        <w:t>наявності</w:t>
      </w:r>
      <w:r>
        <w:t></w:t>
      </w:r>
      <w:r>
        <w:rPr>
          <w:rFonts w:hint="eastAsia"/>
        </w:rPr>
        <w:t>чи</w:t>
      </w:r>
      <w:r>
        <w:t></w:t>
      </w:r>
      <w:r>
        <w:rPr>
          <w:rFonts w:hint="eastAsia"/>
        </w:rPr>
        <w:t>відсутності</w:t>
      </w:r>
      <w:r>
        <w:t></w:t>
      </w:r>
      <w:r>
        <w:rPr>
          <w:rFonts w:hint="eastAsia"/>
        </w:rPr>
        <w:t>спільної</w:t>
      </w:r>
      <w:r>
        <w:t></w:t>
      </w:r>
      <w:r>
        <w:rPr>
          <w:rFonts w:hint="eastAsia"/>
        </w:rPr>
        <w:t>основи</w:t>
      </w:r>
      <w:r>
        <w:t></w:t>
      </w:r>
      <w:r>
        <w:rPr>
          <w:rFonts w:hint="eastAsia"/>
        </w:rPr>
        <w:t>в</w:t>
      </w:r>
      <w:r>
        <w:t></w:t>
      </w:r>
      <w:r>
        <w:rPr>
          <w:rFonts w:hint="eastAsia"/>
        </w:rPr>
        <w:t>законодавстві</w:t>
      </w:r>
      <w:r>
        <w:t></w:t>
      </w:r>
      <w:r>
        <w:rPr>
          <w:rFonts w:hint="eastAsia"/>
        </w:rPr>
        <w:t>та</w:t>
      </w:r>
      <w:r>
        <w:t></w:t>
      </w:r>
      <w:r>
        <w:rPr>
          <w:rFonts w:hint="eastAsia"/>
        </w:rPr>
        <w:t>практиці</w:t>
      </w:r>
      <w:r>
        <w:t></w:t>
      </w:r>
      <w:r>
        <w:rPr>
          <w:rFonts w:hint="eastAsia"/>
        </w:rPr>
        <w:t>державчленів</w:t>
      </w:r>
      <w:r>
        <w:t></w:t>
      </w:r>
      <w:r>
        <w:rPr>
          <w:rFonts w:hint="eastAsia"/>
        </w:rPr>
        <w:t>Ради</w:t>
      </w:r>
      <w:r>
        <w:t></w:t>
      </w:r>
      <w:r>
        <w:rPr>
          <w:rFonts w:hint="eastAsia"/>
        </w:rPr>
        <w:t>Європи</w:t>
      </w:r>
      <w:r>
        <w:t></w:t>
      </w:r>
    </w:p>
    <w:p w:rsidR="00B93B33" w:rsidRDefault="00B93B33" w:rsidP="00B93B33">
      <w:r>
        <w:rPr>
          <w:rFonts w:hint="eastAsia"/>
        </w:rPr>
        <w:t>До</w:t>
      </w:r>
      <w:r>
        <w:t></w:t>
      </w:r>
      <w:r>
        <w:rPr>
          <w:rFonts w:hint="eastAsia"/>
        </w:rPr>
        <w:t>обсягу</w:t>
      </w:r>
      <w:r>
        <w:t></w:t>
      </w:r>
      <w:r>
        <w:rPr>
          <w:rFonts w:hint="eastAsia"/>
        </w:rPr>
        <w:t>свободи</w:t>
      </w:r>
      <w:r>
        <w:t></w:t>
      </w:r>
      <w:r>
        <w:rPr>
          <w:rFonts w:hint="eastAsia"/>
        </w:rPr>
        <w:t>розсуду</w:t>
      </w:r>
      <w:r>
        <w:t></w:t>
      </w:r>
      <w:r>
        <w:rPr>
          <w:rFonts w:hint="eastAsia"/>
        </w:rPr>
        <w:t>відносяться</w:t>
      </w:r>
      <w:r>
        <w:t></w:t>
      </w:r>
      <w:r>
        <w:rPr>
          <w:rFonts w:hint="eastAsia"/>
        </w:rPr>
        <w:t>можливі</w:t>
      </w:r>
      <w:r>
        <w:t></w:t>
      </w:r>
      <w:r>
        <w:rPr>
          <w:rFonts w:hint="eastAsia"/>
        </w:rPr>
        <w:t>альтернативні</w:t>
      </w:r>
      <w:r>
        <w:t></w:t>
      </w:r>
      <w:r>
        <w:rPr>
          <w:rFonts w:hint="eastAsia"/>
        </w:rPr>
        <w:t>варіанти</w:t>
      </w:r>
      <w:r>
        <w:t></w:t>
      </w:r>
    </w:p>
    <w:p w:rsidR="00B93B33" w:rsidRDefault="00B93B33" w:rsidP="00B93B33">
      <w:r>
        <w:rPr>
          <w:rFonts w:hint="eastAsia"/>
        </w:rPr>
        <w:t>з</w:t>
      </w:r>
      <w:r>
        <w:t></w:t>
      </w:r>
      <w:r>
        <w:rPr>
          <w:rFonts w:hint="eastAsia"/>
        </w:rPr>
        <w:t>яких</w:t>
      </w:r>
      <w:r>
        <w:t></w:t>
      </w:r>
      <w:r>
        <w:rPr>
          <w:rFonts w:hint="eastAsia"/>
        </w:rPr>
        <w:t>відповідні</w:t>
      </w:r>
      <w:r>
        <w:t></w:t>
      </w:r>
      <w:r>
        <w:rPr>
          <w:rFonts w:hint="eastAsia"/>
        </w:rPr>
        <w:t>правозастосувальні</w:t>
      </w:r>
      <w:r>
        <w:t></w:t>
      </w:r>
      <w:r>
        <w:rPr>
          <w:rFonts w:hint="eastAsia"/>
        </w:rPr>
        <w:t>суб’єкти</w:t>
      </w:r>
      <w:r>
        <w:t></w:t>
      </w:r>
      <w:r>
        <w:rPr>
          <w:rFonts w:hint="eastAsia"/>
        </w:rPr>
        <w:t>держав</w:t>
      </w:r>
      <w:r>
        <w:t></w:t>
      </w:r>
      <w:r>
        <w:rPr>
          <w:rFonts w:hint="eastAsia"/>
        </w:rPr>
        <w:t>учасниць</w:t>
      </w:r>
      <w:r>
        <w:t></w:t>
      </w:r>
      <w:r>
        <w:rPr>
          <w:rFonts w:hint="eastAsia"/>
        </w:rPr>
        <w:t>Конвенції</w:t>
      </w:r>
    </w:p>
    <w:p w:rsidR="00B93B33" w:rsidRDefault="00B93B33" w:rsidP="00B93B33">
      <w:r>
        <w:rPr>
          <w:rFonts w:hint="eastAsia"/>
        </w:rPr>
        <w:t>можуть</w:t>
      </w:r>
      <w:r>
        <w:t></w:t>
      </w:r>
      <w:r>
        <w:rPr>
          <w:rFonts w:hint="eastAsia"/>
        </w:rPr>
        <w:t>обрати</w:t>
      </w:r>
      <w:r>
        <w:t></w:t>
      </w:r>
      <w:r>
        <w:rPr>
          <w:rFonts w:hint="eastAsia"/>
        </w:rPr>
        <w:t>певне</w:t>
      </w:r>
      <w:r>
        <w:t></w:t>
      </w:r>
      <w:r>
        <w:rPr>
          <w:rFonts w:hint="eastAsia"/>
        </w:rPr>
        <w:t>рішення</w:t>
      </w:r>
      <w:r>
        <w:t></w:t>
      </w:r>
      <w:r>
        <w:rPr>
          <w:rFonts w:hint="eastAsia"/>
        </w:rPr>
        <w:t>залежно</w:t>
      </w:r>
      <w:r>
        <w:t></w:t>
      </w:r>
      <w:r>
        <w:rPr>
          <w:rFonts w:hint="eastAsia"/>
        </w:rPr>
        <w:t>від</w:t>
      </w:r>
      <w:r>
        <w:t></w:t>
      </w:r>
      <w:r>
        <w:rPr>
          <w:rFonts w:hint="eastAsia"/>
        </w:rPr>
        <w:t>обставин</w:t>
      </w:r>
      <w:r>
        <w:t></w:t>
      </w:r>
      <w:r>
        <w:rPr>
          <w:rFonts w:hint="eastAsia"/>
        </w:rPr>
        <w:t>конкретної</w:t>
      </w:r>
      <w:r>
        <w:t></w:t>
      </w:r>
      <w:r>
        <w:rPr>
          <w:rFonts w:hint="eastAsia"/>
        </w:rPr>
        <w:t>справи</w:t>
      </w:r>
      <w:r>
        <w:t></w:t>
      </w:r>
      <w:r>
        <w:t></w:t>
      </w:r>
      <w:r>
        <w:rPr>
          <w:rFonts w:hint="eastAsia"/>
        </w:rPr>
        <w:t>Увагу</w:t>
      </w:r>
    </w:p>
    <w:p w:rsidR="00B93B33" w:rsidRDefault="00B93B33" w:rsidP="00B93B33">
      <w:r>
        <w:rPr>
          <w:rFonts w:hint="eastAsia"/>
        </w:rPr>
        <w:t>приділено</w:t>
      </w:r>
      <w:r>
        <w:t></w:t>
      </w:r>
      <w:r>
        <w:rPr>
          <w:rFonts w:hint="eastAsia"/>
        </w:rPr>
        <w:t>також</w:t>
      </w:r>
      <w:r>
        <w:t></w:t>
      </w:r>
      <w:r>
        <w:rPr>
          <w:rFonts w:hint="eastAsia"/>
        </w:rPr>
        <w:t>наявності</w:t>
      </w:r>
      <w:r>
        <w:t></w:t>
      </w:r>
      <w:r>
        <w:rPr>
          <w:rFonts w:hint="eastAsia"/>
        </w:rPr>
        <w:t>чи</w:t>
      </w:r>
      <w:r>
        <w:t></w:t>
      </w:r>
      <w:r>
        <w:rPr>
          <w:rFonts w:hint="eastAsia"/>
        </w:rPr>
        <w:t>відсутності</w:t>
      </w:r>
      <w:r>
        <w:t></w:t>
      </w:r>
      <w:r>
        <w:rPr>
          <w:rFonts w:hint="eastAsia"/>
        </w:rPr>
        <w:t>схожого</w:t>
      </w:r>
      <w:r>
        <w:t></w:t>
      </w:r>
      <w:r>
        <w:rPr>
          <w:rFonts w:hint="eastAsia"/>
        </w:rPr>
        <w:t>законодавства</w:t>
      </w:r>
      <w:r>
        <w:t></w:t>
      </w:r>
      <w:r>
        <w:rPr>
          <w:rFonts w:hint="eastAsia"/>
        </w:rPr>
        <w:t>та</w:t>
      </w:r>
      <w:r>
        <w:t></w:t>
      </w:r>
      <w:r>
        <w:rPr>
          <w:rFonts w:hint="eastAsia"/>
        </w:rPr>
        <w:t>практики</w:t>
      </w:r>
    </w:p>
    <w:p w:rsidR="00B93B33" w:rsidRDefault="00B93B33" w:rsidP="00B93B33">
      <w:r>
        <w:rPr>
          <w:rFonts w:hint="eastAsia"/>
        </w:rPr>
        <w:t>щодо</w:t>
      </w:r>
      <w:r>
        <w:t></w:t>
      </w:r>
      <w:r>
        <w:rPr>
          <w:rFonts w:hint="eastAsia"/>
        </w:rPr>
        <w:t>вирішення</w:t>
      </w:r>
      <w:r>
        <w:t></w:t>
      </w:r>
      <w:r>
        <w:rPr>
          <w:rFonts w:hint="eastAsia"/>
        </w:rPr>
        <w:t>подібних</w:t>
      </w:r>
      <w:r>
        <w:t></w:t>
      </w:r>
      <w:r>
        <w:rPr>
          <w:rFonts w:hint="eastAsia"/>
        </w:rPr>
        <w:t>справ</w:t>
      </w:r>
      <w:r>
        <w:t></w:t>
      </w:r>
      <w:r>
        <w:rPr>
          <w:rFonts w:hint="eastAsia"/>
        </w:rPr>
        <w:t>в</w:t>
      </w:r>
      <w:r>
        <w:t></w:t>
      </w:r>
      <w:r>
        <w:rPr>
          <w:rFonts w:hint="eastAsia"/>
        </w:rPr>
        <w:t>державах</w:t>
      </w:r>
      <w:r>
        <w:t></w:t>
      </w:r>
      <w:r>
        <w:rPr>
          <w:rFonts w:hint="eastAsia"/>
        </w:rPr>
        <w:t>членах</w:t>
      </w:r>
      <w:r>
        <w:t></w:t>
      </w:r>
      <w:r>
        <w:rPr>
          <w:rFonts w:hint="eastAsia"/>
        </w:rPr>
        <w:t>Конвенції</w:t>
      </w:r>
      <w:r>
        <w:t></w:t>
      </w:r>
    </w:p>
    <w:p w:rsidR="00B93B33" w:rsidRDefault="00B93B33" w:rsidP="00B93B33">
      <w:r>
        <w:rPr>
          <w:rFonts w:hint="eastAsia"/>
        </w:rPr>
        <w:t>Обсяг</w:t>
      </w:r>
      <w:r>
        <w:t></w:t>
      </w:r>
      <w:r>
        <w:rPr>
          <w:rFonts w:hint="eastAsia"/>
        </w:rPr>
        <w:t>свободи</w:t>
      </w:r>
      <w:r>
        <w:t></w:t>
      </w:r>
      <w:r>
        <w:rPr>
          <w:rFonts w:hint="eastAsia"/>
        </w:rPr>
        <w:t>розсуду</w:t>
      </w:r>
      <w:r>
        <w:t></w:t>
      </w:r>
      <w:r>
        <w:rPr>
          <w:rFonts w:hint="eastAsia"/>
        </w:rPr>
        <w:t>визначається</w:t>
      </w:r>
      <w:r>
        <w:t></w:t>
      </w:r>
      <w:r>
        <w:rPr>
          <w:rFonts w:hint="eastAsia"/>
        </w:rPr>
        <w:t>й</w:t>
      </w:r>
      <w:r>
        <w:t></w:t>
      </w:r>
      <w:r>
        <w:rPr>
          <w:rFonts w:hint="eastAsia"/>
        </w:rPr>
        <w:t>межами</w:t>
      </w:r>
      <w:r>
        <w:t></w:t>
      </w:r>
      <w:r>
        <w:rPr>
          <w:rFonts w:hint="eastAsia"/>
        </w:rPr>
        <w:t>розсуду</w:t>
      </w:r>
      <w:r>
        <w:t></w:t>
      </w:r>
      <w:r>
        <w:t></w:t>
      </w:r>
      <w:r>
        <w:rPr>
          <w:rFonts w:hint="eastAsia"/>
        </w:rPr>
        <w:t>під</w:t>
      </w:r>
      <w:r>
        <w:t></w:t>
      </w:r>
      <w:r>
        <w:rPr>
          <w:rFonts w:hint="eastAsia"/>
        </w:rPr>
        <w:t>якими</w:t>
      </w:r>
    </w:p>
    <w:p w:rsidR="00B93B33" w:rsidRDefault="00B93B33" w:rsidP="00B93B33">
      <w:r>
        <w:rPr>
          <w:rFonts w:hint="eastAsia"/>
        </w:rPr>
        <w:t>розуміються</w:t>
      </w:r>
      <w:r>
        <w:t></w:t>
      </w:r>
      <w:r>
        <w:rPr>
          <w:rFonts w:hint="eastAsia"/>
        </w:rPr>
        <w:t>досить</w:t>
      </w:r>
      <w:r>
        <w:t></w:t>
      </w:r>
      <w:r>
        <w:rPr>
          <w:rFonts w:hint="eastAsia"/>
        </w:rPr>
        <w:t>чіткі</w:t>
      </w:r>
      <w:r>
        <w:t></w:t>
      </w:r>
      <w:r>
        <w:rPr>
          <w:rFonts w:hint="eastAsia"/>
        </w:rPr>
        <w:t>рамки</w:t>
      </w:r>
      <w:r>
        <w:t></w:t>
      </w:r>
      <w:r>
        <w:rPr>
          <w:rFonts w:hint="eastAsia"/>
        </w:rPr>
        <w:t>вибору</w:t>
      </w:r>
      <w:r>
        <w:t></w:t>
      </w:r>
      <w:r>
        <w:t></w:t>
      </w:r>
      <w:r>
        <w:rPr>
          <w:rFonts w:hint="eastAsia"/>
        </w:rPr>
        <w:t>встановлені</w:t>
      </w:r>
      <w:r>
        <w:t></w:t>
      </w:r>
      <w:r>
        <w:rPr>
          <w:rFonts w:hint="eastAsia"/>
        </w:rPr>
        <w:t>для</w:t>
      </w:r>
      <w:r>
        <w:t></w:t>
      </w:r>
      <w:r>
        <w:rPr>
          <w:rFonts w:hint="eastAsia"/>
        </w:rPr>
        <w:t>національних</w:t>
      </w:r>
    </w:p>
    <w:p w:rsidR="00B93B33" w:rsidRDefault="00B93B33" w:rsidP="00B93B33">
      <w:r>
        <w:rPr>
          <w:rFonts w:hint="eastAsia"/>
        </w:rPr>
        <w:t>правозастосувальних</w:t>
      </w:r>
      <w:r>
        <w:t></w:t>
      </w:r>
      <w:r>
        <w:rPr>
          <w:rFonts w:hint="eastAsia"/>
        </w:rPr>
        <w:t>суб’єктів</w:t>
      </w:r>
      <w:r>
        <w:t></w:t>
      </w:r>
      <w:r>
        <w:t></w:t>
      </w:r>
      <w:r>
        <w:rPr>
          <w:rFonts w:hint="eastAsia"/>
        </w:rPr>
        <w:t>насамперед</w:t>
      </w:r>
      <w:r>
        <w:t></w:t>
      </w:r>
      <w:r>
        <w:t></w:t>
      </w:r>
      <w:r>
        <w:rPr>
          <w:rFonts w:hint="eastAsia"/>
        </w:rPr>
        <w:t>Конвенцією</w:t>
      </w:r>
      <w:r>
        <w:t></w:t>
      </w:r>
      <w:r>
        <w:t></w:t>
      </w:r>
      <w:r>
        <w:t></w:t>
      </w:r>
      <w:r>
        <w:t></w:t>
      </w:r>
      <w:r>
        <w:t></w:t>
      </w:r>
      <w:r>
        <w:t></w:t>
      </w:r>
      <w:r>
        <w:rPr>
          <w:rFonts w:hint="eastAsia"/>
        </w:rPr>
        <w:t>р</w:t>
      </w:r>
      <w:r>
        <w:t></w:t>
      </w:r>
      <w:r>
        <w:t></w:t>
      </w:r>
      <w:r>
        <w:rPr>
          <w:rFonts w:hint="eastAsia"/>
        </w:rPr>
        <w:t>Він</w:t>
      </w:r>
      <w:r>
        <w:t></w:t>
      </w:r>
      <w:r>
        <w:rPr>
          <w:rFonts w:hint="eastAsia"/>
        </w:rPr>
        <w:t>включає</w:t>
      </w:r>
    </w:p>
    <w:p w:rsidR="00B93B33" w:rsidRDefault="00B93B33" w:rsidP="00B93B33">
      <w:r>
        <w:rPr>
          <w:rFonts w:hint="eastAsia"/>
        </w:rPr>
        <w:t>факт</w:t>
      </w:r>
      <w:r>
        <w:t></w:t>
      </w:r>
      <w:r>
        <w:t></w:t>
      </w:r>
      <w:r>
        <w:rPr>
          <w:rFonts w:hint="eastAsia"/>
        </w:rPr>
        <w:t>фактичну</w:t>
      </w:r>
      <w:r>
        <w:t></w:t>
      </w:r>
      <w:r>
        <w:rPr>
          <w:rFonts w:hint="eastAsia"/>
        </w:rPr>
        <w:t>сторону</w:t>
      </w:r>
      <w:r>
        <w:t></w:t>
      </w:r>
      <w:r>
        <w:rPr>
          <w:rFonts w:hint="eastAsia"/>
        </w:rPr>
        <w:t>справи</w:t>
      </w:r>
      <w:r>
        <w:t></w:t>
      </w:r>
      <w:r>
        <w:t></w:t>
      </w:r>
      <w:r>
        <w:rPr>
          <w:rFonts w:hint="eastAsia"/>
        </w:rPr>
        <w:t>що</w:t>
      </w:r>
      <w:r>
        <w:t></w:t>
      </w:r>
      <w:r>
        <w:rPr>
          <w:rFonts w:hint="eastAsia"/>
        </w:rPr>
        <w:t>входить</w:t>
      </w:r>
      <w:r>
        <w:t></w:t>
      </w:r>
      <w:r>
        <w:rPr>
          <w:rFonts w:hint="eastAsia"/>
        </w:rPr>
        <w:t>до</w:t>
      </w:r>
      <w:r>
        <w:t></w:t>
      </w:r>
      <w:r>
        <w:rPr>
          <w:rFonts w:hint="eastAsia"/>
        </w:rPr>
        <w:t>компетенції</w:t>
      </w:r>
      <w:r>
        <w:t></w:t>
      </w:r>
      <w:r>
        <w:rPr>
          <w:rFonts w:hint="eastAsia"/>
        </w:rPr>
        <w:t>національних</w:t>
      </w:r>
    </w:p>
    <w:p w:rsidR="00B93B33" w:rsidRDefault="00B93B33" w:rsidP="00B93B33">
      <w:r>
        <w:rPr>
          <w:rFonts w:hint="eastAsia"/>
        </w:rPr>
        <w:t>органів</w:t>
      </w:r>
      <w:r>
        <w:t></w:t>
      </w:r>
      <w:r>
        <w:rPr>
          <w:rFonts w:hint="eastAsia"/>
        </w:rPr>
        <w:t>влади</w:t>
      </w:r>
      <w:r>
        <w:t></w:t>
      </w:r>
      <w:r>
        <w:rPr>
          <w:rFonts w:hint="eastAsia"/>
        </w:rPr>
        <w:t>і</w:t>
      </w:r>
      <w:r>
        <w:t></w:t>
      </w:r>
      <w:r>
        <w:rPr>
          <w:rFonts w:hint="eastAsia"/>
        </w:rPr>
        <w:t>судів</w:t>
      </w:r>
      <w:r>
        <w:t></w:t>
      </w:r>
      <w:r>
        <w:t></w:t>
      </w:r>
      <w:r>
        <w:rPr>
          <w:rFonts w:hint="eastAsia"/>
        </w:rPr>
        <w:t>та</w:t>
      </w:r>
      <w:r>
        <w:t></w:t>
      </w:r>
      <w:r>
        <w:rPr>
          <w:rFonts w:hint="eastAsia"/>
        </w:rPr>
        <w:t>національне</w:t>
      </w:r>
      <w:r>
        <w:t></w:t>
      </w:r>
      <w:r>
        <w:rPr>
          <w:rFonts w:hint="eastAsia"/>
        </w:rPr>
        <w:t>право</w:t>
      </w:r>
      <w:r>
        <w:t></w:t>
      </w:r>
      <w:r>
        <w:t></w:t>
      </w:r>
      <w:r>
        <w:rPr>
          <w:rFonts w:hint="eastAsia"/>
        </w:rPr>
        <w:t>законодавство</w:t>
      </w:r>
      <w:r>
        <w:t></w:t>
      </w:r>
      <w:r>
        <w:t></w:t>
      </w:r>
      <w:r>
        <w:rPr>
          <w:rFonts w:hint="eastAsia"/>
        </w:rPr>
        <w:t>тлумачення</w:t>
      </w:r>
      <w:r>
        <w:t></w:t>
      </w:r>
      <w:r>
        <w:rPr>
          <w:rFonts w:hint="eastAsia"/>
        </w:rPr>
        <w:t>і</w:t>
      </w:r>
    </w:p>
    <w:p w:rsidR="00B93B33" w:rsidRDefault="00B93B33" w:rsidP="00B93B33">
      <w:r>
        <w:rPr>
          <w:rFonts w:hint="eastAsia"/>
        </w:rPr>
        <w:t>застосування</w:t>
      </w:r>
      <w:r>
        <w:t></w:t>
      </w:r>
      <w:r>
        <w:rPr>
          <w:rFonts w:hint="eastAsia"/>
        </w:rPr>
        <w:t>якого</w:t>
      </w:r>
      <w:r>
        <w:t></w:t>
      </w:r>
      <w:r>
        <w:rPr>
          <w:rFonts w:hint="eastAsia"/>
        </w:rPr>
        <w:t>покладається</w:t>
      </w:r>
      <w:r>
        <w:t></w:t>
      </w:r>
      <w:r>
        <w:t></w:t>
      </w:r>
      <w:r>
        <w:rPr>
          <w:rFonts w:hint="eastAsia"/>
        </w:rPr>
        <w:t>в</w:t>
      </w:r>
      <w:r>
        <w:t></w:t>
      </w:r>
      <w:r>
        <w:rPr>
          <w:rFonts w:hint="eastAsia"/>
        </w:rPr>
        <w:t>першу</w:t>
      </w:r>
      <w:r>
        <w:t></w:t>
      </w:r>
      <w:r>
        <w:rPr>
          <w:rFonts w:hint="eastAsia"/>
        </w:rPr>
        <w:t>чергу</w:t>
      </w:r>
      <w:r>
        <w:t></w:t>
      </w:r>
      <w:r>
        <w:t></w:t>
      </w:r>
      <w:r>
        <w:rPr>
          <w:rFonts w:hint="eastAsia"/>
        </w:rPr>
        <w:t>на</w:t>
      </w:r>
      <w:r>
        <w:t></w:t>
      </w:r>
      <w:r>
        <w:rPr>
          <w:rFonts w:hint="eastAsia"/>
        </w:rPr>
        <w:t>національні</w:t>
      </w:r>
      <w:r>
        <w:t></w:t>
      </w:r>
      <w:r>
        <w:rPr>
          <w:rFonts w:hint="eastAsia"/>
        </w:rPr>
        <w:t>органи</w:t>
      </w:r>
      <w:r>
        <w:t></w:t>
      </w:r>
      <w:r>
        <w:rPr>
          <w:rFonts w:hint="eastAsia"/>
        </w:rPr>
        <w:t>і</w:t>
      </w:r>
      <w:r>
        <w:t></w:t>
      </w:r>
      <w:r>
        <w:rPr>
          <w:rFonts w:hint="eastAsia"/>
        </w:rPr>
        <w:t>суди</w:t>
      </w:r>
    </w:p>
    <w:p w:rsidR="00B93B33" w:rsidRDefault="00B93B33" w:rsidP="00B93B33">
      <w:r>
        <w:rPr>
          <w:rFonts w:hint="eastAsia"/>
        </w:rPr>
        <w:t>держав</w:t>
      </w:r>
      <w:r>
        <w:t></w:t>
      </w:r>
      <w:r>
        <w:rPr>
          <w:rFonts w:hint="eastAsia"/>
        </w:rPr>
        <w:t>учасниць</w:t>
      </w:r>
      <w:r>
        <w:t></w:t>
      </w:r>
      <w:r>
        <w:rPr>
          <w:rFonts w:hint="eastAsia"/>
        </w:rPr>
        <w:t>Конвенції</w:t>
      </w:r>
      <w:r>
        <w:t></w:t>
      </w:r>
      <w:r>
        <w:t></w:t>
      </w:r>
    </w:p>
    <w:p w:rsidR="00B93B33" w:rsidRDefault="00B93B33" w:rsidP="00B93B33">
      <w:r>
        <w:rPr>
          <w:rFonts w:hint="eastAsia"/>
        </w:rPr>
        <w:t>Межі</w:t>
      </w:r>
      <w:r>
        <w:t></w:t>
      </w:r>
      <w:r>
        <w:rPr>
          <w:rFonts w:hint="eastAsia"/>
        </w:rPr>
        <w:t>свободи</w:t>
      </w:r>
      <w:r>
        <w:t></w:t>
      </w:r>
      <w:r>
        <w:rPr>
          <w:rFonts w:hint="eastAsia"/>
        </w:rPr>
        <w:t>розсуду</w:t>
      </w:r>
      <w:r>
        <w:t></w:t>
      </w:r>
      <w:r>
        <w:rPr>
          <w:rFonts w:hint="eastAsia"/>
        </w:rPr>
        <w:t>найчастіше</w:t>
      </w:r>
      <w:r>
        <w:t></w:t>
      </w:r>
      <w:r>
        <w:rPr>
          <w:rFonts w:hint="eastAsia"/>
        </w:rPr>
        <w:t>визначаються</w:t>
      </w:r>
      <w:r>
        <w:t></w:t>
      </w:r>
      <w:r>
        <w:rPr>
          <w:rFonts w:hint="eastAsia"/>
        </w:rPr>
        <w:t>як</w:t>
      </w:r>
      <w:r>
        <w:t></w:t>
      </w:r>
      <w:r>
        <w:t></w:t>
      </w:r>
      <w:r>
        <w:rPr>
          <w:rFonts w:hint="eastAsia"/>
        </w:rPr>
        <w:t>певні</w:t>
      </w:r>
      <w:r>
        <w:t></w:t>
      </w:r>
      <w:r>
        <w:t></w:t>
      </w:r>
      <w:r>
        <w:t></w:t>
      </w:r>
      <w:r>
        <w:rPr>
          <w:rFonts w:hint="eastAsia"/>
        </w:rPr>
        <w:t>за</w:t>
      </w:r>
    </w:p>
    <w:p w:rsidR="00B93B33" w:rsidRDefault="00B93B33" w:rsidP="00B93B33">
      <w:r>
        <w:rPr>
          <w:rFonts w:hint="eastAsia"/>
        </w:rPr>
        <w:t>надзвичайних</w:t>
      </w:r>
      <w:r>
        <w:t></w:t>
      </w:r>
      <w:r>
        <w:rPr>
          <w:rFonts w:hint="eastAsia"/>
        </w:rPr>
        <w:t>ситуацій</w:t>
      </w:r>
      <w:r>
        <w:t></w:t>
      </w:r>
      <w:r>
        <w:t></w:t>
      </w:r>
      <w:r>
        <w:rPr>
          <w:rFonts w:hint="eastAsia"/>
        </w:rPr>
        <w:t>та</w:t>
      </w:r>
      <w:r>
        <w:t></w:t>
      </w:r>
      <w:r>
        <w:t></w:t>
      </w:r>
      <w:r>
        <w:rPr>
          <w:rFonts w:hint="eastAsia"/>
        </w:rPr>
        <w:t>широкі</w:t>
      </w:r>
      <w:r>
        <w:t></w:t>
      </w:r>
      <w:r>
        <w:t></w:t>
      </w:r>
      <w:r>
        <w:t></w:t>
      </w:r>
      <w:r>
        <w:rPr>
          <w:rFonts w:hint="eastAsia"/>
        </w:rPr>
        <w:t>щодо</w:t>
      </w:r>
      <w:r>
        <w:t></w:t>
      </w:r>
      <w:r>
        <w:rPr>
          <w:rFonts w:hint="eastAsia"/>
        </w:rPr>
        <w:t>питань</w:t>
      </w:r>
      <w:r>
        <w:t></w:t>
      </w:r>
      <w:r>
        <w:rPr>
          <w:rFonts w:hint="eastAsia"/>
        </w:rPr>
        <w:t>політичної</w:t>
      </w:r>
      <w:r>
        <w:t></w:t>
      </w:r>
      <w:r>
        <w:rPr>
          <w:rFonts w:hint="eastAsia"/>
        </w:rPr>
        <w:t>організації</w:t>
      </w:r>
      <w:r>
        <w:t></w:t>
      </w:r>
    </w:p>
    <w:p w:rsidR="00B93B33" w:rsidRDefault="00B93B33" w:rsidP="00B93B33">
      <w:r>
        <w:rPr>
          <w:rFonts w:hint="eastAsia"/>
        </w:rPr>
        <w:t>економіки</w:t>
      </w:r>
      <w:r>
        <w:t></w:t>
      </w:r>
      <w:r>
        <w:t></w:t>
      </w:r>
      <w:r>
        <w:rPr>
          <w:rFonts w:hint="eastAsia"/>
        </w:rPr>
        <w:t>соціальної</w:t>
      </w:r>
      <w:r>
        <w:t></w:t>
      </w:r>
      <w:r>
        <w:rPr>
          <w:rFonts w:hint="eastAsia"/>
        </w:rPr>
        <w:t>моралі</w:t>
      </w:r>
      <w:r>
        <w:t></w:t>
      </w:r>
      <w:r>
        <w:rPr>
          <w:rFonts w:hint="eastAsia"/>
        </w:rPr>
        <w:t>тощо</w:t>
      </w:r>
      <w:r>
        <w:t></w:t>
      </w:r>
      <w:r>
        <w:t></w:t>
      </w:r>
      <w:r>
        <w:t></w:t>
      </w:r>
      <w:r>
        <w:rPr>
          <w:rFonts w:hint="eastAsia"/>
        </w:rPr>
        <w:t>залежно</w:t>
      </w:r>
      <w:r>
        <w:t></w:t>
      </w:r>
      <w:r>
        <w:rPr>
          <w:rFonts w:hint="eastAsia"/>
        </w:rPr>
        <w:t>від</w:t>
      </w:r>
      <w:r>
        <w:t></w:t>
      </w:r>
      <w:r>
        <w:rPr>
          <w:rFonts w:hint="eastAsia"/>
        </w:rPr>
        <w:t>предмета</w:t>
      </w:r>
      <w:r>
        <w:t></w:t>
      </w:r>
      <w:r>
        <w:rPr>
          <w:rFonts w:hint="eastAsia"/>
        </w:rPr>
        <w:t>і</w:t>
      </w:r>
      <w:r>
        <w:t></w:t>
      </w:r>
      <w:r>
        <w:rPr>
          <w:rFonts w:hint="eastAsia"/>
        </w:rPr>
        <w:t>підстав</w:t>
      </w:r>
      <w:r>
        <w:t></w:t>
      </w:r>
      <w:r>
        <w:rPr>
          <w:rFonts w:hint="eastAsia"/>
        </w:rPr>
        <w:t>кожної</w:t>
      </w:r>
    </w:p>
    <w:p w:rsidR="00B93B33" w:rsidRDefault="00B93B33" w:rsidP="00B93B33">
      <w:r>
        <w:rPr>
          <w:rFonts w:hint="eastAsia"/>
        </w:rPr>
        <w:t>конкретної</w:t>
      </w:r>
      <w:r>
        <w:t></w:t>
      </w:r>
      <w:r>
        <w:rPr>
          <w:rFonts w:hint="eastAsia"/>
        </w:rPr>
        <w:t>справи</w:t>
      </w:r>
      <w:r>
        <w:t></w:t>
      </w:r>
      <w:r>
        <w:t></w:t>
      </w:r>
      <w:r>
        <w:rPr>
          <w:rFonts w:hint="eastAsia"/>
        </w:rPr>
        <w:t>та</w:t>
      </w:r>
      <w:r>
        <w:t></w:t>
      </w:r>
      <w:r>
        <w:rPr>
          <w:rFonts w:hint="eastAsia"/>
        </w:rPr>
        <w:t>правових</w:t>
      </w:r>
      <w:r>
        <w:t></w:t>
      </w:r>
      <w:r>
        <w:rPr>
          <w:rFonts w:hint="eastAsia"/>
        </w:rPr>
        <w:t>і</w:t>
      </w:r>
      <w:r>
        <w:t></w:t>
      </w:r>
      <w:r>
        <w:rPr>
          <w:rFonts w:hint="eastAsia"/>
        </w:rPr>
        <w:t>культурних</w:t>
      </w:r>
      <w:r>
        <w:t></w:t>
      </w:r>
      <w:r>
        <w:rPr>
          <w:rFonts w:hint="eastAsia"/>
        </w:rPr>
        <w:t>традицій</w:t>
      </w:r>
      <w:r>
        <w:t></w:t>
      </w:r>
      <w:r>
        <w:rPr>
          <w:rFonts w:hint="eastAsia"/>
        </w:rPr>
        <w:t>різних</w:t>
      </w:r>
      <w:r>
        <w:t></w:t>
      </w:r>
      <w:r>
        <w:rPr>
          <w:rFonts w:hint="eastAsia"/>
        </w:rPr>
        <w:t>країн</w:t>
      </w:r>
      <w:r>
        <w:t></w:t>
      </w:r>
    </w:p>
    <w:p w:rsidR="00B93B33" w:rsidRDefault="00B93B33" w:rsidP="00B93B33">
      <w:r>
        <w:t></w:t>
      </w:r>
      <w:r>
        <w:t></w:t>
      </w:r>
      <w:r>
        <w:t></w:t>
      </w:r>
      <w:r>
        <w:rPr>
          <w:rFonts w:hint="eastAsia"/>
        </w:rPr>
        <w:t>Основою</w:t>
      </w:r>
      <w:r>
        <w:t></w:t>
      </w:r>
      <w:r>
        <w:rPr>
          <w:rFonts w:hint="eastAsia"/>
        </w:rPr>
        <w:t>концепції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у</w:t>
      </w:r>
      <w:r>
        <w:t></w:t>
      </w:r>
      <w:r>
        <w:rPr>
          <w:rFonts w:hint="eastAsia"/>
        </w:rPr>
        <w:t>прецедентному</w:t>
      </w:r>
      <w:r>
        <w:t></w:t>
      </w:r>
      <w:r>
        <w:rPr>
          <w:rFonts w:hint="eastAsia"/>
        </w:rPr>
        <w:t>праві</w:t>
      </w:r>
    </w:p>
    <w:p w:rsidR="00B93B33" w:rsidRDefault="00B93B33" w:rsidP="00B93B33">
      <w:r>
        <w:rPr>
          <w:rFonts w:hint="eastAsia"/>
        </w:rPr>
        <w:t>ЄСПЛ</w:t>
      </w:r>
      <w:r>
        <w:t></w:t>
      </w:r>
      <w:r>
        <w:rPr>
          <w:rFonts w:hint="eastAsia"/>
        </w:rPr>
        <w:t>стала</w:t>
      </w:r>
      <w:r>
        <w:t></w:t>
      </w:r>
      <w:r>
        <w:t></w:t>
      </w:r>
      <w:r>
        <w:rPr>
          <w:rFonts w:hint="eastAsia"/>
        </w:rPr>
        <w:t>насамперед</w:t>
      </w:r>
      <w:r>
        <w:t></w:t>
      </w:r>
      <w:r>
        <w:t></w:t>
      </w:r>
      <w:r>
        <w:rPr>
          <w:rFonts w:hint="eastAsia"/>
        </w:rPr>
        <w:t>ст</w:t>
      </w:r>
      <w:r>
        <w:t></w:t>
      </w:r>
      <w:r>
        <w:t></w:t>
      </w:r>
      <w:r>
        <w:t></w:t>
      </w:r>
      <w:r>
        <w:t></w:t>
      </w:r>
      <w:r>
        <w:t></w:t>
      </w:r>
      <w:r>
        <w:rPr>
          <w:rFonts w:hint="eastAsia"/>
        </w:rPr>
        <w:t>Конвенції</w:t>
      </w:r>
      <w:r>
        <w:t></w:t>
      </w:r>
      <w:r>
        <w:t></w:t>
      </w:r>
      <w:r>
        <w:rPr>
          <w:rFonts w:hint="eastAsia"/>
        </w:rPr>
        <w:t>Концепція</w:t>
      </w:r>
      <w:r>
        <w:t></w:t>
      </w:r>
      <w:r>
        <w:rPr>
          <w:rFonts w:hint="eastAsia"/>
        </w:rPr>
        <w:t>має</w:t>
      </w:r>
      <w:r>
        <w:t></w:t>
      </w:r>
      <w:r>
        <w:rPr>
          <w:rFonts w:hint="eastAsia"/>
        </w:rPr>
        <w:t>значний</w:t>
      </w:r>
      <w:r>
        <w:t></w:t>
      </w:r>
      <w:r>
        <w:rPr>
          <w:rFonts w:hint="eastAsia"/>
        </w:rPr>
        <w:t>вплив</w:t>
      </w:r>
      <w:r>
        <w:t></w:t>
      </w:r>
      <w:r>
        <w:rPr>
          <w:rFonts w:hint="eastAsia"/>
        </w:rPr>
        <w:t>на</w:t>
      </w:r>
    </w:p>
    <w:p w:rsidR="00B93B33" w:rsidRDefault="00B93B33" w:rsidP="00B93B33">
      <w:r>
        <w:rPr>
          <w:rFonts w:hint="eastAsia"/>
        </w:rPr>
        <w:t>практику</w:t>
      </w:r>
      <w:r>
        <w:t></w:t>
      </w:r>
      <w:r>
        <w:rPr>
          <w:rFonts w:hint="eastAsia"/>
        </w:rPr>
        <w:t>ЄСПЛ</w:t>
      </w:r>
      <w:r>
        <w:t></w:t>
      </w:r>
      <w:r>
        <w:rPr>
          <w:rFonts w:hint="eastAsia"/>
        </w:rPr>
        <w:t>щодо</w:t>
      </w:r>
      <w:r>
        <w:t></w:t>
      </w:r>
      <w:r>
        <w:rPr>
          <w:rFonts w:hint="eastAsia"/>
        </w:rPr>
        <w:t>прав</w:t>
      </w:r>
      <w:r>
        <w:t></w:t>
      </w:r>
      <w:r>
        <w:rPr>
          <w:rFonts w:hint="eastAsia"/>
        </w:rPr>
        <w:t>та</w:t>
      </w:r>
      <w:r>
        <w:t></w:t>
      </w:r>
      <w:r>
        <w:rPr>
          <w:rFonts w:hint="eastAsia"/>
        </w:rPr>
        <w:t>свобод</w:t>
      </w:r>
      <w:r>
        <w:t></w:t>
      </w:r>
      <w:r>
        <w:rPr>
          <w:rFonts w:hint="eastAsia"/>
        </w:rPr>
        <w:t>за</w:t>
      </w:r>
      <w:r>
        <w:t></w:t>
      </w:r>
      <w:r>
        <w:rPr>
          <w:rFonts w:hint="eastAsia"/>
        </w:rPr>
        <w:t>статтями</w:t>
      </w:r>
      <w:r>
        <w:t></w:t>
      </w:r>
      <w:r>
        <w:t></w:t>
      </w:r>
      <w:r>
        <w:t></w:t>
      </w:r>
      <w:r>
        <w:t></w:t>
      </w:r>
      <w:r>
        <w:t></w:t>
      </w:r>
      <w:r>
        <w:t></w:t>
      </w:r>
      <w:r>
        <w:t></w:t>
      </w:r>
      <w:r>
        <w:t></w:t>
      </w:r>
      <w:r>
        <w:t></w:t>
      </w:r>
      <w:r>
        <w:t></w:t>
      </w:r>
      <w:r>
        <w:t></w:t>
      </w:r>
      <w:r>
        <w:t></w:t>
      </w:r>
      <w:r>
        <w:t></w:t>
      </w:r>
      <w:r>
        <w:t></w:t>
      </w:r>
      <w:r>
        <w:t></w:t>
      </w:r>
      <w:r>
        <w:t></w:t>
      </w:r>
      <w:r>
        <w:t></w:t>
      </w:r>
      <w:r>
        <w:t></w:t>
      </w:r>
      <w:r>
        <w:t></w:t>
      </w:r>
      <w:r>
        <w:t></w:t>
      </w:r>
      <w:r>
        <w:rPr>
          <w:rFonts w:hint="eastAsia"/>
        </w:rPr>
        <w:t>Конвенції</w:t>
      </w:r>
      <w:r>
        <w:t></w:t>
      </w:r>
      <w:r>
        <w:t></w:t>
      </w:r>
      <w:r>
        <w:rPr>
          <w:rFonts w:hint="eastAsia"/>
        </w:rPr>
        <w:t>ст</w:t>
      </w:r>
      <w:r>
        <w:t></w:t>
      </w:r>
    </w:p>
    <w:p w:rsidR="00B93B33" w:rsidRDefault="00B93B33" w:rsidP="00B93B33">
      <w:r>
        <w:t></w:t>
      </w:r>
      <w:r>
        <w:t></w:t>
      </w:r>
      <w:r>
        <w:rPr>
          <w:rFonts w:hint="eastAsia"/>
        </w:rPr>
        <w:t>Першого</w:t>
      </w:r>
      <w:r>
        <w:t></w:t>
      </w:r>
      <w:r>
        <w:rPr>
          <w:rFonts w:hint="eastAsia"/>
        </w:rPr>
        <w:t>протоколу</w:t>
      </w:r>
      <w:r>
        <w:t></w:t>
      </w:r>
      <w:r>
        <w:rPr>
          <w:rFonts w:hint="eastAsia"/>
        </w:rPr>
        <w:t>до</w:t>
      </w:r>
      <w:r>
        <w:t></w:t>
      </w:r>
      <w:r>
        <w:rPr>
          <w:rFonts w:hint="eastAsia"/>
        </w:rPr>
        <w:t>Конвенції</w:t>
      </w:r>
      <w:r>
        <w:t></w:t>
      </w:r>
      <w:r>
        <w:t></w:t>
      </w:r>
      <w:r>
        <w:rPr>
          <w:rFonts w:hint="eastAsia"/>
        </w:rPr>
        <w:t>ст</w:t>
      </w:r>
      <w:r>
        <w:t></w:t>
      </w:r>
      <w:r>
        <w:t></w:t>
      </w:r>
      <w:r>
        <w:t></w:t>
      </w:r>
      <w:r>
        <w:t></w:t>
      </w:r>
      <w:r>
        <w:rPr>
          <w:rFonts w:hint="eastAsia"/>
        </w:rPr>
        <w:t>Протоколу</w:t>
      </w:r>
      <w:r>
        <w:t></w:t>
      </w:r>
      <w:r>
        <w:rPr>
          <w:rFonts w:hint="eastAsia"/>
        </w:rPr>
        <w:t>№</w:t>
      </w:r>
      <w:r>
        <w:t></w:t>
      </w:r>
      <w:r>
        <w:t></w:t>
      </w:r>
      <w:r>
        <w:t></w:t>
      </w:r>
      <w:r>
        <w:rPr>
          <w:rFonts w:hint="eastAsia"/>
        </w:rPr>
        <w:t>й</w:t>
      </w:r>
      <w:r>
        <w:t></w:t>
      </w:r>
      <w:r>
        <w:rPr>
          <w:rFonts w:hint="eastAsia"/>
        </w:rPr>
        <w:t>ст</w:t>
      </w:r>
      <w:r>
        <w:t></w:t>
      </w:r>
      <w:r>
        <w:t></w:t>
      </w:r>
      <w:r>
        <w:t></w:t>
      </w:r>
      <w:r>
        <w:t></w:t>
      </w:r>
      <w:r>
        <w:rPr>
          <w:rFonts w:hint="eastAsia"/>
        </w:rPr>
        <w:t>Протоколу</w:t>
      </w:r>
      <w:r>
        <w:t></w:t>
      </w:r>
      <w:r>
        <w:rPr>
          <w:rFonts w:hint="eastAsia"/>
        </w:rPr>
        <w:t>№</w:t>
      </w:r>
      <w:r>
        <w:t></w:t>
      </w:r>
      <w:r>
        <w:t></w:t>
      </w:r>
      <w:r>
        <w:t></w:t>
      </w:r>
    </w:p>
    <w:p w:rsidR="00B93B33" w:rsidRDefault="00B93B33" w:rsidP="00B93B33">
      <w:r>
        <w:rPr>
          <w:rFonts w:hint="eastAsia"/>
        </w:rPr>
        <w:t>але</w:t>
      </w:r>
      <w:r>
        <w:t></w:t>
      </w:r>
      <w:r>
        <w:rPr>
          <w:rFonts w:hint="eastAsia"/>
        </w:rPr>
        <w:t>менший</w:t>
      </w:r>
      <w:r>
        <w:t></w:t>
      </w:r>
      <w:r>
        <w:rPr>
          <w:rFonts w:hint="eastAsia"/>
        </w:rPr>
        <w:t>вплив</w:t>
      </w:r>
      <w:r>
        <w:t></w:t>
      </w:r>
      <w:r>
        <w:rPr>
          <w:rFonts w:hint="eastAsia"/>
        </w:rPr>
        <w:t>на</w:t>
      </w:r>
      <w:r>
        <w:t></w:t>
      </w:r>
      <w:r>
        <w:rPr>
          <w:rFonts w:hint="eastAsia"/>
        </w:rPr>
        <w:t>інші</w:t>
      </w:r>
      <w:r>
        <w:t></w:t>
      </w:r>
      <w:r>
        <w:rPr>
          <w:rFonts w:hint="eastAsia"/>
        </w:rPr>
        <w:t>конвенційні</w:t>
      </w:r>
      <w:r>
        <w:t></w:t>
      </w:r>
      <w:r>
        <w:rPr>
          <w:rFonts w:hint="eastAsia"/>
        </w:rPr>
        <w:t>права</w:t>
      </w:r>
      <w:r>
        <w:t></w:t>
      </w:r>
      <w:r>
        <w:t></w:t>
      </w:r>
      <w:r>
        <w:rPr>
          <w:rFonts w:hint="eastAsia"/>
        </w:rPr>
        <w:t>Фактично</w:t>
      </w:r>
      <w:r>
        <w:t></w:t>
      </w:r>
      <w:r>
        <w:t></w:t>
      </w:r>
      <w:r>
        <w:rPr>
          <w:rFonts w:hint="eastAsia"/>
        </w:rPr>
        <w:t>свобода</w:t>
      </w:r>
      <w:r>
        <w:t></w:t>
      </w:r>
      <w:r>
        <w:rPr>
          <w:rFonts w:hint="eastAsia"/>
        </w:rPr>
        <w:t>розсуду</w:t>
      </w:r>
    </w:p>
    <w:p w:rsidR="00B93B33" w:rsidRDefault="00B93B33" w:rsidP="00B93B33">
      <w:r>
        <w:rPr>
          <w:rFonts w:hint="eastAsia"/>
        </w:rPr>
        <w:t>передбачена</w:t>
      </w:r>
      <w:r>
        <w:t></w:t>
      </w:r>
      <w:r>
        <w:rPr>
          <w:rFonts w:hint="eastAsia"/>
        </w:rPr>
        <w:t>тими</w:t>
      </w:r>
      <w:r>
        <w:t></w:t>
      </w:r>
      <w:r>
        <w:rPr>
          <w:rFonts w:hint="eastAsia"/>
        </w:rPr>
        <w:t>статтями</w:t>
      </w:r>
      <w:r>
        <w:t></w:t>
      </w:r>
      <w:r>
        <w:rPr>
          <w:rFonts w:hint="eastAsia"/>
        </w:rPr>
        <w:t>Конвенції</w:t>
      </w:r>
      <w:r>
        <w:t></w:t>
      </w:r>
      <w:r>
        <w:t></w:t>
      </w:r>
      <w:r>
        <w:rPr>
          <w:rFonts w:hint="eastAsia"/>
        </w:rPr>
        <w:t>друга</w:t>
      </w:r>
      <w:r>
        <w:t></w:t>
      </w:r>
      <w:r>
        <w:rPr>
          <w:rFonts w:hint="eastAsia"/>
        </w:rPr>
        <w:t>частина</w:t>
      </w:r>
      <w:r>
        <w:t></w:t>
      </w:r>
      <w:r>
        <w:rPr>
          <w:rFonts w:hint="eastAsia"/>
        </w:rPr>
        <w:t>яких</w:t>
      </w:r>
      <w:r>
        <w:t></w:t>
      </w:r>
      <w:r>
        <w:rPr>
          <w:rFonts w:hint="eastAsia"/>
        </w:rPr>
        <w:t>визначає</w:t>
      </w:r>
      <w:r>
        <w:t></w:t>
      </w:r>
      <w:r>
        <w:rPr>
          <w:rFonts w:hint="eastAsia"/>
        </w:rPr>
        <w:t>підстави</w:t>
      </w:r>
      <w:r>
        <w:t></w:t>
      </w:r>
      <w:r>
        <w:rPr>
          <w:rFonts w:hint="eastAsia"/>
        </w:rPr>
        <w:t>та</w:t>
      </w:r>
    </w:p>
    <w:p w:rsidR="00B93B33" w:rsidRDefault="00B93B33" w:rsidP="00B93B33">
      <w:r>
        <w:rPr>
          <w:rFonts w:hint="eastAsia"/>
        </w:rPr>
        <w:t>умови</w:t>
      </w:r>
      <w:r>
        <w:t></w:t>
      </w:r>
      <w:r>
        <w:rPr>
          <w:rFonts w:hint="eastAsia"/>
        </w:rPr>
        <w:t>обмеження</w:t>
      </w:r>
      <w:r>
        <w:t></w:t>
      </w:r>
      <w:r>
        <w:rPr>
          <w:rFonts w:hint="eastAsia"/>
        </w:rPr>
        <w:t>відповідних</w:t>
      </w:r>
      <w:r>
        <w:t></w:t>
      </w:r>
      <w:r>
        <w:rPr>
          <w:rFonts w:hint="eastAsia"/>
        </w:rPr>
        <w:t>прав</w:t>
      </w:r>
      <w:r>
        <w:t></w:t>
      </w:r>
      <w:r>
        <w:rPr>
          <w:rFonts w:hint="eastAsia"/>
        </w:rPr>
        <w:t>та</w:t>
      </w:r>
      <w:r>
        <w:t></w:t>
      </w:r>
      <w:r>
        <w:rPr>
          <w:rFonts w:hint="eastAsia"/>
        </w:rPr>
        <w:t>свобод</w:t>
      </w:r>
      <w:r>
        <w:t></w:t>
      </w:r>
      <w:r>
        <w:t></w:t>
      </w:r>
      <w:r>
        <w:rPr>
          <w:rFonts w:hint="eastAsia"/>
        </w:rPr>
        <w:t>статей</w:t>
      </w:r>
      <w:r>
        <w:t></w:t>
      </w:r>
      <w:r>
        <w:t></w:t>
      </w:r>
      <w:r>
        <w:t></w:t>
      </w:r>
      <w:r>
        <w:t></w:t>
      </w:r>
      <w:r>
        <w:t></w:t>
      </w:r>
      <w:r>
        <w:t></w:t>
      </w:r>
      <w:r>
        <w:t></w:t>
      </w:r>
    </w:p>
    <w:p w:rsidR="00B93B33" w:rsidRDefault="00B93B33" w:rsidP="00B93B33">
      <w:r>
        <w:t></w:t>
      </w:r>
      <w:r>
        <w:t></w:t>
      </w:r>
      <w:r>
        <w:t></w:t>
      </w:r>
      <w:r>
        <w:rPr>
          <w:rFonts w:hint="eastAsia"/>
        </w:rPr>
        <w:t>До</w:t>
      </w:r>
      <w:r>
        <w:t></w:t>
      </w:r>
      <w:r>
        <w:rPr>
          <w:rFonts w:hint="eastAsia"/>
        </w:rPr>
        <w:t>характерних</w:t>
      </w:r>
      <w:r>
        <w:t></w:t>
      </w:r>
      <w:r>
        <w:rPr>
          <w:rFonts w:hint="eastAsia"/>
        </w:rPr>
        <w:t>рис</w:t>
      </w:r>
      <w:r>
        <w:t></w:t>
      </w:r>
      <w:r>
        <w:rPr>
          <w:rFonts w:hint="eastAsia"/>
        </w:rPr>
        <w:t>концепції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її</w:t>
      </w:r>
    </w:p>
    <w:p w:rsidR="00B93B33" w:rsidRDefault="00B93B33" w:rsidP="00B93B33">
      <w:r>
        <w:rPr>
          <w:rFonts w:hint="eastAsia"/>
        </w:rPr>
        <w:t>застосуванні</w:t>
      </w:r>
      <w:r>
        <w:t></w:t>
      </w:r>
      <w:r>
        <w:rPr>
          <w:rFonts w:hint="eastAsia"/>
        </w:rPr>
        <w:t>ЄСПЛ</w:t>
      </w:r>
      <w:r>
        <w:t></w:t>
      </w:r>
      <w:r>
        <w:rPr>
          <w:rFonts w:hint="eastAsia"/>
        </w:rPr>
        <w:t>можна</w:t>
      </w:r>
      <w:r>
        <w:t></w:t>
      </w:r>
      <w:r>
        <w:rPr>
          <w:rFonts w:hint="eastAsia"/>
        </w:rPr>
        <w:t>віднести</w:t>
      </w:r>
      <w:r>
        <w:t></w:t>
      </w:r>
    </w:p>
    <w:p w:rsidR="00B93B33" w:rsidRDefault="00B93B33" w:rsidP="00B93B33">
      <w:r>
        <w:t></w:t>
      </w:r>
      <w:r>
        <w:t></w:t>
      </w:r>
      <w:r>
        <w:rPr>
          <w:rFonts w:hint="eastAsia"/>
        </w:rPr>
        <w:t>Концепція</w:t>
      </w:r>
      <w:r>
        <w:t></w:t>
      </w:r>
      <w:r>
        <w:rPr>
          <w:rFonts w:hint="eastAsia"/>
        </w:rPr>
        <w:t>ґрунтується</w:t>
      </w:r>
      <w:r>
        <w:t></w:t>
      </w:r>
      <w:r>
        <w:rPr>
          <w:rFonts w:hint="eastAsia"/>
        </w:rPr>
        <w:t>на</w:t>
      </w:r>
      <w:r>
        <w:t></w:t>
      </w:r>
      <w:r>
        <w:rPr>
          <w:rFonts w:hint="eastAsia"/>
        </w:rPr>
        <w:t>міжнародних</w:t>
      </w:r>
      <w:r>
        <w:t></w:t>
      </w:r>
      <w:r>
        <w:rPr>
          <w:rFonts w:hint="eastAsia"/>
        </w:rPr>
        <w:t>договорах</w:t>
      </w:r>
      <w:r>
        <w:t></w:t>
      </w:r>
      <w:r>
        <w:rPr>
          <w:rFonts w:hint="eastAsia"/>
        </w:rPr>
        <w:t>з</w:t>
      </w:r>
      <w:r>
        <w:t></w:t>
      </w:r>
      <w:r>
        <w:rPr>
          <w:rFonts w:hint="eastAsia"/>
        </w:rPr>
        <w:t>прав</w:t>
      </w:r>
      <w:r>
        <w:t></w:t>
      </w:r>
      <w:r>
        <w:rPr>
          <w:rFonts w:hint="eastAsia"/>
        </w:rPr>
        <w:t>людини</w:t>
      </w:r>
      <w:r>
        <w:t></w:t>
      </w:r>
    </w:p>
    <w:p w:rsidR="00B93B33" w:rsidRDefault="00B93B33" w:rsidP="00B93B33">
      <w:r>
        <w:rPr>
          <w:rFonts w:hint="eastAsia"/>
        </w:rPr>
        <w:t>насамперед</w:t>
      </w:r>
      <w:r>
        <w:t></w:t>
      </w:r>
      <w:r>
        <w:t></w:t>
      </w:r>
      <w:r>
        <w:rPr>
          <w:rFonts w:hint="eastAsia"/>
        </w:rPr>
        <w:t>на</w:t>
      </w:r>
      <w:r>
        <w:t></w:t>
      </w:r>
      <w:r>
        <w:rPr>
          <w:rFonts w:hint="eastAsia"/>
        </w:rPr>
        <w:t>Конвенції</w:t>
      </w:r>
      <w:r>
        <w:t></w:t>
      </w:r>
      <w:r>
        <w:t></w:t>
      </w:r>
      <w:r>
        <w:t></w:t>
      </w:r>
      <w:r>
        <w:t></w:t>
      </w:r>
      <w:r>
        <w:t></w:t>
      </w:r>
      <w:r>
        <w:t></w:t>
      </w:r>
      <w:r>
        <w:rPr>
          <w:rFonts w:hint="eastAsia"/>
        </w:rPr>
        <w:t>р</w:t>
      </w:r>
      <w:r>
        <w:t></w:t>
      </w:r>
      <w:r>
        <w:t></w:t>
      </w:r>
    </w:p>
    <w:p w:rsidR="00B93B33" w:rsidRDefault="00B93B33" w:rsidP="00B93B33">
      <w:r>
        <w:t></w:t>
      </w:r>
      <w:r>
        <w:t></w:t>
      </w:r>
      <w:r>
        <w:t></w:t>
      </w:r>
    </w:p>
    <w:p w:rsidR="00B93B33" w:rsidRDefault="00B93B33" w:rsidP="00B93B33">
      <w:r>
        <w:t></w:t>
      </w:r>
      <w:r>
        <w:t></w:t>
      </w:r>
      <w:r>
        <w:rPr>
          <w:rFonts w:hint="eastAsia"/>
        </w:rPr>
        <w:t>вона</w:t>
      </w:r>
      <w:r>
        <w:t></w:t>
      </w:r>
      <w:r>
        <w:rPr>
          <w:rFonts w:hint="eastAsia"/>
        </w:rPr>
        <w:t>суттєво</w:t>
      </w:r>
      <w:r>
        <w:t></w:t>
      </w:r>
      <w:r>
        <w:rPr>
          <w:rFonts w:hint="eastAsia"/>
        </w:rPr>
        <w:t>вплинула</w:t>
      </w:r>
      <w:r>
        <w:t></w:t>
      </w:r>
      <w:r>
        <w:rPr>
          <w:rFonts w:hint="eastAsia"/>
        </w:rPr>
        <w:t>на</w:t>
      </w:r>
      <w:r>
        <w:t></w:t>
      </w:r>
      <w:r>
        <w:rPr>
          <w:rFonts w:hint="eastAsia"/>
        </w:rPr>
        <w:t>прецедентне</w:t>
      </w:r>
      <w:r>
        <w:t></w:t>
      </w:r>
      <w:r>
        <w:rPr>
          <w:rFonts w:hint="eastAsia"/>
        </w:rPr>
        <w:t>право</w:t>
      </w:r>
      <w:r>
        <w:t></w:t>
      </w:r>
      <w:r>
        <w:rPr>
          <w:rFonts w:hint="eastAsia"/>
        </w:rPr>
        <w:t>ЄСПЛ</w:t>
      </w:r>
      <w:r>
        <w:t></w:t>
      </w:r>
      <w:r>
        <w:t></w:t>
      </w:r>
      <w:r>
        <w:rPr>
          <w:rFonts w:hint="eastAsia"/>
        </w:rPr>
        <w:t>зокрема</w:t>
      </w:r>
      <w:r>
        <w:t></w:t>
      </w:r>
      <w:r>
        <w:t></w:t>
      </w:r>
      <w:r>
        <w:rPr>
          <w:rFonts w:hint="eastAsia"/>
        </w:rPr>
        <w:t>щодо</w:t>
      </w:r>
    </w:p>
    <w:p w:rsidR="00B93B33" w:rsidRDefault="00B93B33" w:rsidP="00B93B33">
      <w:r>
        <w:rPr>
          <w:rFonts w:hint="eastAsia"/>
        </w:rPr>
        <w:t>прав</w:t>
      </w:r>
      <w:r>
        <w:t></w:t>
      </w:r>
      <w:r>
        <w:rPr>
          <w:rFonts w:hint="eastAsia"/>
        </w:rPr>
        <w:t>та</w:t>
      </w:r>
      <w:r>
        <w:t></w:t>
      </w:r>
      <w:r>
        <w:rPr>
          <w:rFonts w:hint="eastAsia"/>
        </w:rPr>
        <w:t>свобод</w:t>
      </w:r>
      <w:r>
        <w:t></w:t>
      </w:r>
      <w:r>
        <w:rPr>
          <w:rFonts w:hint="eastAsia"/>
        </w:rPr>
        <w:t>людини</w:t>
      </w:r>
      <w:r>
        <w:t></w:t>
      </w:r>
      <w:r>
        <w:rPr>
          <w:rFonts w:hint="eastAsia"/>
        </w:rPr>
        <w:t>за</w:t>
      </w:r>
      <w:r>
        <w:t></w:t>
      </w:r>
      <w:r>
        <w:rPr>
          <w:rFonts w:hint="eastAsia"/>
        </w:rPr>
        <w:t>ст</w:t>
      </w:r>
      <w:r>
        <w:t></w:t>
      </w:r>
      <w:r>
        <w:t></w:t>
      </w:r>
      <w:r>
        <w:t></w:t>
      </w:r>
      <w:r>
        <w:t></w:t>
      </w:r>
      <w:r>
        <w:t></w:t>
      </w:r>
      <w:r>
        <w:t></w:t>
      </w:r>
      <w:r>
        <w:rPr>
          <w:rFonts w:hint="eastAsia"/>
        </w:rPr>
        <w:t>статтями</w:t>
      </w:r>
      <w:r>
        <w:t></w:t>
      </w:r>
      <w:r>
        <w:t></w:t>
      </w:r>
      <w:r>
        <w:t></w:t>
      </w:r>
      <w:r>
        <w:t></w:t>
      </w:r>
      <w:r>
        <w:t></w:t>
      </w:r>
      <w:r>
        <w:t></w:t>
      </w:r>
      <w:r>
        <w:t></w:t>
      </w:r>
      <w:r>
        <w:t></w:t>
      </w:r>
      <w:r>
        <w:t></w:t>
      </w:r>
      <w:r>
        <w:t></w:t>
      </w:r>
      <w:r>
        <w:t></w:t>
      </w:r>
      <w:r>
        <w:t></w:t>
      </w:r>
      <w:r>
        <w:rPr>
          <w:rFonts w:hint="eastAsia"/>
        </w:rPr>
        <w:t>ст</w:t>
      </w:r>
      <w:r>
        <w:t></w:t>
      </w:r>
      <w:r>
        <w:t></w:t>
      </w:r>
      <w:r>
        <w:t></w:t>
      </w:r>
      <w:r>
        <w:t></w:t>
      </w:r>
      <w:r>
        <w:t></w:t>
      </w:r>
      <w:r>
        <w:rPr>
          <w:rFonts w:hint="eastAsia"/>
        </w:rPr>
        <w:t>Конвенції</w:t>
      </w:r>
      <w:r>
        <w:t></w:t>
      </w:r>
      <w:r>
        <w:t></w:t>
      </w:r>
      <w:r>
        <w:rPr>
          <w:rFonts w:hint="eastAsia"/>
        </w:rPr>
        <w:t>ст</w:t>
      </w:r>
      <w:r>
        <w:t></w:t>
      </w:r>
      <w:r>
        <w:t></w:t>
      </w:r>
      <w:r>
        <w:t></w:t>
      </w:r>
      <w:r>
        <w:t></w:t>
      </w:r>
      <w:r>
        <w:t></w:t>
      </w:r>
    </w:p>
    <w:p w:rsidR="00B93B33" w:rsidRDefault="00B93B33" w:rsidP="00B93B33">
      <w:r>
        <w:rPr>
          <w:rFonts w:hint="eastAsia"/>
        </w:rPr>
        <w:t>Першого</w:t>
      </w:r>
      <w:r>
        <w:t></w:t>
      </w:r>
      <w:r>
        <w:rPr>
          <w:rFonts w:hint="eastAsia"/>
        </w:rPr>
        <w:t>протоколу</w:t>
      </w:r>
      <w:r>
        <w:t></w:t>
      </w:r>
      <w:r>
        <w:rPr>
          <w:rFonts w:hint="eastAsia"/>
        </w:rPr>
        <w:t>до</w:t>
      </w:r>
      <w:r>
        <w:t></w:t>
      </w:r>
      <w:r>
        <w:rPr>
          <w:rFonts w:hint="eastAsia"/>
        </w:rPr>
        <w:t>Конвенції</w:t>
      </w:r>
      <w:r>
        <w:t></w:t>
      </w:r>
      <w:r>
        <w:t></w:t>
      </w:r>
      <w:r>
        <w:t></w:t>
      </w:r>
      <w:r>
        <w:t></w:t>
      </w:r>
      <w:r>
        <w:t></w:t>
      </w:r>
      <w:r>
        <w:t></w:t>
      </w:r>
      <w:r>
        <w:rPr>
          <w:rFonts w:hint="eastAsia"/>
        </w:rPr>
        <w:t>р</w:t>
      </w:r>
      <w:r>
        <w:t></w:t>
      </w:r>
      <w:r>
        <w:t></w:t>
      </w:r>
    </w:p>
    <w:p w:rsidR="00B93B33" w:rsidRDefault="00B93B33" w:rsidP="00B93B33">
      <w:r>
        <w:t></w:t>
      </w:r>
      <w:r>
        <w:t></w:t>
      </w:r>
      <w:r>
        <w:rPr>
          <w:rFonts w:hint="eastAsia"/>
        </w:rPr>
        <w:t>Концепції</w:t>
      </w:r>
      <w:r>
        <w:t></w:t>
      </w:r>
      <w:r>
        <w:rPr>
          <w:rFonts w:hint="eastAsia"/>
        </w:rPr>
        <w:t>притаманна</w:t>
      </w:r>
      <w:r>
        <w:t></w:t>
      </w:r>
      <w:r>
        <w:rPr>
          <w:rFonts w:hint="eastAsia"/>
        </w:rPr>
        <w:t>казуїстичність</w:t>
      </w:r>
      <w:r>
        <w:t></w:t>
      </w:r>
    </w:p>
    <w:p w:rsidR="00B93B33" w:rsidRDefault="00B93B33" w:rsidP="00B93B33">
      <w:r>
        <w:t></w:t>
      </w:r>
      <w:r>
        <w:t></w:t>
      </w:r>
      <w:r>
        <w:rPr>
          <w:rFonts w:hint="eastAsia"/>
        </w:rPr>
        <w:t>втручання</w:t>
      </w:r>
      <w:r>
        <w:t></w:t>
      </w:r>
      <w:r>
        <w:rPr>
          <w:rFonts w:hint="eastAsia"/>
        </w:rPr>
        <w:t>держави</w:t>
      </w:r>
      <w:r>
        <w:t></w:t>
      </w:r>
      <w:r>
        <w:rPr>
          <w:rFonts w:hint="eastAsia"/>
        </w:rPr>
        <w:t>в</w:t>
      </w:r>
      <w:r>
        <w:t></w:t>
      </w:r>
      <w:r>
        <w:rPr>
          <w:rFonts w:hint="eastAsia"/>
        </w:rPr>
        <w:t>конвенційні</w:t>
      </w:r>
      <w:r>
        <w:t></w:t>
      </w:r>
      <w:r>
        <w:rPr>
          <w:rFonts w:hint="eastAsia"/>
        </w:rPr>
        <w:t>права</w:t>
      </w:r>
      <w:r>
        <w:t></w:t>
      </w:r>
      <w:r>
        <w:rPr>
          <w:rFonts w:hint="eastAsia"/>
        </w:rPr>
        <w:t>та</w:t>
      </w:r>
      <w:r>
        <w:t></w:t>
      </w:r>
      <w:r>
        <w:rPr>
          <w:rFonts w:hint="eastAsia"/>
        </w:rPr>
        <w:t>свободи</w:t>
      </w:r>
      <w:r>
        <w:t></w:t>
      </w:r>
      <w:r>
        <w:rPr>
          <w:rFonts w:hint="eastAsia"/>
        </w:rPr>
        <w:t>на</w:t>
      </w:r>
      <w:r>
        <w:t></w:t>
      </w:r>
      <w:r>
        <w:rPr>
          <w:rFonts w:hint="eastAsia"/>
        </w:rPr>
        <w:t>свій</w:t>
      </w:r>
      <w:r>
        <w:t></w:t>
      </w:r>
      <w:r>
        <w:rPr>
          <w:rFonts w:hint="eastAsia"/>
        </w:rPr>
        <w:t>розсуд</w:t>
      </w:r>
      <w:r>
        <w:t></w:t>
      </w:r>
      <w:r>
        <w:rPr>
          <w:rFonts w:hint="eastAsia"/>
        </w:rPr>
        <w:t>є</w:t>
      </w:r>
    </w:p>
    <w:p w:rsidR="00B93B33" w:rsidRDefault="00B93B33" w:rsidP="00B93B33">
      <w:r>
        <w:rPr>
          <w:rFonts w:hint="eastAsia"/>
        </w:rPr>
        <w:t>можливим</w:t>
      </w:r>
      <w:r>
        <w:t></w:t>
      </w:r>
      <w:r>
        <w:rPr>
          <w:rFonts w:hint="eastAsia"/>
        </w:rPr>
        <w:t>лише</w:t>
      </w:r>
      <w:r>
        <w:t></w:t>
      </w:r>
      <w:r>
        <w:rPr>
          <w:rFonts w:hint="eastAsia"/>
        </w:rPr>
        <w:t>якщо</w:t>
      </w:r>
      <w:r>
        <w:t></w:t>
      </w:r>
      <w:r>
        <w:rPr>
          <w:rFonts w:hint="eastAsia"/>
        </w:rPr>
        <w:t>є</w:t>
      </w:r>
      <w:r>
        <w:t></w:t>
      </w:r>
      <w:r>
        <w:rPr>
          <w:rFonts w:hint="eastAsia"/>
        </w:rPr>
        <w:t>розумні</w:t>
      </w:r>
      <w:r>
        <w:t></w:t>
      </w:r>
      <w:r>
        <w:rPr>
          <w:rFonts w:hint="eastAsia"/>
        </w:rPr>
        <w:t>і</w:t>
      </w:r>
      <w:r>
        <w:t></w:t>
      </w:r>
      <w:r>
        <w:rPr>
          <w:rFonts w:hint="eastAsia"/>
        </w:rPr>
        <w:t>достатні</w:t>
      </w:r>
      <w:r>
        <w:t></w:t>
      </w:r>
      <w:r>
        <w:rPr>
          <w:rFonts w:hint="eastAsia"/>
        </w:rPr>
        <w:t>підстави</w:t>
      </w:r>
      <w:r>
        <w:t></w:t>
      </w:r>
      <w:r>
        <w:rPr>
          <w:rFonts w:hint="eastAsia"/>
        </w:rPr>
        <w:t>такого</w:t>
      </w:r>
      <w:r>
        <w:t></w:t>
      </w:r>
      <w:r>
        <w:rPr>
          <w:rFonts w:hint="eastAsia"/>
        </w:rPr>
        <w:t>втручання</w:t>
      </w:r>
      <w:r>
        <w:t></w:t>
      </w:r>
    </w:p>
    <w:p w:rsidR="00B93B33" w:rsidRDefault="00B93B33" w:rsidP="00B93B33">
      <w:r>
        <w:t></w:t>
      </w:r>
      <w:r>
        <w:t></w:t>
      </w:r>
      <w:r>
        <w:rPr>
          <w:rFonts w:hint="eastAsia"/>
        </w:rPr>
        <w:t>свобода</w:t>
      </w:r>
      <w:r>
        <w:t></w:t>
      </w:r>
      <w:r>
        <w:rPr>
          <w:rFonts w:hint="eastAsia"/>
        </w:rPr>
        <w:t>національного</w:t>
      </w:r>
      <w:r>
        <w:t></w:t>
      </w:r>
      <w:r>
        <w:rPr>
          <w:rFonts w:hint="eastAsia"/>
        </w:rPr>
        <w:t>розсуду</w:t>
      </w:r>
      <w:r>
        <w:t></w:t>
      </w:r>
      <w:r>
        <w:rPr>
          <w:rFonts w:hint="eastAsia"/>
        </w:rPr>
        <w:t>держав</w:t>
      </w:r>
      <w:r>
        <w:t></w:t>
      </w:r>
      <w:r>
        <w:rPr>
          <w:rFonts w:hint="eastAsia"/>
        </w:rPr>
        <w:t>членів</w:t>
      </w:r>
      <w:r>
        <w:t></w:t>
      </w:r>
      <w:r>
        <w:rPr>
          <w:rFonts w:hint="eastAsia"/>
        </w:rPr>
        <w:t>Ради</w:t>
      </w:r>
      <w:r>
        <w:t></w:t>
      </w:r>
      <w:r>
        <w:rPr>
          <w:rFonts w:hint="eastAsia"/>
        </w:rPr>
        <w:t>Європи</w:t>
      </w:r>
      <w:r>
        <w:t></w:t>
      </w:r>
      <w:r>
        <w:rPr>
          <w:rFonts w:hint="eastAsia"/>
        </w:rPr>
        <w:t>завжди</w:t>
      </w:r>
    </w:p>
    <w:p w:rsidR="00B93B33" w:rsidRDefault="00B93B33" w:rsidP="00B93B33">
      <w:r>
        <w:rPr>
          <w:rFonts w:hint="eastAsia"/>
        </w:rPr>
        <w:t>супроводжується</w:t>
      </w:r>
      <w:r>
        <w:t></w:t>
      </w:r>
      <w:r>
        <w:rPr>
          <w:rFonts w:hint="eastAsia"/>
        </w:rPr>
        <w:t>європейським</w:t>
      </w:r>
      <w:r>
        <w:t></w:t>
      </w:r>
      <w:r>
        <w:rPr>
          <w:rFonts w:hint="eastAsia"/>
        </w:rPr>
        <w:t>наглядом</w:t>
      </w:r>
      <w:r>
        <w:t></w:t>
      </w:r>
      <w:r>
        <w:rPr>
          <w:rFonts w:hint="eastAsia"/>
        </w:rPr>
        <w:t>з</w:t>
      </w:r>
      <w:r>
        <w:t></w:t>
      </w:r>
      <w:r>
        <w:rPr>
          <w:rFonts w:hint="eastAsia"/>
        </w:rPr>
        <w:t>боку</w:t>
      </w:r>
      <w:r>
        <w:t></w:t>
      </w:r>
      <w:r>
        <w:rPr>
          <w:rFonts w:hint="eastAsia"/>
        </w:rPr>
        <w:t>ЄСПЛ</w:t>
      </w:r>
      <w:r>
        <w:t></w:t>
      </w:r>
    </w:p>
    <w:p w:rsidR="00B93B33" w:rsidRDefault="00B93B33" w:rsidP="00B93B33">
      <w:r>
        <w:t></w:t>
      </w:r>
      <w:r>
        <w:t></w:t>
      </w:r>
      <w:r>
        <w:rPr>
          <w:rFonts w:hint="eastAsia"/>
        </w:rPr>
        <w:t>за</w:t>
      </w:r>
      <w:r>
        <w:t></w:t>
      </w:r>
      <w:r>
        <w:rPr>
          <w:rFonts w:hint="eastAsia"/>
        </w:rPr>
        <w:t>допомогою</w:t>
      </w:r>
      <w:r>
        <w:t></w:t>
      </w:r>
      <w:r>
        <w:rPr>
          <w:rFonts w:hint="eastAsia"/>
        </w:rPr>
        <w:t>концепції</w:t>
      </w:r>
      <w:r>
        <w:t></w:t>
      </w:r>
      <w:r>
        <w:t></w:t>
      </w:r>
      <w:r>
        <w:rPr>
          <w:rFonts w:hint="eastAsia"/>
        </w:rPr>
        <w:t>відбувається</w:t>
      </w:r>
      <w:r>
        <w:t></w:t>
      </w:r>
      <w:r>
        <w:rPr>
          <w:rFonts w:hint="eastAsia"/>
        </w:rPr>
        <w:t>справедливе</w:t>
      </w:r>
      <w:r>
        <w:t></w:t>
      </w:r>
      <w:r>
        <w:rPr>
          <w:rFonts w:hint="eastAsia"/>
        </w:rPr>
        <w:t>та</w:t>
      </w:r>
      <w:r>
        <w:t></w:t>
      </w:r>
      <w:r>
        <w:rPr>
          <w:rFonts w:hint="eastAsia"/>
        </w:rPr>
        <w:t>неупереджене</w:t>
      </w:r>
    </w:p>
    <w:p w:rsidR="00B93B33" w:rsidRDefault="00B93B33" w:rsidP="00B93B33">
      <w:r>
        <w:rPr>
          <w:rFonts w:hint="eastAsia"/>
        </w:rPr>
        <w:t>виконання</w:t>
      </w:r>
      <w:r>
        <w:t></w:t>
      </w:r>
      <w:r>
        <w:rPr>
          <w:rFonts w:hint="eastAsia"/>
        </w:rPr>
        <w:t>Конвенції</w:t>
      </w:r>
      <w:r>
        <w:t></w:t>
      </w:r>
      <w:r>
        <w:t></w:t>
      </w:r>
      <w:r>
        <w:rPr>
          <w:rFonts w:hint="eastAsia"/>
        </w:rPr>
        <w:t>що</w:t>
      </w:r>
      <w:r>
        <w:t></w:t>
      </w:r>
      <w:r>
        <w:rPr>
          <w:rFonts w:hint="eastAsia"/>
        </w:rPr>
        <w:t>сприяє</w:t>
      </w:r>
      <w:r>
        <w:t></w:t>
      </w:r>
      <w:r>
        <w:rPr>
          <w:rFonts w:hint="eastAsia"/>
        </w:rPr>
        <w:t>підтриманню</w:t>
      </w:r>
      <w:r>
        <w:t></w:t>
      </w:r>
      <w:r>
        <w:rPr>
          <w:rFonts w:hint="eastAsia"/>
        </w:rPr>
        <w:t>добровільного</w:t>
      </w:r>
      <w:r>
        <w:t></w:t>
      </w:r>
      <w:r>
        <w:rPr>
          <w:rFonts w:hint="eastAsia"/>
        </w:rPr>
        <w:t>співробітництва</w:t>
      </w:r>
    </w:p>
    <w:p w:rsidR="00B93B33" w:rsidRDefault="00B93B33" w:rsidP="00B93B33">
      <w:r>
        <w:rPr>
          <w:rFonts w:hint="eastAsia"/>
        </w:rPr>
        <w:t>між</w:t>
      </w:r>
      <w:r>
        <w:t></w:t>
      </w:r>
      <w:r>
        <w:rPr>
          <w:rFonts w:hint="eastAsia"/>
        </w:rPr>
        <w:t>державами</w:t>
      </w:r>
      <w:r>
        <w:t></w:t>
      </w:r>
      <w:r>
        <w:rPr>
          <w:rFonts w:hint="eastAsia"/>
        </w:rPr>
        <w:t>членами</w:t>
      </w:r>
      <w:r>
        <w:t></w:t>
      </w:r>
      <w:r>
        <w:rPr>
          <w:rFonts w:hint="eastAsia"/>
        </w:rPr>
        <w:t>РЄ</w:t>
      </w:r>
      <w:r>
        <w:t></w:t>
      </w:r>
    </w:p>
    <w:p w:rsidR="00B93B33" w:rsidRDefault="00B93B33" w:rsidP="00B93B33">
      <w:r>
        <w:t></w:t>
      </w:r>
      <w:r>
        <w:t></w:t>
      </w:r>
      <w:r>
        <w:t></w:t>
      </w:r>
      <w:r>
        <w:t></w:t>
      </w:r>
      <w:r>
        <w:rPr>
          <w:rFonts w:hint="eastAsia"/>
        </w:rPr>
        <w:t>Застосування</w:t>
      </w:r>
      <w:r>
        <w:t></w:t>
      </w:r>
      <w:r>
        <w:rPr>
          <w:rFonts w:hint="eastAsia"/>
        </w:rPr>
        <w:t>концепції</w:t>
      </w:r>
      <w:r>
        <w:t></w:t>
      </w:r>
      <w:r>
        <w:rPr>
          <w:rFonts w:hint="eastAsia"/>
        </w:rPr>
        <w:t>свободи</w:t>
      </w:r>
      <w:r>
        <w:t></w:t>
      </w:r>
      <w:r>
        <w:rPr>
          <w:rFonts w:hint="eastAsia"/>
        </w:rPr>
        <w:t>розсуду</w:t>
      </w:r>
      <w:r>
        <w:t></w:t>
      </w:r>
      <w:r>
        <w:rPr>
          <w:rFonts w:hint="eastAsia"/>
        </w:rPr>
        <w:t>тісно</w:t>
      </w:r>
      <w:r>
        <w:t></w:t>
      </w:r>
      <w:r>
        <w:rPr>
          <w:rFonts w:hint="eastAsia"/>
        </w:rPr>
        <w:t>пов’язане</w:t>
      </w:r>
      <w:r>
        <w:t></w:t>
      </w:r>
      <w:r>
        <w:rPr>
          <w:rFonts w:hint="eastAsia"/>
        </w:rPr>
        <w:t>з</w:t>
      </w:r>
    </w:p>
    <w:p w:rsidR="00B93B33" w:rsidRDefault="00B93B33" w:rsidP="00B93B33">
      <w:r>
        <w:rPr>
          <w:rFonts w:hint="eastAsia"/>
        </w:rPr>
        <w:t>принципами</w:t>
      </w:r>
      <w:r>
        <w:t></w:t>
      </w:r>
      <w:r>
        <w:rPr>
          <w:rFonts w:hint="eastAsia"/>
        </w:rPr>
        <w:t>роботи</w:t>
      </w:r>
      <w:r>
        <w:t></w:t>
      </w:r>
      <w:r>
        <w:rPr>
          <w:rFonts w:hint="eastAsia"/>
        </w:rPr>
        <w:t>ЄСПЛ</w:t>
      </w:r>
      <w:r>
        <w:t></w:t>
      </w:r>
    </w:p>
    <w:p w:rsidR="00B93B33" w:rsidRDefault="00B93B33" w:rsidP="00B93B33">
      <w:r>
        <w:rPr>
          <w:rFonts w:hint="eastAsia"/>
        </w:rPr>
        <w:t>Суд</w:t>
      </w:r>
      <w:r>
        <w:t></w:t>
      </w:r>
      <w:r>
        <w:rPr>
          <w:rFonts w:hint="eastAsia"/>
        </w:rPr>
        <w:t>здійснює</w:t>
      </w:r>
      <w:r>
        <w:t></w:t>
      </w:r>
      <w:r>
        <w:rPr>
          <w:rFonts w:hint="eastAsia"/>
        </w:rPr>
        <w:t>автономне</w:t>
      </w:r>
      <w:r>
        <w:t></w:t>
      </w:r>
      <w:r>
        <w:rPr>
          <w:rFonts w:hint="eastAsia"/>
        </w:rPr>
        <w:t>тлумачення</w:t>
      </w:r>
      <w:r>
        <w:t></w:t>
      </w:r>
      <w:r>
        <w:rPr>
          <w:rFonts w:hint="eastAsia"/>
        </w:rPr>
        <w:t>конвенційних</w:t>
      </w:r>
      <w:r>
        <w:t></w:t>
      </w:r>
      <w:r>
        <w:rPr>
          <w:rFonts w:hint="eastAsia"/>
        </w:rPr>
        <w:t>термінів</w:t>
      </w:r>
      <w:r>
        <w:t></w:t>
      </w:r>
      <w:r>
        <w:rPr>
          <w:rFonts w:hint="eastAsia"/>
        </w:rPr>
        <w:t>і</w:t>
      </w:r>
      <w:r>
        <w:t></w:t>
      </w:r>
      <w:r>
        <w:rPr>
          <w:rFonts w:hint="eastAsia"/>
        </w:rPr>
        <w:t>є</w:t>
      </w:r>
    </w:p>
    <w:p w:rsidR="00B93B33" w:rsidRDefault="00B93B33" w:rsidP="00B93B33">
      <w:r>
        <w:rPr>
          <w:rFonts w:hint="eastAsia"/>
        </w:rPr>
        <w:t>незалежним</w:t>
      </w:r>
      <w:r>
        <w:t></w:t>
      </w:r>
      <w:r>
        <w:rPr>
          <w:rFonts w:hint="eastAsia"/>
        </w:rPr>
        <w:t>у</w:t>
      </w:r>
      <w:r>
        <w:t></w:t>
      </w:r>
      <w:r>
        <w:rPr>
          <w:rFonts w:hint="eastAsia"/>
        </w:rPr>
        <w:t>цьому</w:t>
      </w:r>
      <w:r>
        <w:t></w:t>
      </w:r>
      <w:r>
        <w:rPr>
          <w:rFonts w:hint="eastAsia"/>
        </w:rPr>
        <w:t>процесі</w:t>
      </w:r>
      <w:r>
        <w:t></w:t>
      </w:r>
      <w:r>
        <w:rPr>
          <w:rFonts w:hint="eastAsia"/>
        </w:rPr>
        <w:t>від</w:t>
      </w:r>
      <w:r>
        <w:t></w:t>
      </w:r>
      <w:r>
        <w:rPr>
          <w:rFonts w:hint="eastAsia"/>
        </w:rPr>
        <w:t>розуміння</w:t>
      </w:r>
      <w:r>
        <w:t></w:t>
      </w:r>
      <w:r>
        <w:rPr>
          <w:rFonts w:hint="eastAsia"/>
        </w:rPr>
        <w:t>того</w:t>
      </w:r>
      <w:r>
        <w:t></w:t>
      </w:r>
      <w:r>
        <w:rPr>
          <w:rFonts w:hint="eastAsia"/>
        </w:rPr>
        <w:t>чи</w:t>
      </w:r>
      <w:r>
        <w:t></w:t>
      </w:r>
      <w:r>
        <w:rPr>
          <w:rFonts w:hint="eastAsia"/>
        </w:rPr>
        <w:t>іншого</w:t>
      </w:r>
      <w:r>
        <w:t></w:t>
      </w:r>
      <w:r>
        <w:rPr>
          <w:rFonts w:hint="eastAsia"/>
        </w:rPr>
        <w:t>терміну</w:t>
      </w:r>
      <w:r>
        <w:t></w:t>
      </w:r>
      <w:r>
        <w:rPr>
          <w:rFonts w:hint="eastAsia"/>
        </w:rPr>
        <w:t>окремою</w:t>
      </w:r>
    </w:p>
    <w:p w:rsidR="00B93B33" w:rsidRDefault="00B93B33" w:rsidP="00B93B33">
      <w:r>
        <w:rPr>
          <w:rFonts w:hint="eastAsia"/>
        </w:rPr>
        <w:t>державою</w:t>
      </w:r>
      <w:r>
        <w:t></w:t>
      </w:r>
      <w:r>
        <w:rPr>
          <w:rFonts w:hint="eastAsia"/>
        </w:rPr>
        <w:t>учасницею</w:t>
      </w:r>
      <w:r>
        <w:t></w:t>
      </w:r>
      <w:r>
        <w:rPr>
          <w:rFonts w:hint="eastAsia"/>
        </w:rPr>
        <w:t>Конвенції</w:t>
      </w:r>
      <w:r>
        <w:t></w:t>
      </w:r>
      <w:r>
        <w:t></w:t>
      </w:r>
      <w:r>
        <w:rPr>
          <w:rFonts w:hint="eastAsia"/>
        </w:rPr>
        <w:t>При</w:t>
      </w:r>
      <w:r>
        <w:t></w:t>
      </w:r>
      <w:r>
        <w:rPr>
          <w:rFonts w:hint="eastAsia"/>
        </w:rPr>
        <w:t>цьому</w:t>
      </w:r>
      <w:r>
        <w:t></w:t>
      </w:r>
      <w:r>
        <w:rPr>
          <w:rFonts w:hint="eastAsia"/>
        </w:rPr>
        <w:t>він</w:t>
      </w:r>
      <w:r>
        <w:t></w:t>
      </w:r>
      <w:r>
        <w:rPr>
          <w:rFonts w:hint="eastAsia"/>
        </w:rPr>
        <w:t>допускає</w:t>
      </w:r>
      <w:r>
        <w:t></w:t>
      </w:r>
      <w:r>
        <w:t></w:t>
      </w:r>
      <w:r>
        <w:rPr>
          <w:rFonts w:hint="eastAsia"/>
        </w:rPr>
        <w:t>що</w:t>
      </w:r>
      <w:r>
        <w:t></w:t>
      </w:r>
      <w:r>
        <w:rPr>
          <w:rFonts w:hint="eastAsia"/>
        </w:rPr>
        <w:t>правозастосовні</w:t>
      </w:r>
    </w:p>
    <w:p w:rsidR="00B93B33" w:rsidRDefault="00B93B33" w:rsidP="00B93B33">
      <w:r>
        <w:rPr>
          <w:rFonts w:hint="eastAsia"/>
        </w:rPr>
        <w:t>органи</w:t>
      </w:r>
      <w:r>
        <w:t></w:t>
      </w:r>
      <w:r>
        <w:rPr>
          <w:rFonts w:hint="eastAsia"/>
        </w:rPr>
        <w:t>держав</w:t>
      </w:r>
      <w:r>
        <w:t></w:t>
      </w:r>
      <w:r>
        <w:rPr>
          <w:rFonts w:hint="eastAsia"/>
        </w:rPr>
        <w:t>можуть</w:t>
      </w:r>
      <w:r>
        <w:t></w:t>
      </w:r>
      <w:r>
        <w:rPr>
          <w:rFonts w:hint="eastAsia"/>
        </w:rPr>
        <w:t>користуватися</w:t>
      </w:r>
      <w:r>
        <w:t></w:t>
      </w:r>
      <w:r>
        <w:rPr>
          <w:rFonts w:hint="eastAsia"/>
        </w:rPr>
        <w:t>певною</w:t>
      </w:r>
      <w:r>
        <w:t></w:t>
      </w:r>
      <w:r>
        <w:rPr>
          <w:rFonts w:hint="eastAsia"/>
        </w:rPr>
        <w:t>гнучкістю</w:t>
      </w:r>
      <w:r>
        <w:t></w:t>
      </w:r>
      <w:r>
        <w:rPr>
          <w:rFonts w:hint="eastAsia"/>
        </w:rPr>
        <w:t>в</w:t>
      </w:r>
      <w:r>
        <w:t></w:t>
      </w:r>
      <w:r>
        <w:rPr>
          <w:rFonts w:hint="eastAsia"/>
        </w:rPr>
        <w:t>здійсненні</w:t>
      </w:r>
      <w:r>
        <w:t></w:t>
      </w:r>
      <w:r>
        <w:rPr>
          <w:rFonts w:hint="eastAsia"/>
        </w:rPr>
        <w:t>свого</w:t>
      </w:r>
    </w:p>
    <w:p w:rsidR="00B93B33" w:rsidRDefault="00B93B33" w:rsidP="00B93B33">
      <w:r>
        <w:rPr>
          <w:rFonts w:hint="eastAsia"/>
        </w:rPr>
        <w:t>тлумачення</w:t>
      </w:r>
      <w:r>
        <w:t></w:t>
      </w:r>
      <w:r>
        <w:rPr>
          <w:rFonts w:hint="eastAsia"/>
        </w:rPr>
        <w:t>зазначених</w:t>
      </w:r>
      <w:r>
        <w:t></w:t>
      </w:r>
      <w:r>
        <w:rPr>
          <w:rFonts w:hint="eastAsia"/>
        </w:rPr>
        <w:t>термінів</w:t>
      </w:r>
      <w:r>
        <w:t></w:t>
      </w:r>
      <w:r>
        <w:t></w:t>
      </w:r>
      <w:r>
        <w:rPr>
          <w:rFonts w:hint="eastAsia"/>
        </w:rPr>
        <w:t>за</w:t>
      </w:r>
      <w:r>
        <w:t></w:t>
      </w:r>
      <w:r>
        <w:rPr>
          <w:rFonts w:hint="eastAsia"/>
        </w:rPr>
        <w:t>умови</w:t>
      </w:r>
      <w:r>
        <w:t></w:t>
      </w:r>
      <w:r>
        <w:t></w:t>
      </w:r>
      <w:r>
        <w:rPr>
          <w:rFonts w:hint="eastAsia"/>
        </w:rPr>
        <w:t>що</w:t>
      </w:r>
      <w:r>
        <w:t></w:t>
      </w:r>
      <w:r>
        <w:rPr>
          <w:rFonts w:hint="eastAsia"/>
        </w:rPr>
        <w:t>їх</w:t>
      </w:r>
      <w:r>
        <w:t></w:t>
      </w:r>
      <w:r>
        <w:rPr>
          <w:rFonts w:hint="eastAsia"/>
        </w:rPr>
        <w:t>інтерпретація</w:t>
      </w:r>
      <w:r>
        <w:t></w:t>
      </w:r>
      <w:r>
        <w:rPr>
          <w:rFonts w:hint="eastAsia"/>
        </w:rPr>
        <w:t>буде</w:t>
      </w:r>
      <w:r>
        <w:t></w:t>
      </w:r>
      <w:r>
        <w:rPr>
          <w:rFonts w:hint="eastAsia"/>
        </w:rPr>
        <w:t>достатньо</w:t>
      </w:r>
    </w:p>
    <w:p w:rsidR="00B93B33" w:rsidRDefault="00B93B33" w:rsidP="00B93B33">
      <w:r>
        <w:t></w:t>
      </w:r>
      <w:r>
        <w:rPr>
          <w:rFonts w:hint="eastAsia"/>
        </w:rPr>
        <w:t>розумною</w:t>
      </w:r>
      <w:r>
        <w:t></w:t>
      </w:r>
      <w:r>
        <w:t></w:t>
      </w:r>
      <w:r>
        <w:t></w:t>
      </w:r>
      <w:r>
        <w:rPr>
          <w:rFonts w:hint="eastAsia"/>
        </w:rPr>
        <w:t>а</w:t>
      </w:r>
      <w:r>
        <w:t></w:t>
      </w:r>
      <w:r>
        <w:rPr>
          <w:rFonts w:hint="eastAsia"/>
        </w:rPr>
        <w:t>також</w:t>
      </w:r>
      <w:r>
        <w:t></w:t>
      </w:r>
      <w:r>
        <w:rPr>
          <w:rFonts w:hint="eastAsia"/>
        </w:rPr>
        <w:t>відповідатиме</w:t>
      </w:r>
      <w:r>
        <w:t></w:t>
      </w:r>
      <w:r>
        <w:rPr>
          <w:rFonts w:hint="eastAsia"/>
        </w:rPr>
        <w:t>суті</w:t>
      </w:r>
      <w:r>
        <w:t></w:t>
      </w:r>
      <w:r>
        <w:rPr>
          <w:rFonts w:hint="eastAsia"/>
        </w:rPr>
        <w:t>положень</w:t>
      </w:r>
      <w:r>
        <w:t></w:t>
      </w:r>
      <w:r>
        <w:rPr>
          <w:rFonts w:hint="eastAsia"/>
        </w:rPr>
        <w:t>Конвенції</w:t>
      </w:r>
      <w:r>
        <w:t></w:t>
      </w:r>
    </w:p>
    <w:p w:rsidR="00B93B33" w:rsidRDefault="00B93B33" w:rsidP="00B93B33">
      <w:r>
        <w:rPr>
          <w:rFonts w:hint="eastAsia"/>
        </w:rPr>
        <w:t>Таким</w:t>
      </w:r>
      <w:r>
        <w:t></w:t>
      </w:r>
      <w:r>
        <w:rPr>
          <w:rFonts w:hint="eastAsia"/>
        </w:rPr>
        <w:t>чином</w:t>
      </w:r>
      <w:r>
        <w:t></w:t>
      </w:r>
      <w:r>
        <w:t></w:t>
      </w:r>
      <w:r>
        <w:rPr>
          <w:rFonts w:hint="eastAsia"/>
        </w:rPr>
        <w:t>через</w:t>
      </w:r>
      <w:r>
        <w:t></w:t>
      </w:r>
      <w:r>
        <w:rPr>
          <w:rFonts w:hint="eastAsia"/>
        </w:rPr>
        <w:t>надання</w:t>
      </w:r>
      <w:r>
        <w:t></w:t>
      </w:r>
      <w:r>
        <w:rPr>
          <w:rFonts w:hint="eastAsia"/>
        </w:rPr>
        <w:t>Судом</w:t>
      </w:r>
      <w:r>
        <w:t></w:t>
      </w:r>
      <w:r>
        <w:rPr>
          <w:rFonts w:hint="eastAsia"/>
        </w:rPr>
        <w:t>державам</w:t>
      </w:r>
      <w:r>
        <w:t></w:t>
      </w:r>
      <w:r>
        <w:rPr>
          <w:rFonts w:hint="eastAsia"/>
        </w:rPr>
        <w:t>такої</w:t>
      </w:r>
      <w:r>
        <w:t></w:t>
      </w:r>
      <w:r>
        <w:t></w:t>
      </w:r>
      <w:r>
        <w:rPr>
          <w:rFonts w:hint="eastAsia"/>
        </w:rPr>
        <w:t>гнучкості</w:t>
      </w:r>
      <w:r>
        <w:t></w:t>
      </w:r>
      <w:r>
        <w:t></w:t>
      </w:r>
      <w:r>
        <w:rPr>
          <w:rFonts w:hint="eastAsia"/>
        </w:rPr>
        <w:t>в</w:t>
      </w:r>
    </w:p>
    <w:p w:rsidR="00B93B33" w:rsidRDefault="00B93B33" w:rsidP="00B93B33">
      <w:r>
        <w:rPr>
          <w:rFonts w:hint="eastAsia"/>
        </w:rPr>
        <w:t>тлумаченні</w:t>
      </w:r>
      <w:r>
        <w:t></w:t>
      </w:r>
      <w:r>
        <w:rPr>
          <w:rFonts w:hint="eastAsia"/>
        </w:rPr>
        <w:t>конвенційних</w:t>
      </w:r>
      <w:r>
        <w:t></w:t>
      </w:r>
      <w:r>
        <w:rPr>
          <w:rFonts w:hint="eastAsia"/>
        </w:rPr>
        <w:t>термінів</w:t>
      </w:r>
      <w:r>
        <w:t></w:t>
      </w:r>
      <w:r>
        <w:t></w:t>
      </w:r>
      <w:r>
        <w:rPr>
          <w:rFonts w:hint="eastAsia"/>
        </w:rPr>
        <w:t>концепція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93B33" w:rsidRDefault="00B93B33" w:rsidP="00B93B33">
      <w:r>
        <w:rPr>
          <w:rFonts w:hint="eastAsia"/>
        </w:rPr>
        <w:t>застосовується</w:t>
      </w:r>
      <w:r>
        <w:t></w:t>
      </w:r>
      <w:r>
        <w:rPr>
          <w:rFonts w:hint="eastAsia"/>
        </w:rPr>
        <w:t>на</w:t>
      </w:r>
      <w:r>
        <w:t></w:t>
      </w:r>
      <w:r>
        <w:rPr>
          <w:rFonts w:hint="eastAsia"/>
        </w:rPr>
        <w:t>національному</w:t>
      </w:r>
      <w:r>
        <w:t></w:t>
      </w:r>
      <w:r>
        <w:rPr>
          <w:rFonts w:hint="eastAsia"/>
        </w:rPr>
        <w:t>рівні</w:t>
      </w:r>
      <w:r>
        <w:t></w:t>
      </w:r>
    </w:p>
    <w:p w:rsidR="00B93B33" w:rsidRDefault="00B93B33" w:rsidP="00B93B33">
      <w:r>
        <w:rPr>
          <w:rFonts w:hint="eastAsia"/>
        </w:rPr>
        <w:t>Принцип</w:t>
      </w:r>
      <w:r>
        <w:t></w:t>
      </w:r>
      <w:r>
        <w:rPr>
          <w:rFonts w:hint="eastAsia"/>
        </w:rPr>
        <w:t>субсидіарності</w:t>
      </w:r>
      <w:r>
        <w:t></w:t>
      </w:r>
      <w:r>
        <w:rPr>
          <w:rFonts w:hint="eastAsia"/>
        </w:rPr>
        <w:t>функціонування</w:t>
      </w:r>
      <w:r>
        <w:t></w:t>
      </w:r>
      <w:r>
        <w:rPr>
          <w:rFonts w:hint="eastAsia"/>
        </w:rPr>
        <w:t>ЄСПЛ</w:t>
      </w:r>
      <w:r>
        <w:t></w:t>
      </w:r>
      <w:r>
        <w:rPr>
          <w:rFonts w:hint="eastAsia"/>
        </w:rPr>
        <w:t>проявляється</w:t>
      </w:r>
      <w:r>
        <w:t></w:t>
      </w:r>
      <w:r>
        <w:rPr>
          <w:rFonts w:hint="eastAsia"/>
        </w:rPr>
        <w:t>в</w:t>
      </w:r>
    </w:p>
    <w:p w:rsidR="00B93B33" w:rsidRDefault="00B93B33" w:rsidP="00B93B33">
      <w:r>
        <w:rPr>
          <w:rFonts w:hint="eastAsia"/>
        </w:rPr>
        <w:t>матеріальному</w:t>
      </w:r>
      <w:r>
        <w:t></w:t>
      </w:r>
      <w:r>
        <w:rPr>
          <w:rFonts w:hint="eastAsia"/>
        </w:rPr>
        <w:t>аспекті</w:t>
      </w:r>
      <w:r>
        <w:t></w:t>
      </w:r>
      <w:r>
        <w:t></w:t>
      </w:r>
      <w:r>
        <w:rPr>
          <w:rFonts w:hint="eastAsia"/>
        </w:rPr>
        <w:t>на</w:t>
      </w:r>
      <w:r>
        <w:t></w:t>
      </w:r>
      <w:r>
        <w:rPr>
          <w:rFonts w:hint="eastAsia"/>
        </w:rPr>
        <w:t>підставі</w:t>
      </w:r>
      <w:r>
        <w:t></w:t>
      </w:r>
      <w:r>
        <w:rPr>
          <w:rFonts w:hint="eastAsia"/>
        </w:rPr>
        <w:t>Конвенції</w:t>
      </w:r>
      <w:r>
        <w:t></w:t>
      </w:r>
      <w:r>
        <w:rPr>
          <w:rFonts w:hint="eastAsia"/>
        </w:rPr>
        <w:t>та</w:t>
      </w:r>
      <w:r>
        <w:t></w:t>
      </w:r>
      <w:r>
        <w:rPr>
          <w:rFonts w:hint="eastAsia"/>
        </w:rPr>
        <w:t>Протоколів</w:t>
      </w:r>
      <w:r>
        <w:t></w:t>
      </w:r>
      <w:r>
        <w:rPr>
          <w:rFonts w:hint="eastAsia"/>
        </w:rPr>
        <w:t>до</w:t>
      </w:r>
      <w:r>
        <w:t></w:t>
      </w:r>
      <w:r>
        <w:rPr>
          <w:rFonts w:hint="eastAsia"/>
        </w:rPr>
        <w:t>неї</w:t>
      </w:r>
      <w:r>
        <w:t></w:t>
      </w:r>
      <w:r>
        <w:rPr>
          <w:rFonts w:hint="eastAsia"/>
        </w:rPr>
        <w:t>держави</w:t>
      </w:r>
    </w:p>
    <w:p w:rsidR="00B93B33" w:rsidRDefault="00B93B33" w:rsidP="00B93B33">
      <w:r>
        <w:rPr>
          <w:rFonts w:hint="eastAsia"/>
        </w:rPr>
        <w:t>можуть</w:t>
      </w:r>
      <w:r>
        <w:t></w:t>
      </w:r>
      <w:r>
        <w:rPr>
          <w:rFonts w:hint="eastAsia"/>
        </w:rPr>
        <w:t>застосовувати</w:t>
      </w:r>
      <w:r>
        <w:t></w:t>
      </w:r>
      <w:r>
        <w:rPr>
          <w:rFonts w:hint="eastAsia"/>
        </w:rPr>
        <w:t>свободу</w:t>
      </w:r>
      <w:r>
        <w:t></w:t>
      </w:r>
      <w:r>
        <w:rPr>
          <w:rFonts w:hint="eastAsia"/>
        </w:rPr>
        <w:t>розсуду</w:t>
      </w:r>
      <w:r>
        <w:t></w:t>
      </w:r>
      <w:r>
        <w:rPr>
          <w:rFonts w:hint="eastAsia"/>
        </w:rPr>
        <w:t>при</w:t>
      </w:r>
      <w:r>
        <w:t></w:t>
      </w:r>
      <w:r>
        <w:rPr>
          <w:rFonts w:hint="eastAsia"/>
        </w:rPr>
        <w:t>реалізації</w:t>
      </w:r>
      <w:r>
        <w:t></w:t>
      </w:r>
      <w:r>
        <w:rPr>
          <w:rFonts w:hint="eastAsia"/>
        </w:rPr>
        <w:t>прав</w:t>
      </w:r>
      <w:r>
        <w:t></w:t>
      </w:r>
      <w:r>
        <w:rPr>
          <w:rFonts w:hint="eastAsia"/>
        </w:rPr>
        <w:t>та</w:t>
      </w:r>
      <w:r>
        <w:t></w:t>
      </w:r>
      <w:r>
        <w:rPr>
          <w:rFonts w:hint="eastAsia"/>
        </w:rPr>
        <w:t>свобод</w:t>
      </w:r>
      <w:r>
        <w:t></w:t>
      </w:r>
      <w:r>
        <w:rPr>
          <w:rFonts w:hint="eastAsia"/>
        </w:rPr>
        <w:t>людини</w:t>
      </w:r>
      <w:r>
        <w:t></w:t>
      </w:r>
    </w:p>
    <w:p w:rsidR="00B93B33" w:rsidRDefault="00B93B33" w:rsidP="00B93B33">
      <w:r>
        <w:rPr>
          <w:rFonts w:hint="eastAsia"/>
        </w:rPr>
        <w:t>та</w:t>
      </w:r>
      <w:r>
        <w:t></w:t>
      </w:r>
      <w:r>
        <w:rPr>
          <w:rFonts w:hint="eastAsia"/>
        </w:rPr>
        <w:t>процесуальному</w:t>
      </w:r>
      <w:r>
        <w:t></w:t>
      </w:r>
      <w:r>
        <w:t></w:t>
      </w:r>
      <w:r>
        <w:rPr>
          <w:rFonts w:hint="eastAsia"/>
        </w:rPr>
        <w:t>вимога</w:t>
      </w:r>
      <w:r>
        <w:t></w:t>
      </w:r>
      <w:r>
        <w:rPr>
          <w:rFonts w:hint="eastAsia"/>
        </w:rPr>
        <w:t>вичерпання</w:t>
      </w:r>
      <w:r>
        <w:t></w:t>
      </w:r>
      <w:r>
        <w:rPr>
          <w:rFonts w:hint="eastAsia"/>
        </w:rPr>
        <w:t>національних</w:t>
      </w:r>
      <w:r>
        <w:t></w:t>
      </w:r>
      <w:r>
        <w:rPr>
          <w:rFonts w:hint="eastAsia"/>
        </w:rPr>
        <w:t>засобів</w:t>
      </w:r>
      <w:r>
        <w:t></w:t>
      </w:r>
      <w:r>
        <w:rPr>
          <w:rFonts w:hint="eastAsia"/>
        </w:rPr>
        <w:t>правового</w:t>
      </w:r>
    </w:p>
    <w:p w:rsidR="00B93B33" w:rsidRDefault="00B93B33" w:rsidP="00B93B33">
      <w:r>
        <w:rPr>
          <w:rFonts w:hint="eastAsia"/>
        </w:rPr>
        <w:t>захисту</w:t>
      </w:r>
      <w:r>
        <w:t></w:t>
      </w:r>
      <w:r>
        <w:t></w:t>
      </w:r>
    </w:p>
    <w:p w:rsidR="00B93B33" w:rsidRDefault="00B93B33" w:rsidP="00B93B33">
      <w:r>
        <w:rPr>
          <w:rFonts w:hint="eastAsia"/>
        </w:rPr>
        <w:t>Щодо</w:t>
      </w:r>
      <w:r>
        <w:t></w:t>
      </w:r>
      <w:r>
        <w:rPr>
          <w:rFonts w:hint="eastAsia"/>
        </w:rPr>
        <w:t>матеріального</w:t>
      </w:r>
      <w:r>
        <w:t></w:t>
      </w:r>
      <w:r>
        <w:rPr>
          <w:rFonts w:hint="eastAsia"/>
        </w:rPr>
        <w:t>аспекту</w:t>
      </w:r>
      <w:r>
        <w:t></w:t>
      </w:r>
      <w:r>
        <w:t></w:t>
      </w:r>
      <w:r>
        <w:rPr>
          <w:rFonts w:hint="eastAsia"/>
        </w:rPr>
        <w:t>попри</w:t>
      </w:r>
      <w:r>
        <w:t></w:t>
      </w:r>
      <w:r>
        <w:rPr>
          <w:rFonts w:hint="eastAsia"/>
        </w:rPr>
        <w:t>те</w:t>
      </w:r>
      <w:r>
        <w:t></w:t>
      </w:r>
      <w:r>
        <w:t></w:t>
      </w:r>
      <w:r>
        <w:rPr>
          <w:rFonts w:hint="eastAsia"/>
        </w:rPr>
        <w:t>що</w:t>
      </w:r>
      <w:r>
        <w:t></w:t>
      </w:r>
      <w:r>
        <w:rPr>
          <w:rFonts w:hint="eastAsia"/>
        </w:rPr>
        <w:t>національні</w:t>
      </w:r>
    </w:p>
    <w:p w:rsidR="00B93B33" w:rsidRDefault="00B93B33" w:rsidP="00B93B33">
      <w:r>
        <w:rPr>
          <w:rFonts w:hint="eastAsia"/>
        </w:rPr>
        <w:t>правозастосувальні</w:t>
      </w:r>
      <w:r>
        <w:t></w:t>
      </w:r>
      <w:r>
        <w:rPr>
          <w:rFonts w:hint="eastAsia"/>
        </w:rPr>
        <w:t>суб’єкти</w:t>
      </w:r>
      <w:r>
        <w:t></w:t>
      </w:r>
      <w:r>
        <w:rPr>
          <w:rFonts w:hint="eastAsia"/>
        </w:rPr>
        <w:t>можуть</w:t>
      </w:r>
      <w:r>
        <w:t></w:t>
      </w:r>
      <w:r>
        <w:rPr>
          <w:rFonts w:hint="eastAsia"/>
        </w:rPr>
        <w:t>користуватися</w:t>
      </w:r>
      <w:r>
        <w:t></w:t>
      </w:r>
      <w:r>
        <w:rPr>
          <w:rFonts w:hint="eastAsia"/>
        </w:rPr>
        <w:t>розсудом</w:t>
      </w:r>
      <w:r>
        <w:t></w:t>
      </w:r>
      <w:r>
        <w:t></w:t>
      </w:r>
      <w:r>
        <w:rPr>
          <w:rFonts w:hint="eastAsia"/>
        </w:rPr>
        <w:t>приймаючи</w:t>
      </w:r>
    </w:p>
    <w:p w:rsidR="00B93B33" w:rsidRDefault="00B93B33" w:rsidP="00B93B33">
      <w:r>
        <w:t></w:t>
      </w:r>
      <w:r>
        <w:t></w:t>
      </w:r>
      <w:r>
        <w:t></w:t>
      </w:r>
    </w:p>
    <w:p w:rsidR="00B93B33" w:rsidRDefault="00B93B33" w:rsidP="00B93B33">
      <w:r>
        <w:rPr>
          <w:rFonts w:hint="eastAsia"/>
        </w:rPr>
        <w:t>рішення</w:t>
      </w:r>
      <w:r>
        <w:t></w:t>
      </w:r>
      <w:r>
        <w:t></w:t>
      </w:r>
      <w:r>
        <w:rPr>
          <w:rFonts w:hint="eastAsia"/>
        </w:rPr>
        <w:t>вони</w:t>
      </w:r>
      <w:r>
        <w:t></w:t>
      </w:r>
      <w:r>
        <w:rPr>
          <w:rFonts w:hint="eastAsia"/>
        </w:rPr>
        <w:t>мають</w:t>
      </w:r>
      <w:r>
        <w:t></w:t>
      </w:r>
      <w:r>
        <w:rPr>
          <w:rFonts w:hint="eastAsia"/>
        </w:rPr>
        <w:t>дотримуватись</w:t>
      </w:r>
      <w:r>
        <w:t></w:t>
      </w:r>
      <w:r>
        <w:rPr>
          <w:rFonts w:hint="eastAsia"/>
        </w:rPr>
        <w:t>положень</w:t>
      </w:r>
      <w:r>
        <w:t></w:t>
      </w:r>
      <w:r>
        <w:rPr>
          <w:rFonts w:hint="eastAsia"/>
        </w:rPr>
        <w:t>Конвенції</w:t>
      </w:r>
      <w:r>
        <w:t></w:t>
      </w:r>
      <w:r>
        <w:t></w:t>
      </w:r>
      <w:r>
        <w:rPr>
          <w:rFonts w:hint="eastAsia"/>
        </w:rPr>
        <w:t>що</w:t>
      </w:r>
      <w:r>
        <w:t></w:t>
      </w:r>
      <w:r>
        <w:rPr>
          <w:rFonts w:hint="eastAsia"/>
        </w:rPr>
        <w:t>свідчить</w:t>
      </w:r>
      <w:r>
        <w:t></w:t>
      </w:r>
      <w:r>
        <w:rPr>
          <w:rFonts w:hint="eastAsia"/>
        </w:rPr>
        <w:t>про</w:t>
      </w:r>
    </w:p>
    <w:p w:rsidR="00B93B33" w:rsidRDefault="00B93B33" w:rsidP="00B93B33">
      <w:r>
        <w:rPr>
          <w:rFonts w:hint="eastAsia"/>
        </w:rPr>
        <w:t>зв</w:t>
      </w:r>
      <w:r>
        <w:t></w:t>
      </w:r>
      <w:r>
        <w:rPr>
          <w:rFonts w:hint="eastAsia"/>
        </w:rPr>
        <w:t>язок</w:t>
      </w:r>
      <w:r>
        <w:t></w:t>
      </w:r>
      <w:r>
        <w:rPr>
          <w:rFonts w:hint="eastAsia"/>
        </w:rPr>
        <w:t>між</w:t>
      </w:r>
      <w:r>
        <w:t></w:t>
      </w:r>
      <w:r>
        <w:rPr>
          <w:rFonts w:hint="eastAsia"/>
        </w:rPr>
        <w:t>принципом</w:t>
      </w:r>
      <w:r>
        <w:t></w:t>
      </w:r>
      <w:r>
        <w:rPr>
          <w:rFonts w:hint="eastAsia"/>
        </w:rPr>
        <w:t>субсидіарності</w:t>
      </w:r>
      <w:r>
        <w:t></w:t>
      </w:r>
      <w:r>
        <w:rPr>
          <w:rFonts w:hint="eastAsia"/>
        </w:rPr>
        <w:t>та</w:t>
      </w:r>
      <w:r>
        <w:t></w:t>
      </w:r>
      <w:r>
        <w:rPr>
          <w:rFonts w:hint="eastAsia"/>
        </w:rPr>
        <w:t>концепцією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93B33" w:rsidRDefault="00B93B33" w:rsidP="00B93B33">
      <w:r>
        <w:t></w:t>
      </w:r>
      <w:r>
        <w:rPr>
          <w:rFonts w:hint="eastAsia"/>
        </w:rPr>
        <w:t>Процедуралізація</w:t>
      </w:r>
      <w:r>
        <w:t></w:t>
      </w:r>
      <w:r>
        <w:t></w:t>
      </w:r>
      <w:r>
        <w:rPr>
          <w:rFonts w:hint="eastAsia"/>
        </w:rPr>
        <w:t>конвенційних</w:t>
      </w:r>
      <w:r>
        <w:t></w:t>
      </w:r>
      <w:r>
        <w:rPr>
          <w:rFonts w:hint="eastAsia"/>
        </w:rPr>
        <w:t>прав</w:t>
      </w:r>
      <w:r>
        <w:t></w:t>
      </w:r>
      <w:r>
        <w:rPr>
          <w:rFonts w:hint="eastAsia"/>
        </w:rPr>
        <w:t>та</w:t>
      </w:r>
      <w:r>
        <w:t></w:t>
      </w:r>
      <w:r>
        <w:rPr>
          <w:rFonts w:hint="eastAsia"/>
        </w:rPr>
        <w:t>свобод</w:t>
      </w:r>
      <w:r>
        <w:t></w:t>
      </w:r>
      <w:r>
        <w:t></w:t>
      </w:r>
      <w:r>
        <w:rPr>
          <w:rFonts w:hint="eastAsia"/>
        </w:rPr>
        <w:t>під</w:t>
      </w:r>
      <w:r>
        <w:t></w:t>
      </w:r>
      <w:r>
        <w:rPr>
          <w:rFonts w:hint="eastAsia"/>
        </w:rPr>
        <w:t>якою</w:t>
      </w:r>
      <w:r>
        <w:t></w:t>
      </w:r>
      <w:r>
        <w:rPr>
          <w:rFonts w:hint="eastAsia"/>
        </w:rPr>
        <w:t>мається</w:t>
      </w:r>
      <w:r>
        <w:t></w:t>
      </w:r>
      <w:r>
        <w:rPr>
          <w:rFonts w:hint="eastAsia"/>
        </w:rPr>
        <w:t>на</w:t>
      </w:r>
    </w:p>
    <w:p w:rsidR="00B93B33" w:rsidRDefault="00B93B33" w:rsidP="00B93B33">
      <w:r>
        <w:rPr>
          <w:rFonts w:hint="eastAsia"/>
        </w:rPr>
        <w:t>увазі</w:t>
      </w:r>
      <w:r>
        <w:t></w:t>
      </w:r>
      <w:r>
        <w:rPr>
          <w:rFonts w:hint="eastAsia"/>
        </w:rPr>
        <w:t>швидка</w:t>
      </w:r>
      <w:r>
        <w:t></w:t>
      </w:r>
      <w:r>
        <w:rPr>
          <w:rFonts w:hint="eastAsia"/>
        </w:rPr>
        <w:t>адаптація</w:t>
      </w:r>
      <w:r>
        <w:t></w:t>
      </w:r>
      <w:r>
        <w:rPr>
          <w:rFonts w:hint="eastAsia"/>
        </w:rPr>
        <w:t>конвенційних</w:t>
      </w:r>
      <w:r>
        <w:t></w:t>
      </w:r>
      <w:r>
        <w:rPr>
          <w:rFonts w:hint="eastAsia"/>
        </w:rPr>
        <w:t>положень</w:t>
      </w:r>
      <w:r>
        <w:t></w:t>
      </w:r>
      <w:r>
        <w:rPr>
          <w:rFonts w:hint="eastAsia"/>
        </w:rPr>
        <w:t>до</w:t>
      </w:r>
      <w:r>
        <w:t></w:t>
      </w:r>
      <w:r>
        <w:rPr>
          <w:rFonts w:hint="eastAsia"/>
        </w:rPr>
        <w:t>суспільних</w:t>
      </w:r>
      <w:r>
        <w:t></w:t>
      </w:r>
      <w:r>
        <w:rPr>
          <w:rFonts w:hint="eastAsia"/>
        </w:rPr>
        <w:t>змін</w:t>
      </w:r>
      <w:r>
        <w:t></w:t>
      </w:r>
      <w:r>
        <w:t></w:t>
      </w:r>
      <w:r>
        <w:rPr>
          <w:rFonts w:hint="eastAsia"/>
        </w:rPr>
        <w:t>також</w:t>
      </w:r>
      <w:r>
        <w:t></w:t>
      </w:r>
      <w:r>
        <w:rPr>
          <w:rFonts w:hint="eastAsia"/>
        </w:rPr>
        <w:t>є</w:t>
      </w:r>
    </w:p>
    <w:p w:rsidR="00B93B33" w:rsidRDefault="00B93B33" w:rsidP="00B93B33">
      <w:r>
        <w:rPr>
          <w:rFonts w:hint="eastAsia"/>
        </w:rPr>
        <w:t>втіленням</w:t>
      </w:r>
      <w:r>
        <w:t></w:t>
      </w:r>
      <w:r>
        <w:rPr>
          <w:rFonts w:hint="eastAsia"/>
        </w:rPr>
        <w:t>взаємодії</w:t>
      </w:r>
      <w:r>
        <w:t></w:t>
      </w:r>
      <w:r>
        <w:rPr>
          <w:rFonts w:hint="eastAsia"/>
        </w:rPr>
        <w:t>принципу</w:t>
      </w:r>
      <w:r>
        <w:t></w:t>
      </w:r>
      <w:r>
        <w:rPr>
          <w:rFonts w:hint="eastAsia"/>
        </w:rPr>
        <w:t>субсидіарності</w:t>
      </w:r>
      <w:r>
        <w:t></w:t>
      </w:r>
      <w:r>
        <w:rPr>
          <w:rFonts w:hint="eastAsia"/>
        </w:rPr>
        <w:t>й</w:t>
      </w:r>
      <w:r>
        <w:t></w:t>
      </w:r>
      <w:r>
        <w:rPr>
          <w:rFonts w:hint="eastAsia"/>
        </w:rPr>
        <w:t>концепції</w:t>
      </w:r>
      <w:r>
        <w:t></w:t>
      </w:r>
      <w:r>
        <w:t></w:t>
      </w:r>
      <w:r>
        <w:t></w:t>
      </w:r>
      <w:r>
        <w:t></w:t>
      </w:r>
      <w:r>
        <w:t></w:t>
      </w:r>
      <w:r>
        <w:t></w:t>
      </w:r>
      <w:r>
        <w:t></w:t>
      </w:r>
      <w:r>
        <w:t></w:t>
      </w:r>
      <w:r>
        <w:t></w:t>
      </w:r>
      <w:r>
        <w:t></w:t>
      </w:r>
      <w:r>
        <w:t></w:t>
      </w:r>
    </w:p>
    <w:p w:rsidR="00B93B33" w:rsidRDefault="00B93B33" w:rsidP="00B93B33">
      <w:r>
        <w:t></w:t>
      </w:r>
      <w:r>
        <w:t></w:t>
      </w:r>
      <w:r>
        <w:t></w:t>
      </w:r>
      <w:r>
        <w:t></w:t>
      </w:r>
      <w:r>
        <w:t></w:t>
      </w:r>
      <w:r>
        <w:t></w:t>
      </w:r>
      <w:r>
        <w:t></w:t>
      </w:r>
      <w:r>
        <w:t></w:t>
      </w:r>
      <w:r>
        <w:t></w:t>
      </w:r>
      <w:r>
        <w:t></w:t>
      </w:r>
      <w:r>
        <w:t></w:t>
      </w:r>
      <w:r>
        <w:t></w:t>
      </w:r>
      <w:r>
        <w:t></w:t>
      </w:r>
      <w:r>
        <w:t></w:t>
      </w:r>
      <w:r>
        <w:rPr>
          <w:rFonts w:hint="eastAsia"/>
        </w:rPr>
        <w:t>в</w:t>
      </w:r>
      <w:r>
        <w:t></w:t>
      </w:r>
      <w:r>
        <w:rPr>
          <w:rFonts w:hint="eastAsia"/>
        </w:rPr>
        <w:t>практиці</w:t>
      </w:r>
      <w:r>
        <w:t></w:t>
      </w:r>
      <w:r>
        <w:rPr>
          <w:rFonts w:hint="eastAsia"/>
        </w:rPr>
        <w:t>ЄСПЛ</w:t>
      </w:r>
      <w:r>
        <w:t></w:t>
      </w:r>
    </w:p>
    <w:p w:rsidR="00B93B33" w:rsidRDefault="00B93B33" w:rsidP="00B93B33">
      <w:r>
        <w:rPr>
          <w:rFonts w:hint="eastAsia"/>
        </w:rPr>
        <w:t>Конвенція</w:t>
      </w:r>
      <w:r>
        <w:t></w:t>
      </w:r>
      <w:r>
        <w:rPr>
          <w:rFonts w:hint="eastAsia"/>
        </w:rPr>
        <w:t>є</w:t>
      </w:r>
      <w:r>
        <w:t></w:t>
      </w:r>
      <w:r>
        <w:t></w:t>
      </w:r>
      <w:r>
        <w:rPr>
          <w:rFonts w:hint="eastAsia"/>
        </w:rPr>
        <w:t>живим</w:t>
      </w:r>
      <w:r>
        <w:t></w:t>
      </w:r>
      <w:r>
        <w:rPr>
          <w:rFonts w:hint="eastAsia"/>
        </w:rPr>
        <w:t>інструментом</w:t>
      </w:r>
      <w:r>
        <w:t></w:t>
      </w:r>
      <w:r>
        <w:t></w:t>
      </w:r>
      <w:r>
        <w:t></w:t>
      </w:r>
      <w:r>
        <w:rPr>
          <w:rFonts w:hint="eastAsia"/>
        </w:rPr>
        <w:t>а</w:t>
      </w:r>
      <w:r>
        <w:t></w:t>
      </w:r>
      <w:r>
        <w:rPr>
          <w:rFonts w:hint="eastAsia"/>
        </w:rPr>
        <w:t>її</w:t>
      </w:r>
      <w:r>
        <w:t></w:t>
      </w:r>
      <w:r>
        <w:rPr>
          <w:rFonts w:hint="eastAsia"/>
        </w:rPr>
        <w:t>положення</w:t>
      </w:r>
      <w:r>
        <w:t></w:t>
      </w:r>
      <w:r>
        <w:rPr>
          <w:rFonts w:hint="eastAsia"/>
        </w:rPr>
        <w:t>продовжують</w:t>
      </w:r>
    </w:p>
    <w:p w:rsidR="00B93B33" w:rsidRDefault="00B93B33" w:rsidP="00B93B33">
      <w:r>
        <w:rPr>
          <w:rFonts w:hint="eastAsia"/>
        </w:rPr>
        <w:t>набувати</w:t>
      </w:r>
      <w:r>
        <w:t></w:t>
      </w:r>
      <w:r>
        <w:rPr>
          <w:rFonts w:hint="eastAsia"/>
        </w:rPr>
        <w:t>нового</w:t>
      </w:r>
      <w:r>
        <w:t></w:t>
      </w:r>
      <w:r>
        <w:rPr>
          <w:rFonts w:hint="eastAsia"/>
        </w:rPr>
        <w:t>значення</w:t>
      </w:r>
      <w:r>
        <w:t></w:t>
      </w:r>
      <w:r>
        <w:rPr>
          <w:rFonts w:hint="eastAsia"/>
        </w:rPr>
        <w:t>з</w:t>
      </w:r>
      <w:r>
        <w:t></w:t>
      </w:r>
      <w:r>
        <w:rPr>
          <w:rFonts w:hint="eastAsia"/>
        </w:rPr>
        <w:t>розвитком</w:t>
      </w:r>
      <w:r>
        <w:t></w:t>
      </w:r>
      <w:r>
        <w:rPr>
          <w:rFonts w:hint="eastAsia"/>
        </w:rPr>
        <w:t>суспільства</w:t>
      </w:r>
      <w:r>
        <w:t></w:t>
      </w:r>
      <w:r>
        <w:t></w:t>
      </w:r>
      <w:r>
        <w:rPr>
          <w:rFonts w:hint="eastAsia"/>
        </w:rPr>
        <w:t>однак</w:t>
      </w:r>
      <w:r>
        <w:t></w:t>
      </w:r>
      <w:r>
        <w:rPr>
          <w:rFonts w:hint="eastAsia"/>
        </w:rPr>
        <w:t>не</w:t>
      </w:r>
      <w:r>
        <w:t></w:t>
      </w:r>
      <w:r>
        <w:rPr>
          <w:rFonts w:hint="eastAsia"/>
        </w:rPr>
        <w:t>змінюється</w:t>
      </w:r>
      <w:r>
        <w:t></w:t>
      </w:r>
      <w:r>
        <w:rPr>
          <w:rFonts w:hint="eastAsia"/>
        </w:rPr>
        <w:t>сама</w:t>
      </w:r>
      <w:r>
        <w:t></w:t>
      </w:r>
      <w:r>
        <w:rPr>
          <w:rFonts w:hint="eastAsia"/>
        </w:rPr>
        <w:t>їх</w:t>
      </w:r>
    </w:p>
    <w:p w:rsidR="00B93B33" w:rsidRDefault="00B93B33" w:rsidP="00B93B33">
      <w:r>
        <w:rPr>
          <w:rFonts w:hint="eastAsia"/>
        </w:rPr>
        <w:t>суть</w:t>
      </w:r>
      <w:r>
        <w:t></w:t>
      </w:r>
      <w:r>
        <w:t></w:t>
      </w:r>
      <w:r>
        <w:rPr>
          <w:rFonts w:hint="eastAsia"/>
        </w:rPr>
        <w:t>яка</w:t>
      </w:r>
      <w:r>
        <w:t></w:t>
      </w:r>
      <w:r>
        <w:rPr>
          <w:rFonts w:hint="eastAsia"/>
        </w:rPr>
        <w:t>була</w:t>
      </w:r>
      <w:r>
        <w:t></w:t>
      </w:r>
      <w:r>
        <w:rPr>
          <w:rFonts w:hint="eastAsia"/>
        </w:rPr>
        <w:t>закладена</w:t>
      </w:r>
      <w:r>
        <w:t></w:t>
      </w:r>
      <w:r>
        <w:rPr>
          <w:rFonts w:hint="eastAsia"/>
        </w:rPr>
        <w:t>в</w:t>
      </w:r>
      <w:r>
        <w:t></w:t>
      </w:r>
      <w:r>
        <w:rPr>
          <w:rFonts w:hint="eastAsia"/>
        </w:rPr>
        <w:t>початковий</w:t>
      </w:r>
      <w:r>
        <w:t></w:t>
      </w:r>
      <w:r>
        <w:rPr>
          <w:rFonts w:hint="eastAsia"/>
        </w:rPr>
        <w:t>текст</w:t>
      </w:r>
      <w:r>
        <w:t></w:t>
      </w:r>
      <w:r>
        <w:rPr>
          <w:rFonts w:hint="eastAsia"/>
        </w:rPr>
        <w:t>Конвенції</w:t>
      </w:r>
      <w:r>
        <w:t></w:t>
      </w:r>
      <w:r>
        <w:t></w:t>
      </w:r>
      <w:r>
        <w:rPr>
          <w:rFonts w:hint="eastAsia"/>
        </w:rPr>
        <w:t>Принцип</w:t>
      </w:r>
      <w:r>
        <w:t></w:t>
      </w:r>
      <w:r>
        <w:rPr>
          <w:rFonts w:hint="eastAsia"/>
        </w:rPr>
        <w:t>еволюційного</w:t>
      </w:r>
    </w:p>
    <w:p w:rsidR="00B93B33" w:rsidRDefault="00B93B33" w:rsidP="00B93B33">
      <w:r>
        <w:rPr>
          <w:rFonts w:hint="eastAsia"/>
        </w:rPr>
        <w:t>тлумачення</w:t>
      </w:r>
      <w:r>
        <w:t></w:t>
      </w:r>
      <w:r>
        <w:rPr>
          <w:rFonts w:hint="eastAsia"/>
        </w:rPr>
        <w:t>Судом</w:t>
      </w:r>
      <w:r>
        <w:t></w:t>
      </w:r>
      <w:r>
        <w:rPr>
          <w:rFonts w:hint="eastAsia"/>
        </w:rPr>
        <w:t>конвенційних</w:t>
      </w:r>
      <w:r>
        <w:t></w:t>
      </w:r>
      <w:r>
        <w:rPr>
          <w:rFonts w:hint="eastAsia"/>
        </w:rPr>
        <w:t>норм</w:t>
      </w:r>
      <w:r>
        <w:t></w:t>
      </w:r>
      <w:r>
        <w:rPr>
          <w:rFonts w:hint="eastAsia"/>
        </w:rPr>
        <w:t>сприяє</w:t>
      </w:r>
      <w:r>
        <w:t></w:t>
      </w:r>
      <w:r>
        <w:rPr>
          <w:rFonts w:hint="eastAsia"/>
        </w:rPr>
        <w:t>застосуванню</w:t>
      </w:r>
      <w:r>
        <w:t></w:t>
      </w:r>
      <w:r>
        <w:rPr>
          <w:rFonts w:hint="eastAsia"/>
        </w:rPr>
        <w:t>широкої</w:t>
      </w:r>
      <w:r>
        <w:t></w:t>
      </w:r>
      <w:r>
        <w:rPr>
          <w:rFonts w:hint="eastAsia"/>
        </w:rPr>
        <w:t>свободи</w:t>
      </w:r>
    </w:p>
    <w:p w:rsidR="00B93B33" w:rsidRDefault="00B93B33" w:rsidP="00B93B33">
      <w:r>
        <w:rPr>
          <w:rFonts w:hint="eastAsia"/>
        </w:rPr>
        <w:t>розсуду</w:t>
      </w:r>
      <w:r>
        <w:t></w:t>
      </w:r>
      <w:r>
        <w:rPr>
          <w:rFonts w:hint="eastAsia"/>
        </w:rPr>
        <w:t>державами</w:t>
      </w:r>
      <w:r>
        <w:t></w:t>
      </w:r>
      <w:r>
        <w:rPr>
          <w:rFonts w:hint="eastAsia"/>
        </w:rPr>
        <w:t>учасницями</w:t>
      </w:r>
      <w:r>
        <w:t></w:t>
      </w:r>
      <w:r>
        <w:t></w:t>
      </w:r>
      <w:r>
        <w:rPr>
          <w:rFonts w:hint="eastAsia"/>
        </w:rPr>
        <w:t>оскільки</w:t>
      </w:r>
      <w:r>
        <w:t></w:t>
      </w:r>
      <w:r>
        <w:rPr>
          <w:rFonts w:hint="eastAsia"/>
        </w:rPr>
        <w:t>останні</w:t>
      </w:r>
      <w:r>
        <w:t></w:t>
      </w:r>
      <w:r>
        <w:rPr>
          <w:rFonts w:hint="eastAsia"/>
        </w:rPr>
        <w:t>користуються</w:t>
      </w:r>
      <w:r>
        <w:t></w:t>
      </w:r>
      <w:r>
        <w:rPr>
          <w:rFonts w:hint="eastAsia"/>
        </w:rPr>
        <w:t>дискреційними</w:t>
      </w:r>
    </w:p>
    <w:p w:rsidR="00B93B33" w:rsidRDefault="00B93B33" w:rsidP="00B93B33">
      <w:r>
        <w:rPr>
          <w:rFonts w:hint="eastAsia"/>
        </w:rPr>
        <w:t>повноваженнями</w:t>
      </w:r>
      <w:r>
        <w:t></w:t>
      </w:r>
      <w:r>
        <w:rPr>
          <w:rFonts w:hint="eastAsia"/>
        </w:rPr>
        <w:t>для</w:t>
      </w:r>
      <w:r>
        <w:t></w:t>
      </w:r>
      <w:r>
        <w:rPr>
          <w:rFonts w:hint="eastAsia"/>
        </w:rPr>
        <w:t>реалізації</w:t>
      </w:r>
      <w:r>
        <w:t></w:t>
      </w:r>
      <w:r>
        <w:rPr>
          <w:rFonts w:hint="eastAsia"/>
        </w:rPr>
        <w:t>та</w:t>
      </w:r>
      <w:r>
        <w:t></w:t>
      </w:r>
      <w:r>
        <w:rPr>
          <w:rFonts w:hint="eastAsia"/>
        </w:rPr>
        <w:t>захисту</w:t>
      </w:r>
      <w:r>
        <w:t></w:t>
      </w:r>
      <w:r>
        <w:rPr>
          <w:rFonts w:hint="eastAsia"/>
        </w:rPr>
        <w:t>прав</w:t>
      </w:r>
      <w:r>
        <w:t></w:t>
      </w:r>
      <w:r>
        <w:rPr>
          <w:rFonts w:hint="eastAsia"/>
        </w:rPr>
        <w:t>і</w:t>
      </w:r>
      <w:r>
        <w:t></w:t>
      </w:r>
      <w:r>
        <w:rPr>
          <w:rFonts w:hint="eastAsia"/>
        </w:rPr>
        <w:t>свобод</w:t>
      </w:r>
      <w:r>
        <w:t></w:t>
      </w:r>
      <w:r>
        <w:rPr>
          <w:rFonts w:hint="eastAsia"/>
        </w:rPr>
        <w:t>людини</w:t>
      </w:r>
      <w:r>
        <w:t></w:t>
      </w:r>
      <w:r>
        <w:t></w:t>
      </w:r>
      <w:r>
        <w:rPr>
          <w:rFonts w:hint="eastAsia"/>
        </w:rPr>
        <w:t>Одночасно</w:t>
      </w:r>
      <w:r>
        <w:t></w:t>
      </w:r>
    </w:p>
    <w:p w:rsidR="00B93B33" w:rsidRDefault="00B93B33" w:rsidP="00B93B33">
      <w:r>
        <w:rPr>
          <w:rFonts w:hint="eastAsia"/>
        </w:rPr>
        <w:t>взаємозв’язок</w:t>
      </w:r>
      <w:r>
        <w:t></w:t>
      </w:r>
      <w:r>
        <w:rPr>
          <w:rFonts w:hint="eastAsia"/>
        </w:rPr>
        <w:t>принципу</w:t>
      </w:r>
      <w:r>
        <w:t></w:t>
      </w:r>
      <w:r>
        <w:rPr>
          <w:rFonts w:hint="eastAsia"/>
        </w:rPr>
        <w:t>еволюційного</w:t>
      </w:r>
      <w:r>
        <w:t></w:t>
      </w:r>
      <w:r>
        <w:rPr>
          <w:rFonts w:hint="eastAsia"/>
        </w:rPr>
        <w:t>тлумачення</w:t>
      </w:r>
      <w:r>
        <w:t></w:t>
      </w:r>
      <w:r>
        <w:rPr>
          <w:rFonts w:hint="eastAsia"/>
        </w:rPr>
        <w:t>та</w:t>
      </w:r>
      <w:r>
        <w:t></w:t>
      </w:r>
      <w:r>
        <w:rPr>
          <w:rFonts w:hint="eastAsia"/>
        </w:rPr>
        <w:t>концепції</w:t>
      </w:r>
      <w:r>
        <w:t></w:t>
      </w:r>
      <w:r>
        <w:t></w:t>
      </w:r>
      <w:r>
        <w:t></w:t>
      </w:r>
      <w:r>
        <w:t></w:t>
      </w:r>
      <w:r>
        <w:t></w:t>
      </w:r>
      <w:r>
        <w:t></w:t>
      </w:r>
      <w:r>
        <w:t></w:t>
      </w:r>
      <w:r>
        <w:t></w:t>
      </w:r>
      <w:r>
        <w:t></w:t>
      </w:r>
      <w:r>
        <w:t></w:t>
      </w:r>
      <w:r>
        <w:t></w:t>
      </w:r>
    </w:p>
    <w:p w:rsidR="00B93B33" w:rsidRDefault="00B93B33" w:rsidP="00B93B33">
      <w:r>
        <w:t></w:t>
      </w:r>
      <w:r>
        <w:t></w:t>
      </w:r>
      <w:r>
        <w:t></w:t>
      </w:r>
      <w:r>
        <w:t></w:t>
      </w:r>
      <w:r>
        <w:t></w:t>
      </w:r>
      <w:r>
        <w:t></w:t>
      </w:r>
      <w:r>
        <w:t></w:t>
      </w:r>
      <w:r>
        <w:t></w:t>
      </w:r>
      <w:r>
        <w:t></w:t>
      </w:r>
      <w:r>
        <w:t></w:t>
      </w:r>
      <w:r>
        <w:t></w:t>
      </w:r>
      <w:r>
        <w:t></w:t>
      </w:r>
      <w:r>
        <w:t></w:t>
      </w:r>
      <w:r>
        <w:t></w:t>
      </w:r>
      <w:r>
        <w:rPr>
          <w:rFonts w:hint="eastAsia"/>
        </w:rPr>
        <w:t>полягає</w:t>
      </w:r>
      <w:r>
        <w:t></w:t>
      </w:r>
      <w:r>
        <w:rPr>
          <w:rFonts w:hint="eastAsia"/>
        </w:rPr>
        <w:t>і</w:t>
      </w:r>
      <w:r>
        <w:t></w:t>
      </w:r>
      <w:r>
        <w:rPr>
          <w:rFonts w:hint="eastAsia"/>
        </w:rPr>
        <w:t>в</w:t>
      </w:r>
      <w:r>
        <w:t></w:t>
      </w:r>
      <w:r>
        <w:rPr>
          <w:rFonts w:hint="eastAsia"/>
        </w:rPr>
        <w:t>тому</w:t>
      </w:r>
      <w:r>
        <w:t></w:t>
      </w:r>
      <w:r>
        <w:t></w:t>
      </w:r>
      <w:r>
        <w:rPr>
          <w:rFonts w:hint="eastAsia"/>
        </w:rPr>
        <w:t>що</w:t>
      </w:r>
      <w:r>
        <w:t></w:t>
      </w:r>
      <w:r>
        <w:rPr>
          <w:rFonts w:hint="eastAsia"/>
        </w:rPr>
        <w:t>не</w:t>
      </w:r>
      <w:r>
        <w:t></w:t>
      </w:r>
      <w:r>
        <w:rPr>
          <w:rFonts w:hint="eastAsia"/>
        </w:rPr>
        <w:t>допускається</w:t>
      </w:r>
      <w:r>
        <w:t></w:t>
      </w:r>
      <w:r>
        <w:rPr>
          <w:rFonts w:hint="eastAsia"/>
        </w:rPr>
        <w:t>звуження</w:t>
      </w:r>
      <w:r>
        <w:t></w:t>
      </w:r>
      <w:r>
        <w:rPr>
          <w:rFonts w:hint="eastAsia"/>
        </w:rPr>
        <w:t>існуючого</w:t>
      </w:r>
      <w:r>
        <w:t></w:t>
      </w:r>
      <w:r>
        <w:rPr>
          <w:rFonts w:hint="eastAsia"/>
        </w:rPr>
        <w:t>обсягу</w:t>
      </w:r>
    </w:p>
    <w:p w:rsidR="00B93B33" w:rsidRDefault="00B93B33" w:rsidP="00B93B33">
      <w:r>
        <w:rPr>
          <w:rFonts w:hint="eastAsia"/>
        </w:rPr>
        <w:t>конвенційних</w:t>
      </w:r>
      <w:r>
        <w:t></w:t>
      </w:r>
      <w:r>
        <w:rPr>
          <w:rFonts w:hint="eastAsia"/>
        </w:rPr>
        <w:t>прав</w:t>
      </w:r>
      <w:r>
        <w:t></w:t>
      </w:r>
      <w:r>
        <w:rPr>
          <w:rFonts w:hint="eastAsia"/>
        </w:rPr>
        <w:t>і</w:t>
      </w:r>
      <w:r>
        <w:t></w:t>
      </w:r>
      <w:r>
        <w:rPr>
          <w:rFonts w:hint="eastAsia"/>
        </w:rPr>
        <w:t>свобод</w:t>
      </w:r>
      <w:r>
        <w:t></w:t>
      </w:r>
    </w:p>
    <w:p w:rsidR="00B93B33" w:rsidRDefault="00B93B33" w:rsidP="00B93B33">
      <w:r>
        <w:rPr>
          <w:rFonts w:hint="eastAsia"/>
        </w:rPr>
        <w:t>Застосування</w:t>
      </w:r>
      <w:r>
        <w:t></w:t>
      </w:r>
      <w:r>
        <w:rPr>
          <w:rFonts w:hint="eastAsia"/>
        </w:rPr>
        <w:t>ЄСПЛ</w:t>
      </w:r>
      <w:r>
        <w:t></w:t>
      </w:r>
      <w:r>
        <w:rPr>
          <w:rFonts w:hint="eastAsia"/>
        </w:rPr>
        <w:t>принципу</w:t>
      </w:r>
      <w:r>
        <w:t></w:t>
      </w:r>
      <w:r>
        <w:rPr>
          <w:rFonts w:hint="eastAsia"/>
        </w:rPr>
        <w:t>ефективного</w:t>
      </w:r>
      <w:r>
        <w:t></w:t>
      </w:r>
      <w:r>
        <w:rPr>
          <w:rFonts w:hint="eastAsia"/>
        </w:rPr>
        <w:t>захисту</w:t>
      </w:r>
      <w:r>
        <w:t></w:t>
      </w:r>
      <w:r>
        <w:rPr>
          <w:rFonts w:hint="eastAsia"/>
        </w:rPr>
        <w:t>у</w:t>
      </w:r>
      <w:r>
        <w:t></w:t>
      </w:r>
      <w:r>
        <w:rPr>
          <w:rFonts w:hint="eastAsia"/>
        </w:rPr>
        <w:t>взаємозв’язку</w:t>
      </w:r>
      <w:r>
        <w:t></w:t>
      </w:r>
      <w:r>
        <w:rPr>
          <w:rFonts w:hint="eastAsia"/>
        </w:rPr>
        <w:t>з</w:t>
      </w:r>
    </w:p>
    <w:p w:rsidR="00B93B33" w:rsidRDefault="00B93B33" w:rsidP="00B93B33">
      <w:r>
        <w:rPr>
          <w:rFonts w:hint="eastAsia"/>
        </w:rPr>
        <w:t>концепцією</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його</w:t>
      </w:r>
      <w:r>
        <w:t></w:t>
      </w:r>
      <w:r>
        <w:rPr>
          <w:rFonts w:hint="eastAsia"/>
        </w:rPr>
        <w:t>рішеннях</w:t>
      </w:r>
      <w:r>
        <w:t></w:t>
      </w:r>
      <w:r>
        <w:rPr>
          <w:rFonts w:hint="eastAsia"/>
        </w:rPr>
        <w:t>призводить</w:t>
      </w:r>
      <w:r>
        <w:t></w:t>
      </w:r>
      <w:r>
        <w:rPr>
          <w:rFonts w:hint="eastAsia"/>
        </w:rPr>
        <w:t>до</w:t>
      </w:r>
      <w:r>
        <w:t></w:t>
      </w:r>
      <w:r>
        <w:rPr>
          <w:rFonts w:hint="eastAsia"/>
        </w:rPr>
        <w:t>розширення</w:t>
      </w:r>
    </w:p>
    <w:p w:rsidR="00B93B33" w:rsidRDefault="00B93B33" w:rsidP="00B93B33">
      <w:r>
        <w:rPr>
          <w:rFonts w:hint="eastAsia"/>
        </w:rPr>
        <w:t>обов’язків</w:t>
      </w:r>
      <w:r>
        <w:t></w:t>
      </w:r>
      <w:r>
        <w:rPr>
          <w:rFonts w:hint="eastAsia"/>
        </w:rPr>
        <w:t>держави</w:t>
      </w:r>
      <w:r>
        <w:t></w:t>
      </w:r>
      <w:r>
        <w:rPr>
          <w:rFonts w:hint="eastAsia"/>
        </w:rPr>
        <w:t>щодо</w:t>
      </w:r>
      <w:r>
        <w:t></w:t>
      </w:r>
      <w:r>
        <w:rPr>
          <w:rFonts w:hint="eastAsia"/>
        </w:rPr>
        <w:t>захисту</w:t>
      </w:r>
      <w:r>
        <w:t></w:t>
      </w:r>
      <w:r>
        <w:rPr>
          <w:rFonts w:hint="eastAsia"/>
        </w:rPr>
        <w:t>прав</w:t>
      </w:r>
      <w:r>
        <w:t></w:t>
      </w:r>
      <w:r>
        <w:rPr>
          <w:rFonts w:hint="eastAsia"/>
        </w:rPr>
        <w:t>та</w:t>
      </w:r>
      <w:r>
        <w:t></w:t>
      </w:r>
      <w:r>
        <w:rPr>
          <w:rFonts w:hint="eastAsia"/>
        </w:rPr>
        <w:t>свобод</w:t>
      </w:r>
      <w:r>
        <w:t></w:t>
      </w:r>
      <w:r>
        <w:rPr>
          <w:rFonts w:hint="eastAsia"/>
        </w:rPr>
        <w:t>людини</w:t>
      </w:r>
      <w:r>
        <w:t></w:t>
      </w:r>
      <w:r>
        <w:t></w:t>
      </w:r>
      <w:r>
        <w:rPr>
          <w:rFonts w:hint="eastAsia"/>
        </w:rPr>
        <w:t>Але</w:t>
      </w:r>
      <w:r>
        <w:t></w:t>
      </w:r>
      <w:r>
        <w:rPr>
          <w:rFonts w:hint="eastAsia"/>
        </w:rPr>
        <w:t>водночас</w:t>
      </w:r>
      <w:r>
        <w:t></w:t>
      </w:r>
      <w:r>
        <w:rPr>
          <w:rFonts w:hint="eastAsia"/>
        </w:rPr>
        <w:t>таке</w:t>
      </w:r>
    </w:p>
    <w:p w:rsidR="00B93B33" w:rsidRDefault="00B93B33" w:rsidP="00B93B33">
      <w:r>
        <w:rPr>
          <w:rFonts w:hint="eastAsia"/>
        </w:rPr>
        <w:t>розширення</w:t>
      </w:r>
      <w:r>
        <w:t></w:t>
      </w:r>
      <w:r>
        <w:rPr>
          <w:rFonts w:hint="eastAsia"/>
        </w:rPr>
        <w:t>має</w:t>
      </w:r>
      <w:r>
        <w:t></w:t>
      </w:r>
      <w:r>
        <w:rPr>
          <w:rFonts w:hint="eastAsia"/>
        </w:rPr>
        <w:t>наслідком</w:t>
      </w:r>
      <w:r>
        <w:t></w:t>
      </w:r>
      <w:r>
        <w:rPr>
          <w:rFonts w:hint="eastAsia"/>
        </w:rPr>
        <w:t>звуження</w:t>
      </w:r>
      <w:r>
        <w:t></w:t>
      </w:r>
      <w:r>
        <w:rPr>
          <w:rFonts w:hint="eastAsia"/>
        </w:rPr>
        <w:t>національного</w:t>
      </w:r>
      <w:r>
        <w:t></w:t>
      </w:r>
      <w:r>
        <w:rPr>
          <w:rFonts w:hint="eastAsia"/>
        </w:rPr>
        <w:t>правообмежувального</w:t>
      </w:r>
    </w:p>
    <w:p w:rsidR="00B93B33" w:rsidRDefault="00B93B33" w:rsidP="00B93B33">
      <w:r>
        <w:rPr>
          <w:rFonts w:hint="eastAsia"/>
        </w:rPr>
        <w:t>розсуду</w:t>
      </w:r>
      <w:r>
        <w:t></w:t>
      </w:r>
    </w:p>
    <w:p w:rsidR="00B93B33" w:rsidRDefault="00B93B33" w:rsidP="00B93B33">
      <w:r>
        <w:t></w:t>
      </w:r>
      <w:r>
        <w:t></w:t>
      </w:r>
      <w:r>
        <w:t></w:t>
      </w:r>
      <w:r>
        <w:rPr>
          <w:rFonts w:hint="eastAsia"/>
        </w:rPr>
        <w:t>Ряд</w:t>
      </w:r>
      <w:r>
        <w:t></w:t>
      </w:r>
      <w:r>
        <w:rPr>
          <w:rFonts w:hint="eastAsia"/>
        </w:rPr>
        <w:t>етапів</w:t>
      </w:r>
      <w:r>
        <w:t></w:t>
      </w:r>
      <w:r>
        <w:rPr>
          <w:rFonts w:hint="eastAsia"/>
        </w:rPr>
        <w:t>реформування</w:t>
      </w:r>
      <w:r>
        <w:t></w:t>
      </w:r>
      <w:r>
        <w:rPr>
          <w:rFonts w:hint="eastAsia"/>
        </w:rPr>
        <w:t>ЄСПЛ</w:t>
      </w:r>
      <w:r>
        <w:t></w:t>
      </w:r>
      <w:r>
        <w:t></w:t>
      </w:r>
      <w:r>
        <w:rPr>
          <w:rFonts w:hint="eastAsia"/>
        </w:rPr>
        <w:t>зокрема</w:t>
      </w:r>
      <w:r>
        <w:t></w:t>
      </w:r>
      <w:r>
        <w:t></w:t>
      </w:r>
      <w:r>
        <w:rPr>
          <w:rFonts w:hint="eastAsia"/>
        </w:rPr>
        <w:t>Протоколами</w:t>
      </w:r>
      <w:r>
        <w:t></w:t>
      </w:r>
      <w:r>
        <w:rPr>
          <w:rFonts w:hint="eastAsia"/>
        </w:rPr>
        <w:t>№</w:t>
      </w:r>
      <w:r>
        <w:t></w:t>
      </w:r>
      <w:r>
        <w:t></w:t>
      </w:r>
      <w:r>
        <w:t></w:t>
      </w:r>
      <w:r>
        <w:t></w:t>
      </w:r>
      <w:r>
        <w:t></w:t>
      </w:r>
      <w:r>
        <w:t></w:t>
      </w:r>
      <w:r>
        <w:t></w:t>
      </w:r>
      <w:r>
        <w:rPr>
          <w:rFonts w:hint="eastAsia"/>
        </w:rPr>
        <w:t>до</w:t>
      </w:r>
    </w:p>
    <w:p w:rsidR="00B93B33" w:rsidRDefault="00B93B33" w:rsidP="00B93B33">
      <w:r>
        <w:rPr>
          <w:rFonts w:hint="eastAsia"/>
        </w:rPr>
        <w:t>Конвенції</w:t>
      </w:r>
      <w:r>
        <w:t></w:t>
      </w:r>
      <w:r>
        <w:t></w:t>
      </w:r>
      <w:r>
        <w:t></w:t>
      </w:r>
      <w:r>
        <w:t></w:t>
      </w:r>
      <w:r>
        <w:t></w:t>
      </w:r>
      <w:r>
        <w:t></w:t>
      </w:r>
      <w:r>
        <w:rPr>
          <w:rFonts w:hint="eastAsia"/>
        </w:rPr>
        <w:t>р</w:t>
      </w:r>
      <w:r>
        <w:t></w:t>
      </w:r>
      <w:r>
        <w:t></w:t>
      </w:r>
      <w:r>
        <w:t></w:t>
      </w:r>
      <w:r>
        <w:rPr>
          <w:rFonts w:hint="eastAsia"/>
        </w:rPr>
        <w:t>призвів</w:t>
      </w:r>
      <w:r>
        <w:t></w:t>
      </w:r>
      <w:r>
        <w:rPr>
          <w:rFonts w:hint="eastAsia"/>
        </w:rPr>
        <w:t>до</w:t>
      </w:r>
      <w:r>
        <w:t></w:t>
      </w:r>
      <w:r>
        <w:rPr>
          <w:rFonts w:hint="eastAsia"/>
        </w:rPr>
        <w:t>посилення</w:t>
      </w:r>
      <w:r>
        <w:t></w:t>
      </w:r>
      <w:r>
        <w:rPr>
          <w:rFonts w:hint="eastAsia"/>
        </w:rPr>
        <w:t>принципу</w:t>
      </w:r>
      <w:r>
        <w:t></w:t>
      </w:r>
      <w:r>
        <w:rPr>
          <w:rFonts w:hint="eastAsia"/>
        </w:rPr>
        <w:t>його</w:t>
      </w:r>
      <w:r>
        <w:t></w:t>
      </w:r>
      <w:r>
        <w:rPr>
          <w:rFonts w:hint="eastAsia"/>
        </w:rPr>
        <w:t>субсидіарності</w:t>
      </w:r>
      <w:r>
        <w:t></w:t>
      </w:r>
    </w:p>
    <w:p w:rsidR="00B93B33" w:rsidRDefault="00B93B33" w:rsidP="00B93B33">
      <w:r>
        <w:rPr>
          <w:rFonts w:hint="eastAsia"/>
        </w:rPr>
        <w:t>відповідно</w:t>
      </w:r>
      <w:r>
        <w:t></w:t>
      </w:r>
      <w:r>
        <w:rPr>
          <w:rFonts w:hint="eastAsia"/>
        </w:rPr>
        <w:t>до</w:t>
      </w:r>
      <w:r>
        <w:t></w:t>
      </w:r>
      <w:r>
        <w:rPr>
          <w:rFonts w:hint="eastAsia"/>
        </w:rPr>
        <w:t>якого</w:t>
      </w:r>
      <w:r>
        <w:t></w:t>
      </w:r>
      <w:r>
        <w:rPr>
          <w:rFonts w:hint="eastAsia"/>
        </w:rPr>
        <w:t>на</w:t>
      </w:r>
      <w:r>
        <w:t></w:t>
      </w:r>
      <w:r>
        <w:rPr>
          <w:rFonts w:hint="eastAsia"/>
        </w:rPr>
        <w:t>держави</w:t>
      </w:r>
      <w:r>
        <w:t></w:t>
      </w:r>
      <w:r>
        <w:rPr>
          <w:rFonts w:hint="eastAsia"/>
        </w:rPr>
        <w:t>має</w:t>
      </w:r>
      <w:r>
        <w:t></w:t>
      </w:r>
      <w:r>
        <w:rPr>
          <w:rFonts w:hint="eastAsia"/>
        </w:rPr>
        <w:t>покладатися</w:t>
      </w:r>
      <w:r>
        <w:t></w:t>
      </w:r>
      <w:r>
        <w:rPr>
          <w:rFonts w:hint="eastAsia"/>
        </w:rPr>
        <w:t>основна</w:t>
      </w:r>
      <w:r>
        <w:t></w:t>
      </w:r>
      <w:r>
        <w:rPr>
          <w:rFonts w:hint="eastAsia"/>
        </w:rPr>
        <w:t>відповідальність</w:t>
      </w:r>
      <w:r>
        <w:t></w:t>
      </w:r>
      <w:r>
        <w:rPr>
          <w:rFonts w:hint="eastAsia"/>
        </w:rPr>
        <w:t>щодо</w:t>
      </w:r>
    </w:p>
    <w:p w:rsidR="00B93B33" w:rsidRDefault="00B93B33" w:rsidP="00B93B33">
      <w:r>
        <w:rPr>
          <w:rFonts w:hint="eastAsia"/>
        </w:rPr>
        <w:t>забезпечення</w:t>
      </w:r>
      <w:r>
        <w:t></w:t>
      </w:r>
      <w:r>
        <w:rPr>
          <w:rFonts w:hint="eastAsia"/>
        </w:rPr>
        <w:t>прав</w:t>
      </w:r>
      <w:r>
        <w:t></w:t>
      </w:r>
      <w:r>
        <w:rPr>
          <w:rFonts w:hint="eastAsia"/>
        </w:rPr>
        <w:t>і</w:t>
      </w:r>
      <w:r>
        <w:t></w:t>
      </w:r>
      <w:r>
        <w:rPr>
          <w:rFonts w:hint="eastAsia"/>
        </w:rPr>
        <w:t>свобод</w:t>
      </w:r>
      <w:r>
        <w:t></w:t>
      </w:r>
      <w:r>
        <w:t></w:t>
      </w:r>
      <w:r>
        <w:rPr>
          <w:rFonts w:hint="eastAsia"/>
        </w:rPr>
        <w:t>гарантованих</w:t>
      </w:r>
      <w:r>
        <w:t></w:t>
      </w:r>
      <w:r>
        <w:rPr>
          <w:rFonts w:hint="eastAsia"/>
        </w:rPr>
        <w:t>Конвенцією</w:t>
      </w:r>
      <w:r>
        <w:t></w:t>
      </w:r>
      <w:r>
        <w:rPr>
          <w:rFonts w:hint="eastAsia"/>
        </w:rPr>
        <w:t>і</w:t>
      </w:r>
      <w:r>
        <w:t></w:t>
      </w:r>
      <w:r>
        <w:rPr>
          <w:rFonts w:hint="eastAsia"/>
        </w:rPr>
        <w:t>Протоколами</w:t>
      </w:r>
      <w:r>
        <w:t></w:t>
      </w:r>
      <w:r>
        <w:rPr>
          <w:rFonts w:hint="eastAsia"/>
        </w:rPr>
        <w:t>до</w:t>
      </w:r>
      <w:r>
        <w:t></w:t>
      </w:r>
      <w:r>
        <w:rPr>
          <w:rFonts w:hint="eastAsia"/>
        </w:rPr>
        <w:t>неї</w:t>
      </w:r>
      <w:r>
        <w:t></w:t>
      </w:r>
      <w:r>
        <w:t></w:t>
      </w:r>
      <w:r>
        <w:rPr>
          <w:rFonts w:hint="eastAsia"/>
        </w:rPr>
        <w:t>Це</w:t>
      </w:r>
    </w:p>
    <w:p w:rsidR="00B93B33" w:rsidRDefault="00B93B33" w:rsidP="00B93B33">
      <w:r>
        <w:rPr>
          <w:rFonts w:hint="eastAsia"/>
        </w:rPr>
        <w:t>забезпечується</w:t>
      </w:r>
      <w:r>
        <w:t></w:t>
      </w:r>
      <w:r>
        <w:rPr>
          <w:rFonts w:hint="eastAsia"/>
        </w:rPr>
        <w:t>посиленням</w:t>
      </w:r>
      <w:r>
        <w:t></w:t>
      </w:r>
      <w:r>
        <w:rPr>
          <w:rFonts w:hint="eastAsia"/>
        </w:rPr>
        <w:t>принципу</w:t>
      </w:r>
      <w:r>
        <w:t></w:t>
      </w:r>
      <w:r>
        <w:rPr>
          <w:rFonts w:hint="eastAsia"/>
        </w:rPr>
        <w:t>свободи</w:t>
      </w:r>
      <w:r>
        <w:t></w:t>
      </w:r>
      <w:r>
        <w:rPr>
          <w:rFonts w:hint="eastAsia"/>
        </w:rPr>
        <w:t>розсуду</w:t>
      </w:r>
      <w:r>
        <w:t></w:t>
      </w:r>
      <w:r>
        <w:rPr>
          <w:rFonts w:hint="eastAsia"/>
        </w:rPr>
        <w:t>держав</w:t>
      </w:r>
      <w:r>
        <w:t></w:t>
      </w:r>
      <w:r>
        <w:t></w:t>
      </w:r>
      <w:r>
        <w:t></w:t>
      </w:r>
      <w:r>
        <w:t></w:t>
      </w:r>
      <w:r>
        <w:t></w:t>
      </w:r>
      <w:r>
        <w:t></w:t>
      </w:r>
      <w:r>
        <w:t></w:t>
      </w:r>
      <w:r>
        <w:t></w:t>
      </w:r>
      <w:r>
        <w:t></w:t>
      </w:r>
      <w:r>
        <w:t></w:t>
      </w:r>
      <w:r>
        <w:t></w:t>
      </w:r>
      <w:r>
        <w:t></w:t>
      </w:r>
    </w:p>
    <w:p w:rsidR="00B93B33" w:rsidRDefault="00B93B33" w:rsidP="00B93B33">
      <w:r>
        <w:t></w:t>
      </w:r>
      <w:r>
        <w:t></w:t>
      </w:r>
      <w:r>
        <w:t></w:t>
      </w:r>
      <w:r>
        <w:t></w:t>
      </w:r>
      <w:r>
        <w:t></w:t>
      </w:r>
      <w:r>
        <w:t></w:t>
      </w:r>
      <w:r>
        <w:t></w:t>
      </w:r>
      <w:r>
        <w:t></w:t>
      </w:r>
      <w:r>
        <w:t></w:t>
      </w:r>
      <w:r>
        <w:t></w:t>
      </w:r>
      <w:r>
        <w:t></w:t>
      </w:r>
      <w:r>
        <w:t></w:t>
      </w:r>
      <w:r>
        <w:t></w:t>
      </w:r>
      <w:r>
        <w:t></w:t>
      </w:r>
      <w:r>
        <w:t></w:t>
      </w:r>
      <w:r>
        <w:t></w:t>
      </w:r>
      <w:r>
        <w:rPr>
          <w:rFonts w:hint="eastAsia"/>
        </w:rPr>
        <w:t>нагляд</w:t>
      </w:r>
      <w:r>
        <w:t></w:t>
      </w:r>
      <w:r>
        <w:rPr>
          <w:rFonts w:hint="eastAsia"/>
        </w:rPr>
        <w:t>за</w:t>
      </w:r>
      <w:r>
        <w:t></w:t>
      </w:r>
      <w:r>
        <w:rPr>
          <w:rFonts w:hint="eastAsia"/>
        </w:rPr>
        <w:t>реалізацією</w:t>
      </w:r>
      <w:r>
        <w:t></w:t>
      </w:r>
      <w:r>
        <w:rPr>
          <w:rFonts w:hint="eastAsia"/>
        </w:rPr>
        <w:t>якої</w:t>
      </w:r>
      <w:r>
        <w:t></w:t>
      </w:r>
      <w:r>
        <w:rPr>
          <w:rFonts w:hint="eastAsia"/>
        </w:rPr>
        <w:t>здійснюється</w:t>
      </w:r>
      <w:r>
        <w:t></w:t>
      </w:r>
      <w:r>
        <w:rPr>
          <w:rFonts w:hint="eastAsia"/>
        </w:rPr>
        <w:t>ЄСПЛ</w:t>
      </w:r>
      <w:r>
        <w:t></w:t>
      </w:r>
    </w:p>
    <w:p w:rsidR="00B93B33" w:rsidRDefault="00B93B33" w:rsidP="00B93B33">
      <w:r>
        <w:t></w:t>
      </w:r>
      <w:r>
        <w:t></w:t>
      </w:r>
      <w:r>
        <w:t></w:t>
      </w:r>
      <w:r>
        <w:t></w:t>
      </w:r>
      <w:r>
        <w:rPr>
          <w:rFonts w:hint="eastAsia"/>
        </w:rPr>
        <w:t>Концепція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застосовується</w:t>
      </w:r>
      <w:r>
        <w:t></w:t>
      </w:r>
      <w:r>
        <w:rPr>
          <w:rFonts w:hint="eastAsia"/>
        </w:rPr>
        <w:t>національними</w:t>
      </w:r>
    </w:p>
    <w:p w:rsidR="00B93B33" w:rsidRDefault="00B93B33" w:rsidP="00B93B33">
      <w:r>
        <w:rPr>
          <w:rFonts w:hint="eastAsia"/>
        </w:rPr>
        <w:t>органами</w:t>
      </w:r>
      <w:r>
        <w:t></w:t>
      </w:r>
      <w:r>
        <w:rPr>
          <w:rFonts w:hint="eastAsia"/>
        </w:rPr>
        <w:t>влади</w:t>
      </w:r>
      <w:r>
        <w:t></w:t>
      </w:r>
      <w:r>
        <w:t></w:t>
      </w:r>
      <w:r>
        <w:rPr>
          <w:rFonts w:hint="eastAsia"/>
        </w:rPr>
        <w:t>включаючи</w:t>
      </w:r>
      <w:r>
        <w:t></w:t>
      </w:r>
      <w:r>
        <w:rPr>
          <w:rFonts w:hint="eastAsia"/>
        </w:rPr>
        <w:t>суди</w:t>
      </w:r>
      <w:r>
        <w:t></w:t>
      </w:r>
      <w:r>
        <w:t></w:t>
      </w:r>
      <w:r>
        <w:rPr>
          <w:rFonts w:hint="eastAsia"/>
        </w:rPr>
        <w:t>лише</w:t>
      </w:r>
      <w:r>
        <w:t></w:t>
      </w:r>
      <w:r>
        <w:rPr>
          <w:rFonts w:hint="eastAsia"/>
        </w:rPr>
        <w:t>в</w:t>
      </w:r>
      <w:r>
        <w:t></w:t>
      </w:r>
      <w:r>
        <w:rPr>
          <w:rFonts w:hint="eastAsia"/>
        </w:rPr>
        <w:t>межах</w:t>
      </w:r>
      <w:r>
        <w:t></w:t>
      </w:r>
      <w:r>
        <w:t></w:t>
      </w:r>
      <w:r>
        <w:rPr>
          <w:rFonts w:hint="eastAsia"/>
        </w:rPr>
        <w:t>які</w:t>
      </w:r>
      <w:r>
        <w:t></w:t>
      </w:r>
      <w:r>
        <w:rPr>
          <w:rFonts w:hint="eastAsia"/>
        </w:rPr>
        <w:t>допускаються</w:t>
      </w:r>
      <w:r>
        <w:t></w:t>
      </w:r>
      <w:r>
        <w:rPr>
          <w:rFonts w:hint="eastAsia"/>
        </w:rPr>
        <w:t>Конвенцією</w:t>
      </w:r>
      <w:r>
        <w:t></w:t>
      </w:r>
    </w:p>
    <w:p w:rsidR="00B93B33" w:rsidRDefault="00B93B33" w:rsidP="00B93B33">
      <w:r>
        <w:rPr>
          <w:rFonts w:hint="eastAsia"/>
        </w:rPr>
        <w:t>і</w:t>
      </w:r>
      <w:r>
        <w:t></w:t>
      </w:r>
      <w:r>
        <w:rPr>
          <w:rFonts w:hint="eastAsia"/>
        </w:rPr>
        <w:t>які</w:t>
      </w:r>
      <w:r>
        <w:t></w:t>
      </w:r>
      <w:r>
        <w:rPr>
          <w:rFonts w:hint="eastAsia"/>
        </w:rPr>
        <w:t>відповідають</w:t>
      </w:r>
      <w:r>
        <w:t></w:t>
      </w:r>
      <w:r>
        <w:rPr>
          <w:rFonts w:hint="eastAsia"/>
        </w:rPr>
        <w:t>визначеним</w:t>
      </w:r>
      <w:r>
        <w:t></w:t>
      </w:r>
      <w:r>
        <w:rPr>
          <w:rFonts w:hint="eastAsia"/>
        </w:rPr>
        <w:t>нею</w:t>
      </w:r>
      <w:r>
        <w:t></w:t>
      </w:r>
      <w:r>
        <w:rPr>
          <w:rFonts w:hint="eastAsia"/>
        </w:rPr>
        <w:t>вимогам</w:t>
      </w:r>
      <w:r>
        <w:t></w:t>
      </w:r>
    </w:p>
    <w:p w:rsidR="00B93B33" w:rsidRDefault="00B93B33" w:rsidP="00B93B33">
      <w:r>
        <w:t></w:t>
      </w:r>
      <w:r>
        <w:t></w:t>
      </w:r>
      <w:r>
        <w:t></w:t>
      </w:r>
    </w:p>
    <w:p w:rsidR="00B93B33" w:rsidRDefault="00B93B33" w:rsidP="00B93B33">
      <w:r>
        <w:rPr>
          <w:rFonts w:hint="eastAsia"/>
        </w:rPr>
        <w:t>При</w:t>
      </w:r>
      <w:r>
        <w:t></w:t>
      </w:r>
      <w:r>
        <w:rPr>
          <w:rFonts w:hint="eastAsia"/>
        </w:rPr>
        <w:t>реалізації</w:t>
      </w:r>
      <w:r>
        <w:t></w:t>
      </w:r>
      <w:r>
        <w:rPr>
          <w:rFonts w:hint="eastAsia"/>
        </w:rPr>
        <w:t>дискреційних</w:t>
      </w:r>
      <w:r>
        <w:t></w:t>
      </w:r>
      <w:r>
        <w:rPr>
          <w:rFonts w:hint="eastAsia"/>
        </w:rPr>
        <w:t>повноважень</w:t>
      </w:r>
      <w:r>
        <w:t></w:t>
      </w:r>
      <w:r>
        <w:t></w:t>
      </w:r>
      <w:r>
        <w:rPr>
          <w:rFonts w:hint="eastAsia"/>
        </w:rPr>
        <w:t>держави</w:t>
      </w:r>
      <w:r>
        <w:t></w:t>
      </w:r>
      <w:r>
        <w:rPr>
          <w:rFonts w:hint="eastAsia"/>
        </w:rPr>
        <w:t>мають</w:t>
      </w:r>
      <w:r>
        <w:t></w:t>
      </w:r>
      <w:r>
        <w:rPr>
          <w:rFonts w:hint="eastAsia"/>
        </w:rPr>
        <w:t>враховувати</w:t>
      </w:r>
    </w:p>
    <w:p w:rsidR="00B93B33" w:rsidRDefault="00B93B33" w:rsidP="00B93B33">
      <w:r>
        <w:rPr>
          <w:rFonts w:hint="eastAsia"/>
        </w:rPr>
        <w:t>стандарти</w:t>
      </w:r>
      <w:r>
        <w:t></w:t>
      </w:r>
      <w:r>
        <w:rPr>
          <w:rFonts w:hint="eastAsia"/>
        </w:rPr>
        <w:t>захисту</w:t>
      </w:r>
      <w:r>
        <w:t></w:t>
      </w:r>
      <w:r>
        <w:rPr>
          <w:rFonts w:hint="eastAsia"/>
        </w:rPr>
        <w:t>прав</w:t>
      </w:r>
      <w:r>
        <w:t></w:t>
      </w:r>
      <w:r>
        <w:rPr>
          <w:rFonts w:hint="eastAsia"/>
        </w:rPr>
        <w:t>людини</w:t>
      </w:r>
      <w:r>
        <w:t></w:t>
      </w:r>
      <w:r>
        <w:t></w:t>
      </w:r>
      <w:r>
        <w:rPr>
          <w:rFonts w:hint="eastAsia"/>
        </w:rPr>
        <w:t>відображені</w:t>
      </w:r>
      <w:r>
        <w:t></w:t>
      </w:r>
      <w:r>
        <w:rPr>
          <w:rFonts w:hint="eastAsia"/>
        </w:rPr>
        <w:t>в</w:t>
      </w:r>
      <w:r>
        <w:t></w:t>
      </w:r>
      <w:r>
        <w:rPr>
          <w:rFonts w:hint="eastAsia"/>
        </w:rPr>
        <w:t>Конвенції</w:t>
      </w:r>
      <w:r>
        <w:t></w:t>
      </w:r>
      <w:r>
        <w:rPr>
          <w:rFonts w:hint="eastAsia"/>
        </w:rPr>
        <w:t>та</w:t>
      </w:r>
      <w:r>
        <w:t></w:t>
      </w:r>
      <w:r>
        <w:rPr>
          <w:rFonts w:hint="eastAsia"/>
        </w:rPr>
        <w:t>прецедентному</w:t>
      </w:r>
    </w:p>
    <w:p w:rsidR="00B93B33" w:rsidRDefault="00B93B33" w:rsidP="00B93B33">
      <w:r>
        <w:rPr>
          <w:rFonts w:hint="eastAsia"/>
        </w:rPr>
        <w:t>праві</w:t>
      </w:r>
      <w:r>
        <w:t></w:t>
      </w:r>
      <w:r>
        <w:rPr>
          <w:rFonts w:hint="eastAsia"/>
        </w:rPr>
        <w:t>ЄСПЛ</w:t>
      </w:r>
      <w:r>
        <w:t></w:t>
      </w:r>
    </w:p>
    <w:p w:rsidR="00B93B33" w:rsidRDefault="00B93B33" w:rsidP="00B93B33">
      <w:r>
        <w:rPr>
          <w:rFonts w:hint="eastAsia"/>
        </w:rPr>
        <w:t>Застосовуючи</w:t>
      </w:r>
      <w:r>
        <w:t></w:t>
      </w:r>
      <w:r>
        <w:rPr>
          <w:rFonts w:hint="eastAsia"/>
        </w:rPr>
        <w:t>концепцію</w:t>
      </w:r>
      <w:r>
        <w:t></w:t>
      </w:r>
      <w:r>
        <w:rPr>
          <w:rFonts w:hint="eastAsia"/>
        </w:rPr>
        <w:t>свободи</w:t>
      </w:r>
      <w:r>
        <w:t></w:t>
      </w:r>
      <w:r>
        <w:rPr>
          <w:rFonts w:hint="eastAsia"/>
        </w:rPr>
        <w:t>розсуду</w:t>
      </w:r>
      <w:r>
        <w:t></w:t>
      </w:r>
      <w:r>
        <w:t></w:t>
      </w:r>
      <w:r>
        <w:rPr>
          <w:rFonts w:hint="eastAsia"/>
        </w:rPr>
        <w:t>Україна</w:t>
      </w:r>
      <w:r>
        <w:t></w:t>
      </w:r>
      <w:r>
        <w:rPr>
          <w:rFonts w:hint="eastAsia"/>
        </w:rPr>
        <w:t>та</w:t>
      </w:r>
      <w:r>
        <w:t></w:t>
      </w:r>
      <w:r>
        <w:rPr>
          <w:rFonts w:hint="eastAsia"/>
        </w:rPr>
        <w:t>інші</w:t>
      </w:r>
      <w:r>
        <w:t></w:t>
      </w:r>
      <w:r>
        <w:rPr>
          <w:rFonts w:hint="eastAsia"/>
        </w:rPr>
        <w:t>державичлени</w:t>
      </w:r>
      <w:r>
        <w:t></w:t>
      </w:r>
      <w:r>
        <w:rPr>
          <w:rFonts w:hint="eastAsia"/>
        </w:rPr>
        <w:t>РЄ</w:t>
      </w:r>
      <w:r>
        <w:t></w:t>
      </w:r>
      <w:r>
        <w:rPr>
          <w:rFonts w:hint="eastAsia"/>
        </w:rPr>
        <w:t>приводять</w:t>
      </w:r>
      <w:r>
        <w:t></w:t>
      </w:r>
      <w:r>
        <w:rPr>
          <w:rFonts w:hint="eastAsia"/>
        </w:rPr>
        <w:t>практику</w:t>
      </w:r>
      <w:r>
        <w:t></w:t>
      </w:r>
      <w:r>
        <w:rPr>
          <w:rFonts w:hint="eastAsia"/>
        </w:rPr>
        <w:t>національних</w:t>
      </w:r>
      <w:r>
        <w:t></w:t>
      </w:r>
      <w:r>
        <w:rPr>
          <w:rFonts w:hint="eastAsia"/>
        </w:rPr>
        <w:t>органів</w:t>
      </w:r>
      <w:r>
        <w:t></w:t>
      </w:r>
      <w:r>
        <w:rPr>
          <w:rFonts w:hint="eastAsia"/>
        </w:rPr>
        <w:t>влади</w:t>
      </w:r>
      <w:r>
        <w:t></w:t>
      </w:r>
      <w:r>
        <w:t></w:t>
      </w:r>
      <w:r>
        <w:rPr>
          <w:rFonts w:hint="eastAsia"/>
        </w:rPr>
        <w:t>насамперед</w:t>
      </w:r>
      <w:r>
        <w:t></w:t>
      </w:r>
      <w:r>
        <w:rPr>
          <w:rFonts w:hint="eastAsia"/>
        </w:rPr>
        <w:t>судів</w:t>
      </w:r>
      <w:r>
        <w:t></w:t>
      </w:r>
      <w:r>
        <w:t></w:t>
      </w:r>
      <w:r>
        <w:rPr>
          <w:rFonts w:hint="eastAsia"/>
        </w:rPr>
        <w:t>у</w:t>
      </w:r>
    </w:p>
    <w:p w:rsidR="00B93B33" w:rsidRDefault="00B93B33" w:rsidP="00B93B33">
      <w:r>
        <w:rPr>
          <w:rFonts w:hint="eastAsia"/>
        </w:rPr>
        <w:t>відповідність</w:t>
      </w:r>
      <w:r>
        <w:t></w:t>
      </w:r>
      <w:r>
        <w:rPr>
          <w:rFonts w:hint="eastAsia"/>
        </w:rPr>
        <w:t>до</w:t>
      </w:r>
      <w:r>
        <w:t></w:t>
      </w:r>
      <w:r>
        <w:rPr>
          <w:rFonts w:hint="eastAsia"/>
        </w:rPr>
        <w:t>європейських</w:t>
      </w:r>
      <w:r>
        <w:t></w:t>
      </w:r>
      <w:r>
        <w:rPr>
          <w:rFonts w:hint="eastAsia"/>
        </w:rPr>
        <w:t>стандартів</w:t>
      </w:r>
      <w:r>
        <w:t></w:t>
      </w:r>
      <w:r>
        <w:rPr>
          <w:rFonts w:hint="eastAsia"/>
        </w:rPr>
        <w:t>захисту</w:t>
      </w:r>
      <w:r>
        <w:t></w:t>
      </w:r>
      <w:r>
        <w:rPr>
          <w:rFonts w:hint="eastAsia"/>
        </w:rPr>
        <w:t>прав</w:t>
      </w:r>
      <w:r>
        <w:t></w:t>
      </w:r>
      <w:r>
        <w:rPr>
          <w:rFonts w:hint="eastAsia"/>
        </w:rPr>
        <w:t>людини</w:t>
      </w:r>
      <w:r>
        <w:t></w:t>
      </w:r>
      <w:r>
        <w:t></w:t>
      </w:r>
      <w:r>
        <w:rPr>
          <w:rFonts w:hint="eastAsia"/>
        </w:rPr>
        <w:t>напрацьованих</w:t>
      </w:r>
    </w:p>
    <w:p w:rsidR="00B93B33" w:rsidRDefault="00B93B33" w:rsidP="00B93B33">
      <w:r>
        <w:rPr>
          <w:rFonts w:hint="eastAsia"/>
        </w:rPr>
        <w:t>в</w:t>
      </w:r>
      <w:r>
        <w:t></w:t>
      </w:r>
      <w:r>
        <w:rPr>
          <w:rFonts w:hint="eastAsia"/>
        </w:rPr>
        <w:t>прецедентному</w:t>
      </w:r>
      <w:r>
        <w:t></w:t>
      </w:r>
      <w:r>
        <w:rPr>
          <w:rFonts w:hint="eastAsia"/>
        </w:rPr>
        <w:t>праві</w:t>
      </w:r>
      <w:r>
        <w:t></w:t>
      </w:r>
      <w:r>
        <w:rPr>
          <w:rFonts w:hint="eastAsia"/>
        </w:rPr>
        <w:t>ЄСПЛ</w:t>
      </w:r>
      <w:r>
        <w:t></w:t>
      </w:r>
    </w:p>
    <w:p w:rsidR="00B93B33" w:rsidRDefault="00B93B33" w:rsidP="00B93B33">
      <w:r>
        <w:rPr>
          <w:rFonts w:hint="eastAsia"/>
        </w:rPr>
        <w:t>Ми</w:t>
      </w:r>
      <w:r>
        <w:t></w:t>
      </w:r>
      <w:r>
        <w:rPr>
          <w:rFonts w:hint="eastAsia"/>
        </w:rPr>
        <w:t>вважаємо</w:t>
      </w:r>
      <w:r>
        <w:t></w:t>
      </w:r>
      <w:r>
        <w:t></w:t>
      </w:r>
      <w:r>
        <w:rPr>
          <w:rFonts w:hint="eastAsia"/>
        </w:rPr>
        <w:t>що</w:t>
      </w:r>
      <w:r>
        <w:t></w:t>
      </w:r>
      <w:r>
        <w:rPr>
          <w:rFonts w:hint="eastAsia"/>
        </w:rPr>
        <w:t>Конституційний</w:t>
      </w:r>
      <w:r>
        <w:t></w:t>
      </w:r>
      <w:r>
        <w:rPr>
          <w:rFonts w:hint="eastAsia"/>
        </w:rPr>
        <w:t>Суд</w:t>
      </w:r>
      <w:r>
        <w:t></w:t>
      </w:r>
      <w:r>
        <w:rPr>
          <w:rFonts w:hint="eastAsia"/>
        </w:rPr>
        <w:t>України</w:t>
      </w:r>
      <w:r>
        <w:t></w:t>
      </w:r>
      <w:r>
        <w:rPr>
          <w:rFonts w:hint="eastAsia"/>
        </w:rPr>
        <w:t>повинен</w:t>
      </w:r>
      <w:r>
        <w:t></w:t>
      </w:r>
      <w:r>
        <w:rPr>
          <w:rFonts w:hint="eastAsia"/>
        </w:rPr>
        <w:t>бути</w:t>
      </w:r>
      <w:r>
        <w:t></w:t>
      </w:r>
      <w:r>
        <w:rPr>
          <w:rFonts w:hint="eastAsia"/>
        </w:rPr>
        <w:t>серед</w:t>
      </w:r>
    </w:p>
    <w:p w:rsidR="00B93B33" w:rsidRDefault="00B93B33" w:rsidP="00B93B33">
      <w:r>
        <w:rPr>
          <w:rFonts w:hint="eastAsia"/>
        </w:rPr>
        <w:t>органів</w:t>
      </w:r>
      <w:r>
        <w:t></w:t>
      </w:r>
      <w:r>
        <w:t></w:t>
      </w:r>
      <w:r>
        <w:rPr>
          <w:rFonts w:hint="eastAsia"/>
        </w:rPr>
        <w:t>до</w:t>
      </w:r>
      <w:r>
        <w:t></w:t>
      </w:r>
      <w:r>
        <w:rPr>
          <w:rFonts w:hint="eastAsia"/>
        </w:rPr>
        <w:t>компетенції</w:t>
      </w:r>
      <w:r>
        <w:t></w:t>
      </w:r>
      <w:r>
        <w:rPr>
          <w:rFonts w:hint="eastAsia"/>
        </w:rPr>
        <w:t>яких</w:t>
      </w:r>
      <w:r>
        <w:t></w:t>
      </w:r>
      <w:r>
        <w:rPr>
          <w:rFonts w:hint="eastAsia"/>
        </w:rPr>
        <w:t>відноситься</w:t>
      </w:r>
      <w:r>
        <w:t></w:t>
      </w:r>
      <w:r>
        <w:rPr>
          <w:rFonts w:hint="eastAsia"/>
        </w:rPr>
        <w:t>дотримання</w:t>
      </w:r>
      <w:r>
        <w:t></w:t>
      </w:r>
      <w:r>
        <w:rPr>
          <w:rFonts w:hint="eastAsia"/>
        </w:rPr>
        <w:t>Конвенції</w:t>
      </w:r>
      <w:r>
        <w:t></w:t>
      </w:r>
      <w:r>
        <w:t></w:t>
      </w:r>
      <w:r>
        <w:t></w:t>
      </w:r>
      <w:r>
        <w:t></w:t>
      </w:r>
      <w:r>
        <w:t></w:t>
      </w:r>
      <w:r>
        <w:t></w:t>
      </w:r>
      <w:r>
        <w:rPr>
          <w:rFonts w:hint="eastAsia"/>
        </w:rPr>
        <w:t>р</w:t>
      </w:r>
      <w:r>
        <w:t></w:t>
      </w:r>
      <w:r>
        <w:t></w:t>
      </w:r>
      <w:r>
        <w:rPr>
          <w:rFonts w:hint="eastAsia"/>
        </w:rPr>
        <w:t>і</w:t>
      </w:r>
      <w:r>
        <w:t></w:t>
      </w:r>
      <w:r>
        <w:rPr>
          <w:rFonts w:hint="eastAsia"/>
        </w:rPr>
        <w:t>до</w:t>
      </w:r>
    </w:p>
    <w:p w:rsidR="00B93B33" w:rsidRDefault="00B93B33" w:rsidP="00B93B33">
      <w:r>
        <w:rPr>
          <w:rFonts w:hint="eastAsia"/>
        </w:rPr>
        <w:t>його</w:t>
      </w:r>
      <w:r>
        <w:t></w:t>
      </w:r>
      <w:r>
        <w:rPr>
          <w:rFonts w:hint="eastAsia"/>
        </w:rPr>
        <w:t>повноважень</w:t>
      </w:r>
      <w:r>
        <w:t></w:t>
      </w:r>
      <w:r>
        <w:rPr>
          <w:rFonts w:hint="eastAsia"/>
        </w:rPr>
        <w:t>варто</w:t>
      </w:r>
      <w:r>
        <w:t></w:t>
      </w:r>
      <w:r>
        <w:rPr>
          <w:rFonts w:hint="eastAsia"/>
        </w:rPr>
        <w:t>включити</w:t>
      </w:r>
      <w:r>
        <w:t></w:t>
      </w:r>
      <w:r>
        <w:rPr>
          <w:rFonts w:hint="eastAsia"/>
        </w:rPr>
        <w:t>узагальнення</w:t>
      </w:r>
      <w:r>
        <w:t></w:t>
      </w:r>
      <w:r>
        <w:rPr>
          <w:rFonts w:hint="eastAsia"/>
        </w:rPr>
        <w:t>практики</w:t>
      </w:r>
      <w:r>
        <w:t></w:t>
      </w:r>
      <w:r>
        <w:rPr>
          <w:rFonts w:hint="eastAsia"/>
        </w:rPr>
        <w:t>ЄСПЛ</w:t>
      </w:r>
      <w:r>
        <w:t></w:t>
      </w:r>
      <w:r>
        <w:rPr>
          <w:rFonts w:hint="eastAsia"/>
        </w:rPr>
        <w:t>з</w:t>
      </w:r>
      <w:r>
        <w:t></w:t>
      </w:r>
      <w:r>
        <w:rPr>
          <w:rFonts w:hint="eastAsia"/>
        </w:rPr>
        <w:t>метою</w:t>
      </w:r>
    </w:p>
    <w:p w:rsidR="00B93B33" w:rsidRDefault="00B93B33" w:rsidP="00B93B33">
      <w:r>
        <w:rPr>
          <w:rFonts w:hint="eastAsia"/>
        </w:rPr>
        <w:t>поширення</w:t>
      </w:r>
      <w:r>
        <w:t></w:t>
      </w:r>
      <w:r>
        <w:rPr>
          <w:rFonts w:hint="eastAsia"/>
        </w:rPr>
        <w:t>знань</w:t>
      </w:r>
      <w:r>
        <w:t></w:t>
      </w:r>
      <w:r>
        <w:rPr>
          <w:rFonts w:hint="eastAsia"/>
        </w:rPr>
        <w:t>про</w:t>
      </w:r>
      <w:r>
        <w:t></w:t>
      </w:r>
      <w:r>
        <w:rPr>
          <w:rFonts w:hint="eastAsia"/>
        </w:rPr>
        <w:t>права</w:t>
      </w:r>
      <w:r>
        <w:t></w:t>
      </w:r>
      <w:r>
        <w:rPr>
          <w:rFonts w:hint="eastAsia"/>
        </w:rPr>
        <w:t>та</w:t>
      </w:r>
      <w:r>
        <w:t></w:t>
      </w:r>
      <w:r>
        <w:rPr>
          <w:rFonts w:hint="eastAsia"/>
        </w:rPr>
        <w:t>свободи</w:t>
      </w:r>
      <w:r>
        <w:t></w:t>
      </w:r>
      <w:r>
        <w:t></w:t>
      </w:r>
      <w:r>
        <w:rPr>
          <w:rFonts w:hint="eastAsia"/>
        </w:rPr>
        <w:t>гарантовані</w:t>
      </w:r>
      <w:r>
        <w:t></w:t>
      </w:r>
      <w:r>
        <w:rPr>
          <w:rFonts w:hint="eastAsia"/>
        </w:rPr>
        <w:t>Конвенцією</w:t>
      </w:r>
      <w:r>
        <w:t></w:t>
      </w:r>
      <w:r>
        <w:t></w:t>
      </w:r>
      <w:r>
        <w:rPr>
          <w:rFonts w:hint="eastAsia"/>
        </w:rPr>
        <w:t>та</w:t>
      </w:r>
      <w:r>
        <w:t></w:t>
      </w:r>
      <w:r>
        <w:rPr>
          <w:rFonts w:hint="eastAsia"/>
        </w:rPr>
        <w:t>концепцію</w:t>
      </w:r>
    </w:p>
    <w:p w:rsidR="00B93B33" w:rsidRDefault="00B93B33" w:rsidP="00B93B33">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серед</w:t>
      </w:r>
      <w:r>
        <w:t></w:t>
      </w:r>
      <w:r>
        <w:rPr>
          <w:rFonts w:hint="eastAsia"/>
        </w:rPr>
        <w:t>суб’єктів</w:t>
      </w:r>
      <w:r>
        <w:t></w:t>
      </w:r>
      <w:r>
        <w:rPr>
          <w:rFonts w:hint="eastAsia"/>
        </w:rPr>
        <w:t>правозастосування</w:t>
      </w:r>
      <w:r>
        <w:t></w:t>
      </w:r>
      <w:r>
        <w:t></w:t>
      </w:r>
      <w:r>
        <w:rPr>
          <w:rFonts w:hint="eastAsia"/>
        </w:rPr>
        <w:t>насамперед</w:t>
      </w:r>
      <w:r>
        <w:t></w:t>
      </w:r>
      <w:r>
        <w:t></w:t>
      </w:r>
      <w:r>
        <w:rPr>
          <w:rFonts w:hint="eastAsia"/>
        </w:rPr>
        <w:t>судів</w:t>
      </w:r>
    </w:p>
    <w:p w:rsidR="00B93B33" w:rsidRDefault="00B93B33" w:rsidP="00B93B33">
      <w:r>
        <w:rPr>
          <w:rFonts w:hint="eastAsia"/>
        </w:rPr>
        <w:t>загальної</w:t>
      </w:r>
      <w:r>
        <w:t></w:t>
      </w:r>
      <w:r>
        <w:rPr>
          <w:rFonts w:hint="eastAsia"/>
        </w:rPr>
        <w:t>юрисдикції</w:t>
      </w:r>
      <w:r>
        <w:t></w:t>
      </w:r>
      <w:r>
        <w:rPr>
          <w:rFonts w:hint="eastAsia"/>
        </w:rPr>
        <w:t>для</w:t>
      </w:r>
      <w:r>
        <w:t></w:t>
      </w:r>
      <w:r>
        <w:rPr>
          <w:rFonts w:hint="eastAsia"/>
        </w:rPr>
        <w:t>використання</w:t>
      </w:r>
      <w:r>
        <w:t></w:t>
      </w:r>
      <w:r>
        <w:rPr>
          <w:rFonts w:hint="eastAsia"/>
        </w:rPr>
        <w:t>в</w:t>
      </w:r>
      <w:r>
        <w:t></w:t>
      </w:r>
      <w:r>
        <w:rPr>
          <w:rFonts w:hint="eastAsia"/>
        </w:rPr>
        <w:t>їхній</w:t>
      </w:r>
      <w:r>
        <w:t></w:t>
      </w:r>
      <w:r>
        <w:rPr>
          <w:rFonts w:hint="eastAsia"/>
        </w:rPr>
        <w:t>роботі</w:t>
      </w:r>
      <w:r>
        <w:t></w:t>
      </w:r>
    </w:p>
    <w:p w:rsidR="00B93B33" w:rsidRDefault="00B93B33" w:rsidP="00B93B33">
      <w:r>
        <w:rPr>
          <w:rFonts w:hint="eastAsia"/>
        </w:rPr>
        <w:t>Необхідне</w:t>
      </w:r>
      <w:r>
        <w:t></w:t>
      </w:r>
      <w:r>
        <w:rPr>
          <w:rFonts w:hint="eastAsia"/>
        </w:rPr>
        <w:t>також</w:t>
      </w:r>
      <w:r>
        <w:t></w:t>
      </w:r>
      <w:r>
        <w:rPr>
          <w:rFonts w:hint="eastAsia"/>
        </w:rPr>
        <w:t>внесення</w:t>
      </w:r>
      <w:r>
        <w:t></w:t>
      </w:r>
      <w:r>
        <w:rPr>
          <w:rFonts w:hint="eastAsia"/>
        </w:rPr>
        <w:t>відповідних</w:t>
      </w:r>
      <w:r>
        <w:t></w:t>
      </w:r>
      <w:r>
        <w:rPr>
          <w:rFonts w:hint="eastAsia"/>
        </w:rPr>
        <w:t>змін</w:t>
      </w:r>
      <w:r>
        <w:t></w:t>
      </w:r>
      <w:r>
        <w:rPr>
          <w:rFonts w:hint="eastAsia"/>
        </w:rPr>
        <w:t>до</w:t>
      </w:r>
      <w:r>
        <w:t></w:t>
      </w:r>
      <w:r>
        <w:rPr>
          <w:rFonts w:hint="eastAsia"/>
        </w:rPr>
        <w:t>чинного</w:t>
      </w:r>
      <w:r>
        <w:t></w:t>
      </w:r>
      <w:r>
        <w:rPr>
          <w:rFonts w:hint="eastAsia"/>
        </w:rPr>
        <w:t>законодавства</w:t>
      </w:r>
      <w:r>
        <w:t></w:t>
      </w:r>
    </w:p>
    <w:p w:rsidR="00B93B33" w:rsidRDefault="00B93B33" w:rsidP="00B93B33">
      <w:r>
        <w:rPr>
          <w:rFonts w:hint="eastAsia"/>
        </w:rPr>
        <w:t>зокрема</w:t>
      </w:r>
      <w:r>
        <w:t></w:t>
      </w:r>
      <w:r>
        <w:t></w:t>
      </w:r>
      <w:r>
        <w:rPr>
          <w:rFonts w:hint="eastAsia"/>
        </w:rPr>
        <w:t>до</w:t>
      </w:r>
      <w:r>
        <w:t></w:t>
      </w:r>
      <w:r>
        <w:rPr>
          <w:rFonts w:hint="eastAsia"/>
        </w:rPr>
        <w:t>законів</w:t>
      </w:r>
      <w:r>
        <w:t></w:t>
      </w:r>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r>
        <w:t></w:t>
      </w:r>
      <w:r>
        <w:t></w:t>
      </w:r>
      <w:r>
        <w:t></w:t>
      </w:r>
      <w:r>
        <w:rPr>
          <w:rFonts w:hint="eastAsia"/>
        </w:rPr>
        <w:t>Про</w:t>
      </w:r>
      <w:r>
        <w:t></w:t>
      </w:r>
      <w:r>
        <w:rPr>
          <w:rFonts w:hint="eastAsia"/>
        </w:rPr>
        <w:t>судоустрій</w:t>
      </w:r>
      <w:r>
        <w:t></w:t>
      </w:r>
      <w:r>
        <w:rPr>
          <w:rFonts w:hint="eastAsia"/>
        </w:rPr>
        <w:t>і</w:t>
      </w:r>
    </w:p>
    <w:p w:rsidR="00B93B33" w:rsidRDefault="00B93B33" w:rsidP="00B93B33">
      <w:r>
        <w:rPr>
          <w:rFonts w:hint="eastAsia"/>
        </w:rPr>
        <w:t>статус</w:t>
      </w:r>
      <w:r>
        <w:t></w:t>
      </w:r>
      <w:r>
        <w:rPr>
          <w:rFonts w:hint="eastAsia"/>
        </w:rPr>
        <w:t>суддів</w:t>
      </w:r>
      <w:r>
        <w:t></w:t>
      </w:r>
      <w:r>
        <w:t></w:t>
      </w:r>
      <w:r>
        <w:t></w:t>
      </w:r>
      <w:r>
        <w:rPr>
          <w:rFonts w:hint="eastAsia"/>
        </w:rPr>
        <w:t>інших</w:t>
      </w:r>
      <w:r>
        <w:t></w:t>
      </w:r>
      <w:r>
        <w:rPr>
          <w:rFonts w:hint="eastAsia"/>
        </w:rPr>
        <w:t>законів</w:t>
      </w:r>
      <w:r>
        <w:t></w:t>
      </w:r>
      <w:r>
        <w:rPr>
          <w:rFonts w:hint="eastAsia"/>
        </w:rPr>
        <w:t>та</w:t>
      </w:r>
      <w:r>
        <w:t></w:t>
      </w:r>
      <w:r>
        <w:rPr>
          <w:rFonts w:hint="eastAsia"/>
        </w:rPr>
        <w:t>підзаконних</w:t>
      </w:r>
      <w:r>
        <w:t></w:t>
      </w:r>
      <w:r>
        <w:rPr>
          <w:rFonts w:hint="eastAsia"/>
        </w:rPr>
        <w:t>актів</w:t>
      </w:r>
      <w:r>
        <w:t></w:t>
      </w:r>
      <w:r>
        <w:t></w:t>
      </w:r>
      <w:r>
        <w:rPr>
          <w:rFonts w:hint="eastAsia"/>
        </w:rPr>
        <w:t>та</w:t>
      </w:r>
      <w:r>
        <w:t></w:t>
      </w:r>
      <w:r>
        <w:rPr>
          <w:rFonts w:hint="eastAsia"/>
        </w:rPr>
        <w:t>прийняття</w:t>
      </w:r>
      <w:r>
        <w:t></w:t>
      </w:r>
      <w:r>
        <w:rPr>
          <w:rFonts w:hint="eastAsia"/>
        </w:rPr>
        <w:t>нових</w:t>
      </w:r>
      <w:r>
        <w:t></w:t>
      </w:r>
      <w:r>
        <w:rPr>
          <w:rFonts w:hint="eastAsia"/>
        </w:rPr>
        <w:t>законів</w:t>
      </w:r>
      <w:r>
        <w:t></w:t>
      </w:r>
    </w:p>
    <w:p w:rsidR="00B93B33" w:rsidRDefault="00B93B33" w:rsidP="00B93B33">
      <w:r>
        <w:rPr>
          <w:rFonts w:hint="eastAsia"/>
        </w:rPr>
        <w:t>що</w:t>
      </w:r>
      <w:r>
        <w:t></w:t>
      </w:r>
      <w:r>
        <w:rPr>
          <w:rFonts w:hint="eastAsia"/>
        </w:rPr>
        <w:t>сприятиме</w:t>
      </w:r>
      <w:r>
        <w:t></w:t>
      </w:r>
      <w:r>
        <w:rPr>
          <w:rFonts w:hint="eastAsia"/>
        </w:rPr>
        <w:t>ефективнішому</w:t>
      </w:r>
      <w:r>
        <w:t></w:t>
      </w:r>
      <w:r>
        <w:rPr>
          <w:rFonts w:hint="eastAsia"/>
        </w:rPr>
        <w:t>захисту</w:t>
      </w:r>
      <w:r>
        <w:t></w:t>
      </w:r>
      <w:r>
        <w:rPr>
          <w:rFonts w:hint="eastAsia"/>
        </w:rPr>
        <w:t>прав</w:t>
      </w:r>
      <w:r>
        <w:t></w:t>
      </w:r>
      <w:r>
        <w:rPr>
          <w:rFonts w:hint="eastAsia"/>
        </w:rPr>
        <w:t>та</w:t>
      </w:r>
      <w:r>
        <w:t></w:t>
      </w:r>
      <w:r>
        <w:rPr>
          <w:rFonts w:hint="eastAsia"/>
        </w:rPr>
        <w:t>свобод</w:t>
      </w:r>
      <w:r>
        <w:t></w:t>
      </w:r>
      <w:r>
        <w:rPr>
          <w:rFonts w:hint="eastAsia"/>
        </w:rPr>
        <w:t>людини</w:t>
      </w:r>
      <w:r>
        <w:t></w:t>
      </w:r>
    </w:p>
    <w:p w:rsidR="00B93B33" w:rsidRDefault="00B93B33" w:rsidP="00B93B33">
      <w:r>
        <w:rPr>
          <w:rFonts w:hint="eastAsia"/>
        </w:rPr>
        <w:t>Застосовуючи</w:t>
      </w:r>
      <w:r>
        <w:t></w:t>
      </w:r>
      <w:r>
        <w:rPr>
          <w:rFonts w:hint="eastAsia"/>
        </w:rPr>
        <w:t>концепцію</w:t>
      </w:r>
      <w:r>
        <w:t></w:t>
      </w:r>
      <w:r>
        <w:rPr>
          <w:rFonts w:hint="eastAsia"/>
        </w:rPr>
        <w:t>свободи</w:t>
      </w:r>
      <w:r>
        <w:t></w:t>
      </w:r>
      <w:r>
        <w:rPr>
          <w:rFonts w:hint="eastAsia"/>
        </w:rPr>
        <w:t>розсуду</w:t>
      </w:r>
      <w:r>
        <w:t></w:t>
      </w:r>
      <w:r>
        <w:t></w:t>
      </w:r>
      <w:r>
        <w:rPr>
          <w:rFonts w:hint="eastAsia"/>
        </w:rPr>
        <w:t>європейські</w:t>
      </w:r>
      <w:r>
        <w:t></w:t>
      </w:r>
      <w:r>
        <w:rPr>
          <w:rFonts w:hint="eastAsia"/>
        </w:rPr>
        <w:t>держави</w:t>
      </w:r>
    </w:p>
    <w:p w:rsidR="00B93B33" w:rsidRDefault="00B93B33" w:rsidP="00B93B33">
      <w:r>
        <w:t></w:t>
      </w:r>
      <w:r>
        <w:rPr>
          <w:rFonts w:hint="eastAsia"/>
        </w:rPr>
        <w:t>Австрія</w:t>
      </w:r>
      <w:r>
        <w:t></w:t>
      </w:r>
      <w:r>
        <w:t></w:t>
      </w:r>
      <w:r>
        <w:rPr>
          <w:rFonts w:hint="eastAsia"/>
        </w:rPr>
        <w:t>Бельгія</w:t>
      </w:r>
      <w:r>
        <w:t></w:t>
      </w:r>
      <w:r>
        <w:t></w:t>
      </w:r>
      <w:r>
        <w:rPr>
          <w:rFonts w:hint="eastAsia"/>
        </w:rPr>
        <w:t>Франція</w:t>
      </w:r>
      <w:r>
        <w:t></w:t>
      </w:r>
      <w:r>
        <w:t></w:t>
      </w:r>
      <w:r>
        <w:rPr>
          <w:rFonts w:hint="eastAsia"/>
        </w:rPr>
        <w:t>Німеччина</w:t>
      </w:r>
      <w:r>
        <w:t></w:t>
      </w:r>
      <w:r>
        <w:t></w:t>
      </w:r>
      <w:r>
        <w:rPr>
          <w:rFonts w:hint="eastAsia"/>
        </w:rPr>
        <w:t>Сполучене</w:t>
      </w:r>
      <w:r>
        <w:t></w:t>
      </w:r>
      <w:r>
        <w:rPr>
          <w:rFonts w:hint="eastAsia"/>
        </w:rPr>
        <w:t>Королівство</w:t>
      </w:r>
      <w:r>
        <w:t></w:t>
      </w:r>
      <w:r>
        <w:rPr>
          <w:rFonts w:hint="eastAsia"/>
        </w:rPr>
        <w:t>тощо</w:t>
      </w:r>
      <w:r>
        <w:t></w:t>
      </w:r>
      <w:r>
        <w:t></w:t>
      </w:r>
      <w:r>
        <w:rPr>
          <w:rFonts w:hint="eastAsia"/>
        </w:rPr>
        <w:t>є</w:t>
      </w:r>
    </w:p>
    <w:p w:rsidR="00B93B33" w:rsidRDefault="00B93B33" w:rsidP="00B93B33">
      <w:r>
        <w:rPr>
          <w:rFonts w:hint="eastAsia"/>
        </w:rPr>
        <w:t>відкритими</w:t>
      </w:r>
      <w:r>
        <w:t></w:t>
      </w:r>
      <w:r>
        <w:rPr>
          <w:rFonts w:hint="eastAsia"/>
        </w:rPr>
        <w:t>для</w:t>
      </w:r>
      <w:r>
        <w:t></w:t>
      </w:r>
      <w:r>
        <w:rPr>
          <w:rFonts w:hint="eastAsia"/>
        </w:rPr>
        <w:t>міжнародного</w:t>
      </w:r>
      <w:r>
        <w:t></w:t>
      </w:r>
      <w:r>
        <w:rPr>
          <w:rFonts w:hint="eastAsia"/>
        </w:rPr>
        <w:t>контролю</w:t>
      </w:r>
      <w:r>
        <w:t></w:t>
      </w:r>
      <w:r>
        <w:t></w:t>
      </w:r>
      <w:r>
        <w:rPr>
          <w:rFonts w:hint="eastAsia"/>
        </w:rPr>
        <w:t>зокрема</w:t>
      </w:r>
      <w:r>
        <w:t></w:t>
      </w:r>
      <w:r>
        <w:t></w:t>
      </w:r>
      <w:r>
        <w:rPr>
          <w:rFonts w:hint="eastAsia"/>
        </w:rPr>
        <w:t>з</w:t>
      </w:r>
      <w:r>
        <w:t></w:t>
      </w:r>
      <w:r>
        <w:rPr>
          <w:rFonts w:hint="eastAsia"/>
        </w:rPr>
        <w:t>боку</w:t>
      </w:r>
      <w:r>
        <w:t></w:t>
      </w:r>
      <w:r>
        <w:rPr>
          <w:rFonts w:hint="eastAsia"/>
        </w:rPr>
        <w:t>ЄСПЛ</w:t>
      </w:r>
      <w:r>
        <w:t></w:t>
      </w:r>
      <w:r>
        <w:t></w:t>
      </w:r>
      <w:r>
        <w:rPr>
          <w:rFonts w:hint="eastAsia"/>
        </w:rPr>
        <w:t>у</w:t>
      </w:r>
      <w:r>
        <w:t></w:t>
      </w:r>
      <w:r>
        <w:rPr>
          <w:rFonts w:hint="eastAsia"/>
        </w:rPr>
        <w:t>сфері</w:t>
      </w:r>
    </w:p>
    <w:p w:rsidR="00B93B33" w:rsidRDefault="00B93B33" w:rsidP="00B93B33">
      <w:r>
        <w:rPr>
          <w:rFonts w:hint="eastAsia"/>
        </w:rPr>
        <w:t>захисту</w:t>
      </w:r>
      <w:r>
        <w:t></w:t>
      </w:r>
      <w:r>
        <w:rPr>
          <w:rFonts w:hint="eastAsia"/>
        </w:rPr>
        <w:t>прав</w:t>
      </w:r>
      <w:r>
        <w:t></w:t>
      </w:r>
      <w:r>
        <w:rPr>
          <w:rFonts w:hint="eastAsia"/>
        </w:rPr>
        <w:t>людини</w:t>
      </w:r>
      <w:r>
        <w:t></w:t>
      </w:r>
      <w:r>
        <w:t></w:t>
      </w:r>
      <w:r>
        <w:rPr>
          <w:rFonts w:hint="eastAsia"/>
        </w:rPr>
        <w:t>Вони</w:t>
      </w:r>
      <w:r>
        <w:t></w:t>
      </w:r>
      <w:r>
        <w:rPr>
          <w:rFonts w:hint="eastAsia"/>
        </w:rPr>
        <w:t>здійснюють</w:t>
      </w:r>
      <w:r>
        <w:t></w:t>
      </w:r>
      <w:r>
        <w:rPr>
          <w:rFonts w:hint="eastAsia"/>
        </w:rPr>
        <w:t>свої</w:t>
      </w:r>
      <w:r>
        <w:t></w:t>
      </w:r>
      <w:r>
        <w:rPr>
          <w:rFonts w:hint="eastAsia"/>
        </w:rPr>
        <w:t>дискреційні</w:t>
      </w:r>
      <w:r>
        <w:t></w:t>
      </w:r>
      <w:r>
        <w:rPr>
          <w:rFonts w:hint="eastAsia"/>
        </w:rPr>
        <w:t>повноваження</w:t>
      </w:r>
      <w:r>
        <w:t></w:t>
      </w:r>
      <w:r>
        <w:rPr>
          <w:rFonts w:hint="eastAsia"/>
        </w:rPr>
        <w:t>із</w:t>
      </w:r>
    </w:p>
    <w:p w:rsidR="00B93B33" w:rsidRDefault="00B93B33" w:rsidP="00B93B33">
      <w:r>
        <w:rPr>
          <w:rFonts w:hint="eastAsia"/>
        </w:rPr>
        <w:t>врахуванням</w:t>
      </w:r>
      <w:r>
        <w:t></w:t>
      </w:r>
      <w:r>
        <w:rPr>
          <w:rFonts w:hint="eastAsia"/>
        </w:rPr>
        <w:t>норм</w:t>
      </w:r>
      <w:r>
        <w:t></w:t>
      </w:r>
      <w:r>
        <w:rPr>
          <w:rFonts w:hint="eastAsia"/>
        </w:rPr>
        <w:t>Конвенції</w:t>
      </w:r>
      <w:r>
        <w:t></w:t>
      </w:r>
      <w:r>
        <w:t></w:t>
      </w:r>
      <w:r>
        <w:t></w:t>
      </w:r>
      <w:r>
        <w:t></w:t>
      </w:r>
      <w:r>
        <w:t></w:t>
      </w:r>
      <w:r>
        <w:t></w:t>
      </w:r>
      <w:r>
        <w:rPr>
          <w:rFonts w:hint="eastAsia"/>
        </w:rPr>
        <w:t>р</w:t>
      </w:r>
      <w:r>
        <w:t></w:t>
      </w:r>
      <w:r>
        <w:t></w:t>
      </w:r>
      <w:r>
        <w:rPr>
          <w:rFonts w:hint="eastAsia"/>
        </w:rPr>
        <w:t>та</w:t>
      </w:r>
      <w:r>
        <w:t></w:t>
      </w:r>
      <w:r>
        <w:rPr>
          <w:rFonts w:hint="eastAsia"/>
        </w:rPr>
        <w:t>відповідних</w:t>
      </w:r>
      <w:r>
        <w:t></w:t>
      </w:r>
      <w:r>
        <w:rPr>
          <w:rFonts w:hint="eastAsia"/>
        </w:rPr>
        <w:t>Протоколів</w:t>
      </w:r>
      <w:r>
        <w:t></w:t>
      </w:r>
      <w:r>
        <w:rPr>
          <w:rFonts w:hint="eastAsia"/>
        </w:rPr>
        <w:t>до</w:t>
      </w:r>
      <w:r>
        <w:t></w:t>
      </w:r>
      <w:r>
        <w:rPr>
          <w:rFonts w:hint="eastAsia"/>
        </w:rPr>
        <w:t>неї</w:t>
      </w:r>
      <w:r>
        <w:t></w:t>
      </w:r>
      <w:r>
        <w:t></w:t>
      </w:r>
      <w:r>
        <w:rPr>
          <w:rFonts w:hint="eastAsia"/>
        </w:rPr>
        <w:t>та</w:t>
      </w:r>
    </w:p>
    <w:p w:rsidR="00B93B33" w:rsidRDefault="00B93B33" w:rsidP="00B93B33">
      <w:r>
        <w:rPr>
          <w:rFonts w:hint="eastAsia"/>
        </w:rPr>
        <w:t>прецедентної</w:t>
      </w:r>
      <w:r>
        <w:t></w:t>
      </w:r>
      <w:r>
        <w:rPr>
          <w:rFonts w:hint="eastAsia"/>
        </w:rPr>
        <w:t>практики</w:t>
      </w:r>
      <w:r>
        <w:t></w:t>
      </w:r>
      <w:r>
        <w:rPr>
          <w:rFonts w:hint="eastAsia"/>
        </w:rPr>
        <w:t>Суду</w:t>
      </w:r>
      <w:r>
        <w:t></w:t>
      </w:r>
    </w:p>
    <w:p w:rsidR="00B93B33" w:rsidRDefault="00B93B33" w:rsidP="00B93B33">
      <w:r>
        <w:t></w:t>
      </w:r>
      <w:r>
        <w:t></w:t>
      </w:r>
      <w:r>
        <w:t></w:t>
      </w:r>
      <w:r>
        <w:t></w:t>
      </w:r>
      <w:r>
        <w:rPr>
          <w:rFonts w:hint="eastAsia"/>
        </w:rPr>
        <w:t>Наслідком</w:t>
      </w:r>
      <w:r>
        <w:t></w:t>
      </w:r>
      <w:r>
        <w:rPr>
          <w:rFonts w:hint="eastAsia"/>
        </w:rPr>
        <w:t>застосування</w:t>
      </w:r>
      <w:r>
        <w:t></w:t>
      </w:r>
      <w:r>
        <w:rPr>
          <w:rFonts w:hint="eastAsia"/>
        </w:rPr>
        <w:t>концепції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p>
    <w:p w:rsidR="00B93B33" w:rsidRDefault="00B93B33" w:rsidP="00B93B33">
      <w:r>
        <w:rPr>
          <w:rFonts w:hint="eastAsia"/>
        </w:rPr>
        <w:t>рішеннях</w:t>
      </w:r>
      <w:r>
        <w:t></w:t>
      </w:r>
      <w:r>
        <w:rPr>
          <w:rFonts w:hint="eastAsia"/>
        </w:rPr>
        <w:t>ЄСПЛ</w:t>
      </w:r>
      <w:r>
        <w:t></w:t>
      </w:r>
      <w:r>
        <w:rPr>
          <w:rFonts w:hint="eastAsia"/>
        </w:rPr>
        <w:t>є</w:t>
      </w:r>
      <w:r>
        <w:t></w:t>
      </w:r>
      <w:r>
        <w:rPr>
          <w:rFonts w:hint="eastAsia"/>
        </w:rPr>
        <w:t>вирішення</w:t>
      </w:r>
      <w:r>
        <w:t></w:t>
      </w:r>
      <w:r>
        <w:rPr>
          <w:rFonts w:hint="eastAsia"/>
        </w:rPr>
        <w:t>конкретної</w:t>
      </w:r>
      <w:r>
        <w:t></w:t>
      </w:r>
      <w:r>
        <w:rPr>
          <w:rFonts w:hint="eastAsia"/>
        </w:rPr>
        <w:t>справи</w:t>
      </w:r>
      <w:r>
        <w:t></w:t>
      </w:r>
      <w:r>
        <w:rPr>
          <w:rFonts w:hint="eastAsia"/>
        </w:rPr>
        <w:t>й</w:t>
      </w:r>
      <w:r>
        <w:t></w:t>
      </w:r>
      <w:r>
        <w:rPr>
          <w:rFonts w:hint="eastAsia"/>
        </w:rPr>
        <w:t>відновлення</w:t>
      </w:r>
      <w:r>
        <w:t></w:t>
      </w:r>
      <w:r>
        <w:rPr>
          <w:rFonts w:hint="eastAsia"/>
        </w:rPr>
        <w:t>порушених</w:t>
      </w:r>
      <w:r>
        <w:t></w:t>
      </w:r>
      <w:r>
        <w:rPr>
          <w:rFonts w:hint="eastAsia"/>
        </w:rPr>
        <w:t>прав</w:t>
      </w:r>
    </w:p>
    <w:p w:rsidR="00B93B33" w:rsidRDefault="00B93B33" w:rsidP="00B93B33">
      <w:r>
        <w:rPr>
          <w:rFonts w:hint="eastAsia"/>
        </w:rPr>
        <w:t>заявників</w:t>
      </w:r>
      <w:r>
        <w:t></w:t>
      </w:r>
      <w:r>
        <w:t></w:t>
      </w:r>
      <w:r>
        <w:rPr>
          <w:rFonts w:hint="eastAsia"/>
        </w:rPr>
        <w:t>а</w:t>
      </w:r>
      <w:r>
        <w:t></w:t>
      </w:r>
      <w:r>
        <w:rPr>
          <w:rFonts w:hint="eastAsia"/>
        </w:rPr>
        <w:t>також</w:t>
      </w:r>
      <w:r>
        <w:t></w:t>
      </w:r>
      <w:r>
        <w:rPr>
          <w:rFonts w:hint="eastAsia"/>
        </w:rPr>
        <w:t>покращення</w:t>
      </w:r>
      <w:r>
        <w:t></w:t>
      </w:r>
      <w:r>
        <w:rPr>
          <w:rFonts w:hint="eastAsia"/>
        </w:rPr>
        <w:t>національного</w:t>
      </w:r>
      <w:r>
        <w:t></w:t>
      </w:r>
      <w:r>
        <w:rPr>
          <w:rFonts w:hint="eastAsia"/>
        </w:rPr>
        <w:t>законодавства</w:t>
      </w:r>
      <w:r>
        <w:t></w:t>
      </w:r>
      <w:r>
        <w:rPr>
          <w:rFonts w:hint="eastAsia"/>
        </w:rPr>
        <w:t>для</w:t>
      </w:r>
      <w:r>
        <w:t></w:t>
      </w:r>
      <w:r>
        <w:rPr>
          <w:rFonts w:hint="eastAsia"/>
        </w:rPr>
        <w:t>попередження</w:t>
      </w:r>
    </w:p>
    <w:p w:rsidR="00B93B33" w:rsidRPr="00B93B33" w:rsidRDefault="00B93B33" w:rsidP="00B93B33">
      <w:r>
        <w:rPr>
          <w:rFonts w:hint="eastAsia"/>
        </w:rPr>
        <w:t>порушень</w:t>
      </w:r>
      <w:r>
        <w:t></w:t>
      </w:r>
      <w:r>
        <w:rPr>
          <w:rFonts w:hint="eastAsia"/>
        </w:rPr>
        <w:t>прав</w:t>
      </w:r>
      <w:r>
        <w:t></w:t>
      </w:r>
      <w:r>
        <w:rPr>
          <w:rFonts w:hint="eastAsia"/>
        </w:rPr>
        <w:t>та</w:t>
      </w:r>
      <w:r>
        <w:t></w:t>
      </w:r>
      <w:r>
        <w:rPr>
          <w:rFonts w:hint="eastAsia"/>
        </w:rPr>
        <w:t>свобод</w:t>
      </w:r>
      <w:r>
        <w:t></w:t>
      </w:r>
      <w:r>
        <w:rPr>
          <w:rFonts w:hint="eastAsia"/>
        </w:rPr>
        <w:t>людини</w:t>
      </w:r>
      <w:r>
        <w:t></w:t>
      </w:r>
    </w:p>
    <w:sectPr w:rsidR="00B93B33" w:rsidRPr="00B93B3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93B33" w:rsidRPr="00B93B33">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B11FE-0F35-4DB2-ADEF-F86EE45D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4955</Words>
  <Characters>28245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2022-03-02T16:52:00Z</dcterms:created>
  <dcterms:modified xsi:type="dcterms:W3CDTF">2022-03-02T16:59:00Z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