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2E" w:rsidRDefault="00C95A2E" w:rsidP="00C95A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Олексин Христина Зеновіївна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Франківського</w:t>
      </w:r>
    </w:p>
    <w:p w:rsidR="00C95A2E" w:rsidRDefault="00C95A2E" w:rsidP="00C95A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C95A2E" w:rsidRDefault="00C95A2E" w:rsidP="00C95A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Комплексний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підхід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діагностики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профілактики</w:t>
      </w:r>
    </w:p>
    <w:p w:rsidR="00C95A2E" w:rsidRDefault="00C95A2E" w:rsidP="00C95A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оклюзійних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пацієнтів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каріозними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ураженнями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зубів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(221</w:t>
      </w:r>
    </w:p>
    <w:p w:rsidR="00C95A2E" w:rsidRDefault="00C95A2E" w:rsidP="00C95A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Стоматологія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20.601.015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p>
    <w:p w:rsidR="008625C9" w:rsidRPr="00C95A2E" w:rsidRDefault="00C95A2E" w:rsidP="00C95A2E">
      <w:r>
        <w:rPr>
          <w:rFonts w:ascii="CIDFont+F4" w:eastAsia="CIDFont+F4" w:hAnsi="CIDFont+F3" w:cs="CIDFont+F4" w:hint="eastAsia"/>
          <w:kern w:val="0"/>
          <w:sz w:val="28"/>
          <w:szCs w:val="28"/>
          <w:lang w:eastAsia="ru-RU"/>
        </w:rPr>
        <w:t>Франківському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C95A2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C95A2E" w:rsidRPr="00C95A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3535C-47C2-4653-991A-8B1A975E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2022-02-03T08:05:00Z</dcterms:created>
  <dcterms:modified xsi:type="dcterms:W3CDTF">2022-02-03T08:47:00Z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