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E06C1" w14:textId="21FBB86B" w:rsidR="00576F35" w:rsidRDefault="007379DD" w:rsidP="007379DD">
      <w:pPr>
        <w:rPr>
          <w:lang w:val="ru-RU"/>
        </w:rPr>
      </w:pPr>
      <w:r w:rsidRPr="007379DD">
        <w:rPr>
          <w:rFonts w:hint="eastAsia"/>
        </w:rPr>
        <w:t>Солодухина</w:t>
      </w:r>
      <w:r w:rsidRPr="007379DD">
        <w:t xml:space="preserve"> </w:t>
      </w:r>
      <w:r w:rsidRPr="007379DD">
        <w:rPr>
          <w:rFonts w:hint="eastAsia"/>
        </w:rPr>
        <w:t>Ольга</w:t>
      </w:r>
      <w:r w:rsidRPr="007379DD">
        <w:t xml:space="preserve"> </w:t>
      </w:r>
      <w:r w:rsidRPr="007379DD">
        <w:rPr>
          <w:rFonts w:hint="eastAsia"/>
        </w:rPr>
        <w:t>Алексеевна</w:t>
      </w:r>
      <w:r>
        <w:rPr>
          <w:lang w:val="ru-RU"/>
        </w:rPr>
        <w:t xml:space="preserve"> </w:t>
      </w:r>
      <w:r w:rsidRPr="007379DD">
        <w:rPr>
          <w:rFonts w:hint="eastAsia"/>
          <w:lang w:val="ru-RU"/>
        </w:rPr>
        <w:t>Клинико</w:t>
      </w:r>
      <w:r w:rsidRPr="007379DD">
        <w:rPr>
          <w:lang w:val="ru-RU"/>
        </w:rPr>
        <w:t>-</w:t>
      </w:r>
      <w:r w:rsidRPr="007379DD">
        <w:rPr>
          <w:rFonts w:hint="eastAsia"/>
          <w:lang w:val="ru-RU"/>
        </w:rPr>
        <w:t>фармакологический</w:t>
      </w:r>
      <w:r w:rsidRPr="007379DD">
        <w:rPr>
          <w:lang w:val="ru-RU"/>
        </w:rPr>
        <w:t xml:space="preserve"> </w:t>
      </w:r>
      <w:r w:rsidRPr="007379DD">
        <w:rPr>
          <w:rFonts w:hint="eastAsia"/>
          <w:lang w:val="ru-RU"/>
        </w:rPr>
        <w:t>анализ</w:t>
      </w:r>
      <w:r w:rsidRPr="007379DD">
        <w:rPr>
          <w:lang w:val="ru-RU"/>
        </w:rPr>
        <w:t xml:space="preserve"> </w:t>
      </w:r>
      <w:r w:rsidRPr="007379DD">
        <w:rPr>
          <w:rFonts w:hint="eastAsia"/>
          <w:lang w:val="ru-RU"/>
        </w:rPr>
        <w:t>данных</w:t>
      </w:r>
      <w:r w:rsidRPr="007379DD">
        <w:rPr>
          <w:lang w:val="ru-RU"/>
        </w:rPr>
        <w:t xml:space="preserve"> </w:t>
      </w:r>
      <w:r w:rsidRPr="007379DD">
        <w:rPr>
          <w:rFonts w:hint="eastAsia"/>
          <w:lang w:val="ru-RU"/>
        </w:rPr>
        <w:t>мониторинга</w:t>
      </w:r>
      <w:r w:rsidRPr="007379DD">
        <w:rPr>
          <w:lang w:val="ru-RU"/>
        </w:rPr>
        <w:t xml:space="preserve"> </w:t>
      </w:r>
      <w:r w:rsidRPr="007379DD">
        <w:rPr>
          <w:rFonts w:hint="eastAsia"/>
          <w:lang w:val="ru-RU"/>
        </w:rPr>
        <w:t>безопасности</w:t>
      </w:r>
      <w:r w:rsidRPr="007379DD">
        <w:rPr>
          <w:lang w:val="ru-RU"/>
        </w:rPr>
        <w:t xml:space="preserve"> </w:t>
      </w:r>
      <w:r w:rsidRPr="007379DD">
        <w:rPr>
          <w:rFonts w:hint="eastAsia"/>
          <w:lang w:val="ru-RU"/>
        </w:rPr>
        <w:t>антибактериальных</w:t>
      </w:r>
      <w:r w:rsidRPr="007379DD">
        <w:rPr>
          <w:lang w:val="ru-RU"/>
        </w:rPr>
        <w:t xml:space="preserve"> </w:t>
      </w:r>
      <w:r w:rsidRPr="007379DD">
        <w:rPr>
          <w:rFonts w:hint="eastAsia"/>
          <w:lang w:val="ru-RU"/>
        </w:rPr>
        <w:t>препаратов</w:t>
      </w:r>
      <w:r w:rsidRPr="007379DD">
        <w:rPr>
          <w:lang w:val="ru-RU"/>
        </w:rPr>
        <w:t xml:space="preserve"> </w:t>
      </w:r>
      <w:r w:rsidRPr="007379DD">
        <w:rPr>
          <w:rFonts w:hint="eastAsia"/>
          <w:lang w:val="ru-RU"/>
        </w:rPr>
        <w:t>в</w:t>
      </w:r>
      <w:r w:rsidRPr="007379DD">
        <w:rPr>
          <w:lang w:val="ru-RU"/>
        </w:rPr>
        <w:t xml:space="preserve"> </w:t>
      </w:r>
      <w:r w:rsidRPr="007379DD">
        <w:rPr>
          <w:rFonts w:hint="eastAsia"/>
          <w:lang w:val="ru-RU"/>
        </w:rPr>
        <w:t>медицинских</w:t>
      </w:r>
      <w:r w:rsidRPr="007379DD">
        <w:rPr>
          <w:lang w:val="ru-RU"/>
        </w:rPr>
        <w:t xml:space="preserve"> </w:t>
      </w:r>
      <w:r w:rsidRPr="007379DD">
        <w:rPr>
          <w:rFonts w:hint="eastAsia"/>
          <w:lang w:val="ru-RU"/>
        </w:rPr>
        <w:t>организациях</w:t>
      </w:r>
      <w:r w:rsidRPr="007379DD">
        <w:rPr>
          <w:lang w:val="ru-RU"/>
        </w:rPr>
        <w:t xml:space="preserve"> </w:t>
      </w:r>
      <w:r w:rsidRPr="007379DD">
        <w:rPr>
          <w:rFonts w:hint="eastAsia"/>
          <w:lang w:val="ru-RU"/>
        </w:rPr>
        <w:t>Иркутской</w:t>
      </w:r>
      <w:r w:rsidRPr="007379DD">
        <w:rPr>
          <w:lang w:val="ru-RU"/>
        </w:rPr>
        <w:t xml:space="preserve"> </w:t>
      </w:r>
      <w:r w:rsidRPr="007379DD">
        <w:rPr>
          <w:rFonts w:hint="eastAsia"/>
          <w:lang w:val="ru-RU"/>
        </w:rPr>
        <w:t>области</w:t>
      </w:r>
    </w:p>
    <w:p w14:paraId="17498EBA" w14:textId="77777777" w:rsidR="007379DD" w:rsidRPr="007379DD" w:rsidRDefault="007379DD" w:rsidP="007379DD">
      <w:pPr>
        <w:rPr>
          <w:lang w:val="ru-RU"/>
        </w:rPr>
      </w:pPr>
      <w:r w:rsidRPr="007379DD">
        <w:rPr>
          <w:rFonts w:hint="eastAsia"/>
          <w:lang w:val="ru-RU"/>
        </w:rPr>
        <w:t>ОГЛАВЛЕНИЕ</w:t>
      </w:r>
      <w:r w:rsidRPr="007379DD">
        <w:rPr>
          <w:lang w:val="ru-RU"/>
        </w:rPr>
        <w:t xml:space="preserve"> </w:t>
      </w:r>
      <w:r w:rsidRPr="007379DD">
        <w:rPr>
          <w:rFonts w:hint="eastAsia"/>
          <w:lang w:val="ru-RU"/>
        </w:rPr>
        <w:t>ДИССЕРТАЦИИ</w:t>
      </w:r>
    </w:p>
    <w:p w14:paraId="7BF54464" w14:textId="77777777" w:rsidR="007379DD" w:rsidRPr="007379DD" w:rsidRDefault="007379DD" w:rsidP="007379DD">
      <w:pPr>
        <w:rPr>
          <w:lang w:val="ru-RU"/>
        </w:rPr>
      </w:pPr>
      <w:r w:rsidRPr="007379DD">
        <w:rPr>
          <w:rFonts w:hint="eastAsia"/>
          <w:lang w:val="ru-RU"/>
        </w:rPr>
        <w:t>кандидат</w:t>
      </w:r>
      <w:r w:rsidRPr="007379DD">
        <w:rPr>
          <w:lang w:val="ru-RU"/>
        </w:rPr>
        <w:t xml:space="preserve"> </w:t>
      </w:r>
      <w:r w:rsidRPr="007379DD">
        <w:rPr>
          <w:rFonts w:hint="eastAsia"/>
          <w:lang w:val="ru-RU"/>
        </w:rPr>
        <w:t>наук</w:t>
      </w:r>
      <w:r w:rsidRPr="007379DD">
        <w:rPr>
          <w:lang w:val="ru-RU"/>
        </w:rPr>
        <w:t xml:space="preserve"> </w:t>
      </w:r>
      <w:r w:rsidRPr="007379DD">
        <w:rPr>
          <w:rFonts w:hint="eastAsia"/>
          <w:lang w:val="ru-RU"/>
        </w:rPr>
        <w:t>Солодухина</w:t>
      </w:r>
      <w:r w:rsidRPr="007379DD">
        <w:rPr>
          <w:lang w:val="ru-RU"/>
        </w:rPr>
        <w:t xml:space="preserve"> </w:t>
      </w:r>
      <w:r w:rsidRPr="007379DD">
        <w:rPr>
          <w:rFonts w:hint="eastAsia"/>
          <w:lang w:val="ru-RU"/>
        </w:rPr>
        <w:t>Ольга</w:t>
      </w:r>
      <w:r w:rsidRPr="007379DD">
        <w:rPr>
          <w:lang w:val="ru-RU"/>
        </w:rPr>
        <w:t xml:space="preserve"> </w:t>
      </w:r>
      <w:r w:rsidRPr="007379DD">
        <w:rPr>
          <w:rFonts w:hint="eastAsia"/>
          <w:lang w:val="ru-RU"/>
        </w:rPr>
        <w:t>Алексеевна</w:t>
      </w:r>
    </w:p>
    <w:p w14:paraId="0B4DB3D5" w14:textId="77777777" w:rsidR="007379DD" w:rsidRPr="007379DD" w:rsidRDefault="007379DD" w:rsidP="007379DD">
      <w:pPr>
        <w:rPr>
          <w:lang w:val="ru-RU"/>
        </w:rPr>
      </w:pPr>
      <w:r w:rsidRPr="007379DD">
        <w:rPr>
          <w:rFonts w:hint="eastAsia"/>
          <w:lang w:val="ru-RU"/>
        </w:rPr>
        <w:t>Список</w:t>
      </w:r>
      <w:r w:rsidRPr="007379DD">
        <w:rPr>
          <w:lang w:val="ru-RU"/>
        </w:rPr>
        <w:t xml:space="preserve"> </w:t>
      </w:r>
      <w:r w:rsidRPr="007379DD">
        <w:rPr>
          <w:rFonts w:hint="eastAsia"/>
          <w:lang w:val="ru-RU"/>
        </w:rPr>
        <w:t>сокращений</w:t>
      </w:r>
    </w:p>
    <w:p w14:paraId="3EF89D77" w14:textId="77777777" w:rsidR="007379DD" w:rsidRPr="007379DD" w:rsidRDefault="007379DD" w:rsidP="007379DD">
      <w:pPr>
        <w:rPr>
          <w:lang w:val="ru-RU"/>
        </w:rPr>
      </w:pPr>
    </w:p>
    <w:p w14:paraId="62BDA2B7" w14:textId="77777777" w:rsidR="007379DD" w:rsidRPr="007379DD" w:rsidRDefault="007379DD" w:rsidP="007379DD">
      <w:pPr>
        <w:rPr>
          <w:lang w:val="ru-RU"/>
        </w:rPr>
      </w:pPr>
      <w:r w:rsidRPr="007379DD">
        <w:rPr>
          <w:rFonts w:hint="eastAsia"/>
          <w:lang w:val="ru-RU"/>
        </w:rPr>
        <w:t>ВВЕДЕНИЕ</w:t>
      </w:r>
    </w:p>
    <w:p w14:paraId="20182112" w14:textId="77777777" w:rsidR="007379DD" w:rsidRPr="007379DD" w:rsidRDefault="007379DD" w:rsidP="007379DD">
      <w:pPr>
        <w:rPr>
          <w:lang w:val="ru-RU"/>
        </w:rPr>
      </w:pPr>
    </w:p>
    <w:p w14:paraId="58B97A2B" w14:textId="77777777" w:rsidR="007379DD" w:rsidRPr="007379DD" w:rsidRDefault="007379DD" w:rsidP="007379DD">
      <w:pPr>
        <w:rPr>
          <w:lang w:val="ru-RU"/>
        </w:rPr>
      </w:pPr>
      <w:r w:rsidRPr="007379DD">
        <w:rPr>
          <w:rFonts w:hint="eastAsia"/>
          <w:lang w:val="ru-RU"/>
        </w:rPr>
        <w:t>Глава</w:t>
      </w:r>
      <w:r w:rsidRPr="007379DD">
        <w:rPr>
          <w:lang w:val="ru-RU"/>
        </w:rPr>
        <w:t xml:space="preserve"> 1 </w:t>
      </w:r>
      <w:r w:rsidRPr="007379DD">
        <w:rPr>
          <w:rFonts w:hint="eastAsia"/>
          <w:lang w:val="ru-RU"/>
        </w:rPr>
        <w:t>ОБЗОР</w:t>
      </w:r>
      <w:r w:rsidRPr="007379DD">
        <w:rPr>
          <w:lang w:val="ru-RU"/>
        </w:rPr>
        <w:t xml:space="preserve"> </w:t>
      </w:r>
      <w:r w:rsidRPr="007379DD">
        <w:rPr>
          <w:rFonts w:hint="eastAsia"/>
          <w:lang w:val="ru-RU"/>
        </w:rPr>
        <w:t>ЛИТЕРАТУРЫ</w:t>
      </w:r>
    </w:p>
    <w:p w14:paraId="5E909A29" w14:textId="77777777" w:rsidR="007379DD" w:rsidRPr="007379DD" w:rsidRDefault="007379DD" w:rsidP="007379DD">
      <w:pPr>
        <w:rPr>
          <w:lang w:val="ru-RU"/>
        </w:rPr>
      </w:pPr>
    </w:p>
    <w:p w14:paraId="6C770F3A" w14:textId="77777777" w:rsidR="007379DD" w:rsidRPr="007379DD" w:rsidRDefault="007379DD" w:rsidP="007379DD">
      <w:pPr>
        <w:rPr>
          <w:lang w:val="ru-RU"/>
        </w:rPr>
      </w:pPr>
      <w:r w:rsidRPr="007379DD">
        <w:rPr>
          <w:lang w:val="ru-RU"/>
        </w:rPr>
        <w:t xml:space="preserve">1.1. </w:t>
      </w:r>
      <w:r w:rsidRPr="007379DD">
        <w:rPr>
          <w:rFonts w:hint="eastAsia"/>
          <w:lang w:val="ru-RU"/>
        </w:rPr>
        <w:t>Система</w:t>
      </w:r>
      <w:r w:rsidRPr="007379DD">
        <w:rPr>
          <w:lang w:val="ru-RU"/>
        </w:rPr>
        <w:t xml:space="preserve"> </w:t>
      </w:r>
      <w:r w:rsidRPr="007379DD">
        <w:rPr>
          <w:rFonts w:hint="eastAsia"/>
          <w:lang w:val="ru-RU"/>
        </w:rPr>
        <w:t>Фармаконадзора</w:t>
      </w:r>
      <w:r w:rsidRPr="007379DD">
        <w:rPr>
          <w:lang w:val="ru-RU"/>
        </w:rPr>
        <w:t xml:space="preserve">: </w:t>
      </w:r>
      <w:r w:rsidRPr="007379DD">
        <w:rPr>
          <w:rFonts w:hint="eastAsia"/>
          <w:lang w:val="ru-RU"/>
        </w:rPr>
        <w:t>состояние</w:t>
      </w:r>
      <w:r w:rsidRPr="007379DD">
        <w:rPr>
          <w:lang w:val="ru-RU"/>
        </w:rPr>
        <w:t xml:space="preserve"> </w:t>
      </w:r>
      <w:r w:rsidRPr="007379DD">
        <w:rPr>
          <w:rFonts w:hint="eastAsia"/>
          <w:lang w:val="ru-RU"/>
        </w:rPr>
        <w:t>в</w:t>
      </w:r>
      <w:r w:rsidRPr="007379DD">
        <w:rPr>
          <w:lang w:val="ru-RU"/>
        </w:rPr>
        <w:t xml:space="preserve"> </w:t>
      </w:r>
      <w:r w:rsidRPr="007379DD">
        <w:rPr>
          <w:rFonts w:hint="eastAsia"/>
          <w:lang w:val="ru-RU"/>
        </w:rPr>
        <w:t>Российской</w:t>
      </w:r>
      <w:r w:rsidRPr="007379DD">
        <w:rPr>
          <w:lang w:val="ru-RU"/>
        </w:rPr>
        <w:t xml:space="preserve"> </w:t>
      </w:r>
      <w:r w:rsidRPr="007379DD">
        <w:rPr>
          <w:rFonts w:hint="eastAsia"/>
          <w:lang w:val="ru-RU"/>
        </w:rPr>
        <w:t>Федерации</w:t>
      </w:r>
    </w:p>
    <w:p w14:paraId="2E901956" w14:textId="77777777" w:rsidR="007379DD" w:rsidRPr="007379DD" w:rsidRDefault="007379DD" w:rsidP="007379DD">
      <w:pPr>
        <w:rPr>
          <w:lang w:val="ru-RU"/>
        </w:rPr>
      </w:pPr>
    </w:p>
    <w:p w14:paraId="6928B60E" w14:textId="77777777" w:rsidR="007379DD" w:rsidRPr="007379DD" w:rsidRDefault="007379DD" w:rsidP="007379DD">
      <w:pPr>
        <w:rPr>
          <w:lang w:val="ru-RU"/>
        </w:rPr>
      </w:pPr>
      <w:r w:rsidRPr="007379DD">
        <w:rPr>
          <w:lang w:val="ru-RU"/>
        </w:rPr>
        <w:t xml:space="preserve">1.2. </w:t>
      </w:r>
      <w:r w:rsidRPr="007379DD">
        <w:rPr>
          <w:rFonts w:hint="eastAsia"/>
          <w:lang w:val="ru-RU"/>
        </w:rPr>
        <w:t>Юридическое</w:t>
      </w:r>
      <w:r w:rsidRPr="007379DD">
        <w:rPr>
          <w:lang w:val="ru-RU"/>
        </w:rPr>
        <w:t xml:space="preserve"> </w:t>
      </w:r>
      <w:r w:rsidRPr="007379DD">
        <w:rPr>
          <w:rFonts w:hint="eastAsia"/>
          <w:lang w:val="ru-RU"/>
        </w:rPr>
        <w:t>обоснование</w:t>
      </w:r>
      <w:r w:rsidRPr="007379DD">
        <w:rPr>
          <w:lang w:val="ru-RU"/>
        </w:rPr>
        <w:t xml:space="preserve"> </w:t>
      </w:r>
      <w:r w:rsidRPr="007379DD">
        <w:rPr>
          <w:rFonts w:hint="eastAsia"/>
          <w:lang w:val="ru-RU"/>
        </w:rPr>
        <w:t>мониторинга</w:t>
      </w:r>
      <w:r w:rsidRPr="007379DD">
        <w:rPr>
          <w:lang w:val="ru-RU"/>
        </w:rPr>
        <w:t xml:space="preserve"> </w:t>
      </w:r>
      <w:r w:rsidRPr="007379DD">
        <w:rPr>
          <w:rFonts w:hint="eastAsia"/>
          <w:lang w:val="ru-RU"/>
        </w:rPr>
        <w:t>безопасности</w:t>
      </w:r>
      <w:r w:rsidRPr="007379DD">
        <w:rPr>
          <w:lang w:val="ru-RU"/>
        </w:rPr>
        <w:t xml:space="preserve"> </w:t>
      </w:r>
      <w:r w:rsidRPr="007379DD">
        <w:rPr>
          <w:rFonts w:hint="eastAsia"/>
          <w:lang w:val="ru-RU"/>
        </w:rPr>
        <w:t>лекарств</w:t>
      </w:r>
    </w:p>
    <w:p w14:paraId="59DD31AB" w14:textId="77777777" w:rsidR="007379DD" w:rsidRPr="007379DD" w:rsidRDefault="007379DD" w:rsidP="007379DD">
      <w:pPr>
        <w:rPr>
          <w:lang w:val="ru-RU"/>
        </w:rPr>
      </w:pPr>
    </w:p>
    <w:p w14:paraId="15C74D42" w14:textId="77777777" w:rsidR="007379DD" w:rsidRPr="007379DD" w:rsidRDefault="007379DD" w:rsidP="007379DD">
      <w:pPr>
        <w:rPr>
          <w:lang w:val="ru-RU"/>
        </w:rPr>
      </w:pPr>
      <w:r w:rsidRPr="007379DD">
        <w:rPr>
          <w:lang w:val="ru-RU"/>
        </w:rPr>
        <w:t xml:space="preserve">1.3. </w:t>
      </w:r>
      <w:r w:rsidRPr="007379DD">
        <w:rPr>
          <w:rFonts w:hint="eastAsia"/>
          <w:lang w:val="ru-RU"/>
        </w:rPr>
        <w:t>Фармаконадзор</w:t>
      </w:r>
      <w:r w:rsidRPr="007379DD">
        <w:rPr>
          <w:lang w:val="ru-RU"/>
        </w:rPr>
        <w:t xml:space="preserve"> </w:t>
      </w:r>
      <w:r w:rsidRPr="007379DD">
        <w:rPr>
          <w:rFonts w:hint="eastAsia"/>
          <w:lang w:val="ru-RU"/>
        </w:rPr>
        <w:t>и</w:t>
      </w:r>
      <w:r w:rsidRPr="007379DD">
        <w:rPr>
          <w:lang w:val="ru-RU"/>
        </w:rPr>
        <w:t xml:space="preserve"> </w:t>
      </w:r>
      <w:r w:rsidRPr="007379DD">
        <w:rPr>
          <w:rFonts w:hint="eastAsia"/>
          <w:lang w:val="ru-RU"/>
        </w:rPr>
        <w:t>качество</w:t>
      </w:r>
      <w:r w:rsidRPr="007379DD">
        <w:rPr>
          <w:lang w:val="ru-RU"/>
        </w:rPr>
        <w:t xml:space="preserve"> </w:t>
      </w:r>
      <w:r w:rsidRPr="007379DD">
        <w:rPr>
          <w:rFonts w:hint="eastAsia"/>
          <w:lang w:val="ru-RU"/>
        </w:rPr>
        <w:t>лекарственных</w:t>
      </w:r>
      <w:r w:rsidRPr="007379DD">
        <w:rPr>
          <w:lang w:val="ru-RU"/>
        </w:rPr>
        <w:t xml:space="preserve"> </w:t>
      </w:r>
      <w:r w:rsidRPr="007379DD">
        <w:rPr>
          <w:rFonts w:hint="eastAsia"/>
          <w:lang w:val="ru-RU"/>
        </w:rPr>
        <w:t>препаратов</w:t>
      </w:r>
    </w:p>
    <w:p w14:paraId="19EB922E" w14:textId="77777777" w:rsidR="007379DD" w:rsidRPr="007379DD" w:rsidRDefault="007379DD" w:rsidP="007379DD">
      <w:pPr>
        <w:rPr>
          <w:lang w:val="ru-RU"/>
        </w:rPr>
      </w:pPr>
    </w:p>
    <w:p w14:paraId="7D53A0D6" w14:textId="77777777" w:rsidR="007379DD" w:rsidRPr="007379DD" w:rsidRDefault="007379DD" w:rsidP="007379DD">
      <w:pPr>
        <w:rPr>
          <w:lang w:val="ru-RU"/>
        </w:rPr>
      </w:pPr>
      <w:r w:rsidRPr="007379DD">
        <w:rPr>
          <w:lang w:val="ru-RU"/>
        </w:rPr>
        <w:t xml:space="preserve">1.4. </w:t>
      </w:r>
      <w:r w:rsidRPr="007379DD">
        <w:rPr>
          <w:rFonts w:hint="eastAsia"/>
          <w:lang w:val="ru-RU"/>
        </w:rPr>
        <w:t>Безопасность</w:t>
      </w:r>
      <w:r w:rsidRPr="007379DD">
        <w:rPr>
          <w:lang w:val="ru-RU"/>
        </w:rPr>
        <w:t xml:space="preserve"> </w:t>
      </w:r>
      <w:r w:rsidRPr="007379DD">
        <w:rPr>
          <w:rFonts w:hint="eastAsia"/>
          <w:lang w:val="ru-RU"/>
        </w:rPr>
        <w:t>фармакотерапии</w:t>
      </w:r>
      <w:r w:rsidRPr="007379DD">
        <w:rPr>
          <w:lang w:val="ru-RU"/>
        </w:rPr>
        <w:t xml:space="preserve"> </w:t>
      </w:r>
      <w:r w:rsidRPr="007379DD">
        <w:rPr>
          <w:rFonts w:hint="eastAsia"/>
          <w:lang w:val="ru-RU"/>
        </w:rPr>
        <w:t>при</w:t>
      </w:r>
      <w:r w:rsidRPr="007379DD">
        <w:rPr>
          <w:lang w:val="ru-RU"/>
        </w:rPr>
        <w:t xml:space="preserve"> </w:t>
      </w:r>
      <w:r w:rsidRPr="007379DD">
        <w:rPr>
          <w:rFonts w:hint="eastAsia"/>
          <w:lang w:val="ru-RU"/>
        </w:rPr>
        <w:t>использовании</w:t>
      </w:r>
      <w:r w:rsidRPr="007379DD">
        <w:rPr>
          <w:lang w:val="ru-RU"/>
        </w:rPr>
        <w:t xml:space="preserve"> </w:t>
      </w:r>
      <w:r w:rsidRPr="007379DD">
        <w:rPr>
          <w:rFonts w:hint="eastAsia"/>
          <w:lang w:val="ru-RU"/>
        </w:rPr>
        <w:t>антибактериальных</w:t>
      </w:r>
      <w:r w:rsidRPr="007379DD">
        <w:rPr>
          <w:lang w:val="ru-RU"/>
        </w:rPr>
        <w:t xml:space="preserve"> </w:t>
      </w:r>
      <w:r w:rsidRPr="007379DD">
        <w:rPr>
          <w:rFonts w:hint="eastAsia"/>
          <w:lang w:val="ru-RU"/>
        </w:rPr>
        <w:t>препаратов</w:t>
      </w:r>
    </w:p>
    <w:p w14:paraId="0C4E1F71" w14:textId="77777777" w:rsidR="007379DD" w:rsidRPr="007379DD" w:rsidRDefault="007379DD" w:rsidP="007379DD">
      <w:pPr>
        <w:rPr>
          <w:lang w:val="ru-RU"/>
        </w:rPr>
      </w:pPr>
    </w:p>
    <w:p w14:paraId="2C18E288" w14:textId="77777777" w:rsidR="007379DD" w:rsidRPr="007379DD" w:rsidRDefault="007379DD" w:rsidP="007379DD">
      <w:pPr>
        <w:rPr>
          <w:lang w:val="ru-RU"/>
        </w:rPr>
      </w:pPr>
      <w:r w:rsidRPr="007379DD">
        <w:rPr>
          <w:lang w:val="ru-RU"/>
        </w:rPr>
        <w:t xml:space="preserve">1.5. </w:t>
      </w:r>
      <w:r w:rsidRPr="007379DD">
        <w:rPr>
          <w:rFonts w:hint="eastAsia"/>
          <w:lang w:val="ru-RU"/>
        </w:rPr>
        <w:t>Классификация</w:t>
      </w:r>
      <w:r w:rsidRPr="007379DD">
        <w:rPr>
          <w:lang w:val="ru-RU"/>
        </w:rPr>
        <w:t xml:space="preserve"> </w:t>
      </w:r>
      <w:r w:rsidRPr="007379DD">
        <w:rPr>
          <w:rFonts w:hint="eastAsia"/>
          <w:lang w:val="ru-RU"/>
        </w:rPr>
        <w:t>осложнений</w:t>
      </w:r>
      <w:r w:rsidRPr="007379DD">
        <w:rPr>
          <w:lang w:val="ru-RU"/>
        </w:rPr>
        <w:t xml:space="preserve"> </w:t>
      </w:r>
      <w:r w:rsidRPr="007379DD">
        <w:rPr>
          <w:rFonts w:hint="eastAsia"/>
          <w:lang w:val="ru-RU"/>
        </w:rPr>
        <w:t>фармакотерапии</w:t>
      </w:r>
    </w:p>
    <w:p w14:paraId="51B742E3" w14:textId="77777777" w:rsidR="007379DD" w:rsidRPr="007379DD" w:rsidRDefault="007379DD" w:rsidP="007379DD">
      <w:pPr>
        <w:rPr>
          <w:lang w:val="ru-RU"/>
        </w:rPr>
      </w:pPr>
    </w:p>
    <w:p w14:paraId="7E8DE33D" w14:textId="77777777" w:rsidR="007379DD" w:rsidRPr="007379DD" w:rsidRDefault="007379DD" w:rsidP="007379DD">
      <w:pPr>
        <w:rPr>
          <w:lang w:val="ru-RU"/>
        </w:rPr>
      </w:pPr>
      <w:r w:rsidRPr="007379DD">
        <w:rPr>
          <w:rFonts w:hint="eastAsia"/>
          <w:lang w:val="ru-RU"/>
        </w:rPr>
        <w:t>Глава</w:t>
      </w:r>
      <w:r w:rsidRPr="007379DD">
        <w:rPr>
          <w:lang w:val="ru-RU"/>
        </w:rPr>
        <w:t xml:space="preserve"> 2 </w:t>
      </w:r>
      <w:r w:rsidRPr="007379DD">
        <w:rPr>
          <w:rFonts w:hint="eastAsia"/>
          <w:lang w:val="ru-RU"/>
        </w:rPr>
        <w:t>МАТЕРИАЛЫ</w:t>
      </w:r>
      <w:r w:rsidRPr="007379DD">
        <w:rPr>
          <w:lang w:val="ru-RU"/>
        </w:rPr>
        <w:t xml:space="preserve"> </w:t>
      </w:r>
      <w:r w:rsidRPr="007379DD">
        <w:rPr>
          <w:rFonts w:hint="eastAsia"/>
          <w:lang w:val="ru-RU"/>
        </w:rPr>
        <w:t>И</w:t>
      </w:r>
      <w:r w:rsidRPr="007379DD">
        <w:rPr>
          <w:lang w:val="ru-RU"/>
        </w:rPr>
        <w:t xml:space="preserve"> </w:t>
      </w:r>
      <w:r w:rsidRPr="007379DD">
        <w:rPr>
          <w:rFonts w:hint="eastAsia"/>
          <w:lang w:val="ru-RU"/>
        </w:rPr>
        <w:t>МЕТОДЫ</w:t>
      </w:r>
    </w:p>
    <w:p w14:paraId="2453A721" w14:textId="77777777" w:rsidR="007379DD" w:rsidRPr="007379DD" w:rsidRDefault="007379DD" w:rsidP="007379DD">
      <w:pPr>
        <w:rPr>
          <w:lang w:val="ru-RU"/>
        </w:rPr>
      </w:pPr>
    </w:p>
    <w:p w14:paraId="383F5C27" w14:textId="77777777" w:rsidR="007379DD" w:rsidRPr="007379DD" w:rsidRDefault="007379DD" w:rsidP="007379DD">
      <w:pPr>
        <w:rPr>
          <w:lang w:val="ru-RU"/>
        </w:rPr>
      </w:pPr>
      <w:r w:rsidRPr="007379DD">
        <w:rPr>
          <w:rFonts w:hint="eastAsia"/>
          <w:lang w:val="ru-RU"/>
        </w:rPr>
        <w:t>Глава</w:t>
      </w:r>
      <w:r w:rsidRPr="007379DD">
        <w:rPr>
          <w:lang w:val="ru-RU"/>
        </w:rPr>
        <w:t xml:space="preserve"> 3 </w:t>
      </w:r>
      <w:r w:rsidRPr="007379DD">
        <w:rPr>
          <w:rFonts w:hint="eastAsia"/>
          <w:lang w:val="ru-RU"/>
        </w:rPr>
        <w:t>АНАЛИЗ</w:t>
      </w:r>
      <w:r w:rsidRPr="007379DD">
        <w:rPr>
          <w:lang w:val="ru-RU"/>
        </w:rPr>
        <w:t xml:space="preserve"> </w:t>
      </w:r>
      <w:r w:rsidRPr="007379DD">
        <w:rPr>
          <w:rFonts w:hint="eastAsia"/>
          <w:lang w:val="ru-RU"/>
        </w:rPr>
        <w:t>МОНИТОРИНГА</w:t>
      </w:r>
      <w:r w:rsidRPr="007379DD">
        <w:rPr>
          <w:lang w:val="ru-RU"/>
        </w:rPr>
        <w:t xml:space="preserve"> </w:t>
      </w:r>
      <w:r w:rsidRPr="007379DD">
        <w:rPr>
          <w:rFonts w:hint="eastAsia"/>
          <w:lang w:val="ru-RU"/>
        </w:rPr>
        <w:t>БЕЗОПАСНОСТИ</w:t>
      </w:r>
    </w:p>
    <w:p w14:paraId="71BF22BA" w14:textId="77777777" w:rsidR="007379DD" w:rsidRPr="007379DD" w:rsidRDefault="007379DD" w:rsidP="007379DD">
      <w:pPr>
        <w:rPr>
          <w:lang w:val="ru-RU"/>
        </w:rPr>
      </w:pPr>
    </w:p>
    <w:p w14:paraId="4CA41C40" w14:textId="77777777" w:rsidR="007379DD" w:rsidRPr="007379DD" w:rsidRDefault="007379DD" w:rsidP="007379DD">
      <w:pPr>
        <w:rPr>
          <w:lang w:val="ru-RU"/>
        </w:rPr>
      </w:pPr>
      <w:r w:rsidRPr="007379DD">
        <w:rPr>
          <w:rFonts w:hint="eastAsia"/>
          <w:lang w:val="ru-RU"/>
        </w:rPr>
        <w:t>АНТИБАКТЕРИАЛЬНЫХ</w:t>
      </w:r>
      <w:r w:rsidRPr="007379DD">
        <w:rPr>
          <w:lang w:val="ru-RU"/>
        </w:rPr>
        <w:t xml:space="preserve"> </w:t>
      </w:r>
      <w:r w:rsidRPr="007379DD">
        <w:rPr>
          <w:rFonts w:hint="eastAsia"/>
          <w:lang w:val="ru-RU"/>
        </w:rPr>
        <w:t>ПРЕПАРАТОВ</w:t>
      </w:r>
    </w:p>
    <w:p w14:paraId="4EDCA5A1" w14:textId="77777777" w:rsidR="007379DD" w:rsidRPr="007379DD" w:rsidRDefault="007379DD" w:rsidP="007379DD">
      <w:pPr>
        <w:rPr>
          <w:lang w:val="ru-RU"/>
        </w:rPr>
      </w:pPr>
    </w:p>
    <w:p w14:paraId="01CAFE4A" w14:textId="77777777" w:rsidR="007379DD" w:rsidRPr="007379DD" w:rsidRDefault="007379DD" w:rsidP="007379DD">
      <w:pPr>
        <w:rPr>
          <w:lang w:val="ru-RU"/>
        </w:rPr>
      </w:pPr>
      <w:r w:rsidRPr="007379DD">
        <w:rPr>
          <w:rFonts w:hint="eastAsia"/>
          <w:lang w:val="ru-RU"/>
        </w:rPr>
        <w:t>Глава</w:t>
      </w:r>
      <w:r w:rsidRPr="007379DD">
        <w:rPr>
          <w:lang w:val="ru-RU"/>
        </w:rPr>
        <w:t xml:space="preserve"> 4 </w:t>
      </w:r>
      <w:r w:rsidRPr="007379DD">
        <w:rPr>
          <w:rFonts w:hint="eastAsia"/>
          <w:lang w:val="ru-RU"/>
        </w:rPr>
        <w:t>КЛИНИЧЕСКИЕ</w:t>
      </w:r>
      <w:r w:rsidRPr="007379DD">
        <w:rPr>
          <w:lang w:val="ru-RU"/>
        </w:rPr>
        <w:t xml:space="preserve"> </w:t>
      </w:r>
      <w:r w:rsidRPr="007379DD">
        <w:rPr>
          <w:rFonts w:hint="eastAsia"/>
          <w:lang w:val="ru-RU"/>
        </w:rPr>
        <w:t>ТИПЫ</w:t>
      </w:r>
      <w:r w:rsidRPr="007379DD">
        <w:rPr>
          <w:lang w:val="ru-RU"/>
        </w:rPr>
        <w:t xml:space="preserve"> </w:t>
      </w:r>
      <w:r w:rsidRPr="007379DD">
        <w:rPr>
          <w:rFonts w:hint="eastAsia"/>
          <w:lang w:val="ru-RU"/>
        </w:rPr>
        <w:t>НЕБЛАГОПРИЯТНЫХ</w:t>
      </w:r>
    </w:p>
    <w:p w14:paraId="638A0677" w14:textId="77777777" w:rsidR="007379DD" w:rsidRPr="007379DD" w:rsidRDefault="007379DD" w:rsidP="007379DD">
      <w:pPr>
        <w:rPr>
          <w:lang w:val="ru-RU"/>
        </w:rPr>
      </w:pPr>
    </w:p>
    <w:p w14:paraId="4126FC2B" w14:textId="77777777" w:rsidR="007379DD" w:rsidRPr="007379DD" w:rsidRDefault="007379DD" w:rsidP="007379DD">
      <w:pPr>
        <w:rPr>
          <w:lang w:val="ru-RU"/>
        </w:rPr>
      </w:pPr>
      <w:r w:rsidRPr="007379DD">
        <w:rPr>
          <w:rFonts w:hint="eastAsia"/>
          <w:lang w:val="ru-RU"/>
        </w:rPr>
        <w:t>РЕАКЦИЙ</w:t>
      </w:r>
      <w:r w:rsidRPr="007379DD">
        <w:rPr>
          <w:lang w:val="ru-RU"/>
        </w:rPr>
        <w:t xml:space="preserve"> </w:t>
      </w:r>
      <w:r w:rsidRPr="007379DD">
        <w:rPr>
          <w:rFonts w:hint="eastAsia"/>
          <w:lang w:val="ru-RU"/>
        </w:rPr>
        <w:t>НА</w:t>
      </w:r>
      <w:r w:rsidRPr="007379DD">
        <w:rPr>
          <w:lang w:val="ru-RU"/>
        </w:rPr>
        <w:t xml:space="preserve"> </w:t>
      </w:r>
      <w:r w:rsidRPr="007379DD">
        <w:rPr>
          <w:rFonts w:hint="eastAsia"/>
          <w:lang w:val="ru-RU"/>
        </w:rPr>
        <w:t>АНТИБАКТЕРИАЛЬНЫЕ</w:t>
      </w:r>
      <w:r w:rsidRPr="007379DD">
        <w:rPr>
          <w:lang w:val="ru-RU"/>
        </w:rPr>
        <w:t xml:space="preserve"> </w:t>
      </w:r>
      <w:r w:rsidRPr="007379DD">
        <w:rPr>
          <w:rFonts w:hint="eastAsia"/>
          <w:lang w:val="ru-RU"/>
        </w:rPr>
        <w:t>ПРЕПАРАТЫ</w:t>
      </w:r>
    </w:p>
    <w:p w14:paraId="0FA4CE8C" w14:textId="77777777" w:rsidR="007379DD" w:rsidRPr="007379DD" w:rsidRDefault="007379DD" w:rsidP="007379DD">
      <w:pPr>
        <w:rPr>
          <w:lang w:val="ru-RU"/>
        </w:rPr>
      </w:pPr>
    </w:p>
    <w:p w14:paraId="40948AEE" w14:textId="77777777" w:rsidR="007379DD" w:rsidRPr="007379DD" w:rsidRDefault="007379DD" w:rsidP="007379DD">
      <w:pPr>
        <w:rPr>
          <w:lang w:val="ru-RU"/>
        </w:rPr>
      </w:pPr>
      <w:r w:rsidRPr="007379DD">
        <w:rPr>
          <w:rFonts w:hint="eastAsia"/>
          <w:lang w:val="ru-RU"/>
        </w:rPr>
        <w:t>Глава</w:t>
      </w:r>
      <w:r w:rsidRPr="007379DD">
        <w:rPr>
          <w:lang w:val="ru-RU"/>
        </w:rPr>
        <w:t xml:space="preserve"> 5 </w:t>
      </w:r>
      <w:r w:rsidRPr="007379DD">
        <w:rPr>
          <w:rFonts w:hint="eastAsia"/>
          <w:lang w:val="ru-RU"/>
        </w:rPr>
        <w:t>ПРОБЛЕМЫ</w:t>
      </w:r>
      <w:r w:rsidRPr="007379DD">
        <w:rPr>
          <w:lang w:val="ru-RU"/>
        </w:rPr>
        <w:t xml:space="preserve"> </w:t>
      </w:r>
      <w:r w:rsidRPr="007379DD">
        <w:rPr>
          <w:rFonts w:hint="eastAsia"/>
          <w:lang w:val="ru-RU"/>
        </w:rPr>
        <w:t>ФАРМАКОНАДЗОРА</w:t>
      </w:r>
      <w:r w:rsidRPr="007379DD">
        <w:rPr>
          <w:lang w:val="ru-RU"/>
        </w:rPr>
        <w:t xml:space="preserve"> </w:t>
      </w:r>
      <w:r w:rsidRPr="007379DD">
        <w:rPr>
          <w:rFonts w:hint="eastAsia"/>
          <w:lang w:val="ru-RU"/>
        </w:rPr>
        <w:t>И</w:t>
      </w:r>
      <w:r w:rsidRPr="007379DD">
        <w:rPr>
          <w:lang w:val="ru-RU"/>
        </w:rPr>
        <w:t xml:space="preserve"> </w:t>
      </w:r>
      <w:r w:rsidRPr="007379DD">
        <w:rPr>
          <w:rFonts w:hint="eastAsia"/>
          <w:lang w:val="ru-RU"/>
        </w:rPr>
        <w:t>ДЕФЕКТЫ</w:t>
      </w:r>
    </w:p>
    <w:p w14:paraId="1DA29D89" w14:textId="77777777" w:rsidR="007379DD" w:rsidRPr="007379DD" w:rsidRDefault="007379DD" w:rsidP="007379DD">
      <w:pPr>
        <w:rPr>
          <w:lang w:val="ru-RU"/>
        </w:rPr>
      </w:pPr>
    </w:p>
    <w:p w14:paraId="028258C8" w14:textId="77777777" w:rsidR="007379DD" w:rsidRPr="007379DD" w:rsidRDefault="007379DD" w:rsidP="007379DD">
      <w:pPr>
        <w:rPr>
          <w:lang w:val="ru-RU"/>
        </w:rPr>
      </w:pPr>
      <w:r w:rsidRPr="007379DD">
        <w:rPr>
          <w:rFonts w:hint="eastAsia"/>
          <w:lang w:val="ru-RU"/>
        </w:rPr>
        <w:t>ФАРМАКОТЕРАПИИ</w:t>
      </w:r>
    </w:p>
    <w:p w14:paraId="5D94931F" w14:textId="77777777" w:rsidR="007379DD" w:rsidRPr="007379DD" w:rsidRDefault="007379DD" w:rsidP="007379DD">
      <w:pPr>
        <w:rPr>
          <w:lang w:val="ru-RU"/>
        </w:rPr>
      </w:pPr>
    </w:p>
    <w:p w14:paraId="27DCFB62" w14:textId="77777777" w:rsidR="007379DD" w:rsidRPr="007379DD" w:rsidRDefault="007379DD" w:rsidP="007379DD">
      <w:pPr>
        <w:rPr>
          <w:lang w:val="ru-RU"/>
        </w:rPr>
      </w:pPr>
      <w:r w:rsidRPr="007379DD">
        <w:rPr>
          <w:rFonts w:hint="eastAsia"/>
          <w:lang w:val="ru-RU"/>
        </w:rPr>
        <w:t>ЗАКЛЮЧЕНИЕ</w:t>
      </w:r>
    </w:p>
    <w:p w14:paraId="63A4B764" w14:textId="77777777" w:rsidR="007379DD" w:rsidRPr="007379DD" w:rsidRDefault="007379DD" w:rsidP="007379DD">
      <w:pPr>
        <w:rPr>
          <w:lang w:val="ru-RU"/>
        </w:rPr>
      </w:pPr>
    </w:p>
    <w:p w14:paraId="07F074DC" w14:textId="411C5A89" w:rsidR="007379DD" w:rsidRPr="007379DD" w:rsidRDefault="007379DD" w:rsidP="007379DD">
      <w:pPr>
        <w:rPr>
          <w:lang w:val="ru-RU"/>
        </w:rPr>
      </w:pPr>
      <w:r w:rsidRPr="007379DD">
        <w:rPr>
          <w:rFonts w:hint="eastAsia"/>
          <w:lang w:val="ru-RU"/>
        </w:rPr>
        <w:t>ВЫВОДЫ</w:t>
      </w:r>
    </w:p>
    <w:sectPr w:rsidR="007379DD" w:rsidRPr="007379DD" w:rsidSect="00A56B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10742" w14:textId="77777777" w:rsidR="00A56B36" w:rsidRPr="00C66E52" w:rsidRDefault="00A56B36">
      <w:pPr>
        <w:spacing w:after="0" w:line="240" w:lineRule="auto"/>
      </w:pPr>
      <w:r w:rsidRPr="00C66E52">
        <w:separator/>
      </w:r>
    </w:p>
  </w:endnote>
  <w:endnote w:type="continuationSeparator" w:id="0">
    <w:p w14:paraId="1C1CAD27" w14:textId="77777777" w:rsidR="00A56B36" w:rsidRPr="00C66E52" w:rsidRDefault="00A56B3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8F6C9" w14:textId="77777777" w:rsidR="00A56B36" w:rsidRPr="00C66E52" w:rsidRDefault="00A56B36"/>
    <w:p w14:paraId="60903F8E" w14:textId="77777777" w:rsidR="00A56B36" w:rsidRPr="00C66E52" w:rsidRDefault="00A56B36"/>
    <w:p w14:paraId="18E30FD1" w14:textId="77777777" w:rsidR="00A56B36" w:rsidRPr="00C66E52" w:rsidRDefault="00A56B36"/>
    <w:p w14:paraId="59E2879C" w14:textId="77777777" w:rsidR="00A56B36" w:rsidRPr="00C66E52" w:rsidRDefault="00A56B36"/>
    <w:p w14:paraId="62795ED6" w14:textId="77777777" w:rsidR="00A56B36" w:rsidRPr="00C66E52" w:rsidRDefault="00A56B36"/>
    <w:p w14:paraId="6538188C" w14:textId="77777777" w:rsidR="00A56B36" w:rsidRPr="00C66E52" w:rsidRDefault="00A56B36"/>
    <w:p w14:paraId="3412A6C6" w14:textId="77777777" w:rsidR="00A56B36" w:rsidRPr="00C66E52" w:rsidRDefault="00A56B36">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09EFAAA6" wp14:editId="4A7245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E3FC6" w14:textId="77777777" w:rsidR="00A56B36" w:rsidRPr="00C66E52" w:rsidRDefault="00A56B3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EFAA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6E3FC6" w14:textId="77777777" w:rsidR="00A56B36" w:rsidRPr="00C66E52" w:rsidRDefault="00A56B3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A94D3B2" w14:textId="77777777" w:rsidR="00A56B36" w:rsidRPr="00C66E52" w:rsidRDefault="00A56B36"/>
    <w:p w14:paraId="4A8A1E5E" w14:textId="77777777" w:rsidR="00A56B36" w:rsidRPr="00C66E52" w:rsidRDefault="00A56B36"/>
    <w:p w14:paraId="2FBBD9A9" w14:textId="77777777" w:rsidR="00A56B36" w:rsidRPr="00C66E52" w:rsidRDefault="00A56B36">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1CE1E765" wp14:editId="2176CC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A13DC" w14:textId="77777777" w:rsidR="00A56B36" w:rsidRPr="00C66E52" w:rsidRDefault="00A56B36"/>
                          <w:p w14:paraId="1188A715" w14:textId="77777777" w:rsidR="00A56B36" w:rsidRPr="00C66E52" w:rsidRDefault="00A56B3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E1E7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6A13DC" w14:textId="77777777" w:rsidR="00A56B36" w:rsidRPr="00C66E52" w:rsidRDefault="00A56B36"/>
                    <w:p w14:paraId="1188A715" w14:textId="77777777" w:rsidR="00A56B36" w:rsidRPr="00C66E52" w:rsidRDefault="00A56B3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499F63E" w14:textId="77777777" w:rsidR="00A56B36" w:rsidRPr="00C66E52" w:rsidRDefault="00A56B36"/>
    <w:p w14:paraId="31889E29" w14:textId="77777777" w:rsidR="00A56B36" w:rsidRPr="00C66E52" w:rsidRDefault="00A56B36">
      <w:pPr>
        <w:rPr>
          <w:sz w:val="2"/>
          <w:szCs w:val="2"/>
        </w:rPr>
      </w:pPr>
    </w:p>
    <w:p w14:paraId="61286B7A" w14:textId="77777777" w:rsidR="00A56B36" w:rsidRPr="00C66E52" w:rsidRDefault="00A56B36"/>
    <w:p w14:paraId="66B00654" w14:textId="77777777" w:rsidR="00A56B36" w:rsidRPr="00C66E52" w:rsidRDefault="00A56B36">
      <w:pPr>
        <w:spacing w:after="0" w:line="240" w:lineRule="auto"/>
      </w:pPr>
    </w:p>
  </w:footnote>
  <w:footnote w:type="continuationSeparator" w:id="0">
    <w:p w14:paraId="26D93FE9" w14:textId="77777777" w:rsidR="00A56B36" w:rsidRPr="00C66E52" w:rsidRDefault="00A56B3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B36"/>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20827</TotalTime>
  <Pages>2</Pages>
  <Words>127</Words>
  <Characters>729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3269</cp:revision>
  <cp:lastPrinted>2009-02-06T05:36:00Z</cp:lastPrinted>
  <dcterms:created xsi:type="dcterms:W3CDTF">2024-04-09T10:20:00Z</dcterms:created>
  <dcterms:modified xsi:type="dcterms:W3CDTF">2024-05-04T17:25:00Z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