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5156BA" w:rsidRDefault="005156BA" w:rsidP="005156BA">
      <w:r w:rsidRPr="0085668A">
        <w:rPr>
          <w:rFonts w:ascii="Times New Roman" w:eastAsia="Times New Roman" w:hAnsi="Times New Roman" w:cs="Times New Roman"/>
          <w:b/>
          <w:sz w:val="24"/>
          <w:szCs w:val="24"/>
          <w:lang w:eastAsia="zh-CN"/>
        </w:rPr>
        <w:t xml:space="preserve">Петрова Ольга Анатоліївна, </w:t>
      </w:r>
      <w:r w:rsidRPr="0085668A">
        <w:rPr>
          <w:rFonts w:ascii="Times New Roman" w:eastAsia="Times New Roman" w:hAnsi="Times New Roman" w:cs="Times New Roman"/>
          <w:sz w:val="24"/>
          <w:szCs w:val="24"/>
          <w:lang w:eastAsia="zh-CN"/>
        </w:rPr>
        <w:t xml:space="preserve">аспірант </w:t>
      </w:r>
      <w:r w:rsidRPr="0085668A">
        <w:rPr>
          <w:rFonts w:ascii="Times New Roman" w:eastAsia="Times New Roman" w:hAnsi="Times New Roman" w:cs="Times New Roman"/>
          <w:sz w:val="24"/>
          <w:szCs w:val="24"/>
          <w:lang w:eastAsia="ru-RU"/>
        </w:rPr>
        <w:t xml:space="preserve">кафедри програмних засобів, Національний університет "Запорізька політехніка". </w:t>
      </w:r>
      <w:r w:rsidRPr="0085668A">
        <w:rPr>
          <w:rFonts w:ascii="Times New Roman" w:eastAsia="Times New Roman" w:hAnsi="Times New Roman" w:cs="Times New Roman"/>
          <w:sz w:val="24"/>
          <w:szCs w:val="24"/>
          <w:lang w:eastAsia="zh-CN"/>
        </w:rPr>
        <w:t>Назва дисертації:</w:t>
      </w:r>
      <w:r w:rsidRPr="0085668A">
        <w:rPr>
          <w:rFonts w:ascii="Times New Roman" w:eastAsia="Times New Roman" w:hAnsi="Times New Roman" w:cs="Times New Roman"/>
          <w:b/>
          <w:i/>
          <w:sz w:val="24"/>
          <w:szCs w:val="24"/>
          <w:lang w:eastAsia="zh-CN"/>
        </w:rPr>
        <w:t xml:space="preserve"> </w:t>
      </w:r>
      <w:r w:rsidRPr="0085668A">
        <w:rPr>
          <w:rFonts w:ascii="Times New Roman" w:eastAsia="Times New Roman" w:hAnsi="Times New Roman" w:cs="Times New Roman"/>
          <w:sz w:val="24"/>
          <w:szCs w:val="24"/>
          <w:lang w:eastAsia="zh-CN"/>
        </w:rPr>
        <w:t>«</w:t>
      </w:r>
      <w:r w:rsidRPr="0085668A">
        <w:rPr>
          <w:rFonts w:ascii="Times New Roman" w:eastAsia="Times New Roman" w:hAnsi="Times New Roman" w:cs="Times New Roman"/>
          <w:spacing w:val="-6"/>
          <w:sz w:val="24"/>
          <w:szCs w:val="24"/>
          <w:lang w:eastAsia="ru-RU"/>
        </w:rPr>
        <w:t>Інформаційна технологія оцінювання надійності систем позиціонування та навігації всередині приміщення</w:t>
      </w:r>
      <w:r w:rsidRPr="0085668A">
        <w:rPr>
          <w:rFonts w:ascii="Times New Roman" w:eastAsia="Times New Roman" w:hAnsi="Times New Roman" w:cs="Times New Roman"/>
          <w:sz w:val="24"/>
          <w:szCs w:val="24"/>
          <w:lang w:eastAsia="zh-CN"/>
        </w:rPr>
        <w:t>». Шифр та назва спеціальності</w:t>
      </w:r>
      <w:r w:rsidRPr="0085668A">
        <w:rPr>
          <w:rFonts w:ascii="Times New Roman" w:eastAsia="Times New Roman" w:hAnsi="Times New Roman" w:cs="Times New Roman"/>
          <w:b/>
          <w:i/>
          <w:sz w:val="24"/>
          <w:szCs w:val="24"/>
          <w:lang w:eastAsia="zh-CN"/>
        </w:rPr>
        <w:t xml:space="preserve"> </w:t>
      </w:r>
      <w:r w:rsidRPr="0085668A">
        <w:rPr>
          <w:rFonts w:ascii="Times New Roman" w:eastAsia="Times New Roman" w:hAnsi="Times New Roman" w:cs="Times New Roman"/>
          <w:i/>
          <w:sz w:val="24"/>
          <w:szCs w:val="24"/>
          <w:lang w:eastAsia="zh-CN"/>
        </w:rPr>
        <w:t>–</w:t>
      </w:r>
      <w:r w:rsidRPr="0085668A">
        <w:rPr>
          <w:rFonts w:ascii="Times New Roman" w:eastAsia="Times New Roman" w:hAnsi="Times New Roman" w:cs="Times New Roman"/>
          <w:iCs/>
          <w:sz w:val="24"/>
          <w:szCs w:val="24"/>
          <w:lang w:eastAsia="zh-CN"/>
        </w:rPr>
        <w:t xml:space="preserve"> </w:t>
      </w:r>
      <w:r w:rsidRPr="0085668A">
        <w:rPr>
          <w:rFonts w:ascii="Times New Roman" w:eastAsia="Times New Roman" w:hAnsi="Times New Roman" w:cs="Times New Roman"/>
          <w:sz w:val="24"/>
          <w:szCs w:val="24"/>
          <w:lang w:eastAsia="zh-CN"/>
        </w:rPr>
        <w:t xml:space="preserve">05.13.06 – </w:t>
      </w:r>
      <w:r w:rsidRPr="0085668A">
        <w:rPr>
          <w:rFonts w:ascii="Times New Roman" w:eastAsia="Times New Roman" w:hAnsi="Times New Roman" w:cs="Times New Roman"/>
          <w:spacing w:val="-6"/>
          <w:sz w:val="24"/>
          <w:szCs w:val="24"/>
          <w:lang w:eastAsia="ru-RU"/>
        </w:rPr>
        <w:t xml:space="preserve">інформаційні технології. </w:t>
      </w:r>
      <w:r w:rsidRPr="0085668A">
        <w:rPr>
          <w:rFonts w:ascii="Times New Roman" w:eastAsia="Times New Roman" w:hAnsi="Times New Roman" w:cs="Times New Roman"/>
          <w:sz w:val="24"/>
          <w:szCs w:val="24"/>
          <w:lang w:eastAsia="zh-CN"/>
        </w:rPr>
        <w:t>Спецрада</w:t>
      </w:r>
      <w:r w:rsidRPr="0085668A">
        <w:rPr>
          <w:rFonts w:ascii="Times New Roman" w:eastAsia="Times New Roman" w:hAnsi="Times New Roman" w:cs="Times New Roman"/>
          <w:b/>
          <w:i/>
          <w:sz w:val="24"/>
          <w:szCs w:val="24"/>
          <w:lang w:eastAsia="zh-CN"/>
        </w:rPr>
        <w:t xml:space="preserve"> </w:t>
      </w:r>
      <w:r w:rsidRPr="0085668A">
        <w:rPr>
          <w:rFonts w:ascii="Times New Roman" w:eastAsia="Times New Roman" w:hAnsi="Times New Roman" w:cs="Times New Roman"/>
          <w:sz w:val="24"/>
          <w:szCs w:val="24"/>
          <w:lang w:eastAsia="zh-CN"/>
        </w:rPr>
        <w:t>Д 38.053.05 Чорноморського національного університету імені Петра Могили</w:t>
      </w:r>
    </w:p>
    <w:sectPr w:rsidR="00FC36B5" w:rsidRPr="005156B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E7D6C-6C78-4634-B767-B552CF54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cp:revision>
  <cp:lastPrinted>2009-02-06T05:36:00Z</cp:lastPrinted>
  <dcterms:created xsi:type="dcterms:W3CDTF">2020-06-01T08:43:00Z</dcterms:created>
  <dcterms:modified xsi:type="dcterms:W3CDTF">2020-06-12T20:26:00Z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