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3A" w:rsidRDefault="00B64851" w:rsidP="00B64851">
      <w:pPr>
        <w:rPr>
          <w:rFonts w:ascii="Times New Roman" w:eastAsia="Times New Roman" w:hAnsi="Times New Roman" w:cs="Times New Roman"/>
          <w:kern w:val="0"/>
          <w:sz w:val="28"/>
          <w:szCs w:val="28"/>
          <w:lang w:eastAsia="ru-RU"/>
        </w:rPr>
      </w:pPr>
      <w:bookmarkStart w:id="0" w:name="_GoBack"/>
      <w:r w:rsidRPr="00B64851">
        <w:rPr>
          <w:rFonts w:ascii="Times New Roman" w:eastAsia="Times New Roman" w:hAnsi="Times New Roman" w:cs="Times New Roman" w:hint="eastAsia"/>
          <w:kern w:val="0"/>
          <w:sz w:val="28"/>
          <w:szCs w:val="28"/>
          <w:lang w:eastAsia="ru-RU"/>
        </w:rPr>
        <w:t>Аніщук</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Ніна</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Володимирівна</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Правові</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засоби</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викорінення</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гендерного</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насильства</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в</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Україні</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історико</w:t>
      </w:r>
      <w:r w:rsidRPr="00B64851">
        <w:rPr>
          <w:rFonts w:ascii="Times New Roman" w:eastAsia="Times New Roman" w:hAnsi="Times New Roman" w:cs="Times New Roman"/>
          <w:kern w:val="0"/>
          <w:sz w:val="28"/>
          <w:szCs w:val="28"/>
          <w:lang w:eastAsia="ru-RU"/>
        </w:rPr>
        <w:t>-</w:t>
      </w:r>
      <w:r w:rsidRPr="00B64851">
        <w:rPr>
          <w:rFonts w:ascii="Times New Roman" w:eastAsia="Times New Roman" w:hAnsi="Times New Roman" w:cs="Times New Roman" w:hint="eastAsia"/>
          <w:kern w:val="0"/>
          <w:sz w:val="28"/>
          <w:szCs w:val="28"/>
          <w:lang w:eastAsia="ru-RU"/>
        </w:rPr>
        <w:t>теоретичний</w:t>
      </w:r>
      <w:r w:rsidRPr="00B64851">
        <w:rPr>
          <w:rFonts w:ascii="Times New Roman" w:eastAsia="Times New Roman" w:hAnsi="Times New Roman" w:cs="Times New Roman"/>
          <w:kern w:val="0"/>
          <w:sz w:val="28"/>
          <w:szCs w:val="28"/>
          <w:lang w:eastAsia="ru-RU"/>
        </w:rPr>
        <w:t xml:space="preserve"> </w:t>
      </w:r>
      <w:proofErr w:type="gramStart"/>
      <w:r w:rsidRPr="00B64851">
        <w:rPr>
          <w:rFonts w:ascii="Times New Roman" w:eastAsia="Times New Roman" w:hAnsi="Times New Roman" w:cs="Times New Roman" w:hint="eastAsia"/>
          <w:kern w:val="0"/>
          <w:sz w:val="28"/>
          <w:szCs w:val="28"/>
          <w:lang w:eastAsia="ru-RU"/>
        </w:rPr>
        <w:t>аналіз</w:t>
      </w:r>
      <w:r w:rsidRPr="00B64851">
        <w:rPr>
          <w:rFonts w:ascii="Times New Roman" w:eastAsia="Times New Roman" w:hAnsi="Times New Roman" w:cs="Times New Roman"/>
          <w:kern w:val="0"/>
          <w:sz w:val="28"/>
          <w:szCs w:val="28"/>
          <w:lang w:eastAsia="ru-RU"/>
        </w:rPr>
        <w:t xml:space="preserve"> :</w:t>
      </w:r>
      <w:proofErr w:type="gramEnd"/>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Дис</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д</w:t>
      </w:r>
      <w:r w:rsidRPr="00B64851">
        <w:rPr>
          <w:rFonts w:ascii="Times New Roman" w:eastAsia="Times New Roman" w:hAnsi="Times New Roman" w:cs="Times New Roman"/>
          <w:kern w:val="0"/>
          <w:sz w:val="28"/>
          <w:szCs w:val="28"/>
          <w:lang w:eastAsia="ru-RU"/>
        </w:rPr>
        <w:t>-</w:t>
      </w:r>
      <w:r w:rsidRPr="00B64851">
        <w:rPr>
          <w:rFonts w:ascii="Times New Roman" w:eastAsia="Times New Roman" w:hAnsi="Times New Roman" w:cs="Times New Roman" w:hint="eastAsia"/>
          <w:kern w:val="0"/>
          <w:sz w:val="28"/>
          <w:szCs w:val="28"/>
          <w:lang w:eastAsia="ru-RU"/>
        </w:rPr>
        <w:t>ра</w:t>
      </w:r>
      <w:r w:rsidRPr="00B64851">
        <w:rPr>
          <w:rFonts w:ascii="Times New Roman" w:eastAsia="Times New Roman" w:hAnsi="Times New Roman" w:cs="Times New Roman"/>
          <w:kern w:val="0"/>
          <w:sz w:val="28"/>
          <w:szCs w:val="28"/>
          <w:lang w:eastAsia="ru-RU"/>
        </w:rPr>
        <w:t xml:space="preserve"> </w:t>
      </w:r>
      <w:r w:rsidRPr="00B64851">
        <w:rPr>
          <w:rFonts w:ascii="Times New Roman" w:eastAsia="Times New Roman" w:hAnsi="Times New Roman" w:cs="Times New Roman" w:hint="eastAsia"/>
          <w:kern w:val="0"/>
          <w:sz w:val="28"/>
          <w:szCs w:val="28"/>
          <w:lang w:eastAsia="ru-RU"/>
        </w:rPr>
        <w:t>наук</w:t>
      </w:r>
      <w:r w:rsidRPr="00B64851">
        <w:rPr>
          <w:rFonts w:ascii="Times New Roman" w:eastAsia="Times New Roman" w:hAnsi="Times New Roman" w:cs="Times New Roman"/>
          <w:kern w:val="0"/>
          <w:sz w:val="28"/>
          <w:szCs w:val="28"/>
          <w:lang w:eastAsia="ru-RU"/>
        </w:rPr>
        <w:t xml:space="preserve">: 12.00.01 </w:t>
      </w:r>
      <w:r>
        <w:rPr>
          <w:rFonts w:ascii="Times New Roman" w:eastAsia="Times New Roman" w:hAnsi="Times New Roman" w:cs="Times New Roman"/>
          <w:kern w:val="0"/>
          <w:sz w:val="28"/>
          <w:szCs w:val="28"/>
          <w:lang w:eastAsia="ru-RU"/>
        </w:rPr>
        <w:t>–</w:t>
      </w:r>
      <w:r w:rsidRPr="00B64851">
        <w:rPr>
          <w:rFonts w:ascii="Times New Roman" w:eastAsia="Times New Roman" w:hAnsi="Times New Roman" w:cs="Times New Roman"/>
          <w:kern w:val="0"/>
          <w:sz w:val="28"/>
          <w:szCs w:val="28"/>
          <w:lang w:eastAsia="ru-RU"/>
        </w:rPr>
        <w:t xml:space="preserve"> 2008</w:t>
      </w:r>
    </w:p>
    <w:p w:rsidR="00B64851" w:rsidRDefault="00B64851" w:rsidP="00B64851"/>
    <w:p w:rsidR="00B64851" w:rsidRDefault="00B64851" w:rsidP="00B64851">
      <w:r>
        <w:rPr>
          <w:rFonts w:hint="eastAsia"/>
        </w:rPr>
        <w:t>Аніщук</w:t>
      </w:r>
      <w:r>
        <w:t></w:t>
      </w:r>
      <w:r>
        <w:rPr>
          <w:rFonts w:hint="eastAsia"/>
        </w:rPr>
        <w:t>Н</w:t>
      </w:r>
      <w:r>
        <w:t></w:t>
      </w:r>
      <w:r>
        <w:t></w:t>
      </w:r>
      <w:r>
        <w:rPr>
          <w:rFonts w:hint="eastAsia"/>
        </w:rPr>
        <w:t>В</w:t>
      </w:r>
      <w:r>
        <w:t></w:t>
      </w:r>
      <w:r>
        <w:t></w:t>
      </w:r>
      <w:r>
        <w:rPr>
          <w:rFonts w:hint="eastAsia"/>
        </w:rPr>
        <w:t>Правові</w:t>
      </w:r>
      <w:r>
        <w:t></w:t>
      </w:r>
      <w:r>
        <w:rPr>
          <w:rFonts w:hint="eastAsia"/>
        </w:rPr>
        <w:t>засоби</w:t>
      </w:r>
      <w:r>
        <w:t></w:t>
      </w:r>
      <w:r>
        <w:rPr>
          <w:rFonts w:hint="eastAsia"/>
        </w:rPr>
        <w:t>викорінення</w:t>
      </w:r>
      <w:r>
        <w:t></w:t>
      </w:r>
      <w:r>
        <w:rPr>
          <w:rFonts w:hint="eastAsia"/>
        </w:rPr>
        <w:t>гендерного</w:t>
      </w:r>
      <w:r>
        <w:t></w:t>
      </w:r>
      <w:r>
        <w:rPr>
          <w:rFonts w:hint="eastAsia"/>
        </w:rPr>
        <w:t>насильства</w:t>
      </w:r>
      <w:r>
        <w:t></w:t>
      </w:r>
      <w:r>
        <w:rPr>
          <w:rFonts w:hint="eastAsia"/>
        </w:rPr>
        <w:t>в</w:t>
      </w:r>
      <w:r>
        <w:t></w:t>
      </w:r>
      <w:r>
        <w:rPr>
          <w:rFonts w:hint="eastAsia"/>
        </w:rPr>
        <w:t>Україні</w:t>
      </w:r>
      <w:r>
        <w:t></w:t>
      </w:r>
      <w:r>
        <w:t></w:t>
      </w:r>
      <w:r>
        <w:rPr>
          <w:rFonts w:hint="eastAsia"/>
        </w:rPr>
        <w:t>історико</w:t>
      </w:r>
      <w:r>
        <w:t></w:t>
      </w:r>
      <w:r>
        <w:rPr>
          <w:rFonts w:hint="eastAsia"/>
        </w:rPr>
        <w:t>теоретичний</w:t>
      </w:r>
      <w:r>
        <w:t></w:t>
      </w:r>
      <w:r>
        <w:rPr>
          <w:rFonts w:hint="eastAsia"/>
        </w:rPr>
        <w:t>аналіз</w:t>
      </w:r>
      <w:r>
        <w:t></w:t>
      </w:r>
      <w:r>
        <w:t></w:t>
      </w:r>
      <w:r>
        <w:rPr>
          <w:rFonts w:hint="eastAsia"/>
        </w:rPr>
        <w:t>–</w:t>
      </w:r>
      <w:r>
        <w:t></w:t>
      </w:r>
      <w:r>
        <w:rPr>
          <w:rFonts w:hint="eastAsia"/>
        </w:rPr>
        <w:t>Рукопис</w:t>
      </w:r>
      <w:r>
        <w:t></w:t>
      </w:r>
    </w:p>
    <w:p w:rsidR="00B64851" w:rsidRDefault="00B64851" w:rsidP="00B64851"/>
    <w:p w:rsidR="00B64851" w:rsidRDefault="00B64851" w:rsidP="00B6485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теорія</w:t>
      </w:r>
      <w:r>
        <w:t></w:t>
      </w:r>
      <w:r>
        <w:rPr>
          <w:rFonts w:hint="eastAsia"/>
        </w:rPr>
        <w:t>та</w:t>
      </w:r>
      <w:r>
        <w:t></w:t>
      </w:r>
      <w:r>
        <w:rPr>
          <w:rFonts w:hint="eastAsia"/>
        </w:rPr>
        <w:t>історія</w:t>
      </w:r>
      <w:r>
        <w:t></w:t>
      </w:r>
      <w:r>
        <w:rPr>
          <w:rFonts w:hint="eastAsia"/>
        </w:rPr>
        <w:t>держави</w:t>
      </w:r>
      <w:r>
        <w:t></w:t>
      </w:r>
      <w:r>
        <w:rPr>
          <w:rFonts w:hint="eastAsia"/>
        </w:rPr>
        <w:t>і</w:t>
      </w:r>
      <w:r>
        <w:t></w:t>
      </w:r>
      <w:r>
        <w:rPr>
          <w:rFonts w:hint="eastAsia"/>
        </w:rPr>
        <w:t>права</w:t>
      </w:r>
      <w:r>
        <w:t></w:t>
      </w:r>
      <w:r>
        <w:t></w:t>
      </w:r>
      <w:r>
        <w:rPr>
          <w:rFonts w:hint="eastAsia"/>
        </w:rPr>
        <w:t>історія</w:t>
      </w:r>
      <w:r>
        <w:t></w:t>
      </w:r>
      <w:r>
        <w:rPr>
          <w:rFonts w:hint="eastAsia"/>
        </w:rPr>
        <w:t>політичних</w:t>
      </w:r>
      <w:r>
        <w:t></w:t>
      </w:r>
      <w:r>
        <w:rPr>
          <w:rFonts w:hint="eastAsia"/>
        </w:rPr>
        <w:t>і</w:t>
      </w:r>
      <w:r>
        <w:t></w:t>
      </w:r>
      <w:r>
        <w:rPr>
          <w:rFonts w:hint="eastAsia"/>
        </w:rPr>
        <w:t>правових</w:t>
      </w:r>
      <w:r>
        <w:t></w:t>
      </w:r>
      <w:r>
        <w:rPr>
          <w:rFonts w:hint="eastAsia"/>
        </w:rPr>
        <w:t>учень</w:t>
      </w:r>
      <w:r>
        <w:t></w:t>
      </w:r>
      <w:r>
        <w:t></w:t>
      </w:r>
      <w:r>
        <w:rPr>
          <w:rFonts w:hint="eastAsia"/>
        </w:rPr>
        <w:t>–</w:t>
      </w:r>
      <w:r>
        <w:t></w:t>
      </w:r>
      <w:r>
        <w:rPr>
          <w:rFonts w:hint="eastAsia"/>
        </w:rPr>
        <w:t>Одеська</w:t>
      </w:r>
      <w:r>
        <w:t></w:t>
      </w:r>
      <w:r>
        <w:rPr>
          <w:rFonts w:hint="eastAsia"/>
        </w:rPr>
        <w:t>національна</w:t>
      </w:r>
      <w:r>
        <w:t></w:t>
      </w:r>
      <w:r>
        <w:rPr>
          <w:rFonts w:hint="eastAsia"/>
        </w:rPr>
        <w:t>юридична</w:t>
      </w:r>
      <w:r>
        <w:t></w:t>
      </w:r>
      <w:r>
        <w:rPr>
          <w:rFonts w:hint="eastAsia"/>
        </w:rPr>
        <w:t>академія</w:t>
      </w:r>
      <w:r>
        <w:t></w:t>
      </w:r>
      <w:r>
        <w:t></w:t>
      </w:r>
      <w:r>
        <w:rPr>
          <w:rFonts w:hint="eastAsia"/>
        </w:rPr>
        <w:t>Одеса</w:t>
      </w:r>
      <w:r>
        <w:t></w:t>
      </w:r>
      <w:r>
        <w:t></w:t>
      </w:r>
      <w:r>
        <w:t></w:t>
      </w:r>
      <w:r>
        <w:t></w:t>
      </w:r>
      <w:r>
        <w:t></w:t>
      </w:r>
      <w:r>
        <w:t></w:t>
      </w:r>
      <w:r>
        <w:t></w:t>
      </w:r>
    </w:p>
    <w:p w:rsidR="00B64851" w:rsidRDefault="00B64851" w:rsidP="00B64851"/>
    <w:p w:rsidR="00B64851" w:rsidRPr="00B64851" w:rsidRDefault="00B64851" w:rsidP="00B64851">
      <w:r>
        <w:rPr>
          <w:rFonts w:hint="eastAsia"/>
        </w:rPr>
        <w:t>Дисертацію</w:t>
      </w:r>
      <w:r>
        <w:t></w:t>
      </w:r>
      <w:r>
        <w:rPr>
          <w:rFonts w:hint="eastAsia"/>
        </w:rPr>
        <w:t>присвячено</w:t>
      </w:r>
      <w:r>
        <w:t></w:t>
      </w:r>
      <w:r>
        <w:rPr>
          <w:rFonts w:hint="eastAsia"/>
        </w:rPr>
        <w:t>комплексному</w:t>
      </w:r>
      <w:r>
        <w:t></w:t>
      </w:r>
      <w:r>
        <w:rPr>
          <w:rFonts w:hint="eastAsia"/>
        </w:rPr>
        <w:t>та</w:t>
      </w:r>
      <w:r>
        <w:t></w:t>
      </w:r>
      <w:r>
        <w:rPr>
          <w:rFonts w:hint="eastAsia"/>
        </w:rPr>
        <w:t>системному</w:t>
      </w:r>
      <w:r>
        <w:t></w:t>
      </w:r>
      <w:r>
        <w:rPr>
          <w:rFonts w:hint="eastAsia"/>
        </w:rPr>
        <w:t>історико</w:t>
      </w:r>
      <w:r>
        <w:t></w:t>
      </w:r>
      <w:r>
        <w:rPr>
          <w:rFonts w:hint="eastAsia"/>
        </w:rPr>
        <w:t>теоретичному</w:t>
      </w:r>
      <w:r>
        <w:t></w:t>
      </w:r>
      <w:r>
        <w:rPr>
          <w:rFonts w:hint="eastAsia"/>
        </w:rPr>
        <w:t>аналізу</w:t>
      </w:r>
      <w:r>
        <w:t></w:t>
      </w:r>
      <w:r>
        <w:rPr>
          <w:rFonts w:hint="eastAsia"/>
        </w:rPr>
        <w:t>проблеми</w:t>
      </w:r>
      <w:r>
        <w:t></w:t>
      </w:r>
      <w:r>
        <w:rPr>
          <w:rFonts w:hint="eastAsia"/>
        </w:rPr>
        <w:t>гендерного</w:t>
      </w:r>
      <w:r>
        <w:t></w:t>
      </w:r>
      <w:r>
        <w:rPr>
          <w:rFonts w:hint="eastAsia"/>
        </w:rPr>
        <w:t>насильства</w:t>
      </w:r>
      <w:r>
        <w:t></w:t>
      </w:r>
      <w:r>
        <w:rPr>
          <w:rFonts w:hint="eastAsia"/>
        </w:rPr>
        <w:t>під</w:t>
      </w:r>
      <w:r>
        <w:t></w:t>
      </w:r>
      <w:r>
        <w:rPr>
          <w:rFonts w:hint="eastAsia"/>
        </w:rPr>
        <w:t>кутом</w:t>
      </w:r>
      <w:r>
        <w:t></w:t>
      </w:r>
      <w:r>
        <w:rPr>
          <w:rFonts w:hint="eastAsia"/>
        </w:rPr>
        <w:t>зору</w:t>
      </w:r>
      <w:r>
        <w:t></w:t>
      </w:r>
      <w:r>
        <w:rPr>
          <w:rFonts w:hint="eastAsia"/>
        </w:rPr>
        <w:t>висвітлення</w:t>
      </w:r>
      <w:r>
        <w:t></w:t>
      </w:r>
      <w:r>
        <w:rPr>
          <w:rFonts w:hint="eastAsia"/>
        </w:rPr>
        <w:t>правових</w:t>
      </w:r>
      <w:r>
        <w:t></w:t>
      </w:r>
      <w:r>
        <w:rPr>
          <w:rFonts w:hint="eastAsia"/>
        </w:rPr>
        <w:t>засобів</w:t>
      </w:r>
      <w:r>
        <w:t></w:t>
      </w:r>
      <w:r>
        <w:rPr>
          <w:rFonts w:hint="eastAsia"/>
        </w:rPr>
        <w:t>його</w:t>
      </w:r>
      <w:r>
        <w:t></w:t>
      </w:r>
      <w:r>
        <w:rPr>
          <w:rFonts w:hint="eastAsia"/>
        </w:rPr>
        <w:t>викорінення</w:t>
      </w:r>
      <w:r>
        <w:t></w:t>
      </w:r>
      <w:r>
        <w:rPr>
          <w:rFonts w:hint="eastAsia"/>
        </w:rPr>
        <w:t>в</w:t>
      </w:r>
      <w:r>
        <w:t></w:t>
      </w:r>
      <w:r>
        <w:rPr>
          <w:rFonts w:hint="eastAsia"/>
        </w:rPr>
        <w:t>Україні</w:t>
      </w:r>
      <w:r>
        <w:t></w:t>
      </w:r>
      <w:r>
        <w:t></w:t>
      </w:r>
      <w:r>
        <w:rPr>
          <w:rFonts w:hint="eastAsia"/>
        </w:rPr>
        <w:t>Гендерний</w:t>
      </w:r>
      <w:r>
        <w:t></w:t>
      </w:r>
      <w:r>
        <w:rPr>
          <w:rFonts w:hint="eastAsia"/>
        </w:rPr>
        <w:t>підхід</w:t>
      </w:r>
      <w:r>
        <w:t></w:t>
      </w:r>
      <w:r>
        <w:t></w:t>
      </w:r>
      <w:r>
        <w:rPr>
          <w:rFonts w:hint="eastAsia"/>
        </w:rPr>
        <w:t>покладений</w:t>
      </w:r>
      <w:r>
        <w:t></w:t>
      </w:r>
      <w:r>
        <w:rPr>
          <w:rFonts w:hint="eastAsia"/>
        </w:rPr>
        <w:t>в</w:t>
      </w:r>
      <w:r>
        <w:t></w:t>
      </w:r>
      <w:r>
        <w:rPr>
          <w:rFonts w:hint="eastAsia"/>
        </w:rPr>
        <w:t>основу</w:t>
      </w:r>
      <w:r>
        <w:t></w:t>
      </w:r>
      <w:r>
        <w:rPr>
          <w:rFonts w:hint="eastAsia"/>
        </w:rPr>
        <w:t>дослідження</w:t>
      </w:r>
      <w:r>
        <w:t></w:t>
      </w:r>
      <w:r>
        <w:t></w:t>
      </w:r>
      <w:r>
        <w:rPr>
          <w:rFonts w:hint="eastAsia"/>
        </w:rPr>
        <w:t>руйнує</w:t>
      </w:r>
      <w:r>
        <w:t></w:t>
      </w:r>
      <w:r>
        <w:rPr>
          <w:rFonts w:hint="eastAsia"/>
        </w:rPr>
        <w:t>традиційні</w:t>
      </w:r>
      <w:r>
        <w:t></w:t>
      </w:r>
      <w:r>
        <w:rPr>
          <w:rFonts w:hint="eastAsia"/>
        </w:rPr>
        <w:t>погляди</w:t>
      </w:r>
      <w:r>
        <w:t></w:t>
      </w:r>
      <w:r>
        <w:t></w:t>
      </w:r>
      <w:r>
        <w:rPr>
          <w:rFonts w:hint="eastAsia"/>
        </w:rPr>
        <w:t>за</w:t>
      </w:r>
      <w:r>
        <w:t></w:t>
      </w:r>
      <w:r>
        <w:rPr>
          <w:rFonts w:hint="eastAsia"/>
        </w:rPr>
        <w:t>якими</w:t>
      </w:r>
      <w:r>
        <w:t></w:t>
      </w:r>
      <w:r>
        <w:rPr>
          <w:rFonts w:hint="eastAsia"/>
        </w:rPr>
        <w:t>тема</w:t>
      </w:r>
      <w:r>
        <w:t></w:t>
      </w:r>
      <w:r>
        <w:rPr>
          <w:rFonts w:hint="eastAsia"/>
        </w:rPr>
        <w:t>насильства</w:t>
      </w:r>
      <w:r>
        <w:t></w:t>
      </w:r>
      <w:r>
        <w:rPr>
          <w:rFonts w:hint="eastAsia"/>
        </w:rPr>
        <w:t>за</w:t>
      </w:r>
      <w:r>
        <w:t></w:t>
      </w:r>
      <w:r>
        <w:rPr>
          <w:rFonts w:hint="eastAsia"/>
        </w:rPr>
        <w:t>ознакою</w:t>
      </w:r>
      <w:r>
        <w:t></w:t>
      </w:r>
      <w:r>
        <w:rPr>
          <w:rFonts w:hint="eastAsia"/>
        </w:rPr>
        <w:t>статі</w:t>
      </w:r>
      <w:r>
        <w:t></w:t>
      </w:r>
      <w:r>
        <w:rPr>
          <w:rFonts w:hint="eastAsia"/>
        </w:rPr>
        <w:t>в</w:t>
      </w:r>
      <w:r>
        <w:t></w:t>
      </w:r>
      <w:r>
        <w:rPr>
          <w:rFonts w:hint="eastAsia"/>
        </w:rPr>
        <w:t>юриспруденції</w:t>
      </w:r>
      <w:r>
        <w:t></w:t>
      </w:r>
      <w:r>
        <w:rPr>
          <w:rFonts w:hint="eastAsia"/>
        </w:rPr>
        <w:t>висвітлювалася</w:t>
      </w:r>
      <w:r>
        <w:t></w:t>
      </w:r>
      <w:r>
        <w:rPr>
          <w:rFonts w:hint="eastAsia"/>
        </w:rPr>
        <w:t>переважно</w:t>
      </w:r>
      <w:r>
        <w:t></w:t>
      </w:r>
      <w:r>
        <w:rPr>
          <w:rFonts w:hint="eastAsia"/>
        </w:rPr>
        <w:t>з</w:t>
      </w:r>
      <w:r>
        <w:t></w:t>
      </w:r>
      <w:r>
        <w:rPr>
          <w:rFonts w:hint="eastAsia"/>
        </w:rPr>
        <w:t>позиції</w:t>
      </w:r>
      <w:r>
        <w:t></w:t>
      </w:r>
      <w:r>
        <w:rPr>
          <w:rFonts w:hint="eastAsia"/>
        </w:rPr>
        <w:t>кримінального</w:t>
      </w:r>
      <w:r>
        <w:t></w:t>
      </w:r>
      <w:r>
        <w:rPr>
          <w:rFonts w:hint="eastAsia"/>
        </w:rPr>
        <w:t>права</w:t>
      </w:r>
      <w:r>
        <w:t></w:t>
      </w:r>
      <w:r>
        <w:rPr>
          <w:rFonts w:hint="eastAsia"/>
        </w:rPr>
        <w:t>та</w:t>
      </w:r>
      <w:r>
        <w:t></w:t>
      </w:r>
      <w:r>
        <w:rPr>
          <w:rFonts w:hint="eastAsia"/>
        </w:rPr>
        <w:t>кримінофамілістики</w:t>
      </w:r>
      <w:r>
        <w:t></w:t>
      </w:r>
      <w:r>
        <w:t></w:t>
      </w:r>
      <w:r>
        <w:rPr>
          <w:rFonts w:hint="eastAsia"/>
        </w:rPr>
        <w:t>що</w:t>
      </w:r>
      <w:r>
        <w:t></w:t>
      </w:r>
      <w:r>
        <w:rPr>
          <w:rFonts w:hint="eastAsia"/>
        </w:rPr>
        <w:t>виключало</w:t>
      </w:r>
      <w:r>
        <w:t></w:t>
      </w:r>
      <w:r>
        <w:rPr>
          <w:rFonts w:hint="eastAsia"/>
        </w:rPr>
        <w:t>її</w:t>
      </w:r>
      <w:r>
        <w:t></w:t>
      </w:r>
      <w:r>
        <w:rPr>
          <w:rFonts w:hint="eastAsia"/>
        </w:rPr>
        <w:t>розгляд</w:t>
      </w:r>
      <w:r>
        <w:t></w:t>
      </w:r>
      <w:r>
        <w:rPr>
          <w:rFonts w:hint="eastAsia"/>
        </w:rPr>
        <w:t>у</w:t>
      </w:r>
      <w:r>
        <w:t></w:t>
      </w:r>
      <w:r>
        <w:rPr>
          <w:rFonts w:hint="eastAsia"/>
        </w:rPr>
        <w:t>рамках</w:t>
      </w:r>
      <w:r>
        <w:t></w:t>
      </w:r>
      <w:r>
        <w:rPr>
          <w:rFonts w:hint="eastAsia"/>
        </w:rPr>
        <w:t>гендерного</w:t>
      </w:r>
      <w:r>
        <w:t></w:t>
      </w:r>
      <w:r>
        <w:rPr>
          <w:rFonts w:hint="eastAsia"/>
        </w:rPr>
        <w:t>права</w:t>
      </w:r>
      <w:r>
        <w:t></w:t>
      </w:r>
      <w:r>
        <w:t></w:t>
      </w:r>
      <w:r>
        <w:rPr>
          <w:rFonts w:hint="eastAsia"/>
        </w:rPr>
        <w:t>Надаються</w:t>
      </w:r>
      <w:r>
        <w:t></w:t>
      </w:r>
      <w:r>
        <w:rPr>
          <w:rFonts w:hint="eastAsia"/>
        </w:rPr>
        <w:t>науково</w:t>
      </w:r>
      <w:r>
        <w:t></w:t>
      </w:r>
      <w:r>
        <w:rPr>
          <w:rFonts w:hint="eastAsia"/>
        </w:rPr>
        <w:t>обґрунтовані</w:t>
      </w:r>
      <w:r>
        <w:t></w:t>
      </w:r>
      <w:r>
        <w:rPr>
          <w:rFonts w:hint="eastAsia"/>
        </w:rPr>
        <w:t>положення</w:t>
      </w:r>
      <w:r>
        <w:t></w:t>
      </w:r>
      <w:r>
        <w:t></w:t>
      </w:r>
      <w:r>
        <w:rPr>
          <w:rFonts w:hint="eastAsia"/>
        </w:rPr>
        <w:t>висновки</w:t>
      </w:r>
      <w:r>
        <w:t></w:t>
      </w:r>
      <w:r>
        <w:rPr>
          <w:rFonts w:hint="eastAsia"/>
        </w:rPr>
        <w:t>й</w:t>
      </w:r>
      <w:r>
        <w:t></w:t>
      </w:r>
      <w:r>
        <w:rPr>
          <w:rFonts w:hint="eastAsia"/>
        </w:rPr>
        <w:t>пропозиції</w:t>
      </w:r>
      <w:r>
        <w:t></w:t>
      </w:r>
      <w:r>
        <w:t></w:t>
      </w:r>
      <w:r>
        <w:rPr>
          <w:rFonts w:hint="eastAsia"/>
        </w:rPr>
        <w:t>які</w:t>
      </w:r>
      <w:r>
        <w:t></w:t>
      </w:r>
      <w:r>
        <w:rPr>
          <w:rFonts w:hint="eastAsia"/>
        </w:rPr>
        <w:t>відкривають</w:t>
      </w:r>
      <w:r>
        <w:t></w:t>
      </w:r>
      <w:r>
        <w:rPr>
          <w:rFonts w:hint="eastAsia"/>
        </w:rPr>
        <w:t>нове</w:t>
      </w:r>
      <w:r>
        <w:t></w:t>
      </w:r>
      <w:r>
        <w:rPr>
          <w:rFonts w:hint="eastAsia"/>
        </w:rPr>
        <w:t>бачення</w:t>
      </w:r>
      <w:r>
        <w:t></w:t>
      </w:r>
      <w:r>
        <w:rPr>
          <w:rFonts w:hint="eastAsia"/>
        </w:rPr>
        <w:t>цієї</w:t>
      </w:r>
      <w:r>
        <w:t></w:t>
      </w:r>
      <w:r>
        <w:rPr>
          <w:rFonts w:hint="eastAsia"/>
        </w:rPr>
        <w:t>проблеми</w:t>
      </w:r>
      <w:r>
        <w:t></w:t>
      </w:r>
      <w:r>
        <w:rPr>
          <w:rFonts w:hint="eastAsia"/>
        </w:rPr>
        <w:t>крізь</w:t>
      </w:r>
      <w:r>
        <w:t></w:t>
      </w:r>
      <w:r>
        <w:rPr>
          <w:rFonts w:hint="eastAsia"/>
        </w:rPr>
        <w:t>гендерно</w:t>
      </w:r>
      <w:r>
        <w:t></w:t>
      </w:r>
      <w:r>
        <w:rPr>
          <w:rFonts w:hint="eastAsia"/>
        </w:rPr>
        <w:t>правовий</w:t>
      </w:r>
      <w:r>
        <w:t></w:t>
      </w:r>
      <w:r>
        <w:rPr>
          <w:rFonts w:hint="eastAsia"/>
        </w:rPr>
        <w:t>вимір</w:t>
      </w:r>
      <w:r>
        <w:t></w:t>
      </w:r>
      <w:r>
        <w:rPr>
          <w:rFonts w:hint="eastAsia"/>
        </w:rPr>
        <w:t>у</w:t>
      </w:r>
      <w:r>
        <w:t></w:t>
      </w:r>
      <w:r>
        <w:rPr>
          <w:rFonts w:hint="eastAsia"/>
        </w:rPr>
        <w:t>контексті</w:t>
      </w:r>
      <w:r>
        <w:t></w:t>
      </w:r>
      <w:r>
        <w:rPr>
          <w:rFonts w:hint="eastAsia"/>
        </w:rPr>
        <w:t>соціостатевої</w:t>
      </w:r>
      <w:r>
        <w:t></w:t>
      </w:r>
      <w:r>
        <w:rPr>
          <w:rFonts w:hint="eastAsia"/>
        </w:rPr>
        <w:t>дискримінації</w:t>
      </w:r>
      <w:r>
        <w:t></w:t>
      </w:r>
      <w:r>
        <w:rPr>
          <w:rFonts w:hint="eastAsia"/>
        </w:rPr>
        <w:t>та</w:t>
      </w:r>
      <w:r>
        <w:t></w:t>
      </w:r>
      <w:r>
        <w:rPr>
          <w:rFonts w:hint="eastAsia"/>
        </w:rPr>
        <w:t>гендерної</w:t>
      </w:r>
      <w:r>
        <w:t></w:t>
      </w:r>
      <w:r>
        <w:rPr>
          <w:rFonts w:hint="eastAsia"/>
        </w:rPr>
        <w:t>нерівності</w:t>
      </w:r>
      <w:r>
        <w:t></w:t>
      </w:r>
      <w:bookmarkEnd w:id="0"/>
    </w:p>
    <w:sectPr w:rsidR="00B64851" w:rsidRPr="00B6485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146" w:rsidRDefault="00EA4146">
      <w:pPr>
        <w:spacing w:after="0" w:line="240" w:lineRule="auto"/>
      </w:pPr>
      <w:r>
        <w:separator/>
      </w:r>
    </w:p>
  </w:endnote>
  <w:endnote w:type="continuationSeparator" w:id="0">
    <w:p w:rsidR="00EA4146" w:rsidRDefault="00EA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146" w:rsidRDefault="00EA4146"/>
    <w:p w:rsidR="00EA4146" w:rsidRDefault="00EA4146"/>
    <w:p w:rsidR="00EA4146" w:rsidRDefault="00EA4146"/>
    <w:p w:rsidR="00EA4146" w:rsidRDefault="00EA4146"/>
    <w:p w:rsidR="00EA4146" w:rsidRDefault="00EA4146"/>
    <w:p w:rsidR="00EA4146" w:rsidRDefault="00EA4146"/>
    <w:p w:rsidR="00EA4146" w:rsidRDefault="00EA414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146" w:rsidRDefault="00EA4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A4146" w:rsidRDefault="00EA4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A4146" w:rsidRDefault="00EA4146"/>
    <w:p w:rsidR="00EA4146" w:rsidRDefault="00EA4146"/>
    <w:p w:rsidR="00EA4146" w:rsidRDefault="00EA414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146" w:rsidRDefault="00EA4146"/>
                          <w:p w:rsidR="00EA4146" w:rsidRDefault="00EA41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A4146" w:rsidRDefault="00EA4146"/>
                    <w:p w:rsidR="00EA4146" w:rsidRDefault="00EA41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A4146" w:rsidRDefault="00EA4146"/>
    <w:p w:rsidR="00EA4146" w:rsidRDefault="00EA4146">
      <w:pPr>
        <w:rPr>
          <w:sz w:val="2"/>
          <w:szCs w:val="2"/>
        </w:rPr>
      </w:pPr>
    </w:p>
    <w:p w:rsidR="00EA4146" w:rsidRDefault="00EA4146"/>
    <w:p w:rsidR="00EA4146" w:rsidRDefault="00EA4146">
      <w:pPr>
        <w:spacing w:after="0" w:line="240" w:lineRule="auto"/>
      </w:pPr>
    </w:p>
  </w:footnote>
  <w:footnote w:type="continuationSeparator" w:id="0">
    <w:p w:rsidR="00EA4146" w:rsidRDefault="00EA4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46"/>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76D6C-BF85-4C40-9B9E-69C7720F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15570</TotalTime>
  <Pages>1</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515</cp:revision>
  <cp:lastPrinted>2009-02-06T05:36:00Z</cp:lastPrinted>
  <dcterms:created xsi:type="dcterms:W3CDTF">2023-09-07T12:38:00Z</dcterms:created>
  <dcterms:modified xsi:type="dcterms:W3CDTF">2023-11-16T10:21:00Z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