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4968" w14:textId="6F08D9BF" w:rsidR="00E52F77" w:rsidRDefault="00A12D81" w:rsidP="00A12D81">
      <w:r w:rsidRPr="00A12D81">
        <w:rPr>
          <w:rFonts w:hint="eastAsia"/>
        </w:rPr>
        <w:t>Ахметшин</w:t>
      </w:r>
      <w:r w:rsidRPr="00A12D81">
        <w:t xml:space="preserve"> </w:t>
      </w:r>
      <w:r w:rsidRPr="00A12D81">
        <w:rPr>
          <w:rFonts w:hint="eastAsia"/>
        </w:rPr>
        <w:t>Эльвир</w:t>
      </w:r>
      <w:r w:rsidRPr="00A12D81">
        <w:t xml:space="preserve"> </w:t>
      </w:r>
      <w:r w:rsidRPr="00A12D81">
        <w:rPr>
          <w:rFonts w:hint="eastAsia"/>
        </w:rPr>
        <w:t>Мунирович</w:t>
      </w:r>
      <w:r>
        <w:t xml:space="preserve"> </w:t>
      </w:r>
      <w:r w:rsidRPr="00A12D81">
        <w:rPr>
          <w:rFonts w:hint="eastAsia"/>
        </w:rPr>
        <w:t>Стратегия</w:t>
      </w:r>
      <w:r w:rsidRPr="00A12D81">
        <w:t xml:space="preserve"> </w:t>
      </w:r>
      <w:r w:rsidRPr="00A12D81">
        <w:rPr>
          <w:rFonts w:hint="eastAsia"/>
        </w:rPr>
        <w:t>трансформации</w:t>
      </w:r>
      <w:r w:rsidRPr="00A12D81">
        <w:t xml:space="preserve"> </w:t>
      </w:r>
      <w:r w:rsidRPr="00A12D81">
        <w:rPr>
          <w:rFonts w:hint="eastAsia"/>
        </w:rPr>
        <w:t>и</w:t>
      </w:r>
      <w:r w:rsidRPr="00A12D81">
        <w:t xml:space="preserve"> </w:t>
      </w:r>
      <w:r w:rsidRPr="00A12D81">
        <w:rPr>
          <w:rFonts w:hint="eastAsia"/>
        </w:rPr>
        <w:t>интеграции</w:t>
      </w:r>
      <w:r w:rsidRPr="00A12D81">
        <w:t xml:space="preserve"> </w:t>
      </w:r>
      <w:r w:rsidRPr="00A12D81">
        <w:rPr>
          <w:rFonts w:hint="eastAsia"/>
        </w:rPr>
        <w:t>современного</w:t>
      </w:r>
      <w:r w:rsidRPr="00A12D81">
        <w:t xml:space="preserve"> </w:t>
      </w:r>
      <w:r w:rsidRPr="00A12D81">
        <w:rPr>
          <w:rFonts w:hint="eastAsia"/>
        </w:rPr>
        <w:t>университета</w:t>
      </w:r>
      <w:r w:rsidRPr="00A12D81">
        <w:t xml:space="preserve"> </w:t>
      </w:r>
      <w:r w:rsidRPr="00A12D81">
        <w:rPr>
          <w:rFonts w:hint="eastAsia"/>
        </w:rPr>
        <w:t>в</w:t>
      </w:r>
      <w:r w:rsidRPr="00A12D81">
        <w:t xml:space="preserve"> </w:t>
      </w:r>
      <w:r w:rsidRPr="00A12D81">
        <w:rPr>
          <w:rFonts w:hint="eastAsia"/>
        </w:rPr>
        <w:t>мировой</w:t>
      </w:r>
      <w:r w:rsidRPr="00A12D81">
        <w:t xml:space="preserve"> </w:t>
      </w:r>
      <w:r w:rsidRPr="00A12D81">
        <w:rPr>
          <w:rFonts w:hint="eastAsia"/>
        </w:rPr>
        <w:t>инновационный</w:t>
      </w:r>
      <w:r w:rsidRPr="00A12D81">
        <w:t xml:space="preserve"> </w:t>
      </w:r>
      <w:r w:rsidRPr="00A12D81">
        <w:rPr>
          <w:rFonts w:hint="eastAsia"/>
        </w:rPr>
        <w:t>процесс</w:t>
      </w:r>
    </w:p>
    <w:p w14:paraId="36CE3535" w14:textId="77777777" w:rsidR="00A12D81" w:rsidRDefault="00A12D81" w:rsidP="00A12D81">
      <w:r>
        <w:rPr>
          <w:rFonts w:hint="eastAsia"/>
        </w:rPr>
        <w:t>ОГЛАВЛЕНИЕ</w:t>
      </w:r>
      <w:r>
        <w:t xml:space="preserve"> </w:t>
      </w:r>
      <w:r>
        <w:rPr>
          <w:rFonts w:hint="eastAsia"/>
        </w:rPr>
        <w:t>ДИССЕРТАЦИИ</w:t>
      </w:r>
    </w:p>
    <w:p w14:paraId="1FDBFA30" w14:textId="77777777" w:rsidR="00A12D81" w:rsidRDefault="00A12D81" w:rsidP="00A12D81">
      <w:r>
        <w:rPr>
          <w:rFonts w:hint="eastAsia"/>
        </w:rPr>
        <w:t>кандидат</w:t>
      </w:r>
      <w:r>
        <w:t xml:space="preserve"> </w:t>
      </w:r>
      <w:r>
        <w:rPr>
          <w:rFonts w:hint="eastAsia"/>
        </w:rPr>
        <w:t>наук</w:t>
      </w:r>
      <w:r>
        <w:t xml:space="preserve"> </w:t>
      </w:r>
      <w:r>
        <w:rPr>
          <w:rFonts w:hint="eastAsia"/>
        </w:rPr>
        <w:t>Ахметшин</w:t>
      </w:r>
      <w:r>
        <w:t xml:space="preserve"> </w:t>
      </w:r>
      <w:r>
        <w:rPr>
          <w:rFonts w:hint="eastAsia"/>
        </w:rPr>
        <w:t>Эльвир</w:t>
      </w:r>
      <w:r>
        <w:t xml:space="preserve"> </w:t>
      </w:r>
      <w:r>
        <w:rPr>
          <w:rFonts w:hint="eastAsia"/>
        </w:rPr>
        <w:t>Мунирович</w:t>
      </w:r>
    </w:p>
    <w:p w14:paraId="5519C54C" w14:textId="77777777" w:rsidR="00A12D81" w:rsidRDefault="00A12D81" w:rsidP="00A12D81">
      <w:r>
        <w:rPr>
          <w:rFonts w:hint="eastAsia"/>
        </w:rPr>
        <w:t>Введение</w:t>
      </w:r>
    </w:p>
    <w:p w14:paraId="58B2E7D9" w14:textId="77777777" w:rsidR="00A12D81" w:rsidRDefault="00A12D81" w:rsidP="00A12D81"/>
    <w:p w14:paraId="6275579B" w14:textId="77777777" w:rsidR="00A12D81" w:rsidRDefault="00A12D81" w:rsidP="00A12D81">
      <w:r>
        <w:t xml:space="preserve">1 </w:t>
      </w:r>
      <w:r>
        <w:rPr>
          <w:rFonts w:hint="eastAsia"/>
        </w:rPr>
        <w:t>Теоретические</w:t>
      </w:r>
      <w:r>
        <w:t xml:space="preserve"> </w:t>
      </w:r>
      <w:r>
        <w:rPr>
          <w:rFonts w:hint="eastAsia"/>
        </w:rPr>
        <w:t>основы</w:t>
      </w:r>
      <w:r>
        <w:t xml:space="preserve"> </w:t>
      </w:r>
      <w:r>
        <w:rPr>
          <w:rFonts w:hint="eastAsia"/>
        </w:rPr>
        <w:t>инновационной</w:t>
      </w:r>
      <w:r>
        <w:t xml:space="preserve"> </w:t>
      </w:r>
      <w:r>
        <w:rPr>
          <w:rFonts w:hint="eastAsia"/>
        </w:rPr>
        <w:t>трансформации</w:t>
      </w:r>
      <w:r>
        <w:t xml:space="preserve"> </w:t>
      </w:r>
      <w:r>
        <w:rPr>
          <w:rFonts w:hint="eastAsia"/>
        </w:rPr>
        <w:t>университетов</w:t>
      </w:r>
    </w:p>
    <w:p w14:paraId="4AAEC51A" w14:textId="77777777" w:rsidR="00A12D81" w:rsidRDefault="00A12D81" w:rsidP="00A12D81"/>
    <w:p w14:paraId="2DCC5096" w14:textId="77777777" w:rsidR="00A12D81" w:rsidRDefault="00A12D81" w:rsidP="00A12D81">
      <w:r>
        <w:t xml:space="preserve">1.1 </w:t>
      </w:r>
      <w:r>
        <w:rPr>
          <w:rFonts w:hint="eastAsia"/>
        </w:rPr>
        <w:t>Эволюция</w:t>
      </w:r>
      <w:r>
        <w:t xml:space="preserve"> </w:t>
      </w:r>
      <w:r>
        <w:rPr>
          <w:rFonts w:hint="eastAsia"/>
        </w:rPr>
        <w:t>моделей</w:t>
      </w:r>
      <w:r>
        <w:t xml:space="preserve"> </w:t>
      </w:r>
      <w:r>
        <w:rPr>
          <w:rFonts w:hint="eastAsia"/>
        </w:rPr>
        <w:t>развития</w:t>
      </w:r>
      <w:r>
        <w:t xml:space="preserve"> </w:t>
      </w:r>
      <w:r>
        <w:rPr>
          <w:rFonts w:hint="eastAsia"/>
        </w:rPr>
        <w:t>университетов</w:t>
      </w:r>
    </w:p>
    <w:p w14:paraId="123C51AD" w14:textId="77777777" w:rsidR="00A12D81" w:rsidRDefault="00A12D81" w:rsidP="00A12D81"/>
    <w:p w14:paraId="2F1622C1" w14:textId="77777777" w:rsidR="00A12D81" w:rsidRDefault="00A12D81" w:rsidP="00A12D81">
      <w:r>
        <w:t xml:space="preserve">1.2 </w:t>
      </w:r>
      <w:r>
        <w:rPr>
          <w:rFonts w:hint="eastAsia"/>
        </w:rPr>
        <w:t>Содержание</w:t>
      </w:r>
      <w:r>
        <w:t xml:space="preserve"> </w:t>
      </w:r>
      <w:r>
        <w:rPr>
          <w:rFonts w:hint="eastAsia"/>
        </w:rPr>
        <w:t>основных</w:t>
      </w:r>
      <w:r>
        <w:t xml:space="preserve"> </w:t>
      </w:r>
      <w:r>
        <w:rPr>
          <w:rFonts w:hint="eastAsia"/>
        </w:rPr>
        <w:t>понятий</w:t>
      </w:r>
    </w:p>
    <w:p w14:paraId="7F4015D5" w14:textId="77777777" w:rsidR="00A12D81" w:rsidRDefault="00A12D81" w:rsidP="00A12D81"/>
    <w:p w14:paraId="589296C5" w14:textId="77777777" w:rsidR="00A12D81" w:rsidRDefault="00A12D81" w:rsidP="00A12D81">
      <w:r>
        <w:t xml:space="preserve">1.3 </w:t>
      </w:r>
      <w:r>
        <w:rPr>
          <w:rFonts w:hint="eastAsia"/>
        </w:rPr>
        <w:t>Характеристика</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инновационного</w:t>
      </w:r>
      <w:r>
        <w:t xml:space="preserve"> </w:t>
      </w:r>
      <w:r>
        <w:rPr>
          <w:rFonts w:hint="eastAsia"/>
        </w:rPr>
        <w:t>развития</w:t>
      </w:r>
      <w:r>
        <w:t xml:space="preserve">, </w:t>
      </w:r>
      <w:r>
        <w:rPr>
          <w:rFonts w:hint="eastAsia"/>
        </w:rPr>
        <w:t>инфраструктуры</w:t>
      </w:r>
      <w:r>
        <w:t xml:space="preserve"> </w:t>
      </w:r>
      <w:r>
        <w:rPr>
          <w:rFonts w:hint="eastAsia"/>
        </w:rPr>
        <w:t>и</w:t>
      </w:r>
      <w:r>
        <w:t xml:space="preserve"> </w:t>
      </w:r>
      <w:r>
        <w:rPr>
          <w:rFonts w:hint="eastAsia"/>
        </w:rPr>
        <w:t>цифровой</w:t>
      </w:r>
      <w:r>
        <w:t xml:space="preserve"> </w:t>
      </w:r>
      <w:r>
        <w:rPr>
          <w:rFonts w:hint="eastAsia"/>
        </w:rPr>
        <w:t>трансформации</w:t>
      </w:r>
      <w:r>
        <w:t xml:space="preserve"> </w:t>
      </w:r>
      <w:r>
        <w:rPr>
          <w:rFonts w:hint="eastAsia"/>
        </w:rPr>
        <w:t>университета</w:t>
      </w:r>
    </w:p>
    <w:p w14:paraId="0AAEF04A" w14:textId="77777777" w:rsidR="00A12D81" w:rsidRDefault="00A12D81" w:rsidP="00A12D81"/>
    <w:p w14:paraId="74450FDC" w14:textId="77777777" w:rsidR="00A12D81" w:rsidRDefault="00A12D81" w:rsidP="00A12D81">
      <w:r>
        <w:t xml:space="preserve">2 </w:t>
      </w:r>
      <w:r>
        <w:rPr>
          <w:rFonts w:hint="eastAsia"/>
        </w:rPr>
        <w:t>Анализ</w:t>
      </w:r>
      <w:r>
        <w:t xml:space="preserve"> </w:t>
      </w:r>
      <w:r>
        <w:rPr>
          <w:rFonts w:hint="eastAsia"/>
        </w:rPr>
        <w:t>современных</w:t>
      </w:r>
      <w:r>
        <w:t xml:space="preserve"> </w:t>
      </w:r>
      <w:r>
        <w:rPr>
          <w:rFonts w:hint="eastAsia"/>
        </w:rPr>
        <w:t>проблем</w:t>
      </w:r>
      <w:r>
        <w:t xml:space="preserve"> </w:t>
      </w:r>
      <w:r>
        <w:rPr>
          <w:rFonts w:hint="eastAsia"/>
        </w:rPr>
        <w:t>инновационной</w:t>
      </w:r>
      <w:r>
        <w:t xml:space="preserve"> </w:t>
      </w:r>
      <w:r>
        <w:rPr>
          <w:rFonts w:hint="eastAsia"/>
        </w:rPr>
        <w:t>трансформации</w:t>
      </w:r>
      <w:r>
        <w:t xml:space="preserve"> </w:t>
      </w:r>
      <w:r>
        <w:rPr>
          <w:rFonts w:hint="eastAsia"/>
        </w:rPr>
        <w:t>университетов</w:t>
      </w:r>
    </w:p>
    <w:p w14:paraId="187E67FB" w14:textId="77777777" w:rsidR="00A12D81" w:rsidRDefault="00A12D81" w:rsidP="00A12D81"/>
    <w:p w14:paraId="4467C1CE" w14:textId="77777777" w:rsidR="00A12D81" w:rsidRDefault="00A12D81" w:rsidP="00A12D81">
      <w:r>
        <w:t xml:space="preserve">2.1 </w:t>
      </w:r>
      <w:r>
        <w:rPr>
          <w:rFonts w:hint="eastAsia"/>
        </w:rPr>
        <w:t>Глобальные</w:t>
      </w:r>
      <w:r>
        <w:t xml:space="preserve"> </w:t>
      </w:r>
      <w:r>
        <w:rPr>
          <w:rFonts w:hint="eastAsia"/>
        </w:rPr>
        <w:t>тренды</w:t>
      </w:r>
      <w:r>
        <w:t xml:space="preserve"> </w:t>
      </w:r>
      <w:r>
        <w:rPr>
          <w:rFonts w:hint="eastAsia"/>
        </w:rPr>
        <w:t>развития</w:t>
      </w:r>
      <w:r>
        <w:t xml:space="preserve"> </w:t>
      </w:r>
      <w:r>
        <w:rPr>
          <w:rFonts w:hint="eastAsia"/>
        </w:rPr>
        <w:t>и</w:t>
      </w:r>
      <w:r>
        <w:t xml:space="preserve"> </w:t>
      </w:r>
      <w:r>
        <w:rPr>
          <w:rFonts w:hint="eastAsia"/>
        </w:rPr>
        <w:t>цифровизации</w:t>
      </w:r>
      <w:r>
        <w:t xml:space="preserve"> </w:t>
      </w:r>
      <w:r>
        <w:rPr>
          <w:rFonts w:hint="eastAsia"/>
        </w:rPr>
        <w:t>образования</w:t>
      </w:r>
      <w:r>
        <w:t xml:space="preserve"> </w:t>
      </w:r>
      <w:r>
        <w:rPr>
          <w:rFonts w:hint="eastAsia"/>
        </w:rPr>
        <w:t>и</w:t>
      </w:r>
      <w:r>
        <w:t xml:space="preserve"> </w:t>
      </w:r>
      <w:r>
        <w:rPr>
          <w:rFonts w:hint="eastAsia"/>
        </w:rPr>
        <w:t>университетов</w:t>
      </w:r>
      <w:r>
        <w:t xml:space="preserve"> </w:t>
      </w:r>
      <w:r>
        <w:rPr>
          <w:rFonts w:hint="eastAsia"/>
        </w:rPr>
        <w:t>в</w:t>
      </w:r>
      <w:r>
        <w:t xml:space="preserve"> </w:t>
      </w:r>
      <w:r>
        <w:rPr>
          <w:rFonts w:hint="eastAsia"/>
        </w:rPr>
        <w:t>мировой</w:t>
      </w:r>
      <w:r>
        <w:t xml:space="preserve"> </w:t>
      </w:r>
      <w:r>
        <w:rPr>
          <w:rFonts w:hint="eastAsia"/>
        </w:rPr>
        <w:t>практике</w:t>
      </w:r>
    </w:p>
    <w:p w14:paraId="5B82C976" w14:textId="77777777" w:rsidR="00A12D81" w:rsidRDefault="00A12D81" w:rsidP="00A12D81"/>
    <w:p w14:paraId="4377949A" w14:textId="77777777" w:rsidR="00A12D81" w:rsidRDefault="00A12D81" w:rsidP="00A12D81">
      <w:r>
        <w:t xml:space="preserve">2.2 </w:t>
      </w:r>
      <w:r>
        <w:rPr>
          <w:rFonts w:hint="eastAsia"/>
        </w:rPr>
        <w:t>Важнейшие</w:t>
      </w:r>
      <w:r>
        <w:t xml:space="preserve"> </w:t>
      </w:r>
      <w:r>
        <w:rPr>
          <w:rFonts w:hint="eastAsia"/>
        </w:rPr>
        <w:t>особенности</w:t>
      </w:r>
      <w:r>
        <w:t xml:space="preserve"> </w:t>
      </w:r>
      <w:r>
        <w:rPr>
          <w:rFonts w:hint="eastAsia"/>
        </w:rPr>
        <w:t>развития</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университетов</w:t>
      </w:r>
      <w:r>
        <w:t xml:space="preserve"> </w:t>
      </w:r>
      <w:r>
        <w:rPr>
          <w:rFonts w:hint="eastAsia"/>
        </w:rPr>
        <w:t>в</w:t>
      </w:r>
      <w:r>
        <w:t xml:space="preserve"> </w:t>
      </w:r>
      <w:r>
        <w:rPr>
          <w:rFonts w:hint="eastAsia"/>
        </w:rPr>
        <w:t>России</w:t>
      </w:r>
    </w:p>
    <w:p w14:paraId="5D8C9E87" w14:textId="77777777" w:rsidR="00A12D81" w:rsidRDefault="00A12D81" w:rsidP="00A12D81"/>
    <w:p w14:paraId="76AA7EED" w14:textId="77777777" w:rsidR="00A12D81" w:rsidRDefault="00A12D81" w:rsidP="00A12D81">
      <w:r>
        <w:t xml:space="preserve">2.3 </w:t>
      </w:r>
      <w:r>
        <w:rPr>
          <w:rFonts w:hint="eastAsia"/>
        </w:rPr>
        <w:t>Сравнительные</w:t>
      </w:r>
      <w:r>
        <w:t xml:space="preserve"> </w:t>
      </w:r>
      <w:r>
        <w:rPr>
          <w:rFonts w:hint="eastAsia"/>
        </w:rPr>
        <w:t>исследования</w:t>
      </w:r>
      <w:r>
        <w:t xml:space="preserve"> </w:t>
      </w:r>
      <w:r>
        <w:rPr>
          <w:rFonts w:hint="eastAsia"/>
        </w:rPr>
        <w:t>современных</w:t>
      </w:r>
      <w:r>
        <w:t xml:space="preserve"> </w:t>
      </w:r>
      <w:r>
        <w:rPr>
          <w:rFonts w:hint="eastAsia"/>
        </w:rPr>
        <w:t>стратегий</w:t>
      </w:r>
      <w:r>
        <w:t xml:space="preserve"> </w:t>
      </w:r>
      <w:r>
        <w:rPr>
          <w:rFonts w:hint="eastAsia"/>
        </w:rPr>
        <w:t>развития</w:t>
      </w:r>
      <w:r>
        <w:t xml:space="preserve"> </w:t>
      </w:r>
      <w:r>
        <w:rPr>
          <w:rFonts w:hint="eastAsia"/>
        </w:rPr>
        <w:t>университетов</w:t>
      </w:r>
    </w:p>
    <w:p w14:paraId="05D43ACB" w14:textId="77777777" w:rsidR="00A12D81" w:rsidRDefault="00A12D81" w:rsidP="00A12D81"/>
    <w:p w14:paraId="39E0386A" w14:textId="77777777" w:rsidR="00A12D81" w:rsidRDefault="00A12D81" w:rsidP="00A12D81">
      <w:r>
        <w:t xml:space="preserve">3 </w:t>
      </w:r>
      <w:r>
        <w:rPr>
          <w:rFonts w:hint="eastAsia"/>
        </w:rPr>
        <w:t>Предлагаемая</w:t>
      </w:r>
      <w:r>
        <w:t xml:space="preserve"> </w:t>
      </w:r>
      <w:r>
        <w:rPr>
          <w:rFonts w:hint="eastAsia"/>
        </w:rPr>
        <w:t>концепция</w:t>
      </w:r>
      <w:r>
        <w:t xml:space="preserve"> </w:t>
      </w:r>
      <w:r>
        <w:rPr>
          <w:rFonts w:hint="eastAsia"/>
        </w:rPr>
        <w:t>разработки</w:t>
      </w:r>
      <w:r>
        <w:t xml:space="preserve"> </w:t>
      </w:r>
      <w:r>
        <w:rPr>
          <w:rFonts w:hint="eastAsia"/>
        </w:rPr>
        <w:t>стратегии</w:t>
      </w:r>
      <w:r>
        <w:t xml:space="preserve"> </w:t>
      </w:r>
      <w:r>
        <w:rPr>
          <w:rFonts w:hint="eastAsia"/>
        </w:rPr>
        <w:t>трансформации</w:t>
      </w:r>
      <w:r>
        <w:t xml:space="preserve"> </w:t>
      </w:r>
      <w:r>
        <w:rPr>
          <w:rFonts w:hint="eastAsia"/>
        </w:rPr>
        <w:t>вуза</w:t>
      </w:r>
      <w:r>
        <w:t xml:space="preserve"> </w:t>
      </w:r>
      <w:r>
        <w:rPr>
          <w:rFonts w:hint="eastAsia"/>
        </w:rPr>
        <w:t>в</w:t>
      </w:r>
      <w:r>
        <w:t xml:space="preserve"> </w:t>
      </w:r>
      <w:r>
        <w:rPr>
          <w:rFonts w:hint="eastAsia"/>
        </w:rPr>
        <w:t>цифровую</w:t>
      </w:r>
      <w:r>
        <w:t xml:space="preserve"> </w:t>
      </w:r>
      <w:r>
        <w:rPr>
          <w:rFonts w:hint="eastAsia"/>
        </w:rPr>
        <w:t>эпоху</w:t>
      </w:r>
      <w:r>
        <w:t xml:space="preserve"> </w:t>
      </w:r>
      <w:r>
        <w:rPr>
          <w:rFonts w:hint="eastAsia"/>
        </w:rPr>
        <w:t>для</w:t>
      </w:r>
      <w:r>
        <w:t xml:space="preserve"> </w:t>
      </w:r>
      <w:r>
        <w:rPr>
          <w:rFonts w:hint="eastAsia"/>
        </w:rPr>
        <w:t>его</w:t>
      </w:r>
      <w:r>
        <w:t xml:space="preserve"> </w:t>
      </w:r>
      <w:r>
        <w:rPr>
          <w:rFonts w:hint="eastAsia"/>
        </w:rPr>
        <w:t>эффективной</w:t>
      </w:r>
      <w:r>
        <w:t xml:space="preserve"> </w:t>
      </w:r>
      <w:r>
        <w:rPr>
          <w:rFonts w:hint="eastAsia"/>
        </w:rPr>
        <w:t>интеграции</w:t>
      </w:r>
      <w:r>
        <w:t xml:space="preserve"> </w:t>
      </w:r>
      <w:r>
        <w:rPr>
          <w:rFonts w:hint="eastAsia"/>
        </w:rPr>
        <w:t>в</w:t>
      </w:r>
      <w:r>
        <w:t xml:space="preserve"> </w:t>
      </w:r>
      <w:r>
        <w:rPr>
          <w:rFonts w:hint="eastAsia"/>
        </w:rPr>
        <w:t>мировой</w:t>
      </w:r>
      <w:r>
        <w:t xml:space="preserve"> </w:t>
      </w:r>
      <w:r>
        <w:rPr>
          <w:rFonts w:hint="eastAsia"/>
        </w:rPr>
        <w:t>инновационный</w:t>
      </w:r>
      <w:r>
        <w:t xml:space="preserve"> </w:t>
      </w:r>
      <w:r>
        <w:rPr>
          <w:rFonts w:hint="eastAsia"/>
        </w:rPr>
        <w:t>процесс</w:t>
      </w:r>
    </w:p>
    <w:p w14:paraId="69E11CF6" w14:textId="77777777" w:rsidR="00A12D81" w:rsidRDefault="00A12D81" w:rsidP="00A12D81"/>
    <w:p w14:paraId="7C20FD21" w14:textId="77777777" w:rsidR="00A12D81" w:rsidRDefault="00A12D81" w:rsidP="00A12D81">
      <w:r>
        <w:t xml:space="preserve">3.1 </w:t>
      </w:r>
      <w:r>
        <w:rPr>
          <w:rFonts w:hint="eastAsia"/>
        </w:rPr>
        <w:t>Параметры</w:t>
      </w:r>
      <w:r>
        <w:t xml:space="preserve"> </w:t>
      </w:r>
      <w:r>
        <w:rPr>
          <w:rFonts w:hint="eastAsia"/>
        </w:rPr>
        <w:t>и</w:t>
      </w:r>
      <w:r>
        <w:t xml:space="preserve"> </w:t>
      </w:r>
      <w:r>
        <w:rPr>
          <w:rFonts w:hint="eastAsia"/>
        </w:rPr>
        <w:t>составляющие</w:t>
      </w:r>
      <w:r>
        <w:t xml:space="preserve"> </w:t>
      </w:r>
      <w:r>
        <w:rPr>
          <w:rFonts w:hint="eastAsia"/>
        </w:rPr>
        <w:t>целевой</w:t>
      </w:r>
      <w:r>
        <w:t xml:space="preserve"> </w:t>
      </w:r>
      <w:r>
        <w:rPr>
          <w:rFonts w:hint="eastAsia"/>
        </w:rPr>
        <w:t>модели</w:t>
      </w:r>
      <w:r>
        <w:t xml:space="preserve"> </w:t>
      </w:r>
      <w:r>
        <w:rPr>
          <w:rFonts w:hint="eastAsia"/>
        </w:rPr>
        <w:t>страт</w:t>
      </w:r>
      <w:r>
        <w:rPr>
          <w:rFonts w:hint="eastAsia"/>
        </w:rPr>
        <w:lastRenderedPageBreak/>
        <w:t>егии</w:t>
      </w:r>
      <w:r>
        <w:t xml:space="preserve"> </w:t>
      </w:r>
      <w:r>
        <w:rPr>
          <w:rFonts w:hint="eastAsia"/>
        </w:rPr>
        <w:t>инновационной</w:t>
      </w:r>
      <w:r>
        <w:t xml:space="preserve"> </w:t>
      </w:r>
      <w:r>
        <w:rPr>
          <w:rFonts w:hint="eastAsia"/>
        </w:rPr>
        <w:t>трансформации</w:t>
      </w:r>
      <w:r>
        <w:t xml:space="preserve"> </w:t>
      </w:r>
      <w:r>
        <w:rPr>
          <w:rFonts w:hint="eastAsia"/>
        </w:rPr>
        <w:t>университета</w:t>
      </w:r>
    </w:p>
    <w:p w14:paraId="189BCD2F" w14:textId="77777777" w:rsidR="00A12D81" w:rsidRDefault="00A12D81" w:rsidP="00A12D81"/>
    <w:p w14:paraId="2C1B30A8" w14:textId="77777777" w:rsidR="00A12D81" w:rsidRDefault="00A12D81" w:rsidP="00A12D81">
      <w:r>
        <w:t xml:space="preserve">3.2 </w:t>
      </w:r>
      <w:r>
        <w:rPr>
          <w:rFonts w:hint="eastAsia"/>
        </w:rPr>
        <w:t>Предлагаемый</w:t>
      </w:r>
      <w:r>
        <w:t xml:space="preserve"> </w:t>
      </w:r>
      <w:r>
        <w:rPr>
          <w:rFonts w:hint="eastAsia"/>
        </w:rPr>
        <w:t>алгоритм</w:t>
      </w:r>
      <w:r>
        <w:t xml:space="preserve"> </w:t>
      </w:r>
      <w:r>
        <w:rPr>
          <w:rFonts w:hint="eastAsia"/>
        </w:rPr>
        <w:t>формирования</w:t>
      </w:r>
      <w:r>
        <w:t xml:space="preserve"> </w:t>
      </w:r>
      <w:r>
        <w:rPr>
          <w:rFonts w:hint="eastAsia"/>
        </w:rPr>
        <w:t>стратегии</w:t>
      </w:r>
      <w:r>
        <w:t xml:space="preserve"> </w:t>
      </w:r>
      <w:r>
        <w:rPr>
          <w:rFonts w:hint="eastAsia"/>
        </w:rPr>
        <w:t>инновационной</w:t>
      </w:r>
      <w:r>
        <w:t xml:space="preserve"> </w:t>
      </w:r>
      <w:r>
        <w:rPr>
          <w:rFonts w:hint="eastAsia"/>
        </w:rPr>
        <w:t>трансформации</w:t>
      </w:r>
      <w:r>
        <w:t xml:space="preserve"> </w:t>
      </w:r>
      <w:r>
        <w:rPr>
          <w:rFonts w:hint="eastAsia"/>
        </w:rPr>
        <w:t>университета</w:t>
      </w:r>
    </w:p>
    <w:p w14:paraId="2A2679CB" w14:textId="77777777" w:rsidR="00A12D81" w:rsidRDefault="00A12D81" w:rsidP="00A12D81"/>
    <w:p w14:paraId="211B35A4" w14:textId="77777777" w:rsidR="00A12D81" w:rsidRDefault="00A12D81" w:rsidP="00A12D81">
      <w:r>
        <w:t xml:space="preserve">3.3 </w:t>
      </w:r>
      <w:r>
        <w:rPr>
          <w:rFonts w:hint="eastAsia"/>
        </w:rPr>
        <w:t>Методическое</w:t>
      </w:r>
      <w:r>
        <w:t xml:space="preserve"> </w:t>
      </w:r>
      <w:r>
        <w:rPr>
          <w:rFonts w:hint="eastAsia"/>
        </w:rPr>
        <w:t>и</w:t>
      </w:r>
      <w:r>
        <w:t xml:space="preserve"> </w:t>
      </w:r>
      <w:r>
        <w:rPr>
          <w:rFonts w:hint="eastAsia"/>
        </w:rPr>
        <w:t>инструментальное</w:t>
      </w:r>
      <w:r>
        <w:t xml:space="preserve"> </w:t>
      </w:r>
      <w:r>
        <w:rPr>
          <w:rFonts w:hint="eastAsia"/>
        </w:rPr>
        <w:t>обоснование</w:t>
      </w:r>
      <w:r>
        <w:t xml:space="preserve"> </w:t>
      </w:r>
      <w:r>
        <w:rPr>
          <w:rFonts w:hint="eastAsia"/>
        </w:rPr>
        <w:t>предлагаемой</w:t>
      </w:r>
      <w:r>
        <w:t xml:space="preserve"> </w:t>
      </w:r>
      <w:r>
        <w:rPr>
          <w:rFonts w:hint="eastAsia"/>
        </w:rPr>
        <w:t>технологии</w:t>
      </w:r>
      <w:r>
        <w:t xml:space="preserve"> </w:t>
      </w:r>
      <w:r>
        <w:rPr>
          <w:rFonts w:hint="eastAsia"/>
        </w:rPr>
        <w:t>формировании</w:t>
      </w:r>
      <w:r>
        <w:t xml:space="preserve"> </w:t>
      </w:r>
      <w:r>
        <w:rPr>
          <w:rFonts w:hint="eastAsia"/>
        </w:rPr>
        <w:t>стратегии</w:t>
      </w:r>
      <w:r>
        <w:t xml:space="preserve"> </w:t>
      </w:r>
      <w:r>
        <w:rPr>
          <w:rFonts w:hint="eastAsia"/>
        </w:rPr>
        <w:t>инновационной</w:t>
      </w:r>
      <w:r>
        <w:t xml:space="preserve"> </w:t>
      </w:r>
      <w:r>
        <w:rPr>
          <w:rFonts w:hint="eastAsia"/>
        </w:rPr>
        <w:t>трансформации</w:t>
      </w:r>
      <w:r>
        <w:t xml:space="preserve"> </w:t>
      </w:r>
      <w:r>
        <w:rPr>
          <w:rFonts w:hint="eastAsia"/>
        </w:rPr>
        <w:t>университета</w:t>
      </w:r>
    </w:p>
    <w:p w14:paraId="2BE5A6B3" w14:textId="77777777" w:rsidR="00A12D81" w:rsidRDefault="00A12D81" w:rsidP="00A12D81"/>
    <w:p w14:paraId="2438FDDE" w14:textId="77777777" w:rsidR="00A12D81" w:rsidRDefault="00A12D81" w:rsidP="00A12D81">
      <w:r>
        <w:t xml:space="preserve">3.4 </w:t>
      </w:r>
      <w:r>
        <w:rPr>
          <w:rFonts w:hint="eastAsia"/>
        </w:rPr>
        <w:t>Апробация</w:t>
      </w:r>
      <w:r>
        <w:t xml:space="preserve"> </w:t>
      </w:r>
      <w:r>
        <w:rPr>
          <w:rFonts w:hint="eastAsia"/>
        </w:rPr>
        <w:t>результатов</w:t>
      </w:r>
      <w:r>
        <w:t xml:space="preserve"> </w:t>
      </w:r>
      <w:r>
        <w:rPr>
          <w:rFonts w:hint="eastAsia"/>
        </w:rPr>
        <w:t>предложенной</w:t>
      </w:r>
      <w:r>
        <w:t xml:space="preserve"> </w:t>
      </w:r>
      <w:r>
        <w:rPr>
          <w:rFonts w:hint="eastAsia"/>
        </w:rPr>
        <w:t>стратегии</w:t>
      </w:r>
      <w:r>
        <w:t xml:space="preserve"> </w:t>
      </w:r>
      <w:r>
        <w:rPr>
          <w:rFonts w:hint="eastAsia"/>
        </w:rPr>
        <w:t>развития</w:t>
      </w:r>
      <w:r>
        <w:t xml:space="preserve"> </w:t>
      </w:r>
      <w:r>
        <w:rPr>
          <w:rFonts w:hint="eastAsia"/>
        </w:rPr>
        <w:t>университета</w:t>
      </w:r>
    </w:p>
    <w:p w14:paraId="396FE326" w14:textId="77777777" w:rsidR="00A12D81" w:rsidRDefault="00A12D81" w:rsidP="00A12D81"/>
    <w:p w14:paraId="1469F6CF" w14:textId="77777777" w:rsidR="00A12D81" w:rsidRDefault="00A12D81" w:rsidP="00A12D81">
      <w:r>
        <w:rPr>
          <w:rFonts w:hint="eastAsia"/>
        </w:rPr>
        <w:t>Заключение</w:t>
      </w:r>
    </w:p>
    <w:p w14:paraId="402E1A0C" w14:textId="77777777" w:rsidR="00A12D81" w:rsidRDefault="00A12D81" w:rsidP="00A12D81"/>
    <w:p w14:paraId="43AA16B3" w14:textId="77777777" w:rsidR="00A12D81" w:rsidRDefault="00A12D81" w:rsidP="00A12D81">
      <w:r>
        <w:rPr>
          <w:rFonts w:hint="eastAsia"/>
        </w:rPr>
        <w:t>Список</w:t>
      </w:r>
      <w:r>
        <w:t xml:space="preserve"> </w:t>
      </w:r>
      <w:r>
        <w:rPr>
          <w:rFonts w:hint="eastAsia"/>
        </w:rPr>
        <w:t>литературы</w:t>
      </w:r>
    </w:p>
    <w:p w14:paraId="6F35B0C8" w14:textId="77777777" w:rsidR="00A12D81" w:rsidRDefault="00A12D81" w:rsidP="00A12D81"/>
    <w:p w14:paraId="4306A1FC" w14:textId="79CBEE1A" w:rsidR="00A12D81" w:rsidRPr="00A12D81" w:rsidRDefault="00A12D81" w:rsidP="00A12D81">
      <w:r>
        <w:rPr>
          <w:rFonts w:hint="eastAsia"/>
        </w:rPr>
        <w:t>Приложения</w:t>
      </w:r>
    </w:p>
    <w:sectPr w:rsidR="00A12D81" w:rsidRPr="00A12D81" w:rsidSect="00E37E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9ECE" w14:textId="77777777" w:rsidR="00E37ED3" w:rsidRDefault="00E37ED3">
      <w:pPr>
        <w:spacing w:after="0" w:line="240" w:lineRule="auto"/>
      </w:pPr>
      <w:r>
        <w:separator/>
      </w:r>
    </w:p>
  </w:endnote>
  <w:endnote w:type="continuationSeparator" w:id="0">
    <w:p w14:paraId="047F4233" w14:textId="77777777" w:rsidR="00E37ED3" w:rsidRDefault="00E3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A1BD" w14:textId="77777777" w:rsidR="00E37ED3" w:rsidRDefault="00E37ED3"/>
    <w:p w14:paraId="4AAFB304" w14:textId="77777777" w:rsidR="00E37ED3" w:rsidRDefault="00E37ED3"/>
    <w:p w14:paraId="517374E6" w14:textId="77777777" w:rsidR="00E37ED3" w:rsidRDefault="00E37ED3"/>
    <w:p w14:paraId="55586A3A" w14:textId="77777777" w:rsidR="00E37ED3" w:rsidRDefault="00E37ED3"/>
    <w:p w14:paraId="3BF028A2" w14:textId="77777777" w:rsidR="00E37ED3" w:rsidRDefault="00E37ED3"/>
    <w:p w14:paraId="0753A878" w14:textId="77777777" w:rsidR="00E37ED3" w:rsidRDefault="00E37ED3"/>
    <w:p w14:paraId="2F72C05D" w14:textId="77777777" w:rsidR="00E37ED3" w:rsidRDefault="00E37E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865AD" wp14:editId="019173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FEBB" w14:textId="77777777" w:rsidR="00E37ED3" w:rsidRDefault="00E37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865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FFEBB" w14:textId="77777777" w:rsidR="00E37ED3" w:rsidRDefault="00E37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A6F2C" w14:textId="77777777" w:rsidR="00E37ED3" w:rsidRDefault="00E37ED3"/>
    <w:p w14:paraId="2297DE73" w14:textId="77777777" w:rsidR="00E37ED3" w:rsidRDefault="00E37ED3"/>
    <w:p w14:paraId="373DB818" w14:textId="77777777" w:rsidR="00E37ED3" w:rsidRDefault="00E37E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0873DA" wp14:editId="13514C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0C9C" w14:textId="77777777" w:rsidR="00E37ED3" w:rsidRDefault="00E37ED3"/>
                          <w:p w14:paraId="2DDB6CB4" w14:textId="77777777" w:rsidR="00E37ED3" w:rsidRDefault="00E37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87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E70C9C" w14:textId="77777777" w:rsidR="00E37ED3" w:rsidRDefault="00E37ED3"/>
                    <w:p w14:paraId="2DDB6CB4" w14:textId="77777777" w:rsidR="00E37ED3" w:rsidRDefault="00E37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C5426" w14:textId="77777777" w:rsidR="00E37ED3" w:rsidRDefault="00E37ED3"/>
    <w:p w14:paraId="1AC51112" w14:textId="77777777" w:rsidR="00E37ED3" w:rsidRDefault="00E37ED3">
      <w:pPr>
        <w:rPr>
          <w:sz w:val="2"/>
          <w:szCs w:val="2"/>
        </w:rPr>
      </w:pPr>
    </w:p>
    <w:p w14:paraId="152C9C29" w14:textId="77777777" w:rsidR="00E37ED3" w:rsidRDefault="00E37ED3"/>
    <w:p w14:paraId="6B6F8258" w14:textId="77777777" w:rsidR="00E37ED3" w:rsidRDefault="00E37ED3">
      <w:pPr>
        <w:spacing w:after="0" w:line="240" w:lineRule="auto"/>
      </w:pPr>
    </w:p>
  </w:footnote>
  <w:footnote w:type="continuationSeparator" w:id="0">
    <w:p w14:paraId="4BC784EF" w14:textId="77777777" w:rsidR="00E37ED3" w:rsidRDefault="00E3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D3"/>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7497</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918</cp:revision>
  <cp:lastPrinted>2009-02-06T05:36:00Z</cp:lastPrinted>
  <dcterms:created xsi:type="dcterms:W3CDTF">2024-04-09T10:20:00Z</dcterms:created>
  <dcterms:modified xsi:type="dcterms:W3CDTF">2024-04-20T08:14:00Z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