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32B4" w14:textId="2DA06D7C" w:rsidR="004530DA" w:rsidRDefault="008B008B" w:rsidP="008B008B">
      <w:pPr>
        <w:rPr>
          <w:rFonts w:ascii="Times New Roman" w:eastAsia="Arial Unicode MS" w:hAnsi="Times New Roman" w:cs="Times New Roman"/>
          <w:b/>
          <w:bCs/>
          <w:color w:val="000000"/>
          <w:kern w:val="0"/>
          <w:sz w:val="28"/>
          <w:szCs w:val="28"/>
          <w:lang w:eastAsia="ru-RU" w:bidi="uk-UA"/>
        </w:rPr>
      </w:pPr>
      <w:proofErr w:type="spellStart"/>
      <w:r w:rsidRPr="008B008B">
        <w:rPr>
          <w:rFonts w:ascii="Times New Roman" w:eastAsia="Arial Unicode MS" w:hAnsi="Times New Roman" w:cs="Times New Roman" w:hint="eastAsia"/>
          <w:b/>
          <w:bCs/>
          <w:color w:val="000000"/>
          <w:kern w:val="0"/>
          <w:sz w:val="28"/>
          <w:szCs w:val="28"/>
          <w:lang w:eastAsia="ru-RU" w:bidi="uk-UA"/>
        </w:rPr>
        <w:t>Эльсиева</w:t>
      </w:r>
      <w:proofErr w:type="spellEnd"/>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Марха</w:t>
      </w:r>
      <w:r w:rsidRPr="008B008B">
        <w:rPr>
          <w:rFonts w:ascii="Times New Roman" w:eastAsia="Arial Unicode MS" w:hAnsi="Times New Roman" w:cs="Times New Roman"/>
          <w:b/>
          <w:bCs/>
          <w:color w:val="000000"/>
          <w:kern w:val="0"/>
          <w:sz w:val="28"/>
          <w:szCs w:val="28"/>
          <w:lang w:eastAsia="ru-RU" w:bidi="uk-UA"/>
        </w:rPr>
        <w:t xml:space="preserve"> </w:t>
      </w:r>
      <w:proofErr w:type="spellStart"/>
      <w:r w:rsidRPr="008B008B">
        <w:rPr>
          <w:rFonts w:ascii="Times New Roman" w:eastAsia="Arial Unicode MS" w:hAnsi="Times New Roman" w:cs="Times New Roman" w:hint="eastAsia"/>
          <w:b/>
          <w:bCs/>
          <w:color w:val="000000"/>
          <w:kern w:val="0"/>
          <w:sz w:val="28"/>
          <w:szCs w:val="28"/>
          <w:lang w:eastAsia="ru-RU" w:bidi="uk-UA"/>
        </w:rPr>
        <w:t>Султановна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Педагогические</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условия</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повышения</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эффективности</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формирования</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коммуникативных</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универсальных</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учебных</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действий</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у</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учащихся</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младших</w:t>
      </w:r>
      <w:r w:rsidRPr="008B008B">
        <w:rPr>
          <w:rFonts w:ascii="Times New Roman" w:eastAsia="Arial Unicode MS" w:hAnsi="Times New Roman" w:cs="Times New Roman"/>
          <w:b/>
          <w:bCs/>
          <w:color w:val="000000"/>
          <w:kern w:val="0"/>
          <w:sz w:val="28"/>
          <w:szCs w:val="28"/>
          <w:lang w:eastAsia="ru-RU" w:bidi="uk-UA"/>
        </w:rPr>
        <w:t xml:space="preserve"> </w:t>
      </w:r>
      <w:r w:rsidRPr="008B008B">
        <w:rPr>
          <w:rFonts w:ascii="Times New Roman" w:eastAsia="Arial Unicode MS" w:hAnsi="Times New Roman" w:cs="Times New Roman" w:hint="eastAsia"/>
          <w:b/>
          <w:bCs/>
          <w:color w:val="000000"/>
          <w:kern w:val="0"/>
          <w:sz w:val="28"/>
          <w:szCs w:val="28"/>
          <w:lang w:eastAsia="ru-RU" w:bidi="uk-UA"/>
        </w:rPr>
        <w:t>классов</w:t>
      </w:r>
    </w:p>
    <w:p w14:paraId="04C26DC2" w14:textId="77777777" w:rsidR="008B008B" w:rsidRDefault="008B008B" w:rsidP="008B008B">
      <w:r>
        <w:rPr>
          <w:rFonts w:hint="eastAsia"/>
        </w:rPr>
        <w:t>ОГЛАВЛЕНИЕ</w:t>
      </w:r>
      <w:r>
        <w:t xml:space="preserve"> </w:t>
      </w:r>
      <w:r>
        <w:rPr>
          <w:rFonts w:hint="eastAsia"/>
        </w:rPr>
        <w:t>ДИССЕРТАЦИИ</w:t>
      </w:r>
    </w:p>
    <w:p w14:paraId="31F95271" w14:textId="77777777" w:rsidR="008B008B" w:rsidRDefault="008B008B" w:rsidP="008B008B">
      <w:r>
        <w:rPr>
          <w:rFonts w:hint="eastAsia"/>
        </w:rPr>
        <w:t>кандидат</w:t>
      </w:r>
      <w:r>
        <w:t xml:space="preserve"> </w:t>
      </w:r>
      <w:r>
        <w:rPr>
          <w:rFonts w:hint="eastAsia"/>
        </w:rPr>
        <w:t>наук</w:t>
      </w:r>
      <w:r>
        <w:t xml:space="preserve"> </w:t>
      </w:r>
      <w:r>
        <w:rPr>
          <w:rFonts w:hint="eastAsia"/>
        </w:rPr>
        <w:t>Эльсиева</w:t>
      </w:r>
      <w:r>
        <w:t xml:space="preserve"> </w:t>
      </w:r>
      <w:r>
        <w:rPr>
          <w:rFonts w:hint="eastAsia"/>
        </w:rPr>
        <w:t>Марха</w:t>
      </w:r>
      <w:r>
        <w:t xml:space="preserve"> </w:t>
      </w:r>
      <w:r>
        <w:rPr>
          <w:rFonts w:hint="eastAsia"/>
        </w:rPr>
        <w:t>Султановна</w:t>
      </w:r>
    </w:p>
    <w:p w14:paraId="44DC7DE9" w14:textId="77777777" w:rsidR="008B008B" w:rsidRDefault="008B008B" w:rsidP="008B008B">
      <w:r>
        <w:rPr>
          <w:rFonts w:hint="eastAsia"/>
        </w:rPr>
        <w:t>ВВЕДЕНИЕ</w:t>
      </w:r>
    </w:p>
    <w:p w14:paraId="59D72AB6" w14:textId="77777777" w:rsidR="008B008B" w:rsidRDefault="008B008B" w:rsidP="008B008B"/>
    <w:p w14:paraId="2E8E6481" w14:textId="77777777" w:rsidR="008B008B" w:rsidRDefault="008B008B" w:rsidP="008B008B">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КОММУНИКАТИВНЫХ</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УЧАЩИХСЯ</w:t>
      </w:r>
      <w:r>
        <w:t xml:space="preserve"> </w:t>
      </w:r>
      <w:r>
        <w:rPr>
          <w:rFonts w:hint="eastAsia"/>
        </w:rPr>
        <w:t>МЛАДШИХ</w:t>
      </w:r>
      <w:r>
        <w:t xml:space="preserve"> </w:t>
      </w:r>
      <w:r>
        <w:rPr>
          <w:rFonts w:hint="eastAsia"/>
        </w:rPr>
        <w:t>КЛАССОВ</w:t>
      </w:r>
    </w:p>
    <w:p w14:paraId="27B28148" w14:textId="77777777" w:rsidR="008B008B" w:rsidRDefault="008B008B" w:rsidP="008B008B"/>
    <w:p w14:paraId="06166786" w14:textId="77777777" w:rsidR="008B008B" w:rsidRDefault="008B008B" w:rsidP="008B008B">
      <w:r>
        <w:t xml:space="preserve">1.1 </w:t>
      </w:r>
      <w:r>
        <w:rPr>
          <w:rFonts w:hint="eastAsia"/>
        </w:rPr>
        <w:t>Коммуникативные</w:t>
      </w:r>
      <w:r>
        <w:t xml:space="preserve"> </w:t>
      </w:r>
      <w:r>
        <w:rPr>
          <w:rFonts w:hint="eastAsia"/>
        </w:rPr>
        <w:t>универсальные</w:t>
      </w:r>
      <w:r>
        <w:t xml:space="preserve"> </w:t>
      </w:r>
      <w:r>
        <w:rPr>
          <w:rFonts w:hint="eastAsia"/>
        </w:rPr>
        <w:t>учебные</w:t>
      </w:r>
      <w:r>
        <w:t xml:space="preserve"> </w:t>
      </w:r>
      <w:r>
        <w:rPr>
          <w:rFonts w:hint="eastAsia"/>
        </w:rPr>
        <w:t>действия</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в</w:t>
      </w:r>
      <w:r>
        <w:t xml:space="preserve"> </w:t>
      </w:r>
      <w:r>
        <w:rPr>
          <w:rFonts w:hint="eastAsia"/>
        </w:rPr>
        <w:t>педагогической</w:t>
      </w:r>
      <w:r>
        <w:t xml:space="preserve"> </w:t>
      </w:r>
      <w:r>
        <w:rPr>
          <w:rFonts w:hint="eastAsia"/>
        </w:rPr>
        <w:t>теории</w:t>
      </w:r>
      <w:r>
        <w:t xml:space="preserve"> </w:t>
      </w:r>
      <w:r>
        <w:rPr>
          <w:rFonts w:hint="eastAsia"/>
        </w:rPr>
        <w:t>и</w:t>
      </w:r>
      <w:r>
        <w:t xml:space="preserve"> </w:t>
      </w:r>
      <w:r>
        <w:rPr>
          <w:rFonts w:hint="eastAsia"/>
        </w:rPr>
        <w:t>практике</w:t>
      </w:r>
      <w:r>
        <w:t xml:space="preserve"> </w:t>
      </w:r>
      <w:r>
        <w:rPr>
          <w:rFonts w:hint="eastAsia"/>
        </w:rPr>
        <w:t>начального</w:t>
      </w:r>
      <w:r>
        <w:t xml:space="preserve"> </w:t>
      </w:r>
      <w:r>
        <w:rPr>
          <w:rFonts w:hint="eastAsia"/>
        </w:rPr>
        <w:t>образования</w:t>
      </w:r>
    </w:p>
    <w:p w14:paraId="248E3448" w14:textId="77777777" w:rsidR="008B008B" w:rsidRDefault="008B008B" w:rsidP="008B008B"/>
    <w:p w14:paraId="7E787542" w14:textId="77777777" w:rsidR="008B008B" w:rsidRDefault="008B008B" w:rsidP="008B008B">
      <w:r>
        <w:t xml:space="preserve">1.2 </w:t>
      </w:r>
      <w:r>
        <w:rPr>
          <w:rFonts w:hint="eastAsia"/>
        </w:rPr>
        <w:t>Психолого</w:t>
      </w:r>
      <w:r>
        <w:t>-</w:t>
      </w:r>
      <w:r>
        <w:rPr>
          <w:rFonts w:hint="eastAsia"/>
        </w:rPr>
        <w:t>педагогические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коммуникативных</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учащихся</w:t>
      </w:r>
      <w:r>
        <w:t xml:space="preserve"> </w:t>
      </w:r>
      <w:r>
        <w:rPr>
          <w:rFonts w:hint="eastAsia"/>
        </w:rPr>
        <w:t>младших</w:t>
      </w:r>
      <w:r>
        <w:t xml:space="preserve"> </w:t>
      </w:r>
      <w:r>
        <w:rPr>
          <w:rFonts w:hint="eastAsia"/>
        </w:rPr>
        <w:t>классов</w:t>
      </w:r>
    </w:p>
    <w:p w14:paraId="6E3773A3" w14:textId="77777777" w:rsidR="008B008B" w:rsidRDefault="008B008B" w:rsidP="008B008B"/>
    <w:p w14:paraId="605C2E6C" w14:textId="77777777" w:rsidR="008B008B" w:rsidRDefault="008B008B" w:rsidP="008B008B">
      <w:r>
        <w:t xml:space="preserve">1.3 </w:t>
      </w:r>
      <w:r>
        <w:rPr>
          <w:rFonts w:hint="eastAsia"/>
        </w:rPr>
        <w:t>Педагогические</w:t>
      </w:r>
      <w:r>
        <w:t xml:space="preserve"> </w:t>
      </w:r>
      <w:r>
        <w:rPr>
          <w:rFonts w:hint="eastAsia"/>
        </w:rPr>
        <w:t>условия</w:t>
      </w:r>
      <w:r>
        <w:t xml:space="preserve">, </w:t>
      </w:r>
      <w:r>
        <w:rPr>
          <w:rFonts w:hint="eastAsia"/>
        </w:rPr>
        <w:t>обеспечивающие</w:t>
      </w:r>
      <w:r>
        <w:t xml:space="preserve"> </w:t>
      </w:r>
      <w:r>
        <w:rPr>
          <w:rFonts w:hint="eastAsia"/>
        </w:rPr>
        <w:t>повышение</w:t>
      </w:r>
      <w:r>
        <w:t xml:space="preserve"> </w:t>
      </w:r>
      <w:r>
        <w:rPr>
          <w:rFonts w:hint="eastAsia"/>
        </w:rPr>
        <w:t>эффективности</w:t>
      </w:r>
      <w:r>
        <w:t xml:space="preserve"> </w:t>
      </w:r>
      <w:r>
        <w:rPr>
          <w:rFonts w:hint="eastAsia"/>
        </w:rPr>
        <w:t>формирования</w:t>
      </w:r>
      <w:r>
        <w:t xml:space="preserve"> </w:t>
      </w:r>
      <w:r>
        <w:rPr>
          <w:rFonts w:hint="eastAsia"/>
        </w:rPr>
        <w:t>коммуникативных</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учащихся</w:t>
      </w:r>
      <w:r>
        <w:t xml:space="preserve"> </w:t>
      </w:r>
      <w:r>
        <w:rPr>
          <w:rFonts w:hint="eastAsia"/>
        </w:rPr>
        <w:t>младших</w:t>
      </w:r>
      <w:r>
        <w:t xml:space="preserve"> </w:t>
      </w:r>
      <w:r>
        <w:rPr>
          <w:rFonts w:hint="eastAsia"/>
        </w:rPr>
        <w:t>классов</w:t>
      </w:r>
    </w:p>
    <w:p w14:paraId="4B6DC8F7" w14:textId="77777777" w:rsidR="008B008B" w:rsidRDefault="008B008B" w:rsidP="008B008B"/>
    <w:p w14:paraId="4DC37C81" w14:textId="77777777" w:rsidR="008B008B" w:rsidRDefault="008B008B" w:rsidP="008B008B">
      <w:r>
        <w:rPr>
          <w:rFonts w:hint="eastAsia"/>
        </w:rPr>
        <w:t>Выводы</w:t>
      </w:r>
      <w:r>
        <w:t xml:space="preserve"> </w:t>
      </w:r>
      <w:r>
        <w:rPr>
          <w:rFonts w:hint="eastAsia"/>
        </w:rPr>
        <w:t>по</w:t>
      </w:r>
      <w:r>
        <w:t xml:space="preserve"> </w:t>
      </w:r>
      <w:r>
        <w:rPr>
          <w:rFonts w:hint="eastAsia"/>
        </w:rPr>
        <w:t>главе</w:t>
      </w:r>
    </w:p>
    <w:p w14:paraId="5F8C335C" w14:textId="77777777" w:rsidR="008B008B" w:rsidRDefault="008B008B" w:rsidP="008B008B"/>
    <w:p w14:paraId="209B29BD" w14:textId="77777777" w:rsidR="008B008B" w:rsidRDefault="008B008B" w:rsidP="008B008B">
      <w:r>
        <w:rPr>
          <w:rFonts w:hint="eastAsia"/>
        </w:rPr>
        <w:t>ГЛАВА</w:t>
      </w:r>
      <w:r>
        <w:t xml:space="preserve"> 2.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КОММУНИКАТИВНЫХ</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УЧАЩИХСЯ</w:t>
      </w:r>
      <w:r>
        <w:t xml:space="preserve"> </w:t>
      </w:r>
      <w:r>
        <w:rPr>
          <w:rFonts w:hint="eastAsia"/>
        </w:rPr>
        <w:t>МЛАДШИХ</w:t>
      </w:r>
      <w:r>
        <w:t xml:space="preserve"> </w:t>
      </w:r>
      <w:r>
        <w:rPr>
          <w:rFonts w:hint="eastAsia"/>
        </w:rPr>
        <w:t>КЛАССОВ</w:t>
      </w:r>
    </w:p>
    <w:p w14:paraId="7B9CFEEA" w14:textId="77777777" w:rsidR="008B008B" w:rsidRDefault="008B008B" w:rsidP="008B008B"/>
    <w:p w14:paraId="50EC4D3E" w14:textId="77777777" w:rsidR="008B008B" w:rsidRDefault="008B008B" w:rsidP="008B008B">
      <w:r>
        <w:t xml:space="preserve">2.1. </w:t>
      </w:r>
      <w:r>
        <w:rPr>
          <w:rFonts w:hint="eastAsia"/>
        </w:rPr>
        <w:t>Анализ</w:t>
      </w:r>
      <w:r>
        <w:t xml:space="preserve"> </w:t>
      </w:r>
      <w:r>
        <w:rPr>
          <w:rFonts w:hint="eastAsia"/>
        </w:rPr>
        <w:t>уровней</w:t>
      </w:r>
      <w:r>
        <w:t xml:space="preserve"> </w:t>
      </w:r>
      <w:r>
        <w:rPr>
          <w:rFonts w:hint="eastAsia"/>
        </w:rPr>
        <w:t>сформированности</w:t>
      </w:r>
      <w:r>
        <w:t xml:space="preserve"> </w:t>
      </w:r>
      <w:r>
        <w:rPr>
          <w:rFonts w:hint="eastAsia"/>
        </w:rPr>
        <w:t>коммуникативных</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учащихся</w:t>
      </w:r>
      <w:r>
        <w:t xml:space="preserve"> </w:t>
      </w:r>
      <w:r>
        <w:rPr>
          <w:rFonts w:hint="eastAsia"/>
        </w:rPr>
        <w:t>младших</w:t>
      </w:r>
      <w:r>
        <w:t xml:space="preserve"> </w:t>
      </w:r>
      <w:r>
        <w:rPr>
          <w:rFonts w:hint="eastAsia"/>
        </w:rPr>
        <w:t>классов</w:t>
      </w:r>
    </w:p>
    <w:p w14:paraId="145C35A4" w14:textId="77777777" w:rsidR="008B008B" w:rsidRDefault="008B008B" w:rsidP="008B008B"/>
    <w:p w14:paraId="3082A08F" w14:textId="77777777" w:rsidR="008B008B" w:rsidRDefault="008B008B" w:rsidP="008B008B">
      <w:r>
        <w:t xml:space="preserve">2.2. </w:t>
      </w:r>
      <w:r>
        <w:rPr>
          <w:rFonts w:hint="eastAsia"/>
        </w:rPr>
        <w:t>Реализация</w:t>
      </w:r>
      <w:r>
        <w:t xml:space="preserve"> </w:t>
      </w:r>
      <w:r>
        <w:rPr>
          <w:rFonts w:hint="eastAsia"/>
        </w:rPr>
        <w:t>педагогических</w:t>
      </w:r>
      <w:r>
        <w:t xml:space="preserve"> </w:t>
      </w:r>
      <w:r>
        <w:rPr>
          <w:rFonts w:hint="eastAsia"/>
        </w:rPr>
        <w:t>условий</w:t>
      </w:r>
      <w:r>
        <w:t xml:space="preserve"> </w:t>
      </w:r>
      <w:r>
        <w:rPr>
          <w:rFonts w:hint="eastAsia"/>
        </w:rPr>
        <w:t>повышения</w:t>
      </w:r>
      <w:r>
        <w:t xml:space="preserve"> </w:t>
      </w:r>
      <w:r>
        <w:rPr>
          <w:rFonts w:hint="eastAsia"/>
        </w:rPr>
        <w:lastRenderedPageBreak/>
        <w:t>эффективности</w:t>
      </w:r>
      <w:r>
        <w:t xml:space="preserve"> </w:t>
      </w:r>
      <w:r>
        <w:rPr>
          <w:rFonts w:hint="eastAsia"/>
        </w:rPr>
        <w:t>формирования</w:t>
      </w:r>
      <w:r>
        <w:t xml:space="preserve"> </w:t>
      </w:r>
      <w:r>
        <w:rPr>
          <w:rFonts w:hint="eastAsia"/>
        </w:rPr>
        <w:t>коммуникативных</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начальной</w:t>
      </w:r>
      <w:r>
        <w:t xml:space="preserve"> </w:t>
      </w:r>
      <w:r>
        <w:rPr>
          <w:rFonts w:hint="eastAsia"/>
        </w:rPr>
        <w:t>школы</w:t>
      </w:r>
    </w:p>
    <w:p w14:paraId="1E564878" w14:textId="77777777" w:rsidR="008B008B" w:rsidRDefault="008B008B" w:rsidP="008B008B"/>
    <w:p w14:paraId="6F26F81C" w14:textId="77777777" w:rsidR="008B008B" w:rsidRDefault="008B008B" w:rsidP="008B008B">
      <w:r>
        <w:t xml:space="preserve">2.3. </w:t>
      </w:r>
      <w:r>
        <w:rPr>
          <w:rFonts w:hint="eastAsia"/>
        </w:rPr>
        <w:t>Описание</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p>
    <w:p w14:paraId="4509462E" w14:textId="77777777" w:rsidR="008B008B" w:rsidRDefault="008B008B" w:rsidP="008B008B"/>
    <w:p w14:paraId="0FD61DDE" w14:textId="77777777" w:rsidR="008B008B" w:rsidRDefault="008B008B" w:rsidP="008B008B">
      <w:r>
        <w:rPr>
          <w:rFonts w:hint="eastAsia"/>
        </w:rPr>
        <w:t>Выводы</w:t>
      </w:r>
      <w:r>
        <w:t xml:space="preserve"> </w:t>
      </w:r>
      <w:r>
        <w:rPr>
          <w:rFonts w:hint="eastAsia"/>
        </w:rPr>
        <w:t>по</w:t>
      </w:r>
      <w:r>
        <w:t xml:space="preserve"> </w:t>
      </w:r>
      <w:r>
        <w:rPr>
          <w:rFonts w:hint="eastAsia"/>
        </w:rPr>
        <w:t>главе</w:t>
      </w:r>
    </w:p>
    <w:p w14:paraId="2444883F" w14:textId="77777777" w:rsidR="008B008B" w:rsidRDefault="008B008B" w:rsidP="008B008B"/>
    <w:p w14:paraId="742B8E02" w14:textId="77777777" w:rsidR="008B008B" w:rsidRDefault="008B008B" w:rsidP="008B008B">
      <w:r>
        <w:rPr>
          <w:rFonts w:hint="eastAsia"/>
        </w:rPr>
        <w:t>ЗАКЛЮЧЕНИЕ</w:t>
      </w:r>
    </w:p>
    <w:p w14:paraId="45F3DA9D" w14:textId="77777777" w:rsidR="008B008B" w:rsidRDefault="008B008B" w:rsidP="008B008B"/>
    <w:p w14:paraId="3716847D" w14:textId="77777777" w:rsidR="008B008B" w:rsidRDefault="008B008B" w:rsidP="008B008B">
      <w:r>
        <w:rPr>
          <w:rFonts w:hint="eastAsia"/>
        </w:rPr>
        <w:t>СПИСОК</w:t>
      </w:r>
      <w:r>
        <w:t xml:space="preserve"> </w:t>
      </w:r>
      <w:r>
        <w:rPr>
          <w:rFonts w:hint="eastAsia"/>
        </w:rPr>
        <w:t>ЛИТЕРАТУРЫ</w:t>
      </w:r>
    </w:p>
    <w:p w14:paraId="75E585E0" w14:textId="77777777" w:rsidR="008B008B" w:rsidRDefault="008B008B" w:rsidP="008B008B"/>
    <w:p w14:paraId="353A0E33" w14:textId="014DD3BF" w:rsidR="008B008B" w:rsidRPr="008B008B" w:rsidRDefault="008B008B" w:rsidP="008B008B">
      <w:r>
        <w:rPr>
          <w:rFonts w:hint="eastAsia"/>
        </w:rPr>
        <w:t>Приложения</w:t>
      </w:r>
    </w:p>
    <w:sectPr w:rsidR="008B008B" w:rsidRPr="008B008B" w:rsidSect="00DA387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B0FB" w14:textId="77777777" w:rsidR="00DA387E" w:rsidRDefault="00DA387E">
      <w:pPr>
        <w:spacing w:after="0" w:line="240" w:lineRule="auto"/>
      </w:pPr>
      <w:r>
        <w:separator/>
      </w:r>
    </w:p>
  </w:endnote>
  <w:endnote w:type="continuationSeparator" w:id="0">
    <w:p w14:paraId="2CA0DA51" w14:textId="77777777" w:rsidR="00DA387E" w:rsidRDefault="00DA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4E38" w14:textId="77777777" w:rsidR="00DA387E" w:rsidRDefault="00DA387E"/>
    <w:p w14:paraId="58D89E86" w14:textId="77777777" w:rsidR="00DA387E" w:rsidRDefault="00DA387E"/>
    <w:p w14:paraId="09464EE7" w14:textId="77777777" w:rsidR="00DA387E" w:rsidRDefault="00DA387E"/>
    <w:p w14:paraId="694DADAF" w14:textId="77777777" w:rsidR="00DA387E" w:rsidRDefault="00DA387E"/>
    <w:p w14:paraId="640D147F" w14:textId="77777777" w:rsidR="00DA387E" w:rsidRDefault="00DA387E"/>
    <w:p w14:paraId="64D84AFD" w14:textId="77777777" w:rsidR="00DA387E" w:rsidRDefault="00DA387E"/>
    <w:p w14:paraId="58C1B99B" w14:textId="77777777" w:rsidR="00DA387E" w:rsidRDefault="00DA38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E4C7E" wp14:editId="50293D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FB65" w14:textId="77777777" w:rsidR="00DA387E" w:rsidRDefault="00DA3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E4C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22FB65" w14:textId="77777777" w:rsidR="00DA387E" w:rsidRDefault="00DA3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FA4627" w14:textId="77777777" w:rsidR="00DA387E" w:rsidRDefault="00DA387E"/>
    <w:p w14:paraId="0E620DA7" w14:textId="77777777" w:rsidR="00DA387E" w:rsidRDefault="00DA387E"/>
    <w:p w14:paraId="62B27E15" w14:textId="77777777" w:rsidR="00DA387E" w:rsidRDefault="00DA38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D8095" wp14:editId="41AAB8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BCFE5" w14:textId="77777777" w:rsidR="00DA387E" w:rsidRDefault="00DA387E"/>
                          <w:p w14:paraId="5F036AEB" w14:textId="77777777" w:rsidR="00DA387E" w:rsidRDefault="00DA3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D80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1BCFE5" w14:textId="77777777" w:rsidR="00DA387E" w:rsidRDefault="00DA387E"/>
                    <w:p w14:paraId="5F036AEB" w14:textId="77777777" w:rsidR="00DA387E" w:rsidRDefault="00DA3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9BD13B" w14:textId="77777777" w:rsidR="00DA387E" w:rsidRDefault="00DA387E"/>
    <w:p w14:paraId="18B6A9F7" w14:textId="77777777" w:rsidR="00DA387E" w:rsidRDefault="00DA387E">
      <w:pPr>
        <w:rPr>
          <w:sz w:val="2"/>
          <w:szCs w:val="2"/>
        </w:rPr>
      </w:pPr>
    </w:p>
    <w:p w14:paraId="32A32101" w14:textId="77777777" w:rsidR="00DA387E" w:rsidRDefault="00DA387E"/>
    <w:p w14:paraId="3735E6A6" w14:textId="77777777" w:rsidR="00DA387E" w:rsidRDefault="00DA387E">
      <w:pPr>
        <w:spacing w:after="0" w:line="240" w:lineRule="auto"/>
      </w:pPr>
    </w:p>
  </w:footnote>
  <w:footnote w:type="continuationSeparator" w:id="0">
    <w:p w14:paraId="327113D5" w14:textId="77777777" w:rsidR="00DA387E" w:rsidRDefault="00DA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7E"/>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2</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148</cp:revision>
  <cp:lastPrinted>2009-02-06T05:36:00Z</cp:lastPrinted>
  <dcterms:created xsi:type="dcterms:W3CDTF">2024-01-07T13:43:00Z</dcterms:created>
  <dcterms:modified xsi:type="dcterms:W3CDTF">2024-01-15T14:04:00Z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