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57BAE" w14:textId="77777777" w:rsidR="00AF47FE" w:rsidRPr="00AF47FE" w:rsidRDefault="00AF47FE" w:rsidP="00AF47FE">
      <w:pPr>
        <w:rPr>
          <w:rFonts w:ascii="Helvetica" w:hAnsi="Helvetica" w:cs="Helvetica"/>
          <w:b/>
          <w:bCs/>
          <w:color w:val="222222"/>
          <w:sz w:val="21"/>
          <w:szCs w:val="21"/>
        </w:rPr>
      </w:pPr>
      <w:r w:rsidRPr="00AF47FE">
        <w:rPr>
          <w:rFonts w:ascii="Helvetica" w:hAnsi="Helvetica" w:cs="Helvetica" w:hint="eastAsia"/>
          <w:b/>
          <w:bCs/>
          <w:color w:val="222222"/>
          <w:sz w:val="21"/>
          <w:szCs w:val="21"/>
        </w:rPr>
        <w:t>Розыев</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Азатгельды</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Гурбанмурадович</w:t>
      </w:r>
      <w:r w:rsidRPr="00AF47FE">
        <w:rPr>
          <w:rFonts w:ascii="Helvetica" w:hAnsi="Helvetica" w:cs="Helvetica"/>
          <w:b/>
          <w:bCs/>
          <w:color w:val="222222"/>
          <w:sz w:val="21"/>
          <w:szCs w:val="21"/>
        </w:rPr>
        <w:t>.</w:t>
      </w:r>
    </w:p>
    <w:p w14:paraId="48569E4C" w14:textId="77777777" w:rsidR="00AF47FE" w:rsidRPr="00AF47FE" w:rsidRDefault="00AF47FE" w:rsidP="00AF47FE">
      <w:pPr>
        <w:rPr>
          <w:rFonts w:ascii="Helvetica" w:hAnsi="Helvetica" w:cs="Helvetica"/>
          <w:b/>
          <w:bCs/>
          <w:color w:val="222222"/>
          <w:sz w:val="21"/>
          <w:szCs w:val="21"/>
        </w:rPr>
      </w:pPr>
      <w:r w:rsidRPr="00AF47FE">
        <w:rPr>
          <w:rFonts w:ascii="Helvetica" w:hAnsi="Helvetica" w:cs="Helvetica" w:hint="eastAsia"/>
          <w:b/>
          <w:bCs/>
          <w:color w:val="222222"/>
          <w:sz w:val="21"/>
          <w:szCs w:val="21"/>
        </w:rPr>
        <w:t>Флора</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междуречья</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Чандыра</w:t>
      </w:r>
      <w:r w:rsidRPr="00AF47FE">
        <w:rPr>
          <w:rFonts w:ascii="Helvetica" w:hAnsi="Helvetica" w:cs="Helvetica"/>
          <w:b/>
          <w:bCs/>
          <w:color w:val="222222"/>
          <w:sz w:val="21"/>
          <w:szCs w:val="21"/>
        </w:rPr>
        <w:t>-</w:t>
      </w:r>
      <w:r w:rsidRPr="00AF47FE">
        <w:rPr>
          <w:rFonts w:ascii="Helvetica" w:hAnsi="Helvetica" w:cs="Helvetica" w:hint="eastAsia"/>
          <w:b/>
          <w:bCs/>
          <w:color w:val="222222"/>
          <w:sz w:val="21"/>
          <w:szCs w:val="21"/>
        </w:rPr>
        <w:t>Сумбара</w:t>
      </w:r>
      <w:r w:rsidRPr="00AF47FE">
        <w:rPr>
          <w:rFonts w:ascii="Helvetica" w:hAnsi="Helvetica" w:cs="Helvetica"/>
          <w:b/>
          <w:bCs/>
          <w:color w:val="222222"/>
          <w:sz w:val="21"/>
          <w:szCs w:val="21"/>
        </w:rPr>
        <w:t xml:space="preserve"> : </w:t>
      </w:r>
      <w:r w:rsidRPr="00AF47FE">
        <w:rPr>
          <w:rFonts w:ascii="Helvetica" w:hAnsi="Helvetica" w:cs="Helvetica" w:hint="eastAsia"/>
          <w:b/>
          <w:bCs/>
          <w:color w:val="222222"/>
          <w:sz w:val="21"/>
          <w:szCs w:val="21"/>
        </w:rPr>
        <w:t>диссертация</w:t>
      </w:r>
      <w:r w:rsidRPr="00AF47FE">
        <w:rPr>
          <w:rFonts w:ascii="Helvetica" w:hAnsi="Helvetica" w:cs="Helvetica"/>
          <w:b/>
          <w:bCs/>
          <w:color w:val="222222"/>
          <w:sz w:val="21"/>
          <w:szCs w:val="21"/>
        </w:rPr>
        <w:t xml:space="preserve"> ... </w:t>
      </w:r>
      <w:r w:rsidRPr="00AF47FE">
        <w:rPr>
          <w:rFonts w:ascii="Helvetica" w:hAnsi="Helvetica" w:cs="Helvetica" w:hint="eastAsia"/>
          <w:b/>
          <w:bCs/>
          <w:color w:val="222222"/>
          <w:sz w:val="21"/>
          <w:szCs w:val="21"/>
        </w:rPr>
        <w:t>кандидата</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биологических</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наук</w:t>
      </w:r>
      <w:r w:rsidRPr="00AF47FE">
        <w:rPr>
          <w:rFonts w:ascii="Helvetica" w:hAnsi="Helvetica" w:cs="Helvetica"/>
          <w:b/>
          <w:bCs/>
          <w:color w:val="222222"/>
          <w:sz w:val="21"/>
          <w:szCs w:val="21"/>
        </w:rPr>
        <w:t xml:space="preserve"> : 03.00.05. - </w:t>
      </w:r>
      <w:r w:rsidRPr="00AF47FE">
        <w:rPr>
          <w:rFonts w:ascii="Helvetica" w:hAnsi="Helvetica" w:cs="Helvetica" w:hint="eastAsia"/>
          <w:b/>
          <w:bCs/>
          <w:color w:val="222222"/>
          <w:sz w:val="21"/>
          <w:szCs w:val="21"/>
        </w:rPr>
        <w:t>Ашгабад</w:t>
      </w:r>
      <w:r w:rsidRPr="00AF47FE">
        <w:rPr>
          <w:rFonts w:ascii="Helvetica" w:hAnsi="Helvetica" w:cs="Helvetica"/>
          <w:b/>
          <w:bCs/>
          <w:color w:val="222222"/>
          <w:sz w:val="21"/>
          <w:szCs w:val="21"/>
        </w:rPr>
        <w:t xml:space="preserve">, 1997. - 210 </w:t>
      </w:r>
      <w:r w:rsidRPr="00AF47FE">
        <w:rPr>
          <w:rFonts w:ascii="Helvetica" w:hAnsi="Helvetica" w:cs="Helvetica" w:hint="eastAsia"/>
          <w:b/>
          <w:bCs/>
          <w:color w:val="222222"/>
          <w:sz w:val="21"/>
          <w:szCs w:val="21"/>
        </w:rPr>
        <w:t>с</w:t>
      </w:r>
      <w:r w:rsidRPr="00AF47FE">
        <w:rPr>
          <w:rFonts w:ascii="Helvetica" w:hAnsi="Helvetica" w:cs="Helvetica"/>
          <w:b/>
          <w:bCs/>
          <w:color w:val="222222"/>
          <w:sz w:val="21"/>
          <w:szCs w:val="21"/>
        </w:rPr>
        <w:t>.</w:t>
      </w:r>
    </w:p>
    <w:p w14:paraId="3E03AC84" w14:textId="77777777" w:rsidR="00AF47FE" w:rsidRPr="00AF47FE" w:rsidRDefault="00AF47FE" w:rsidP="00AF47FE">
      <w:pPr>
        <w:rPr>
          <w:rFonts w:ascii="Helvetica" w:hAnsi="Helvetica" w:cs="Helvetica"/>
          <w:b/>
          <w:bCs/>
          <w:color w:val="222222"/>
          <w:sz w:val="21"/>
          <w:szCs w:val="21"/>
        </w:rPr>
      </w:pPr>
      <w:r w:rsidRPr="00AF47FE">
        <w:rPr>
          <w:rFonts w:ascii="Helvetica" w:hAnsi="Helvetica" w:cs="Helvetica" w:hint="eastAsia"/>
          <w:b/>
          <w:bCs/>
          <w:color w:val="222222"/>
          <w:sz w:val="21"/>
          <w:szCs w:val="21"/>
        </w:rPr>
        <w:t>больше</w:t>
      </w:r>
    </w:p>
    <w:p w14:paraId="2DFE14CD" w14:textId="77777777" w:rsidR="00AF47FE" w:rsidRPr="00AF47FE" w:rsidRDefault="00AF47FE" w:rsidP="00AF47FE">
      <w:pPr>
        <w:rPr>
          <w:rFonts w:ascii="Helvetica" w:hAnsi="Helvetica" w:cs="Helvetica"/>
          <w:b/>
          <w:bCs/>
          <w:color w:val="222222"/>
          <w:sz w:val="21"/>
          <w:szCs w:val="21"/>
        </w:rPr>
      </w:pPr>
      <w:r w:rsidRPr="00AF47FE">
        <w:rPr>
          <w:rFonts w:ascii="Helvetica" w:hAnsi="Helvetica" w:cs="Helvetica" w:hint="eastAsia"/>
          <w:b/>
          <w:bCs/>
          <w:color w:val="222222"/>
          <w:sz w:val="21"/>
          <w:szCs w:val="21"/>
        </w:rPr>
        <w:t>Цитаты</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из</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текста</w:t>
      </w:r>
      <w:r w:rsidRPr="00AF47FE">
        <w:rPr>
          <w:rFonts w:ascii="Helvetica" w:hAnsi="Helvetica" w:cs="Helvetica"/>
          <w:b/>
          <w:bCs/>
          <w:color w:val="222222"/>
          <w:sz w:val="21"/>
          <w:szCs w:val="21"/>
        </w:rPr>
        <w:t>:</w:t>
      </w:r>
    </w:p>
    <w:p w14:paraId="0770D5F1" w14:textId="77777777" w:rsidR="00AF47FE" w:rsidRPr="00AF47FE" w:rsidRDefault="00AF47FE" w:rsidP="00AF47FE">
      <w:pPr>
        <w:rPr>
          <w:rFonts w:ascii="Helvetica" w:hAnsi="Helvetica" w:cs="Helvetica"/>
          <w:b/>
          <w:bCs/>
          <w:color w:val="222222"/>
          <w:sz w:val="21"/>
          <w:szCs w:val="21"/>
        </w:rPr>
      </w:pPr>
      <w:r w:rsidRPr="00AF47FE">
        <w:rPr>
          <w:rFonts w:ascii="Helvetica" w:hAnsi="Helvetica" w:cs="Helvetica" w:hint="eastAsia"/>
          <w:b/>
          <w:bCs/>
          <w:color w:val="222222"/>
          <w:sz w:val="21"/>
          <w:szCs w:val="21"/>
        </w:rPr>
        <w:t>стр</w:t>
      </w:r>
      <w:r w:rsidRPr="00AF47FE">
        <w:rPr>
          <w:rFonts w:ascii="Helvetica" w:hAnsi="Helvetica" w:cs="Helvetica"/>
          <w:b/>
          <w:bCs/>
          <w:color w:val="222222"/>
          <w:sz w:val="21"/>
          <w:szCs w:val="21"/>
        </w:rPr>
        <w:t>. 2</w:t>
      </w:r>
    </w:p>
    <w:p w14:paraId="0ECC2D62" w14:textId="77777777" w:rsidR="00AF47FE" w:rsidRPr="00AF47FE" w:rsidRDefault="00AF47FE" w:rsidP="00AF47FE">
      <w:pPr>
        <w:rPr>
          <w:rFonts w:ascii="Helvetica" w:hAnsi="Helvetica" w:cs="Helvetica"/>
          <w:b/>
          <w:bCs/>
          <w:color w:val="222222"/>
          <w:sz w:val="21"/>
          <w:szCs w:val="21"/>
        </w:rPr>
      </w:pPr>
      <w:r w:rsidRPr="00AF47FE">
        <w:rPr>
          <w:rFonts w:ascii="Helvetica" w:hAnsi="Helvetica" w:cs="Helvetica" w:hint="eastAsia"/>
          <w:b/>
          <w:bCs/>
          <w:color w:val="222222"/>
          <w:sz w:val="21"/>
          <w:szCs w:val="21"/>
        </w:rPr>
        <w:t>Конспект</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флоры</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междуречья</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Чандыра</w:t>
      </w:r>
      <w:r w:rsidRPr="00AF47FE">
        <w:rPr>
          <w:rFonts w:ascii="Helvetica" w:hAnsi="Helvetica" w:cs="Helvetica"/>
          <w:b/>
          <w:bCs/>
          <w:color w:val="222222"/>
          <w:sz w:val="21"/>
          <w:szCs w:val="21"/>
        </w:rPr>
        <w:t>-</w:t>
      </w:r>
      <w:r w:rsidRPr="00AF47FE">
        <w:rPr>
          <w:rFonts w:ascii="Helvetica" w:hAnsi="Helvetica" w:cs="Helvetica" w:hint="eastAsia"/>
          <w:b/>
          <w:bCs/>
          <w:color w:val="222222"/>
          <w:sz w:val="21"/>
          <w:szCs w:val="21"/>
        </w:rPr>
        <w:t>Сумбара</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Приложение</w:t>
      </w:r>
      <w:r w:rsidRPr="00AF47FE">
        <w:rPr>
          <w:rFonts w:ascii="Helvetica" w:hAnsi="Helvetica" w:cs="Helvetica"/>
          <w:b/>
          <w:bCs/>
          <w:color w:val="222222"/>
          <w:sz w:val="21"/>
          <w:szCs w:val="21"/>
        </w:rPr>
        <w:t xml:space="preserve"> 2. </w:t>
      </w:r>
      <w:r w:rsidRPr="00AF47FE">
        <w:rPr>
          <w:rFonts w:ascii="Helvetica" w:hAnsi="Helvetica" w:cs="Helvetica" w:hint="eastAsia"/>
          <w:b/>
          <w:bCs/>
          <w:color w:val="222222"/>
          <w:sz w:val="21"/>
          <w:szCs w:val="21"/>
        </w:rPr>
        <w:t>Ареалы</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некоторых</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редких</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исчезающих</w:t>
      </w:r>
      <w:r w:rsidRPr="00AF47FE">
        <w:rPr>
          <w:rFonts w:ascii="Helvetica" w:hAnsi="Helvetica" w:cs="Helvetica"/>
          <w:b/>
          <w:bCs/>
          <w:color w:val="222222"/>
          <w:sz w:val="21"/>
          <w:szCs w:val="21"/>
        </w:rPr>
        <w:t>,</w:t>
      </w:r>
      <w:r w:rsidRPr="00AF47FE">
        <w:rPr>
          <w:rFonts w:ascii="Helvetica" w:hAnsi="Helvetica" w:cs="Helvetica" w:hint="eastAsia"/>
          <w:b/>
          <w:bCs/>
          <w:color w:val="222222"/>
          <w:sz w:val="21"/>
          <w:szCs w:val="21"/>
        </w:rPr>
        <w:t>эндемичных</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растений</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междуречья</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Чандыра</w:t>
      </w:r>
      <w:r w:rsidRPr="00AF47FE">
        <w:rPr>
          <w:rFonts w:ascii="Helvetica" w:hAnsi="Helvetica" w:cs="Helvetica"/>
          <w:b/>
          <w:bCs/>
          <w:color w:val="222222"/>
          <w:sz w:val="21"/>
          <w:szCs w:val="21"/>
        </w:rPr>
        <w:t>-</w:t>
      </w:r>
      <w:r w:rsidRPr="00AF47FE">
        <w:rPr>
          <w:rFonts w:ascii="Helvetica" w:hAnsi="Helvetica" w:cs="Helvetica" w:hint="eastAsia"/>
          <w:b/>
          <w:bCs/>
          <w:color w:val="222222"/>
          <w:sz w:val="21"/>
          <w:szCs w:val="21"/>
        </w:rPr>
        <w:t>Сумбара</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Приложение</w:t>
      </w:r>
      <w:r w:rsidRPr="00AF47FE">
        <w:rPr>
          <w:rFonts w:ascii="Helvetica" w:hAnsi="Helvetica" w:cs="Helvetica"/>
          <w:b/>
          <w:bCs/>
          <w:color w:val="222222"/>
          <w:sz w:val="21"/>
          <w:szCs w:val="21"/>
        </w:rPr>
        <w:t xml:space="preserve"> 3. </w:t>
      </w:r>
      <w:r w:rsidRPr="00AF47FE">
        <w:rPr>
          <w:rFonts w:ascii="Helvetica" w:hAnsi="Helvetica" w:cs="Helvetica" w:hint="eastAsia"/>
          <w:b/>
          <w:bCs/>
          <w:color w:val="222222"/>
          <w:sz w:val="21"/>
          <w:szCs w:val="21"/>
        </w:rPr>
        <w:t>Редкие</w:t>
      </w:r>
      <w:r w:rsidRPr="00AF47FE">
        <w:rPr>
          <w:rFonts w:ascii="Helvetica" w:hAnsi="Helvetica" w:cs="Helvetica"/>
          <w:b/>
          <w:bCs/>
          <w:color w:val="222222"/>
          <w:sz w:val="21"/>
          <w:szCs w:val="21"/>
        </w:rPr>
        <w:t>,</w:t>
      </w:r>
    </w:p>
    <w:p w14:paraId="49F5D03C" w14:textId="77777777" w:rsidR="00AF47FE" w:rsidRPr="00AF47FE" w:rsidRDefault="00AF47FE" w:rsidP="00AF47FE">
      <w:pPr>
        <w:rPr>
          <w:rFonts w:ascii="Helvetica" w:hAnsi="Helvetica" w:cs="Helvetica"/>
          <w:b/>
          <w:bCs/>
          <w:color w:val="222222"/>
          <w:sz w:val="21"/>
          <w:szCs w:val="21"/>
        </w:rPr>
      </w:pPr>
      <w:r w:rsidRPr="00AF47FE">
        <w:rPr>
          <w:rFonts w:ascii="Helvetica" w:hAnsi="Helvetica" w:cs="Helvetica" w:hint="eastAsia"/>
          <w:b/>
          <w:bCs/>
          <w:color w:val="222222"/>
          <w:sz w:val="21"/>
          <w:szCs w:val="21"/>
        </w:rPr>
        <w:t>стр</w:t>
      </w:r>
      <w:r w:rsidRPr="00AF47FE">
        <w:rPr>
          <w:rFonts w:ascii="Helvetica" w:hAnsi="Helvetica" w:cs="Helvetica"/>
          <w:b/>
          <w:bCs/>
          <w:color w:val="222222"/>
          <w:sz w:val="21"/>
          <w:szCs w:val="21"/>
        </w:rPr>
        <w:t>. 50</w:t>
      </w:r>
    </w:p>
    <w:p w14:paraId="76425A25" w14:textId="77777777" w:rsidR="00AF47FE" w:rsidRPr="00AF47FE" w:rsidRDefault="00AF47FE" w:rsidP="00AF47FE">
      <w:pPr>
        <w:rPr>
          <w:rFonts w:ascii="Helvetica" w:hAnsi="Helvetica" w:cs="Helvetica"/>
          <w:b/>
          <w:bCs/>
          <w:color w:val="222222"/>
          <w:sz w:val="21"/>
          <w:szCs w:val="21"/>
        </w:rPr>
      </w:pPr>
      <w:r w:rsidRPr="00AF47FE">
        <w:rPr>
          <w:rFonts w:ascii="Helvetica" w:hAnsi="Helvetica" w:cs="Helvetica" w:hint="eastAsia"/>
          <w:b/>
          <w:bCs/>
          <w:color w:val="222222"/>
          <w:sz w:val="21"/>
          <w:szCs w:val="21"/>
        </w:rPr>
        <w:t>з</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е</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м</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п</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л</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я</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р</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о</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в</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в</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некоторых</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ущельях</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междуречья</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Чандыра</w:t>
      </w:r>
      <w:r w:rsidRPr="00AF47FE">
        <w:rPr>
          <w:rFonts w:ascii="Helvetica" w:hAnsi="Helvetica" w:cs="Helvetica"/>
          <w:b/>
          <w:bCs/>
          <w:color w:val="222222"/>
          <w:sz w:val="21"/>
          <w:szCs w:val="21"/>
        </w:rPr>
        <w:t>-</w:t>
      </w:r>
      <w:r w:rsidRPr="00AF47FE">
        <w:rPr>
          <w:rFonts w:ascii="Helvetica" w:hAnsi="Helvetica" w:cs="Helvetica" w:hint="eastAsia"/>
          <w:b/>
          <w:bCs/>
          <w:color w:val="222222"/>
          <w:sz w:val="21"/>
          <w:szCs w:val="21"/>
        </w:rPr>
        <w:t>Сумбара</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При</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делении</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видов</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флоры</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междуречья</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Чандыра</w:t>
      </w:r>
      <w:r w:rsidRPr="00AF47FE">
        <w:rPr>
          <w:rFonts w:ascii="Helvetica" w:hAnsi="Helvetica" w:cs="Helvetica"/>
          <w:b/>
          <w:bCs/>
          <w:color w:val="222222"/>
          <w:sz w:val="21"/>
          <w:szCs w:val="21"/>
        </w:rPr>
        <w:t>-</w:t>
      </w:r>
      <w:r w:rsidRPr="00AF47FE">
        <w:rPr>
          <w:rFonts w:ascii="Helvetica" w:hAnsi="Helvetica" w:cs="Helvetica" w:hint="eastAsia"/>
          <w:b/>
          <w:bCs/>
          <w:color w:val="222222"/>
          <w:sz w:val="21"/>
          <w:szCs w:val="21"/>
        </w:rPr>
        <w:t>Сумбара</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на</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типы</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ареалов</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мы</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з</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а</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основу</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приняли</w:t>
      </w:r>
    </w:p>
    <w:p w14:paraId="6A89412A" w14:textId="77777777" w:rsidR="00AF47FE" w:rsidRPr="00AF47FE" w:rsidRDefault="00AF47FE" w:rsidP="00AF47FE">
      <w:pPr>
        <w:rPr>
          <w:rFonts w:ascii="Helvetica" w:hAnsi="Helvetica" w:cs="Helvetica"/>
          <w:b/>
          <w:bCs/>
          <w:color w:val="222222"/>
          <w:sz w:val="21"/>
          <w:szCs w:val="21"/>
        </w:rPr>
      </w:pPr>
      <w:r w:rsidRPr="00AF47FE">
        <w:rPr>
          <w:rFonts w:ascii="Helvetica" w:hAnsi="Helvetica" w:cs="Helvetica" w:hint="eastAsia"/>
          <w:b/>
          <w:bCs/>
          <w:color w:val="222222"/>
          <w:sz w:val="21"/>
          <w:szCs w:val="21"/>
        </w:rPr>
        <w:t>стр</w:t>
      </w:r>
      <w:r w:rsidRPr="00AF47FE">
        <w:rPr>
          <w:rFonts w:ascii="Helvetica" w:hAnsi="Helvetica" w:cs="Helvetica"/>
          <w:b/>
          <w:bCs/>
          <w:color w:val="222222"/>
          <w:sz w:val="21"/>
          <w:szCs w:val="21"/>
        </w:rPr>
        <w:t>. 122</w:t>
      </w:r>
    </w:p>
    <w:p w14:paraId="2E95CEB0" w14:textId="77777777" w:rsidR="00AF47FE" w:rsidRPr="00AF47FE" w:rsidRDefault="00AF47FE" w:rsidP="00AF47FE">
      <w:pPr>
        <w:rPr>
          <w:rFonts w:ascii="Helvetica" w:hAnsi="Helvetica" w:cs="Helvetica"/>
          <w:b/>
          <w:bCs/>
          <w:color w:val="222222"/>
          <w:sz w:val="21"/>
          <w:szCs w:val="21"/>
        </w:rPr>
      </w:pPr>
      <w:r w:rsidRPr="00AF47FE">
        <w:rPr>
          <w:rFonts w:ascii="Helvetica" w:hAnsi="Helvetica" w:cs="Helvetica"/>
          <w:b/>
          <w:bCs/>
          <w:color w:val="222222"/>
          <w:sz w:val="21"/>
          <w:szCs w:val="21"/>
        </w:rPr>
        <w:t xml:space="preserve">l n e P f l a n z e n g e o g r a p h l e utschlands; Jena. 1927. 485 </w:t>
      </w:r>
      <w:r w:rsidRPr="00AF47FE">
        <w:rPr>
          <w:rFonts w:ascii="Helvetica" w:hAnsi="Helvetica" w:cs="Helvetica" w:hint="eastAsia"/>
          <w:b/>
          <w:bCs/>
          <w:color w:val="222222"/>
          <w:sz w:val="21"/>
          <w:szCs w:val="21"/>
        </w:rPr>
        <w:t>П</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Р</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И</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Л</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О</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Ж</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Е</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Н</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И</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Е</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КОНСПЕКТ</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ФЛОРЫ</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МЕЖДУРЕЧЬЯ</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ЧАНДЫРА</w:t>
      </w:r>
      <w:r w:rsidRPr="00AF47FE">
        <w:rPr>
          <w:rFonts w:ascii="Helvetica" w:hAnsi="Helvetica" w:cs="Helvetica"/>
          <w:b/>
          <w:bCs/>
          <w:color w:val="222222"/>
          <w:sz w:val="21"/>
          <w:szCs w:val="21"/>
        </w:rPr>
        <w:t>-</w:t>
      </w:r>
      <w:r w:rsidRPr="00AF47FE">
        <w:rPr>
          <w:rFonts w:ascii="Helvetica" w:hAnsi="Helvetica" w:cs="Helvetica" w:hint="eastAsia"/>
          <w:b/>
          <w:bCs/>
          <w:color w:val="222222"/>
          <w:sz w:val="21"/>
          <w:szCs w:val="21"/>
        </w:rPr>
        <w:t>ОУМБАРА</w:t>
      </w:r>
      <w:r w:rsidRPr="00AF47FE">
        <w:rPr>
          <w:rFonts w:ascii="Helvetica" w:hAnsi="Helvetica" w:cs="Helvetica"/>
          <w:b/>
          <w:bCs/>
          <w:color w:val="222222"/>
          <w:sz w:val="21"/>
          <w:szCs w:val="21"/>
        </w:rPr>
        <w:t xml:space="preserve"> 124 </w:t>
      </w:r>
      <w:r w:rsidRPr="00AF47FE">
        <w:rPr>
          <w:rFonts w:ascii="Helvetica" w:hAnsi="Helvetica" w:cs="Helvetica" w:hint="eastAsia"/>
          <w:b/>
          <w:bCs/>
          <w:color w:val="222222"/>
          <w:sz w:val="21"/>
          <w:szCs w:val="21"/>
        </w:rPr>
        <w:t>Конспект</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флоры</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междуречья</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щественно</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Чандыра</w:t>
      </w:r>
      <w:r w:rsidRPr="00AF47FE">
        <w:rPr>
          <w:rFonts w:ascii="Helvetica" w:hAnsi="Helvetica" w:cs="Helvetica"/>
          <w:b/>
          <w:bCs/>
          <w:color w:val="222222"/>
          <w:sz w:val="21"/>
          <w:szCs w:val="21"/>
        </w:rPr>
        <w:t>-</w:t>
      </w:r>
      <w:r w:rsidRPr="00AF47FE">
        <w:rPr>
          <w:rFonts w:ascii="Helvetica" w:hAnsi="Helvetica" w:cs="Helvetica" w:hint="eastAsia"/>
          <w:b/>
          <w:bCs/>
          <w:color w:val="222222"/>
          <w:sz w:val="21"/>
          <w:szCs w:val="21"/>
        </w:rPr>
        <w:t>Сумбара</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составлен</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преиму­</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по</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гербарным</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сборам</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а</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в</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т</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о</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р</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а</w:t>
      </w:r>
      <w:r w:rsidRPr="00AF47FE">
        <w:rPr>
          <w:rFonts w:ascii="Helvetica" w:hAnsi="Helvetica" w:cs="Helvetica"/>
          <w:b/>
          <w:bCs/>
          <w:color w:val="222222"/>
          <w:sz w:val="21"/>
          <w:szCs w:val="21"/>
        </w:rPr>
        <w:t xml:space="preserve"> . </w:t>
      </w:r>
      <w:r w:rsidRPr="00AF47FE">
        <w:rPr>
          <w:rFonts w:ascii="Helvetica" w:hAnsi="Helvetica" w:cs="Helvetica" w:hint="eastAsia"/>
          <w:b/>
          <w:bCs/>
          <w:color w:val="222222"/>
          <w:sz w:val="21"/>
          <w:szCs w:val="21"/>
        </w:rPr>
        <w:t>хранящиеся</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в</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г</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е</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р</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б</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а</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р</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и</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В</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к</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о</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н</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с</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п</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е</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к</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т</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включены</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также</w:t>
      </w:r>
    </w:p>
    <w:p w14:paraId="4426F507" w14:textId="77777777" w:rsidR="00AF47FE" w:rsidRPr="00AF47FE" w:rsidRDefault="00AF47FE" w:rsidP="00AF47FE">
      <w:pPr>
        <w:rPr>
          <w:rFonts w:ascii="Helvetica" w:hAnsi="Helvetica" w:cs="Helvetica"/>
          <w:b/>
          <w:bCs/>
          <w:color w:val="222222"/>
          <w:sz w:val="21"/>
          <w:szCs w:val="21"/>
        </w:rPr>
      </w:pPr>
    </w:p>
    <w:p w14:paraId="2592E523" w14:textId="77777777" w:rsidR="00AF47FE" w:rsidRPr="00AF47FE" w:rsidRDefault="00AF47FE" w:rsidP="00AF47FE">
      <w:pPr>
        <w:rPr>
          <w:rFonts w:ascii="Helvetica" w:hAnsi="Helvetica" w:cs="Helvetica"/>
          <w:b/>
          <w:bCs/>
          <w:color w:val="222222"/>
          <w:sz w:val="21"/>
          <w:szCs w:val="21"/>
        </w:rPr>
      </w:pPr>
      <w:r w:rsidRPr="00AF47FE">
        <w:rPr>
          <w:rFonts w:ascii="Helvetica" w:hAnsi="Helvetica" w:cs="Helvetica" w:hint="eastAsia"/>
          <w:b/>
          <w:bCs/>
          <w:color w:val="222222"/>
          <w:sz w:val="21"/>
          <w:szCs w:val="21"/>
        </w:rPr>
        <w:t>Оглавление</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диссертации</w:t>
      </w:r>
    </w:p>
    <w:p w14:paraId="0F6D3028" w14:textId="77777777" w:rsidR="00AF47FE" w:rsidRPr="00AF47FE" w:rsidRDefault="00AF47FE" w:rsidP="00AF47FE">
      <w:pPr>
        <w:rPr>
          <w:rFonts w:ascii="Helvetica" w:hAnsi="Helvetica" w:cs="Helvetica"/>
          <w:b/>
          <w:bCs/>
          <w:color w:val="222222"/>
          <w:sz w:val="21"/>
          <w:szCs w:val="21"/>
        </w:rPr>
      </w:pPr>
      <w:r w:rsidRPr="00AF47FE">
        <w:rPr>
          <w:rFonts w:ascii="Helvetica" w:hAnsi="Helvetica" w:cs="Helvetica" w:hint="eastAsia"/>
          <w:b/>
          <w:bCs/>
          <w:color w:val="222222"/>
          <w:sz w:val="21"/>
          <w:szCs w:val="21"/>
        </w:rPr>
        <w:t>кандидат</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биологических</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наук</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Розыев</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Азатгельды</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Гурбанмурадович</w:t>
      </w:r>
    </w:p>
    <w:p w14:paraId="6ADD2A19" w14:textId="77777777" w:rsidR="00AF47FE" w:rsidRPr="00AF47FE" w:rsidRDefault="00AF47FE" w:rsidP="00AF47FE">
      <w:pPr>
        <w:rPr>
          <w:rFonts w:ascii="Helvetica" w:hAnsi="Helvetica" w:cs="Helvetica"/>
          <w:b/>
          <w:bCs/>
          <w:color w:val="222222"/>
          <w:sz w:val="21"/>
          <w:szCs w:val="21"/>
        </w:rPr>
      </w:pPr>
      <w:r w:rsidRPr="00AF47FE">
        <w:rPr>
          <w:rFonts w:ascii="Helvetica" w:hAnsi="Helvetica" w:cs="Helvetica" w:hint="eastAsia"/>
          <w:b/>
          <w:bCs/>
          <w:color w:val="222222"/>
          <w:sz w:val="21"/>
          <w:szCs w:val="21"/>
        </w:rPr>
        <w:t>Общая</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характеристика</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работы</w:t>
      </w:r>
      <w:r w:rsidRPr="00AF47FE">
        <w:rPr>
          <w:rFonts w:ascii="Helvetica" w:hAnsi="Helvetica" w:cs="Helvetica"/>
          <w:b/>
          <w:bCs/>
          <w:color w:val="222222"/>
          <w:sz w:val="21"/>
          <w:szCs w:val="21"/>
        </w:rPr>
        <w:t>.2</w:t>
      </w:r>
    </w:p>
    <w:p w14:paraId="41A4EA6E" w14:textId="77777777" w:rsidR="00AF47FE" w:rsidRPr="00AF47FE" w:rsidRDefault="00AF47FE" w:rsidP="00AF47FE">
      <w:pPr>
        <w:rPr>
          <w:rFonts w:ascii="Helvetica" w:hAnsi="Helvetica" w:cs="Helvetica"/>
          <w:b/>
          <w:bCs/>
          <w:color w:val="222222"/>
          <w:sz w:val="21"/>
          <w:szCs w:val="21"/>
        </w:rPr>
      </w:pPr>
    </w:p>
    <w:p w14:paraId="6EC266C8" w14:textId="77777777" w:rsidR="00AF47FE" w:rsidRPr="00AF47FE" w:rsidRDefault="00AF47FE" w:rsidP="00AF47FE">
      <w:pPr>
        <w:rPr>
          <w:rFonts w:ascii="Helvetica" w:hAnsi="Helvetica" w:cs="Helvetica"/>
          <w:b/>
          <w:bCs/>
          <w:color w:val="222222"/>
          <w:sz w:val="21"/>
          <w:szCs w:val="21"/>
        </w:rPr>
      </w:pPr>
      <w:r w:rsidRPr="00AF47FE">
        <w:rPr>
          <w:rFonts w:ascii="Helvetica" w:hAnsi="Helvetica" w:cs="Helvetica" w:hint="eastAsia"/>
          <w:b/>
          <w:bCs/>
          <w:color w:val="222222"/>
          <w:sz w:val="21"/>
          <w:szCs w:val="21"/>
        </w:rPr>
        <w:t>ГЛАВА</w:t>
      </w:r>
      <w:r w:rsidRPr="00AF47FE">
        <w:rPr>
          <w:rFonts w:ascii="Helvetica" w:hAnsi="Helvetica" w:cs="Helvetica"/>
          <w:b/>
          <w:bCs/>
          <w:color w:val="222222"/>
          <w:sz w:val="21"/>
          <w:szCs w:val="21"/>
        </w:rPr>
        <w:t xml:space="preserve"> 1. </w:t>
      </w:r>
      <w:r w:rsidRPr="00AF47FE">
        <w:rPr>
          <w:rFonts w:ascii="Helvetica" w:hAnsi="Helvetica" w:cs="Helvetica" w:hint="eastAsia"/>
          <w:b/>
          <w:bCs/>
          <w:color w:val="222222"/>
          <w:sz w:val="21"/>
          <w:szCs w:val="21"/>
        </w:rPr>
        <w:t>Природные</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условия</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междуречья</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Чандыра</w:t>
      </w:r>
      <w:r w:rsidRPr="00AF47FE">
        <w:rPr>
          <w:rFonts w:ascii="Helvetica" w:hAnsi="Helvetica" w:cs="Helvetica"/>
          <w:b/>
          <w:bCs/>
          <w:color w:val="222222"/>
          <w:sz w:val="21"/>
          <w:szCs w:val="21"/>
        </w:rPr>
        <w:t>-</w:t>
      </w:r>
      <w:r w:rsidRPr="00AF47FE">
        <w:rPr>
          <w:rFonts w:ascii="Helvetica" w:hAnsi="Helvetica" w:cs="Helvetica" w:hint="eastAsia"/>
          <w:b/>
          <w:bCs/>
          <w:color w:val="222222"/>
          <w:sz w:val="21"/>
          <w:szCs w:val="21"/>
        </w:rPr>
        <w:t>Сумбара</w:t>
      </w:r>
      <w:r w:rsidRPr="00AF47FE">
        <w:rPr>
          <w:rFonts w:ascii="Helvetica" w:hAnsi="Helvetica" w:cs="Helvetica"/>
          <w:b/>
          <w:bCs/>
          <w:color w:val="222222"/>
          <w:sz w:val="21"/>
          <w:szCs w:val="21"/>
        </w:rPr>
        <w:t>.7</w:t>
      </w:r>
    </w:p>
    <w:p w14:paraId="32EE0B48" w14:textId="77777777" w:rsidR="00AF47FE" w:rsidRPr="00AF47FE" w:rsidRDefault="00AF47FE" w:rsidP="00AF47FE">
      <w:pPr>
        <w:rPr>
          <w:rFonts w:ascii="Helvetica" w:hAnsi="Helvetica" w:cs="Helvetica"/>
          <w:b/>
          <w:bCs/>
          <w:color w:val="222222"/>
          <w:sz w:val="21"/>
          <w:szCs w:val="21"/>
        </w:rPr>
      </w:pPr>
    </w:p>
    <w:p w14:paraId="7133901C" w14:textId="77777777" w:rsidR="00AF47FE" w:rsidRPr="00AF47FE" w:rsidRDefault="00AF47FE" w:rsidP="00AF47FE">
      <w:pPr>
        <w:rPr>
          <w:rFonts w:ascii="Helvetica" w:hAnsi="Helvetica" w:cs="Helvetica"/>
          <w:b/>
          <w:bCs/>
          <w:color w:val="222222"/>
          <w:sz w:val="21"/>
          <w:szCs w:val="21"/>
        </w:rPr>
      </w:pPr>
      <w:r w:rsidRPr="00AF47FE">
        <w:rPr>
          <w:rFonts w:ascii="Helvetica" w:hAnsi="Helvetica" w:cs="Helvetica"/>
          <w:b/>
          <w:bCs/>
          <w:color w:val="222222"/>
          <w:sz w:val="21"/>
          <w:szCs w:val="21"/>
        </w:rPr>
        <w:t xml:space="preserve">1.1. </w:t>
      </w:r>
      <w:r w:rsidRPr="00AF47FE">
        <w:rPr>
          <w:rFonts w:ascii="Helvetica" w:hAnsi="Helvetica" w:cs="Helvetica" w:hint="eastAsia"/>
          <w:b/>
          <w:bCs/>
          <w:color w:val="222222"/>
          <w:sz w:val="21"/>
          <w:szCs w:val="21"/>
        </w:rPr>
        <w:t>Положение</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района</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в</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системе</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низкогорий</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Западного</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Копетдага</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и</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его</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границы</w:t>
      </w:r>
      <w:r w:rsidRPr="00AF47FE">
        <w:rPr>
          <w:rFonts w:ascii="Helvetica" w:hAnsi="Helvetica" w:cs="Helvetica"/>
          <w:b/>
          <w:bCs/>
          <w:color w:val="222222"/>
          <w:sz w:val="21"/>
          <w:szCs w:val="21"/>
        </w:rPr>
        <w:t>.</w:t>
      </w:r>
    </w:p>
    <w:p w14:paraId="622C82E6" w14:textId="77777777" w:rsidR="00AF47FE" w:rsidRPr="00AF47FE" w:rsidRDefault="00AF47FE" w:rsidP="00AF47FE">
      <w:pPr>
        <w:rPr>
          <w:rFonts w:ascii="Helvetica" w:hAnsi="Helvetica" w:cs="Helvetica"/>
          <w:b/>
          <w:bCs/>
          <w:color w:val="222222"/>
          <w:sz w:val="21"/>
          <w:szCs w:val="21"/>
        </w:rPr>
      </w:pPr>
    </w:p>
    <w:p w14:paraId="60A68DCA" w14:textId="77777777" w:rsidR="00AF47FE" w:rsidRPr="00AF47FE" w:rsidRDefault="00AF47FE" w:rsidP="00AF47FE">
      <w:pPr>
        <w:rPr>
          <w:rFonts w:ascii="Helvetica" w:hAnsi="Helvetica" w:cs="Helvetica"/>
          <w:b/>
          <w:bCs/>
          <w:color w:val="222222"/>
          <w:sz w:val="21"/>
          <w:szCs w:val="21"/>
        </w:rPr>
      </w:pPr>
      <w:r w:rsidRPr="00AF47FE">
        <w:rPr>
          <w:rFonts w:ascii="Helvetica" w:hAnsi="Helvetica" w:cs="Helvetica"/>
          <w:b/>
          <w:bCs/>
          <w:color w:val="222222"/>
          <w:sz w:val="21"/>
          <w:szCs w:val="21"/>
        </w:rPr>
        <w:t xml:space="preserve">1.2. </w:t>
      </w:r>
      <w:r w:rsidRPr="00AF47FE">
        <w:rPr>
          <w:rFonts w:ascii="Helvetica" w:hAnsi="Helvetica" w:cs="Helvetica" w:hint="eastAsia"/>
          <w:b/>
          <w:bCs/>
          <w:color w:val="222222"/>
          <w:sz w:val="21"/>
          <w:szCs w:val="21"/>
        </w:rPr>
        <w:t>Геология</w:t>
      </w:r>
      <w:r w:rsidRPr="00AF47FE">
        <w:rPr>
          <w:rFonts w:ascii="Helvetica" w:hAnsi="Helvetica" w:cs="Helvetica"/>
          <w:b/>
          <w:bCs/>
          <w:color w:val="222222"/>
          <w:sz w:val="21"/>
          <w:szCs w:val="21"/>
        </w:rPr>
        <w:t>.7</w:t>
      </w:r>
    </w:p>
    <w:p w14:paraId="709A6F39" w14:textId="77777777" w:rsidR="00AF47FE" w:rsidRPr="00AF47FE" w:rsidRDefault="00AF47FE" w:rsidP="00AF47FE">
      <w:pPr>
        <w:rPr>
          <w:rFonts w:ascii="Helvetica" w:hAnsi="Helvetica" w:cs="Helvetica"/>
          <w:b/>
          <w:bCs/>
          <w:color w:val="222222"/>
          <w:sz w:val="21"/>
          <w:szCs w:val="21"/>
        </w:rPr>
      </w:pPr>
    </w:p>
    <w:p w14:paraId="6FA9CCAC" w14:textId="77777777" w:rsidR="00AF47FE" w:rsidRPr="00AF47FE" w:rsidRDefault="00AF47FE" w:rsidP="00AF47FE">
      <w:pPr>
        <w:rPr>
          <w:rFonts w:ascii="Helvetica" w:hAnsi="Helvetica" w:cs="Helvetica"/>
          <w:b/>
          <w:bCs/>
          <w:color w:val="222222"/>
          <w:sz w:val="21"/>
          <w:szCs w:val="21"/>
        </w:rPr>
      </w:pPr>
      <w:r w:rsidRPr="00AF47FE">
        <w:rPr>
          <w:rFonts w:ascii="Helvetica" w:hAnsi="Helvetica" w:cs="Helvetica"/>
          <w:b/>
          <w:bCs/>
          <w:color w:val="222222"/>
          <w:sz w:val="21"/>
          <w:szCs w:val="21"/>
        </w:rPr>
        <w:t xml:space="preserve">1.3. </w:t>
      </w:r>
      <w:r w:rsidRPr="00AF47FE">
        <w:rPr>
          <w:rFonts w:ascii="Helvetica" w:hAnsi="Helvetica" w:cs="Helvetica" w:hint="eastAsia"/>
          <w:b/>
          <w:bCs/>
          <w:color w:val="222222"/>
          <w:sz w:val="21"/>
          <w:szCs w:val="21"/>
        </w:rPr>
        <w:t>Климат</w:t>
      </w:r>
      <w:r w:rsidRPr="00AF47FE">
        <w:rPr>
          <w:rFonts w:ascii="Helvetica" w:hAnsi="Helvetica" w:cs="Helvetica"/>
          <w:b/>
          <w:bCs/>
          <w:color w:val="222222"/>
          <w:sz w:val="21"/>
          <w:szCs w:val="21"/>
        </w:rPr>
        <w:t>.9</w:t>
      </w:r>
    </w:p>
    <w:p w14:paraId="601DE322" w14:textId="77777777" w:rsidR="00AF47FE" w:rsidRPr="00AF47FE" w:rsidRDefault="00AF47FE" w:rsidP="00AF47FE">
      <w:pPr>
        <w:rPr>
          <w:rFonts w:ascii="Helvetica" w:hAnsi="Helvetica" w:cs="Helvetica"/>
          <w:b/>
          <w:bCs/>
          <w:color w:val="222222"/>
          <w:sz w:val="21"/>
          <w:szCs w:val="21"/>
        </w:rPr>
      </w:pPr>
    </w:p>
    <w:p w14:paraId="759F8AE8" w14:textId="77777777" w:rsidR="00AF47FE" w:rsidRPr="00AF47FE" w:rsidRDefault="00AF47FE" w:rsidP="00AF47FE">
      <w:pPr>
        <w:rPr>
          <w:rFonts w:ascii="Helvetica" w:hAnsi="Helvetica" w:cs="Helvetica"/>
          <w:b/>
          <w:bCs/>
          <w:color w:val="222222"/>
          <w:sz w:val="21"/>
          <w:szCs w:val="21"/>
        </w:rPr>
      </w:pPr>
      <w:r w:rsidRPr="00AF47FE">
        <w:rPr>
          <w:rFonts w:ascii="Helvetica" w:hAnsi="Helvetica" w:cs="Helvetica"/>
          <w:b/>
          <w:bCs/>
          <w:color w:val="222222"/>
          <w:sz w:val="21"/>
          <w:szCs w:val="21"/>
        </w:rPr>
        <w:t xml:space="preserve">1.4. </w:t>
      </w:r>
      <w:r w:rsidRPr="00AF47FE">
        <w:rPr>
          <w:rFonts w:ascii="Helvetica" w:hAnsi="Helvetica" w:cs="Helvetica" w:hint="eastAsia"/>
          <w:b/>
          <w:bCs/>
          <w:color w:val="222222"/>
          <w:sz w:val="21"/>
          <w:szCs w:val="21"/>
        </w:rPr>
        <w:t>Почвенный</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покров</w:t>
      </w:r>
      <w:r w:rsidRPr="00AF47FE">
        <w:rPr>
          <w:rFonts w:ascii="Helvetica" w:hAnsi="Helvetica" w:cs="Helvetica"/>
          <w:b/>
          <w:bCs/>
          <w:color w:val="222222"/>
          <w:sz w:val="21"/>
          <w:szCs w:val="21"/>
        </w:rPr>
        <w:t>.10</w:t>
      </w:r>
    </w:p>
    <w:p w14:paraId="04A0D448" w14:textId="77777777" w:rsidR="00AF47FE" w:rsidRPr="00AF47FE" w:rsidRDefault="00AF47FE" w:rsidP="00AF47FE">
      <w:pPr>
        <w:rPr>
          <w:rFonts w:ascii="Helvetica" w:hAnsi="Helvetica" w:cs="Helvetica"/>
          <w:b/>
          <w:bCs/>
          <w:color w:val="222222"/>
          <w:sz w:val="21"/>
          <w:szCs w:val="21"/>
        </w:rPr>
      </w:pPr>
    </w:p>
    <w:p w14:paraId="28FC7426" w14:textId="77777777" w:rsidR="00AF47FE" w:rsidRPr="00AF47FE" w:rsidRDefault="00AF47FE" w:rsidP="00AF47FE">
      <w:pPr>
        <w:rPr>
          <w:rFonts w:ascii="Helvetica" w:hAnsi="Helvetica" w:cs="Helvetica"/>
          <w:b/>
          <w:bCs/>
          <w:color w:val="222222"/>
          <w:sz w:val="21"/>
          <w:szCs w:val="21"/>
        </w:rPr>
      </w:pPr>
      <w:r w:rsidRPr="00AF47FE">
        <w:rPr>
          <w:rFonts w:ascii="Helvetica" w:hAnsi="Helvetica" w:cs="Helvetica"/>
          <w:b/>
          <w:bCs/>
          <w:color w:val="222222"/>
          <w:sz w:val="21"/>
          <w:szCs w:val="21"/>
        </w:rPr>
        <w:t xml:space="preserve">1.5. </w:t>
      </w:r>
      <w:r w:rsidRPr="00AF47FE">
        <w:rPr>
          <w:rFonts w:ascii="Helvetica" w:hAnsi="Helvetica" w:cs="Helvetica" w:hint="eastAsia"/>
          <w:b/>
          <w:bCs/>
          <w:color w:val="222222"/>
          <w:sz w:val="21"/>
          <w:szCs w:val="21"/>
        </w:rPr>
        <w:t>Краткая</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характеристика</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растительности</w:t>
      </w:r>
      <w:r w:rsidRPr="00AF47FE">
        <w:rPr>
          <w:rFonts w:ascii="Helvetica" w:hAnsi="Helvetica" w:cs="Helvetica"/>
          <w:b/>
          <w:bCs/>
          <w:color w:val="222222"/>
          <w:sz w:val="21"/>
          <w:szCs w:val="21"/>
        </w:rPr>
        <w:t>.14</w:t>
      </w:r>
    </w:p>
    <w:p w14:paraId="78008CCD" w14:textId="77777777" w:rsidR="00AF47FE" w:rsidRPr="00AF47FE" w:rsidRDefault="00AF47FE" w:rsidP="00AF47FE">
      <w:pPr>
        <w:rPr>
          <w:rFonts w:ascii="Helvetica" w:hAnsi="Helvetica" w:cs="Helvetica"/>
          <w:b/>
          <w:bCs/>
          <w:color w:val="222222"/>
          <w:sz w:val="21"/>
          <w:szCs w:val="21"/>
        </w:rPr>
      </w:pPr>
    </w:p>
    <w:p w14:paraId="48267AC0" w14:textId="77777777" w:rsidR="00AF47FE" w:rsidRPr="00AF47FE" w:rsidRDefault="00AF47FE" w:rsidP="00AF47FE">
      <w:pPr>
        <w:rPr>
          <w:rFonts w:ascii="Helvetica" w:hAnsi="Helvetica" w:cs="Helvetica"/>
          <w:b/>
          <w:bCs/>
          <w:color w:val="222222"/>
          <w:sz w:val="21"/>
          <w:szCs w:val="21"/>
        </w:rPr>
      </w:pPr>
      <w:r w:rsidRPr="00AF47FE">
        <w:rPr>
          <w:rFonts w:ascii="Helvetica" w:hAnsi="Helvetica" w:cs="Helvetica" w:hint="eastAsia"/>
          <w:b/>
          <w:bCs/>
          <w:color w:val="222222"/>
          <w:sz w:val="21"/>
          <w:szCs w:val="21"/>
        </w:rPr>
        <w:t>ГЛАВА</w:t>
      </w:r>
      <w:r w:rsidRPr="00AF47FE">
        <w:rPr>
          <w:rFonts w:ascii="Helvetica" w:hAnsi="Helvetica" w:cs="Helvetica"/>
          <w:b/>
          <w:bCs/>
          <w:color w:val="222222"/>
          <w:sz w:val="21"/>
          <w:szCs w:val="21"/>
        </w:rPr>
        <w:t xml:space="preserve"> 2. </w:t>
      </w:r>
      <w:r w:rsidRPr="00AF47FE">
        <w:rPr>
          <w:rFonts w:ascii="Helvetica" w:hAnsi="Helvetica" w:cs="Helvetica" w:hint="eastAsia"/>
          <w:b/>
          <w:bCs/>
          <w:color w:val="222222"/>
          <w:sz w:val="21"/>
          <w:szCs w:val="21"/>
        </w:rPr>
        <w:t>Флора</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междуречья</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Чандыра</w:t>
      </w:r>
      <w:r w:rsidRPr="00AF47FE">
        <w:rPr>
          <w:rFonts w:ascii="Helvetica" w:hAnsi="Helvetica" w:cs="Helvetica"/>
          <w:b/>
          <w:bCs/>
          <w:color w:val="222222"/>
          <w:sz w:val="21"/>
          <w:szCs w:val="21"/>
        </w:rPr>
        <w:t>-</w:t>
      </w:r>
      <w:r w:rsidRPr="00AF47FE">
        <w:rPr>
          <w:rFonts w:ascii="Helvetica" w:hAnsi="Helvetica" w:cs="Helvetica" w:hint="eastAsia"/>
          <w:b/>
          <w:bCs/>
          <w:color w:val="222222"/>
          <w:sz w:val="21"/>
          <w:szCs w:val="21"/>
        </w:rPr>
        <w:t>Сумбара</w:t>
      </w:r>
      <w:r w:rsidRPr="00AF47FE">
        <w:rPr>
          <w:rFonts w:ascii="Helvetica" w:hAnsi="Helvetica" w:cs="Helvetica"/>
          <w:b/>
          <w:bCs/>
          <w:color w:val="222222"/>
          <w:sz w:val="21"/>
          <w:szCs w:val="21"/>
        </w:rPr>
        <w:t>.22</w:t>
      </w:r>
    </w:p>
    <w:p w14:paraId="073FEF58" w14:textId="77777777" w:rsidR="00AF47FE" w:rsidRPr="00AF47FE" w:rsidRDefault="00AF47FE" w:rsidP="00AF47FE">
      <w:pPr>
        <w:rPr>
          <w:rFonts w:ascii="Helvetica" w:hAnsi="Helvetica" w:cs="Helvetica"/>
          <w:b/>
          <w:bCs/>
          <w:color w:val="222222"/>
          <w:sz w:val="21"/>
          <w:szCs w:val="21"/>
        </w:rPr>
      </w:pPr>
    </w:p>
    <w:p w14:paraId="3ACDC368" w14:textId="77777777" w:rsidR="00AF47FE" w:rsidRPr="00AF47FE" w:rsidRDefault="00AF47FE" w:rsidP="00AF47FE">
      <w:pPr>
        <w:rPr>
          <w:rFonts w:ascii="Helvetica" w:hAnsi="Helvetica" w:cs="Helvetica"/>
          <w:b/>
          <w:bCs/>
          <w:color w:val="222222"/>
          <w:sz w:val="21"/>
          <w:szCs w:val="21"/>
        </w:rPr>
      </w:pPr>
      <w:r w:rsidRPr="00AF47FE">
        <w:rPr>
          <w:rFonts w:ascii="Helvetica" w:hAnsi="Helvetica" w:cs="Helvetica"/>
          <w:b/>
          <w:bCs/>
          <w:color w:val="222222"/>
          <w:sz w:val="21"/>
          <w:szCs w:val="21"/>
        </w:rPr>
        <w:t xml:space="preserve">2.1. </w:t>
      </w:r>
      <w:r w:rsidRPr="00AF47FE">
        <w:rPr>
          <w:rFonts w:ascii="Helvetica" w:hAnsi="Helvetica" w:cs="Helvetica" w:hint="eastAsia"/>
          <w:b/>
          <w:bCs/>
          <w:color w:val="222222"/>
          <w:sz w:val="21"/>
          <w:szCs w:val="21"/>
        </w:rPr>
        <w:t>История</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изучения</w:t>
      </w:r>
      <w:r w:rsidRPr="00AF47FE">
        <w:rPr>
          <w:rFonts w:ascii="Helvetica" w:hAnsi="Helvetica" w:cs="Helvetica"/>
          <w:b/>
          <w:bCs/>
          <w:color w:val="222222"/>
          <w:sz w:val="21"/>
          <w:szCs w:val="21"/>
        </w:rPr>
        <w:t>.22</w:t>
      </w:r>
    </w:p>
    <w:p w14:paraId="02CE4EB7" w14:textId="77777777" w:rsidR="00AF47FE" w:rsidRPr="00AF47FE" w:rsidRDefault="00AF47FE" w:rsidP="00AF47FE">
      <w:pPr>
        <w:rPr>
          <w:rFonts w:ascii="Helvetica" w:hAnsi="Helvetica" w:cs="Helvetica"/>
          <w:b/>
          <w:bCs/>
          <w:color w:val="222222"/>
          <w:sz w:val="21"/>
          <w:szCs w:val="21"/>
        </w:rPr>
      </w:pPr>
    </w:p>
    <w:p w14:paraId="3FAE8577" w14:textId="77777777" w:rsidR="00AF47FE" w:rsidRPr="00AF47FE" w:rsidRDefault="00AF47FE" w:rsidP="00AF47FE">
      <w:pPr>
        <w:rPr>
          <w:rFonts w:ascii="Helvetica" w:hAnsi="Helvetica" w:cs="Helvetica"/>
          <w:b/>
          <w:bCs/>
          <w:color w:val="222222"/>
          <w:sz w:val="21"/>
          <w:szCs w:val="21"/>
        </w:rPr>
      </w:pPr>
      <w:r w:rsidRPr="00AF47FE">
        <w:rPr>
          <w:rFonts w:ascii="Helvetica" w:hAnsi="Helvetica" w:cs="Helvetica"/>
          <w:b/>
          <w:bCs/>
          <w:color w:val="222222"/>
          <w:sz w:val="21"/>
          <w:szCs w:val="21"/>
        </w:rPr>
        <w:t xml:space="preserve">2. 2. </w:t>
      </w:r>
      <w:r w:rsidRPr="00AF47FE">
        <w:rPr>
          <w:rFonts w:ascii="Helvetica" w:hAnsi="Helvetica" w:cs="Helvetica" w:hint="eastAsia"/>
          <w:b/>
          <w:bCs/>
          <w:color w:val="222222"/>
          <w:sz w:val="21"/>
          <w:szCs w:val="21"/>
        </w:rPr>
        <w:t>Общий</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обзор</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и</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особенности</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флоры</w:t>
      </w:r>
      <w:r w:rsidRPr="00AF47FE">
        <w:rPr>
          <w:rFonts w:ascii="Helvetica" w:hAnsi="Helvetica" w:cs="Helvetica"/>
          <w:b/>
          <w:bCs/>
          <w:color w:val="222222"/>
          <w:sz w:val="21"/>
          <w:szCs w:val="21"/>
        </w:rPr>
        <w:t>.25</w:t>
      </w:r>
    </w:p>
    <w:p w14:paraId="25430EE9" w14:textId="77777777" w:rsidR="00AF47FE" w:rsidRPr="00AF47FE" w:rsidRDefault="00AF47FE" w:rsidP="00AF47FE">
      <w:pPr>
        <w:rPr>
          <w:rFonts w:ascii="Helvetica" w:hAnsi="Helvetica" w:cs="Helvetica"/>
          <w:b/>
          <w:bCs/>
          <w:color w:val="222222"/>
          <w:sz w:val="21"/>
          <w:szCs w:val="21"/>
        </w:rPr>
      </w:pPr>
    </w:p>
    <w:p w14:paraId="189FC19C" w14:textId="77777777" w:rsidR="00AF47FE" w:rsidRPr="00AF47FE" w:rsidRDefault="00AF47FE" w:rsidP="00AF47FE">
      <w:pPr>
        <w:rPr>
          <w:rFonts w:ascii="Helvetica" w:hAnsi="Helvetica" w:cs="Helvetica"/>
          <w:b/>
          <w:bCs/>
          <w:color w:val="222222"/>
          <w:sz w:val="21"/>
          <w:szCs w:val="21"/>
        </w:rPr>
      </w:pPr>
      <w:r w:rsidRPr="00AF47FE">
        <w:rPr>
          <w:rFonts w:ascii="Helvetica" w:hAnsi="Helvetica" w:cs="Helvetica"/>
          <w:b/>
          <w:bCs/>
          <w:color w:val="222222"/>
          <w:sz w:val="21"/>
          <w:szCs w:val="21"/>
        </w:rPr>
        <w:t xml:space="preserve">2.3. </w:t>
      </w:r>
      <w:r w:rsidRPr="00AF47FE">
        <w:rPr>
          <w:rFonts w:ascii="Helvetica" w:hAnsi="Helvetica" w:cs="Helvetica" w:hint="eastAsia"/>
          <w:b/>
          <w:bCs/>
          <w:color w:val="222222"/>
          <w:sz w:val="21"/>
          <w:szCs w:val="21"/>
        </w:rPr>
        <w:t>Статистический</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анализ</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флоры</w:t>
      </w:r>
      <w:r w:rsidRPr="00AF47FE">
        <w:rPr>
          <w:rFonts w:ascii="Helvetica" w:hAnsi="Helvetica" w:cs="Helvetica"/>
          <w:b/>
          <w:bCs/>
          <w:color w:val="222222"/>
          <w:sz w:val="21"/>
          <w:szCs w:val="21"/>
        </w:rPr>
        <w:t>.27</w:t>
      </w:r>
    </w:p>
    <w:p w14:paraId="43D343A8" w14:textId="77777777" w:rsidR="00AF47FE" w:rsidRPr="00AF47FE" w:rsidRDefault="00AF47FE" w:rsidP="00AF47FE">
      <w:pPr>
        <w:rPr>
          <w:rFonts w:ascii="Helvetica" w:hAnsi="Helvetica" w:cs="Helvetica"/>
          <w:b/>
          <w:bCs/>
          <w:color w:val="222222"/>
          <w:sz w:val="21"/>
          <w:szCs w:val="21"/>
        </w:rPr>
      </w:pPr>
    </w:p>
    <w:p w14:paraId="1AD75089" w14:textId="77777777" w:rsidR="00AF47FE" w:rsidRPr="00AF47FE" w:rsidRDefault="00AF47FE" w:rsidP="00AF47FE">
      <w:pPr>
        <w:rPr>
          <w:rFonts w:ascii="Helvetica" w:hAnsi="Helvetica" w:cs="Helvetica"/>
          <w:b/>
          <w:bCs/>
          <w:color w:val="222222"/>
          <w:sz w:val="21"/>
          <w:szCs w:val="21"/>
        </w:rPr>
      </w:pPr>
      <w:r w:rsidRPr="00AF47FE">
        <w:rPr>
          <w:rFonts w:ascii="Helvetica" w:hAnsi="Helvetica" w:cs="Helvetica"/>
          <w:b/>
          <w:bCs/>
          <w:color w:val="222222"/>
          <w:sz w:val="21"/>
          <w:szCs w:val="21"/>
        </w:rPr>
        <w:t xml:space="preserve">2.4. </w:t>
      </w:r>
      <w:r w:rsidRPr="00AF47FE">
        <w:rPr>
          <w:rFonts w:ascii="Helvetica" w:hAnsi="Helvetica" w:cs="Helvetica" w:hint="eastAsia"/>
          <w:b/>
          <w:bCs/>
          <w:color w:val="222222"/>
          <w:sz w:val="21"/>
          <w:szCs w:val="21"/>
        </w:rPr>
        <w:t>Эколого</w:t>
      </w:r>
      <w:r w:rsidRPr="00AF47FE">
        <w:rPr>
          <w:rFonts w:ascii="Helvetica" w:hAnsi="Helvetica" w:cs="Helvetica"/>
          <w:b/>
          <w:bCs/>
          <w:color w:val="222222"/>
          <w:sz w:val="21"/>
          <w:szCs w:val="21"/>
        </w:rPr>
        <w:t>-</w:t>
      </w:r>
      <w:r w:rsidRPr="00AF47FE">
        <w:rPr>
          <w:rFonts w:ascii="Helvetica" w:hAnsi="Helvetica" w:cs="Helvetica" w:hint="eastAsia"/>
          <w:b/>
          <w:bCs/>
          <w:color w:val="222222"/>
          <w:sz w:val="21"/>
          <w:szCs w:val="21"/>
        </w:rPr>
        <w:t>биоморфологический</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анализ</w:t>
      </w:r>
      <w:r w:rsidRPr="00AF47FE">
        <w:rPr>
          <w:rFonts w:ascii="Helvetica" w:hAnsi="Helvetica" w:cs="Helvetica"/>
          <w:b/>
          <w:bCs/>
          <w:color w:val="222222"/>
          <w:sz w:val="21"/>
          <w:szCs w:val="21"/>
        </w:rPr>
        <w:t>.39</w:t>
      </w:r>
    </w:p>
    <w:p w14:paraId="51395CB4" w14:textId="77777777" w:rsidR="00AF47FE" w:rsidRPr="00AF47FE" w:rsidRDefault="00AF47FE" w:rsidP="00AF47FE">
      <w:pPr>
        <w:rPr>
          <w:rFonts w:ascii="Helvetica" w:hAnsi="Helvetica" w:cs="Helvetica"/>
          <w:b/>
          <w:bCs/>
          <w:color w:val="222222"/>
          <w:sz w:val="21"/>
          <w:szCs w:val="21"/>
        </w:rPr>
      </w:pPr>
    </w:p>
    <w:p w14:paraId="20A6436E" w14:textId="77777777" w:rsidR="00AF47FE" w:rsidRPr="00AF47FE" w:rsidRDefault="00AF47FE" w:rsidP="00AF47FE">
      <w:pPr>
        <w:rPr>
          <w:rFonts w:ascii="Helvetica" w:hAnsi="Helvetica" w:cs="Helvetica"/>
          <w:b/>
          <w:bCs/>
          <w:color w:val="222222"/>
          <w:sz w:val="21"/>
          <w:szCs w:val="21"/>
        </w:rPr>
      </w:pPr>
      <w:r w:rsidRPr="00AF47FE">
        <w:rPr>
          <w:rFonts w:ascii="Helvetica" w:hAnsi="Helvetica" w:cs="Helvetica"/>
          <w:b/>
          <w:bCs/>
          <w:color w:val="222222"/>
          <w:sz w:val="21"/>
          <w:szCs w:val="21"/>
        </w:rPr>
        <w:t xml:space="preserve">2.5. </w:t>
      </w:r>
      <w:r w:rsidRPr="00AF47FE">
        <w:rPr>
          <w:rFonts w:ascii="Helvetica" w:hAnsi="Helvetica" w:cs="Helvetica" w:hint="eastAsia"/>
          <w:b/>
          <w:bCs/>
          <w:color w:val="222222"/>
          <w:sz w:val="21"/>
          <w:szCs w:val="21"/>
        </w:rPr>
        <w:t>Анализ</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типов</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ареалов</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географических</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элементов</w:t>
      </w:r>
      <w:r w:rsidRPr="00AF47FE">
        <w:rPr>
          <w:rFonts w:ascii="Helvetica" w:hAnsi="Helvetica" w:cs="Helvetica"/>
          <w:b/>
          <w:bCs/>
          <w:color w:val="222222"/>
          <w:sz w:val="21"/>
          <w:szCs w:val="21"/>
        </w:rPr>
        <w:t>).48</w:t>
      </w:r>
    </w:p>
    <w:p w14:paraId="257584DD" w14:textId="77777777" w:rsidR="00AF47FE" w:rsidRPr="00AF47FE" w:rsidRDefault="00AF47FE" w:rsidP="00AF47FE">
      <w:pPr>
        <w:rPr>
          <w:rFonts w:ascii="Helvetica" w:hAnsi="Helvetica" w:cs="Helvetica"/>
          <w:b/>
          <w:bCs/>
          <w:color w:val="222222"/>
          <w:sz w:val="21"/>
          <w:szCs w:val="21"/>
        </w:rPr>
      </w:pPr>
    </w:p>
    <w:p w14:paraId="2876EB14" w14:textId="77777777" w:rsidR="00AF47FE" w:rsidRPr="00AF47FE" w:rsidRDefault="00AF47FE" w:rsidP="00AF47FE">
      <w:pPr>
        <w:rPr>
          <w:rFonts w:ascii="Helvetica" w:hAnsi="Helvetica" w:cs="Helvetica"/>
          <w:b/>
          <w:bCs/>
          <w:color w:val="222222"/>
          <w:sz w:val="21"/>
          <w:szCs w:val="21"/>
        </w:rPr>
      </w:pPr>
      <w:r w:rsidRPr="00AF47FE">
        <w:rPr>
          <w:rFonts w:ascii="Helvetica" w:hAnsi="Helvetica" w:cs="Helvetica"/>
          <w:b/>
          <w:bCs/>
          <w:color w:val="222222"/>
          <w:sz w:val="21"/>
          <w:szCs w:val="21"/>
        </w:rPr>
        <w:t xml:space="preserve">2.6. </w:t>
      </w:r>
      <w:r w:rsidRPr="00AF47FE">
        <w:rPr>
          <w:rFonts w:ascii="Helvetica" w:hAnsi="Helvetica" w:cs="Helvetica" w:hint="eastAsia"/>
          <w:b/>
          <w:bCs/>
          <w:color w:val="222222"/>
          <w:sz w:val="21"/>
          <w:szCs w:val="21"/>
        </w:rPr>
        <w:t>Реликтовые</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редкие</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исчезающие</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эндемичные</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виды</w:t>
      </w:r>
      <w:r w:rsidRPr="00AF47FE">
        <w:rPr>
          <w:rFonts w:ascii="Helvetica" w:hAnsi="Helvetica" w:cs="Helvetica"/>
          <w:b/>
          <w:bCs/>
          <w:color w:val="222222"/>
          <w:sz w:val="21"/>
          <w:szCs w:val="21"/>
        </w:rPr>
        <w:t>.71</w:t>
      </w:r>
    </w:p>
    <w:p w14:paraId="75251B1B" w14:textId="77777777" w:rsidR="00AF47FE" w:rsidRPr="00AF47FE" w:rsidRDefault="00AF47FE" w:rsidP="00AF47FE">
      <w:pPr>
        <w:rPr>
          <w:rFonts w:ascii="Helvetica" w:hAnsi="Helvetica" w:cs="Helvetica"/>
          <w:b/>
          <w:bCs/>
          <w:color w:val="222222"/>
          <w:sz w:val="21"/>
          <w:szCs w:val="21"/>
        </w:rPr>
      </w:pPr>
    </w:p>
    <w:p w14:paraId="2B8DC788" w14:textId="77777777" w:rsidR="00AF47FE" w:rsidRPr="00AF47FE" w:rsidRDefault="00AF47FE" w:rsidP="00AF47FE">
      <w:pPr>
        <w:rPr>
          <w:rFonts w:ascii="Helvetica" w:hAnsi="Helvetica" w:cs="Helvetica"/>
          <w:b/>
          <w:bCs/>
          <w:color w:val="222222"/>
          <w:sz w:val="21"/>
          <w:szCs w:val="21"/>
        </w:rPr>
      </w:pPr>
      <w:r w:rsidRPr="00AF47FE">
        <w:rPr>
          <w:rFonts w:ascii="Helvetica" w:hAnsi="Helvetica" w:cs="Helvetica"/>
          <w:b/>
          <w:bCs/>
          <w:color w:val="222222"/>
          <w:sz w:val="21"/>
          <w:szCs w:val="21"/>
        </w:rPr>
        <w:lastRenderedPageBreak/>
        <w:t xml:space="preserve">2.7. </w:t>
      </w:r>
      <w:r w:rsidRPr="00AF47FE">
        <w:rPr>
          <w:rFonts w:ascii="Helvetica" w:hAnsi="Helvetica" w:cs="Helvetica" w:hint="eastAsia"/>
          <w:b/>
          <w:bCs/>
          <w:color w:val="222222"/>
          <w:sz w:val="21"/>
          <w:szCs w:val="21"/>
        </w:rPr>
        <w:t>Особенности</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эндемизма</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флоры</w:t>
      </w:r>
      <w:r w:rsidRPr="00AF47FE">
        <w:rPr>
          <w:rFonts w:ascii="Helvetica" w:hAnsi="Helvetica" w:cs="Helvetica"/>
          <w:b/>
          <w:bCs/>
          <w:color w:val="222222"/>
          <w:sz w:val="21"/>
          <w:szCs w:val="21"/>
        </w:rPr>
        <w:t>.88</w:t>
      </w:r>
    </w:p>
    <w:p w14:paraId="792C7575" w14:textId="77777777" w:rsidR="00AF47FE" w:rsidRPr="00AF47FE" w:rsidRDefault="00AF47FE" w:rsidP="00AF47FE">
      <w:pPr>
        <w:rPr>
          <w:rFonts w:ascii="Helvetica" w:hAnsi="Helvetica" w:cs="Helvetica"/>
          <w:b/>
          <w:bCs/>
          <w:color w:val="222222"/>
          <w:sz w:val="21"/>
          <w:szCs w:val="21"/>
        </w:rPr>
      </w:pPr>
    </w:p>
    <w:p w14:paraId="39A30D87" w14:textId="77777777" w:rsidR="00AF47FE" w:rsidRPr="00AF47FE" w:rsidRDefault="00AF47FE" w:rsidP="00AF47FE">
      <w:pPr>
        <w:rPr>
          <w:rFonts w:ascii="Helvetica" w:hAnsi="Helvetica" w:cs="Helvetica"/>
          <w:b/>
          <w:bCs/>
          <w:color w:val="222222"/>
          <w:sz w:val="21"/>
          <w:szCs w:val="21"/>
        </w:rPr>
      </w:pPr>
      <w:r w:rsidRPr="00AF47FE">
        <w:rPr>
          <w:rFonts w:ascii="Helvetica" w:hAnsi="Helvetica" w:cs="Helvetica" w:hint="eastAsia"/>
          <w:b/>
          <w:bCs/>
          <w:color w:val="222222"/>
          <w:sz w:val="21"/>
          <w:szCs w:val="21"/>
        </w:rPr>
        <w:t>ГЛАВА</w:t>
      </w:r>
      <w:r w:rsidRPr="00AF47FE">
        <w:rPr>
          <w:rFonts w:ascii="Helvetica" w:hAnsi="Helvetica" w:cs="Helvetica"/>
          <w:b/>
          <w:bCs/>
          <w:color w:val="222222"/>
          <w:sz w:val="21"/>
          <w:szCs w:val="21"/>
        </w:rPr>
        <w:t xml:space="preserve"> 3. </w:t>
      </w:r>
      <w:r w:rsidRPr="00AF47FE">
        <w:rPr>
          <w:rFonts w:ascii="Helvetica" w:hAnsi="Helvetica" w:cs="Helvetica" w:hint="eastAsia"/>
          <w:b/>
          <w:bCs/>
          <w:color w:val="222222"/>
          <w:sz w:val="21"/>
          <w:szCs w:val="21"/>
        </w:rPr>
        <w:t>Положение</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Чандыра</w:t>
      </w:r>
      <w:r w:rsidRPr="00AF47FE">
        <w:rPr>
          <w:rFonts w:ascii="Helvetica" w:hAnsi="Helvetica" w:cs="Helvetica"/>
          <w:b/>
          <w:bCs/>
          <w:color w:val="222222"/>
          <w:sz w:val="21"/>
          <w:szCs w:val="21"/>
        </w:rPr>
        <w:t>-</w:t>
      </w:r>
      <w:r w:rsidRPr="00AF47FE">
        <w:rPr>
          <w:rFonts w:ascii="Helvetica" w:hAnsi="Helvetica" w:cs="Helvetica" w:hint="eastAsia"/>
          <w:b/>
          <w:bCs/>
          <w:color w:val="222222"/>
          <w:sz w:val="21"/>
          <w:szCs w:val="21"/>
        </w:rPr>
        <w:t>Сумбара</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в</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системе</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флористических</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районов</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Западного</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Копетдага</w:t>
      </w:r>
      <w:r w:rsidRPr="00AF47FE">
        <w:rPr>
          <w:rFonts w:ascii="Helvetica" w:hAnsi="Helvetica" w:cs="Helvetica"/>
          <w:b/>
          <w:bCs/>
          <w:color w:val="222222"/>
          <w:sz w:val="21"/>
          <w:szCs w:val="21"/>
        </w:rPr>
        <w:t>.92</w:t>
      </w:r>
    </w:p>
    <w:p w14:paraId="3F4ACFFB" w14:textId="77777777" w:rsidR="00AF47FE" w:rsidRPr="00AF47FE" w:rsidRDefault="00AF47FE" w:rsidP="00AF47FE">
      <w:pPr>
        <w:rPr>
          <w:rFonts w:ascii="Helvetica" w:hAnsi="Helvetica" w:cs="Helvetica"/>
          <w:b/>
          <w:bCs/>
          <w:color w:val="222222"/>
          <w:sz w:val="21"/>
          <w:szCs w:val="21"/>
        </w:rPr>
      </w:pPr>
    </w:p>
    <w:p w14:paraId="3419A527" w14:textId="77777777" w:rsidR="00AF47FE" w:rsidRPr="00AF47FE" w:rsidRDefault="00AF47FE" w:rsidP="00AF47FE">
      <w:pPr>
        <w:rPr>
          <w:rFonts w:ascii="Helvetica" w:hAnsi="Helvetica" w:cs="Helvetica"/>
          <w:b/>
          <w:bCs/>
          <w:color w:val="222222"/>
          <w:sz w:val="21"/>
          <w:szCs w:val="21"/>
        </w:rPr>
      </w:pPr>
      <w:r w:rsidRPr="00AF47FE">
        <w:rPr>
          <w:rFonts w:ascii="Helvetica" w:hAnsi="Helvetica" w:cs="Helvetica" w:hint="eastAsia"/>
          <w:b/>
          <w:bCs/>
          <w:color w:val="222222"/>
          <w:sz w:val="21"/>
          <w:szCs w:val="21"/>
        </w:rPr>
        <w:t>ГЛАВА</w:t>
      </w:r>
      <w:r w:rsidRPr="00AF47FE">
        <w:rPr>
          <w:rFonts w:ascii="Helvetica" w:hAnsi="Helvetica" w:cs="Helvetica"/>
          <w:b/>
          <w:bCs/>
          <w:color w:val="222222"/>
          <w:sz w:val="21"/>
          <w:szCs w:val="21"/>
        </w:rPr>
        <w:t xml:space="preserve"> 4. </w:t>
      </w:r>
      <w:r w:rsidRPr="00AF47FE">
        <w:rPr>
          <w:rFonts w:ascii="Helvetica" w:hAnsi="Helvetica" w:cs="Helvetica" w:hint="eastAsia"/>
          <w:b/>
          <w:bCs/>
          <w:color w:val="222222"/>
          <w:sz w:val="21"/>
          <w:szCs w:val="21"/>
        </w:rPr>
        <w:t>Природные</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растительные</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ресурсы</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и</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проблемы</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их</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охраны</w:t>
      </w:r>
      <w:r w:rsidRPr="00AF47FE">
        <w:rPr>
          <w:rFonts w:ascii="Helvetica" w:hAnsi="Helvetica" w:cs="Helvetica"/>
          <w:b/>
          <w:bCs/>
          <w:color w:val="222222"/>
          <w:sz w:val="21"/>
          <w:szCs w:val="21"/>
        </w:rPr>
        <w:t xml:space="preserve">.95 4.1. </w:t>
      </w:r>
      <w:r w:rsidRPr="00AF47FE">
        <w:rPr>
          <w:rFonts w:ascii="Helvetica" w:hAnsi="Helvetica" w:cs="Helvetica" w:hint="eastAsia"/>
          <w:b/>
          <w:bCs/>
          <w:color w:val="222222"/>
          <w:sz w:val="21"/>
          <w:szCs w:val="21"/>
        </w:rPr>
        <w:t>Дикорастущие</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полезные</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растения</w:t>
      </w:r>
      <w:r w:rsidRPr="00AF47FE">
        <w:rPr>
          <w:rFonts w:ascii="Helvetica" w:hAnsi="Helvetica" w:cs="Helvetica"/>
          <w:b/>
          <w:bCs/>
          <w:color w:val="222222"/>
          <w:sz w:val="21"/>
          <w:szCs w:val="21"/>
        </w:rPr>
        <w:t>.</w:t>
      </w:r>
    </w:p>
    <w:p w14:paraId="56E1A242" w14:textId="77777777" w:rsidR="00AF47FE" w:rsidRPr="00AF47FE" w:rsidRDefault="00AF47FE" w:rsidP="00AF47FE">
      <w:pPr>
        <w:rPr>
          <w:rFonts w:ascii="Helvetica" w:hAnsi="Helvetica" w:cs="Helvetica"/>
          <w:b/>
          <w:bCs/>
          <w:color w:val="222222"/>
          <w:sz w:val="21"/>
          <w:szCs w:val="21"/>
        </w:rPr>
      </w:pPr>
    </w:p>
    <w:p w14:paraId="291A96B2" w14:textId="77777777" w:rsidR="00AF47FE" w:rsidRPr="00AF47FE" w:rsidRDefault="00AF47FE" w:rsidP="00AF47FE">
      <w:pPr>
        <w:rPr>
          <w:rFonts w:ascii="Helvetica" w:hAnsi="Helvetica" w:cs="Helvetica"/>
          <w:b/>
          <w:bCs/>
          <w:color w:val="222222"/>
          <w:sz w:val="21"/>
          <w:szCs w:val="21"/>
        </w:rPr>
      </w:pPr>
      <w:r w:rsidRPr="00AF47FE">
        <w:rPr>
          <w:rFonts w:ascii="Helvetica" w:hAnsi="Helvetica" w:cs="Helvetica"/>
          <w:b/>
          <w:bCs/>
          <w:color w:val="222222"/>
          <w:sz w:val="21"/>
          <w:szCs w:val="21"/>
        </w:rPr>
        <w:t xml:space="preserve">4.1.1. </w:t>
      </w:r>
      <w:r w:rsidRPr="00AF47FE">
        <w:rPr>
          <w:rFonts w:ascii="Helvetica" w:hAnsi="Helvetica" w:cs="Helvetica" w:hint="eastAsia"/>
          <w:b/>
          <w:bCs/>
          <w:color w:val="222222"/>
          <w:sz w:val="21"/>
          <w:szCs w:val="21"/>
        </w:rPr>
        <w:t>Пищевые</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растения</w:t>
      </w:r>
      <w:r w:rsidRPr="00AF47FE">
        <w:rPr>
          <w:rFonts w:ascii="Helvetica" w:hAnsi="Helvetica" w:cs="Helvetica"/>
          <w:b/>
          <w:bCs/>
          <w:color w:val="222222"/>
          <w:sz w:val="21"/>
          <w:szCs w:val="21"/>
        </w:rPr>
        <w:t>.95</w:t>
      </w:r>
    </w:p>
    <w:p w14:paraId="7C13E089" w14:textId="77777777" w:rsidR="00AF47FE" w:rsidRPr="00AF47FE" w:rsidRDefault="00AF47FE" w:rsidP="00AF47FE">
      <w:pPr>
        <w:rPr>
          <w:rFonts w:ascii="Helvetica" w:hAnsi="Helvetica" w:cs="Helvetica"/>
          <w:b/>
          <w:bCs/>
          <w:color w:val="222222"/>
          <w:sz w:val="21"/>
          <w:szCs w:val="21"/>
        </w:rPr>
      </w:pPr>
    </w:p>
    <w:p w14:paraId="2199D89D" w14:textId="77777777" w:rsidR="00AF47FE" w:rsidRPr="00AF47FE" w:rsidRDefault="00AF47FE" w:rsidP="00AF47FE">
      <w:pPr>
        <w:rPr>
          <w:rFonts w:ascii="Helvetica" w:hAnsi="Helvetica" w:cs="Helvetica"/>
          <w:b/>
          <w:bCs/>
          <w:color w:val="222222"/>
          <w:sz w:val="21"/>
          <w:szCs w:val="21"/>
        </w:rPr>
      </w:pPr>
      <w:r w:rsidRPr="00AF47FE">
        <w:rPr>
          <w:rFonts w:ascii="Helvetica" w:hAnsi="Helvetica" w:cs="Helvetica"/>
          <w:b/>
          <w:bCs/>
          <w:color w:val="222222"/>
          <w:sz w:val="21"/>
          <w:szCs w:val="21"/>
        </w:rPr>
        <w:t xml:space="preserve">4.1.2. </w:t>
      </w:r>
      <w:r w:rsidRPr="00AF47FE">
        <w:rPr>
          <w:rFonts w:ascii="Helvetica" w:hAnsi="Helvetica" w:cs="Helvetica" w:hint="eastAsia"/>
          <w:b/>
          <w:bCs/>
          <w:color w:val="222222"/>
          <w:sz w:val="21"/>
          <w:szCs w:val="21"/>
        </w:rPr>
        <w:t>Эфирномасличные</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растения</w:t>
      </w:r>
      <w:r w:rsidRPr="00AF47FE">
        <w:rPr>
          <w:rFonts w:ascii="Helvetica" w:hAnsi="Helvetica" w:cs="Helvetica"/>
          <w:b/>
          <w:bCs/>
          <w:color w:val="222222"/>
          <w:sz w:val="21"/>
          <w:szCs w:val="21"/>
        </w:rPr>
        <w:t>.99</w:t>
      </w:r>
    </w:p>
    <w:p w14:paraId="2617C7CB" w14:textId="77777777" w:rsidR="00AF47FE" w:rsidRPr="00AF47FE" w:rsidRDefault="00AF47FE" w:rsidP="00AF47FE">
      <w:pPr>
        <w:rPr>
          <w:rFonts w:ascii="Helvetica" w:hAnsi="Helvetica" w:cs="Helvetica"/>
          <w:b/>
          <w:bCs/>
          <w:color w:val="222222"/>
          <w:sz w:val="21"/>
          <w:szCs w:val="21"/>
        </w:rPr>
      </w:pPr>
    </w:p>
    <w:p w14:paraId="79587888" w14:textId="77777777" w:rsidR="00AF47FE" w:rsidRPr="00AF47FE" w:rsidRDefault="00AF47FE" w:rsidP="00AF47FE">
      <w:pPr>
        <w:rPr>
          <w:rFonts w:ascii="Helvetica" w:hAnsi="Helvetica" w:cs="Helvetica"/>
          <w:b/>
          <w:bCs/>
          <w:color w:val="222222"/>
          <w:sz w:val="21"/>
          <w:szCs w:val="21"/>
        </w:rPr>
      </w:pPr>
      <w:r w:rsidRPr="00AF47FE">
        <w:rPr>
          <w:rFonts w:ascii="Helvetica" w:hAnsi="Helvetica" w:cs="Helvetica"/>
          <w:b/>
          <w:bCs/>
          <w:color w:val="222222"/>
          <w:sz w:val="21"/>
          <w:szCs w:val="21"/>
        </w:rPr>
        <w:t xml:space="preserve">4.1. 3. </w:t>
      </w:r>
      <w:r w:rsidRPr="00AF47FE">
        <w:rPr>
          <w:rFonts w:ascii="Helvetica" w:hAnsi="Helvetica" w:cs="Helvetica" w:hint="eastAsia"/>
          <w:b/>
          <w:bCs/>
          <w:color w:val="222222"/>
          <w:sz w:val="21"/>
          <w:szCs w:val="21"/>
        </w:rPr>
        <w:t>Лекарственные</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растения</w:t>
      </w:r>
      <w:r w:rsidRPr="00AF47FE">
        <w:rPr>
          <w:rFonts w:ascii="Helvetica" w:hAnsi="Helvetica" w:cs="Helvetica"/>
          <w:b/>
          <w:bCs/>
          <w:color w:val="222222"/>
          <w:sz w:val="21"/>
          <w:szCs w:val="21"/>
        </w:rPr>
        <w:t>.100</w:t>
      </w:r>
    </w:p>
    <w:p w14:paraId="5214E5AD" w14:textId="77777777" w:rsidR="00AF47FE" w:rsidRPr="00AF47FE" w:rsidRDefault="00AF47FE" w:rsidP="00AF47FE">
      <w:pPr>
        <w:rPr>
          <w:rFonts w:ascii="Helvetica" w:hAnsi="Helvetica" w:cs="Helvetica"/>
          <w:b/>
          <w:bCs/>
          <w:color w:val="222222"/>
          <w:sz w:val="21"/>
          <w:szCs w:val="21"/>
        </w:rPr>
      </w:pPr>
    </w:p>
    <w:p w14:paraId="06BC09D3" w14:textId="77777777" w:rsidR="00AF47FE" w:rsidRPr="00AF47FE" w:rsidRDefault="00AF47FE" w:rsidP="00AF47FE">
      <w:pPr>
        <w:rPr>
          <w:rFonts w:ascii="Helvetica" w:hAnsi="Helvetica" w:cs="Helvetica"/>
          <w:b/>
          <w:bCs/>
          <w:color w:val="222222"/>
          <w:sz w:val="21"/>
          <w:szCs w:val="21"/>
        </w:rPr>
      </w:pPr>
      <w:r w:rsidRPr="00AF47FE">
        <w:rPr>
          <w:rFonts w:ascii="Helvetica" w:hAnsi="Helvetica" w:cs="Helvetica"/>
          <w:b/>
          <w:bCs/>
          <w:color w:val="222222"/>
          <w:sz w:val="21"/>
          <w:szCs w:val="21"/>
        </w:rPr>
        <w:t xml:space="preserve">4.1.4. </w:t>
      </w:r>
      <w:r w:rsidRPr="00AF47FE">
        <w:rPr>
          <w:rFonts w:ascii="Helvetica" w:hAnsi="Helvetica" w:cs="Helvetica" w:hint="eastAsia"/>
          <w:b/>
          <w:bCs/>
          <w:color w:val="222222"/>
          <w:sz w:val="21"/>
          <w:szCs w:val="21"/>
        </w:rPr>
        <w:t>Декоративные</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красивоцветущие</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растения</w:t>
      </w:r>
      <w:r w:rsidRPr="00AF47FE">
        <w:rPr>
          <w:rFonts w:ascii="Helvetica" w:hAnsi="Helvetica" w:cs="Helvetica"/>
          <w:b/>
          <w:bCs/>
          <w:color w:val="222222"/>
          <w:sz w:val="21"/>
          <w:szCs w:val="21"/>
        </w:rPr>
        <w:t>.105</w:t>
      </w:r>
    </w:p>
    <w:p w14:paraId="76D18D4F" w14:textId="77777777" w:rsidR="00AF47FE" w:rsidRPr="00AF47FE" w:rsidRDefault="00AF47FE" w:rsidP="00AF47FE">
      <w:pPr>
        <w:rPr>
          <w:rFonts w:ascii="Helvetica" w:hAnsi="Helvetica" w:cs="Helvetica"/>
          <w:b/>
          <w:bCs/>
          <w:color w:val="222222"/>
          <w:sz w:val="21"/>
          <w:szCs w:val="21"/>
        </w:rPr>
      </w:pPr>
    </w:p>
    <w:p w14:paraId="0C1B29AA" w14:textId="60270F9A" w:rsidR="008A0C40" w:rsidRPr="00AF47FE" w:rsidRDefault="00AF47FE" w:rsidP="00AF47FE">
      <w:r w:rsidRPr="00AF47FE">
        <w:rPr>
          <w:rFonts w:ascii="Helvetica" w:hAnsi="Helvetica" w:cs="Helvetica"/>
          <w:b/>
          <w:bCs/>
          <w:color w:val="222222"/>
          <w:sz w:val="21"/>
          <w:szCs w:val="21"/>
        </w:rPr>
        <w:t xml:space="preserve">4.2. </w:t>
      </w:r>
      <w:r w:rsidRPr="00AF47FE">
        <w:rPr>
          <w:rFonts w:ascii="Helvetica" w:hAnsi="Helvetica" w:cs="Helvetica" w:hint="eastAsia"/>
          <w:b/>
          <w:bCs/>
          <w:color w:val="222222"/>
          <w:sz w:val="21"/>
          <w:szCs w:val="21"/>
        </w:rPr>
        <w:t>Проблемы</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охраны</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флоры</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и</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растительности</w:t>
      </w:r>
      <w:r w:rsidRPr="00AF47FE">
        <w:rPr>
          <w:rFonts w:ascii="Helvetica" w:hAnsi="Helvetica" w:cs="Helvetica"/>
          <w:b/>
          <w:bCs/>
          <w:color w:val="222222"/>
          <w:sz w:val="21"/>
          <w:szCs w:val="21"/>
        </w:rPr>
        <w:t xml:space="preserve"> </w:t>
      </w:r>
      <w:r w:rsidRPr="00AF47FE">
        <w:rPr>
          <w:rFonts w:ascii="Helvetica" w:hAnsi="Helvetica" w:cs="Helvetica" w:hint="eastAsia"/>
          <w:b/>
          <w:bCs/>
          <w:color w:val="222222"/>
          <w:sz w:val="21"/>
          <w:szCs w:val="21"/>
        </w:rPr>
        <w:t>района</w:t>
      </w:r>
      <w:r w:rsidRPr="00AF47FE">
        <w:rPr>
          <w:rFonts w:ascii="Helvetica" w:hAnsi="Helvetica" w:cs="Helvetica"/>
          <w:b/>
          <w:bCs/>
          <w:color w:val="222222"/>
          <w:sz w:val="21"/>
          <w:szCs w:val="21"/>
        </w:rPr>
        <w:t>.108</w:t>
      </w:r>
    </w:p>
    <w:sectPr w:rsidR="008A0C40" w:rsidRPr="00AF47F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6C1C1" w14:textId="77777777" w:rsidR="005C7A2F" w:rsidRDefault="005C7A2F">
      <w:pPr>
        <w:spacing w:after="0" w:line="240" w:lineRule="auto"/>
      </w:pPr>
      <w:r>
        <w:separator/>
      </w:r>
    </w:p>
  </w:endnote>
  <w:endnote w:type="continuationSeparator" w:id="0">
    <w:p w14:paraId="78CAC6EA" w14:textId="77777777" w:rsidR="005C7A2F" w:rsidRDefault="005C7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5A9C4" w14:textId="77777777" w:rsidR="005C7A2F" w:rsidRDefault="005C7A2F"/>
    <w:p w14:paraId="61DE877D" w14:textId="77777777" w:rsidR="005C7A2F" w:rsidRDefault="005C7A2F"/>
    <w:p w14:paraId="3100A499" w14:textId="77777777" w:rsidR="005C7A2F" w:rsidRDefault="005C7A2F"/>
    <w:p w14:paraId="00B7416D" w14:textId="77777777" w:rsidR="005C7A2F" w:rsidRDefault="005C7A2F"/>
    <w:p w14:paraId="11559CC9" w14:textId="77777777" w:rsidR="005C7A2F" w:rsidRDefault="005C7A2F"/>
    <w:p w14:paraId="1C6C889D" w14:textId="77777777" w:rsidR="005C7A2F" w:rsidRDefault="005C7A2F"/>
    <w:p w14:paraId="0AC1B9DB" w14:textId="77777777" w:rsidR="005C7A2F" w:rsidRDefault="005C7A2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B8404A" wp14:editId="0F8724D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E1E3E" w14:textId="77777777" w:rsidR="005C7A2F" w:rsidRDefault="005C7A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B8404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16E1E3E" w14:textId="77777777" w:rsidR="005C7A2F" w:rsidRDefault="005C7A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503B4FA" w14:textId="77777777" w:rsidR="005C7A2F" w:rsidRDefault="005C7A2F"/>
    <w:p w14:paraId="3A42B5AC" w14:textId="77777777" w:rsidR="005C7A2F" w:rsidRDefault="005C7A2F"/>
    <w:p w14:paraId="2C40575C" w14:textId="77777777" w:rsidR="005C7A2F" w:rsidRDefault="005C7A2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E9BEF71" wp14:editId="4F3D9E8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5DBB3" w14:textId="77777777" w:rsidR="005C7A2F" w:rsidRDefault="005C7A2F"/>
                          <w:p w14:paraId="768A2A55" w14:textId="77777777" w:rsidR="005C7A2F" w:rsidRDefault="005C7A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9BEF7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9C5DBB3" w14:textId="77777777" w:rsidR="005C7A2F" w:rsidRDefault="005C7A2F"/>
                    <w:p w14:paraId="768A2A55" w14:textId="77777777" w:rsidR="005C7A2F" w:rsidRDefault="005C7A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B643006" w14:textId="77777777" w:rsidR="005C7A2F" w:rsidRDefault="005C7A2F"/>
    <w:p w14:paraId="0D933A96" w14:textId="77777777" w:rsidR="005C7A2F" w:rsidRDefault="005C7A2F">
      <w:pPr>
        <w:rPr>
          <w:sz w:val="2"/>
          <w:szCs w:val="2"/>
        </w:rPr>
      </w:pPr>
    </w:p>
    <w:p w14:paraId="643B4F40" w14:textId="77777777" w:rsidR="005C7A2F" w:rsidRDefault="005C7A2F"/>
    <w:p w14:paraId="525C4462" w14:textId="77777777" w:rsidR="005C7A2F" w:rsidRDefault="005C7A2F">
      <w:pPr>
        <w:spacing w:after="0" w:line="240" w:lineRule="auto"/>
      </w:pPr>
    </w:p>
  </w:footnote>
  <w:footnote w:type="continuationSeparator" w:id="0">
    <w:p w14:paraId="6007C110" w14:textId="77777777" w:rsidR="005C7A2F" w:rsidRDefault="005C7A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2F"/>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17566</TotalTime>
  <Pages>3</Pages>
  <Words>287</Words>
  <Characters>1639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802</cp:revision>
  <cp:lastPrinted>2009-02-06T05:36:00Z</cp:lastPrinted>
  <dcterms:created xsi:type="dcterms:W3CDTF">2025-11-25T20:19:00Z</dcterms:created>
  <dcterms:modified xsi:type="dcterms:W3CDTF">2025-12-23T19:18:00Z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