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7363E" w14:textId="2F82486E" w:rsidR="005E3CC4" w:rsidRDefault="00963279" w:rsidP="00963279">
      <w:r w:rsidRPr="00963279">
        <w:rPr>
          <w:rFonts w:hint="eastAsia"/>
        </w:rPr>
        <w:t>Тарибо</w:t>
      </w:r>
      <w:r w:rsidRPr="00963279">
        <w:t xml:space="preserve"> </w:t>
      </w:r>
      <w:r w:rsidRPr="00963279">
        <w:rPr>
          <w:rFonts w:hint="eastAsia"/>
        </w:rPr>
        <w:t>Евгений</w:t>
      </w:r>
      <w:r w:rsidRPr="00963279">
        <w:t xml:space="preserve"> </w:t>
      </w:r>
      <w:r w:rsidRPr="00963279">
        <w:rPr>
          <w:rFonts w:hint="eastAsia"/>
        </w:rPr>
        <w:t>Васильевич</w:t>
      </w:r>
      <w:r>
        <w:t xml:space="preserve"> </w:t>
      </w:r>
      <w:r w:rsidRPr="00963279">
        <w:rPr>
          <w:rFonts w:hint="eastAsia"/>
        </w:rPr>
        <w:t>Проблемы</w:t>
      </w:r>
      <w:r w:rsidRPr="00963279">
        <w:t xml:space="preserve"> </w:t>
      </w:r>
      <w:r w:rsidRPr="00963279">
        <w:rPr>
          <w:rFonts w:hint="eastAsia"/>
        </w:rPr>
        <w:t>эволюционного</w:t>
      </w:r>
      <w:r w:rsidRPr="00963279">
        <w:t xml:space="preserve"> </w:t>
      </w:r>
      <w:r w:rsidRPr="00963279">
        <w:rPr>
          <w:rFonts w:hint="eastAsia"/>
        </w:rPr>
        <w:t>развития</w:t>
      </w:r>
      <w:r w:rsidRPr="00963279">
        <w:t xml:space="preserve"> </w:t>
      </w:r>
      <w:r w:rsidRPr="00963279">
        <w:rPr>
          <w:rFonts w:hint="eastAsia"/>
        </w:rPr>
        <w:t>российской</w:t>
      </w:r>
      <w:r w:rsidRPr="00963279">
        <w:t xml:space="preserve"> </w:t>
      </w:r>
      <w:r w:rsidRPr="00963279">
        <w:rPr>
          <w:rFonts w:hint="eastAsia"/>
        </w:rPr>
        <w:t>модели</w:t>
      </w:r>
      <w:r w:rsidRPr="00963279">
        <w:t xml:space="preserve"> </w:t>
      </w:r>
      <w:r w:rsidRPr="00963279">
        <w:rPr>
          <w:rFonts w:hint="eastAsia"/>
        </w:rPr>
        <w:t>судебного</w:t>
      </w:r>
      <w:r w:rsidRPr="00963279">
        <w:t xml:space="preserve"> </w:t>
      </w:r>
      <w:r w:rsidRPr="00963279">
        <w:rPr>
          <w:rFonts w:hint="eastAsia"/>
        </w:rPr>
        <w:t>конституционного</w:t>
      </w:r>
      <w:r w:rsidRPr="00963279">
        <w:t xml:space="preserve"> </w:t>
      </w:r>
      <w:r w:rsidRPr="00963279">
        <w:rPr>
          <w:rFonts w:hint="eastAsia"/>
        </w:rPr>
        <w:t>нормоконтроля</w:t>
      </w:r>
    </w:p>
    <w:p w14:paraId="71F92A7A" w14:textId="77777777" w:rsidR="00963279" w:rsidRDefault="00963279" w:rsidP="00963279">
      <w:r>
        <w:rPr>
          <w:rFonts w:hint="eastAsia"/>
        </w:rPr>
        <w:t>ОГЛАВЛЕНИЕ</w:t>
      </w:r>
      <w:r>
        <w:t xml:space="preserve"> </w:t>
      </w:r>
      <w:r>
        <w:rPr>
          <w:rFonts w:hint="eastAsia"/>
        </w:rPr>
        <w:t>ДИССЕРТАЦИИ</w:t>
      </w:r>
    </w:p>
    <w:p w14:paraId="7EDF76AA" w14:textId="77777777" w:rsidR="00963279" w:rsidRDefault="00963279" w:rsidP="00963279">
      <w:r>
        <w:rPr>
          <w:rFonts w:hint="eastAsia"/>
        </w:rPr>
        <w:t>доктор</w:t>
      </w:r>
      <w:r>
        <w:t xml:space="preserve"> </w:t>
      </w:r>
      <w:r>
        <w:rPr>
          <w:rFonts w:hint="eastAsia"/>
        </w:rPr>
        <w:t>наук</w:t>
      </w:r>
      <w:r>
        <w:t xml:space="preserve"> </w:t>
      </w:r>
      <w:r>
        <w:rPr>
          <w:rFonts w:hint="eastAsia"/>
        </w:rPr>
        <w:t>Тарибо</w:t>
      </w:r>
      <w:r>
        <w:t xml:space="preserve"> </w:t>
      </w:r>
      <w:r>
        <w:rPr>
          <w:rFonts w:hint="eastAsia"/>
        </w:rPr>
        <w:t>Евгений</w:t>
      </w:r>
      <w:r>
        <w:t xml:space="preserve"> </w:t>
      </w:r>
      <w:r>
        <w:rPr>
          <w:rFonts w:hint="eastAsia"/>
        </w:rPr>
        <w:t>Васильевич</w:t>
      </w:r>
    </w:p>
    <w:p w14:paraId="5DD84AC5" w14:textId="77777777" w:rsidR="00963279" w:rsidRDefault="00963279" w:rsidP="00963279">
      <w:r>
        <w:rPr>
          <w:rFonts w:hint="eastAsia"/>
        </w:rPr>
        <w:t>Введение</w:t>
      </w:r>
    </w:p>
    <w:p w14:paraId="4DB960E0" w14:textId="77777777" w:rsidR="00963279" w:rsidRDefault="00963279" w:rsidP="00963279"/>
    <w:p w14:paraId="5BC64E23" w14:textId="77777777" w:rsidR="00963279" w:rsidRDefault="00963279" w:rsidP="00963279">
      <w:r>
        <w:rPr>
          <w:rFonts w:hint="eastAsia"/>
        </w:rPr>
        <w:t>Глава</w:t>
      </w:r>
      <w:r>
        <w:t xml:space="preserve"> 1. </w:t>
      </w:r>
      <w:r>
        <w:rPr>
          <w:rFonts w:hint="eastAsia"/>
        </w:rPr>
        <w:t>Конституционная</w:t>
      </w:r>
      <w:r>
        <w:t xml:space="preserve"> </w:t>
      </w:r>
      <w:r>
        <w:rPr>
          <w:rFonts w:hint="eastAsia"/>
        </w:rPr>
        <w:t>проверка</w:t>
      </w:r>
      <w:r>
        <w:t xml:space="preserve"> </w:t>
      </w:r>
      <w:r>
        <w:rPr>
          <w:rFonts w:hint="eastAsia"/>
        </w:rPr>
        <w:t>норм</w:t>
      </w:r>
      <w:r>
        <w:t xml:space="preserve"> </w:t>
      </w:r>
      <w:r>
        <w:rPr>
          <w:rFonts w:hint="eastAsia"/>
        </w:rPr>
        <w:t>права</w:t>
      </w:r>
      <w:r>
        <w:t xml:space="preserve"> </w:t>
      </w:r>
      <w:r>
        <w:rPr>
          <w:rFonts w:hint="eastAsia"/>
        </w:rPr>
        <w:t>в</w:t>
      </w:r>
      <w:r>
        <w:t xml:space="preserve"> </w:t>
      </w:r>
      <w:r>
        <w:rPr>
          <w:rFonts w:hint="eastAsia"/>
        </w:rPr>
        <w:t>системе</w:t>
      </w:r>
      <w:r>
        <w:t xml:space="preserve"> </w:t>
      </w:r>
      <w:r>
        <w:rPr>
          <w:rFonts w:hint="eastAsia"/>
        </w:rPr>
        <w:t>судебного</w:t>
      </w:r>
      <w:r>
        <w:t xml:space="preserve"> </w:t>
      </w:r>
      <w:r>
        <w:rPr>
          <w:rFonts w:hint="eastAsia"/>
        </w:rPr>
        <w:t>контроля</w:t>
      </w:r>
    </w:p>
    <w:p w14:paraId="61B0699B" w14:textId="77777777" w:rsidR="00963279" w:rsidRDefault="00963279" w:rsidP="00963279"/>
    <w:p w14:paraId="47D057CB" w14:textId="77777777" w:rsidR="00963279" w:rsidRDefault="00963279" w:rsidP="00963279">
      <w:r>
        <w:t xml:space="preserve">1.1 </w:t>
      </w:r>
      <w:r>
        <w:rPr>
          <w:rFonts w:hint="eastAsia"/>
        </w:rPr>
        <w:t>Нормоконтроль</w:t>
      </w:r>
      <w:r>
        <w:t xml:space="preserve"> </w:t>
      </w:r>
      <w:r>
        <w:rPr>
          <w:rFonts w:hint="eastAsia"/>
        </w:rPr>
        <w:t>в</w:t>
      </w:r>
      <w:r>
        <w:t xml:space="preserve"> </w:t>
      </w:r>
      <w:r>
        <w:rPr>
          <w:rFonts w:hint="eastAsia"/>
        </w:rPr>
        <w:t>конституционном</w:t>
      </w:r>
      <w:r>
        <w:t xml:space="preserve"> </w:t>
      </w:r>
      <w:r>
        <w:rPr>
          <w:rFonts w:hint="eastAsia"/>
        </w:rPr>
        <w:t>и</w:t>
      </w:r>
      <w:r>
        <w:t xml:space="preserve"> </w:t>
      </w:r>
      <w:r>
        <w:rPr>
          <w:rFonts w:hint="eastAsia"/>
        </w:rPr>
        <w:t>административном</w:t>
      </w:r>
      <w:r>
        <w:t xml:space="preserve"> </w:t>
      </w:r>
      <w:r>
        <w:rPr>
          <w:rFonts w:hint="eastAsia"/>
        </w:rPr>
        <w:t>судопроизводстве</w:t>
      </w:r>
      <w:r>
        <w:t xml:space="preserve">: </w:t>
      </w:r>
      <w:r>
        <w:rPr>
          <w:rFonts w:hint="eastAsia"/>
        </w:rPr>
        <w:t>проблемы</w:t>
      </w:r>
      <w:r>
        <w:t xml:space="preserve"> </w:t>
      </w:r>
      <w:r>
        <w:rPr>
          <w:rFonts w:hint="eastAsia"/>
        </w:rPr>
        <w:t>разграничение</w:t>
      </w:r>
      <w:r>
        <w:t xml:space="preserve"> </w:t>
      </w:r>
      <w:r>
        <w:rPr>
          <w:rFonts w:hint="eastAsia"/>
        </w:rPr>
        <w:t>компетенции</w:t>
      </w:r>
    </w:p>
    <w:p w14:paraId="1EC4E396" w14:textId="77777777" w:rsidR="00963279" w:rsidRDefault="00963279" w:rsidP="00963279"/>
    <w:p w14:paraId="025BA6FF" w14:textId="77777777" w:rsidR="00963279" w:rsidRDefault="00963279" w:rsidP="00963279">
      <w:r>
        <w:t xml:space="preserve">1.2 </w:t>
      </w:r>
      <w:r>
        <w:rPr>
          <w:rFonts w:hint="eastAsia"/>
        </w:rPr>
        <w:t>Конкретный</w:t>
      </w:r>
      <w:r>
        <w:t xml:space="preserve"> </w:t>
      </w:r>
      <w:r>
        <w:rPr>
          <w:rFonts w:hint="eastAsia"/>
        </w:rPr>
        <w:t>и</w:t>
      </w:r>
      <w:r>
        <w:t xml:space="preserve"> </w:t>
      </w:r>
      <w:r>
        <w:rPr>
          <w:rFonts w:hint="eastAsia"/>
        </w:rPr>
        <w:t>абстрактный</w:t>
      </w:r>
      <w:r>
        <w:t xml:space="preserve"> </w:t>
      </w:r>
      <w:r>
        <w:rPr>
          <w:rFonts w:hint="eastAsia"/>
        </w:rPr>
        <w:t>конституционный</w:t>
      </w:r>
      <w:r>
        <w:t xml:space="preserve"> </w:t>
      </w:r>
      <w:r>
        <w:rPr>
          <w:rFonts w:hint="eastAsia"/>
        </w:rPr>
        <w:t>нормоконтроль</w:t>
      </w:r>
      <w:r>
        <w:t xml:space="preserve">: </w:t>
      </w:r>
      <w:r>
        <w:rPr>
          <w:rFonts w:hint="eastAsia"/>
        </w:rPr>
        <w:t>общие</w:t>
      </w:r>
      <w:r>
        <w:t xml:space="preserve"> </w:t>
      </w:r>
      <w:r>
        <w:rPr>
          <w:rFonts w:hint="eastAsia"/>
        </w:rPr>
        <w:t>черты</w:t>
      </w:r>
      <w:r>
        <w:t xml:space="preserve"> </w:t>
      </w:r>
      <w:r>
        <w:rPr>
          <w:rFonts w:hint="eastAsia"/>
        </w:rPr>
        <w:t>и</w:t>
      </w:r>
      <w:r>
        <w:t xml:space="preserve"> </w:t>
      </w:r>
      <w:r>
        <w:rPr>
          <w:rFonts w:hint="eastAsia"/>
        </w:rPr>
        <w:t>особенности</w:t>
      </w:r>
      <w:r>
        <w:t xml:space="preserve">, </w:t>
      </w:r>
      <w:r>
        <w:rPr>
          <w:rFonts w:hint="eastAsia"/>
        </w:rPr>
        <w:t>проблемы</w:t>
      </w:r>
      <w:r>
        <w:t xml:space="preserve"> </w:t>
      </w:r>
      <w:r>
        <w:rPr>
          <w:rFonts w:hint="eastAsia"/>
        </w:rPr>
        <w:t>инициирования</w:t>
      </w:r>
    </w:p>
    <w:p w14:paraId="11222C47" w14:textId="77777777" w:rsidR="00963279" w:rsidRDefault="00963279" w:rsidP="00963279"/>
    <w:p w14:paraId="670956A4" w14:textId="77777777" w:rsidR="00963279" w:rsidRDefault="00963279" w:rsidP="00963279">
      <w:r>
        <w:t xml:space="preserve">1.3 </w:t>
      </w:r>
      <w:r>
        <w:rPr>
          <w:rFonts w:hint="eastAsia"/>
        </w:rPr>
        <w:t>Соотношение</w:t>
      </w:r>
      <w:r>
        <w:t xml:space="preserve"> </w:t>
      </w:r>
      <w:r>
        <w:rPr>
          <w:rFonts w:hint="eastAsia"/>
        </w:rPr>
        <w:t>нормоконтроля</w:t>
      </w:r>
      <w:r>
        <w:t xml:space="preserve"> </w:t>
      </w:r>
      <w:r>
        <w:rPr>
          <w:rFonts w:hint="eastAsia"/>
        </w:rPr>
        <w:t>с</w:t>
      </w:r>
      <w:r>
        <w:t xml:space="preserve"> </w:t>
      </w:r>
      <w:r>
        <w:rPr>
          <w:rFonts w:hint="eastAsia"/>
        </w:rPr>
        <w:t>иными</w:t>
      </w:r>
      <w:r>
        <w:t xml:space="preserve"> </w:t>
      </w:r>
      <w:r>
        <w:rPr>
          <w:rFonts w:hint="eastAsia"/>
        </w:rPr>
        <w:t>направлениями</w:t>
      </w:r>
      <w:r>
        <w:t xml:space="preserve"> </w:t>
      </w:r>
      <w:r>
        <w:rPr>
          <w:rFonts w:hint="eastAsia"/>
        </w:rPr>
        <w:t>деятельности</w:t>
      </w:r>
      <w:r>
        <w:t xml:space="preserve"> </w:t>
      </w:r>
      <w:r>
        <w:rPr>
          <w:rFonts w:hint="eastAsia"/>
        </w:rPr>
        <w:t>Конституционного</w:t>
      </w:r>
      <w:r>
        <w:t xml:space="preserve"> </w:t>
      </w:r>
      <w:r>
        <w:rPr>
          <w:rFonts w:hint="eastAsia"/>
        </w:rPr>
        <w:t>Суда</w:t>
      </w:r>
      <w:r>
        <w:t xml:space="preserve"> </w:t>
      </w:r>
      <w:r>
        <w:rPr>
          <w:rFonts w:hint="eastAsia"/>
        </w:rPr>
        <w:t>Российской</w:t>
      </w:r>
      <w:r>
        <w:t xml:space="preserve"> </w:t>
      </w:r>
      <w:r>
        <w:rPr>
          <w:rFonts w:hint="eastAsia"/>
        </w:rPr>
        <w:t>Федерации</w:t>
      </w:r>
    </w:p>
    <w:p w14:paraId="6C4DC0EB" w14:textId="77777777" w:rsidR="00963279" w:rsidRDefault="00963279" w:rsidP="00963279"/>
    <w:p w14:paraId="7DEEF46C" w14:textId="77777777" w:rsidR="00963279" w:rsidRDefault="00963279" w:rsidP="00963279">
      <w:r>
        <w:rPr>
          <w:rFonts w:hint="eastAsia"/>
        </w:rPr>
        <w:t>Глава</w:t>
      </w:r>
      <w:r>
        <w:t xml:space="preserve"> 2. </w:t>
      </w:r>
      <w:r>
        <w:rPr>
          <w:rFonts w:hint="eastAsia"/>
        </w:rPr>
        <w:t>Предмет</w:t>
      </w:r>
      <w:r>
        <w:t xml:space="preserve"> </w:t>
      </w:r>
      <w:r>
        <w:rPr>
          <w:rFonts w:hint="eastAsia"/>
        </w:rPr>
        <w:t>судебного</w:t>
      </w:r>
      <w:r>
        <w:t xml:space="preserve"> </w:t>
      </w:r>
      <w:r>
        <w:rPr>
          <w:rFonts w:hint="eastAsia"/>
        </w:rPr>
        <w:t>конституционного</w:t>
      </w:r>
      <w:r>
        <w:t xml:space="preserve"> </w:t>
      </w:r>
      <w:r>
        <w:rPr>
          <w:rFonts w:hint="eastAsia"/>
        </w:rPr>
        <w:t>нормоконтроля</w:t>
      </w:r>
    </w:p>
    <w:p w14:paraId="5323D994" w14:textId="77777777" w:rsidR="00963279" w:rsidRDefault="00963279" w:rsidP="00963279"/>
    <w:p w14:paraId="215EF6D5" w14:textId="77777777" w:rsidR="00963279" w:rsidRDefault="00963279" w:rsidP="00963279">
      <w:r>
        <w:t xml:space="preserve">2.1 </w:t>
      </w:r>
      <w:r>
        <w:rPr>
          <w:rFonts w:hint="eastAsia"/>
        </w:rPr>
        <w:t>Нормативные</w:t>
      </w:r>
      <w:r>
        <w:t xml:space="preserve"> </w:t>
      </w:r>
      <w:r>
        <w:rPr>
          <w:rFonts w:hint="eastAsia"/>
        </w:rPr>
        <w:t>правовые</w:t>
      </w:r>
      <w:r>
        <w:t xml:space="preserve"> </w:t>
      </w:r>
      <w:r>
        <w:rPr>
          <w:rFonts w:hint="eastAsia"/>
        </w:rPr>
        <w:t>акты</w:t>
      </w:r>
      <w:r>
        <w:t xml:space="preserve"> </w:t>
      </w:r>
      <w:r>
        <w:rPr>
          <w:rFonts w:hint="eastAsia"/>
        </w:rPr>
        <w:t>как</w:t>
      </w:r>
      <w:r>
        <w:t xml:space="preserve"> </w:t>
      </w:r>
      <w:r>
        <w:rPr>
          <w:rFonts w:hint="eastAsia"/>
        </w:rPr>
        <w:t>предмет</w:t>
      </w:r>
      <w:r>
        <w:t xml:space="preserve"> </w:t>
      </w:r>
      <w:r>
        <w:rPr>
          <w:rFonts w:hint="eastAsia"/>
        </w:rPr>
        <w:t>конституционного</w:t>
      </w:r>
      <w:r>
        <w:t xml:space="preserve"> </w:t>
      </w:r>
      <w:r>
        <w:rPr>
          <w:rFonts w:hint="eastAsia"/>
        </w:rPr>
        <w:t>контроля</w:t>
      </w:r>
    </w:p>
    <w:p w14:paraId="53300AB7" w14:textId="77777777" w:rsidR="00963279" w:rsidRDefault="00963279" w:rsidP="00963279"/>
    <w:p w14:paraId="7517F74D" w14:textId="77777777" w:rsidR="00963279" w:rsidRDefault="00963279" w:rsidP="00963279">
      <w:r>
        <w:t xml:space="preserve">2.1.1 </w:t>
      </w:r>
      <w:r>
        <w:rPr>
          <w:rFonts w:hint="eastAsia"/>
        </w:rPr>
        <w:t>Квалификация</w:t>
      </w:r>
      <w:r>
        <w:t xml:space="preserve"> </w:t>
      </w:r>
      <w:r>
        <w:rPr>
          <w:rFonts w:hint="eastAsia"/>
        </w:rPr>
        <w:t>правового</w:t>
      </w:r>
      <w:r>
        <w:t xml:space="preserve"> </w:t>
      </w:r>
      <w:r>
        <w:rPr>
          <w:rFonts w:hint="eastAsia"/>
        </w:rPr>
        <w:t>акта</w:t>
      </w:r>
      <w:r>
        <w:t xml:space="preserve"> </w:t>
      </w:r>
      <w:r>
        <w:rPr>
          <w:rFonts w:hint="eastAsia"/>
        </w:rPr>
        <w:t>как</w:t>
      </w:r>
      <w:r>
        <w:t xml:space="preserve"> </w:t>
      </w:r>
      <w:r>
        <w:rPr>
          <w:rFonts w:hint="eastAsia"/>
        </w:rPr>
        <w:t>нормативного</w:t>
      </w:r>
    </w:p>
    <w:p w14:paraId="33774999" w14:textId="77777777" w:rsidR="00963279" w:rsidRDefault="00963279" w:rsidP="00963279"/>
    <w:p w14:paraId="024F398B" w14:textId="77777777" w:rsidR="00963279" w:rsidRDefault="00963279" w:rsidP="00963279">
      <w:r>
        <w:t xml:space="preserve">2.1.2 </w:t>
      </w:r>
      <w:r>
        <w:rPr>
          <w:rFonts w:hint="eastAsia"/>
        </w:rPr>
        <w:t>Включение</w:t>
      </w:r>
      <w:r>
        <w:t xml:space="preserve"> </w:t>
      </w:r>
      <w:r>
        <w:rPr>
          <w:rFonts w:hint="eastAsia"/>
        </w:rPr>
        <w:t>в</w:t>
      </w:r>
      <w:r>
        <w:t xml:space="preserve"> </w:t>
      </w:r>
      <w:r>
        <w:rPr>
          <w:rFonts w:hint="eastAsia"/>
        </w:rPr>
        <w:t>понятие</w:t>
      </w:r>
      <w:r>
        <w:t xml:space="preserve"> </w:t>
      </w:r>
      <w:r>
        <w:rPr>
          <w:rFonts w:hint="eastAsia"/>
        </w:rPr>
        <w:t>«</w:t>
      </w:r>
      <w:r>
        <w:rPr>
          <w:rFonts w:hint="eastAsia"/>
        </w:rPr>
        <w:t>закон</w:t>
      </w:r>
      <w:r>
        <w:rPr>
          <w:rFonts w:hint="eastAsia"/>
        </w:rPr>
        <w:t>»</w:t>
      </w:r>
      <w:r>
        <w:t xml:space="preserve"> </w:t>
      </w:r>
      <w:r>
        <w:rPr>
          <w:rFonts w:hint="eastAsia"/>
        </w:rPr>
        <w:t>федеральных</w:t>
      </w:r>
      <w:r>
        <w:t xml:space="preserve"> </w:t>
      </w:r>
      <w:r>
        <w:rPr>
          <w:rFonts w:hint="eastAsia"/>
        </w:rPr>
        <w:t>конституционных</w:t>
      </w:r>
      <w:r>
        <w:t xml:space="preserve"> </w:t>
      </w:r>
      <w:r>
        <w:rPr>
          <w:rFonts w:hint="eastAsia"/>
        </w:rPr>
        <w:t>законов</w:t>
      </w:r>
      <w:r>
        <w:t xml:space="preserve"> </w:t>
      </w:r>
      <w:r>
        <w:rPr>
          <w:rFonts w:hint="eastAsia"/>
        </w:rPr>
        <w:t>и</w:t>
      </w:r>
      <w:r>
        <w:t xml:space="preserve"> </w:t>
      </w:r>
      <w:r>
        <w:rPr>
          <w:rFonts w:hint="eastAsia"/>
        </w:rPr>
        <w:t>законов</w:t>
      </w:r>
      <w:r>
        <w:t xml:space="preserve"> </w:t>
      </w:r>
      <w:r>
        <w:rPr>
          <w:rFonts w:hint="eastAsia"/>
        </w:rPr>
        <w:t>о</w:t>
      </w:r>
      <w:r>
        <w:t xml:space="preserve"> </w:t>
      </w:r>
      <w:r>
        <w:rPr>
          <w:rFonts w:hint="eastAsia"/>
        </w:rPr>
        <w:t>поправках</w:t>
      </w:r>
      <w:r>
        <w:t xml:space="preserve"> </w:t>
      </w:r>
      <w:r>
        <w:rPr>
          <w:rFonts w:hint="eastAsia"/>
        </w:rPr>
        <w:t>к</w:t>
      </w:r>
      <w:r>
        <w:t xml:space="preserve"> </w:t>
      </w:r>
      <w:r>
        <w:rPr>
          <w:rFonts w:hint="eastAsia"/>
        </w:rPr>
        <w:t>Конституции</w:t>
      </w:r>
      <w:r>
        <w:t xml:space="preserve"> </w:t>
      </w:r>
      <w:r>
        <w:rPr>
          <w:rFonts w:hint="eastAsia"/>
        </w:rPr>
        <w:t>Российской</w:t>
      </w:r>
      <w:r>
        <w:t xml:space="preserve"> </w:t>
      </w:r>
      <w:r>
        <w:rPr>
          <w:rFonts w:hint="eastAsia"/>
        </w:rPr>
        <w:t>Федерации</w:t>
      </w:r>
    </w:p>
    <w:p w14:paraId="345F3D7F" w14:textId="77777777" w:rsidR="00963279" w:rsidRDefault="00963279" w:rsidP="00963279"/>
    <w:p w14:paraId="44C70D3A" w14:textId="77777777" w:rsidR="00963279" w:rsidRDefault="00963279" w:rsidP="00963279">
      <w:r>
        <w:t xml:space="preserve">2.2 </w:t>
      </w:r>
      <w:r>
        <w:rPr>
          <w:rFonts w:hint="eastAsia"/>
        </w:rPr>
        <w:t>Проверка</w:t>
      </w:r>
      <w:r>
        <w:t xml:space="preserve"> </w:t>
      </w:r>
      <w:r>
        <w:rPr>
          <w:rFonts w:hint="eastAsia"/>
        </w:rPr>
        <w:t>конституционности</w:t>
      </w:r>
      <w:r>
        <w:t xml:space="preserve"> </w:t>
      </w:r>
      <w:r>
        <w:rPr>
          <w:rFonts w:hint="eastAsia"/>
        </w:rPr>
        <w:t>законов</w:t>
      </w:r>
      <w:r>
        <w:t xml:space="preserve"> </w:t>
      </w:r>
      <w:r>
        <w:rPr>
          <w:rFonts w:hint="eastAsia"/>
        </w:rPr>
        <w:t>особого</w:t>
      </w:r>
      <w:r>
        <w:t xml:space="preserve"> </w:t>
      </w:r>
      <w:r>
        <w:rPr>
          <w:rFonts w:hint="eastAsia"/>
        </w:rPr>
        <w:t>р</w:t>
      </w:r>
      <w:r>
        <w:rPr>
          <w:rFonts w:hint="eastAsia"/>
        </w:rPr>
        <w:lastRenderedPageBreak/>
        <w:t>ода</w:t>
      </w:r>
      <w:r>
        <w:t xml:space="preserve">: </w:t>
      </w:r>
      <w:r>
        <w:rPr>
          <w:rFonts w:hint="eastAsia"/>
        </w:rPr>
        <w:t>о</w:t>
      </w:r>
      <w:r>
        <w:t xml:space="preserve"> </w:t>
      </w:r>
      <w:r>
        <w:rPr>
          <w:rFonts w:hint="eastAsia"/>
        </w:rPr>
        <w:t>ратификации</w:t>
      </w:r>
      <w:r>
        <w:t xml:space="preserve"> </w:t>
      </w:r>
      <w:r>
        <w:rPr>
          <w:rFonts w:hint="eastAsia"/>
        </w:rPr>
        <w:t>международных</w:t>
      </w:r>
      <w:r>
        <w:t xml:space="preserve"> </w:t>
      </w:r>
      <w:r>
        <w:rPr>
          <w:rFonts w:hint="eastAsia"/>
        </w:rPr>
        <w:t>договоров</w:t>
      </w:r>
      <w:r>
        <w:t xml:space="preserve"> </w:t>
      </w:r>
      <w:r>
        <w:rPr>
          <w:rFonts w:hint="eastAsia"/>
        </w:rPr>
        <w:t>и</w:t>
      </w:r>
      <w:r>
        <w:t xml:space="preserve"> </w:t>
      </w:r>
      <w:r>
        <w:rPr>
          <w:rFonts w:hint="eastAsia"/>
        </w:rPr>
        <w:t>бюджете</w:t>
      </w:r>
    </w:p>
    <w:p w14:paraId="23533D9E" w14:textId="77777777" w:rsidR="00963279" w:rsidRDefault="00963279" w:rsidP="00963279"/>
    <w:p w14:paraId="4B6F9E2E" w14:textId="77777777" w:rsidR="00963279" w:rsidRDefault="00963279" w:rsidP="00963279">
      <w:r>
        <w:t xml:space="preserve">2.3 </w:t>
      </w:r>
      <w:r>
        <w:rPr>
          <w:rFonts w:hint="eastAsia"/>
        </w:rPr>
        <w:t>Проверка</w:t>
      </w:r>
      <w:r>
        <w:t xml:space="preserve"> </w:t>
      </w:r>
      <w:r>
        <w:rPr>
          <w:rFonts w:hint="eastAsia"/>
        </w:rPr>
        <w:t>конституционности</w:t>
      </w:r>
      <w:r>
        <w:t xml:space="preserve"> </w:t>
      </w:r>
      <w:r>
        <w:rPr>
          <w:rFonts w:hint="eastAsia"/>
        </w:rPr>
        <w:t>законодательных</w:t>
      </w:r>
      <w:r>
        <w:t xml:space="preserve"> </w:t>
      </w:r>
      <w:r>
        <w:rPr>
          <w:rFonts w:hint="eastAsia"/>
        </w:rPr>
        <w:t>пробелов</w:t>
      </w:r>
    </w:p>
    <w:p w14:paraId="14142501" w14:textId="77777777" w:rsidR="00963279" w:rsidRDefault="00963279" w:rsidP="00963279"/>
    <w:p w14:paraId="63DC461E" w14:textId="77777777" w:rsidR="00963279" w:rsidRDefault="00963279" w:rsidP="00963279">
      <w:r>
        <w:t xml:space="preserve">2.4 </w:t>
      </w:r>
      <w:r>
        <w:rPr>
          <w:rFonts w:hint="eastAsia"/>
        </w:rPr>
        <w:t>Проверка</w:t>
      </w:r>
      <w:r>
        <w:t xml:space="preserve"> </w:t>
      </w:r>
      <w:r>
        <w:rPr>
          <w:rFonts w:hint="eastAsia"/>
        </w:rPr>
        <w:t>конституционности</w:t>
      </w:r>
      <w:r>
        <w:t xml:space="preserve"> </w:t>
      </w:r>
      <w:r>
        <w:rPr>
          <w:rFonts w:hint="eastAsia"/>
        </w:rPr>
        <w:t>норм</w:t>
      </w:r>
      <w:r>
        <w:t xml:space="preserve"> </w:t>
      </w:r>
      <w:r>
        <w:rPr>
          <w:rFonts w:hint="eastAsia"/>
        </w:rPr>
        <w:t>права</w:t>
      </w:r>
      <w:r>
        <w:t xml:space="preserve">, </w:t>
      </w:r>
      <w:r>
        <w:rPr>
          <w:rFonts w:hint="eastAsia"/>
        </w:rPr>
        <w:t>содержащихся</w:t>
      </w:r>
      <w:r>
        <w:t xml:space="preserve"> </w:t>
      </w:r>
      <w:r>
        <w:rPr>
          <w:rFonts w:hint="eastAsia"/>
        </w:rPr>
        <w:t>в</w:t>
      </w:r>
      <w:r>
        <w:t xml:space="preserve"> </w:t>
      </w:r>
      <w:r>
        <w:rPr>
          <w:rFonts w:hint="eastAsia"/>
        </w:rPr>
        <w:t>актах</w:t>
      </w:r>
      <w:r>
        <w:t xml:space="preserve">, </w:t>
      </w:r>
      <w:r>
        <w:rPr>
          <w:rFonts w:hint="eastAsia"/>
        </w:rPr>
        <w:t>отмененных</w:t>
      </w:r>
      <w:r>
        <w:t xml:space="preserve"> </w:t>
      </w:r>
      <w:r>
        <w:rPr>
          <w:rFonts w:hint="eastAsia"/>
        </w:rPr>
        <w:t>или</w:t>
      </w:r>
      <w:r>
        <w:t xml:space="preserve"> </w:t>
      </w:r>
      <w:r>
        <w:rPr>
          <w:rFonts w:hint="eastAsia"/>
        </w:rPr>
        <w:t>утративших</w:t>
      </w:r>
      <w:r>
        <w:t xml:space="preserve"> </w:t>
      </w:r>
      <w:r>
        <w:rPr>
          <w:rFonts w:hint="eastAsia"/>
        </w:rPr>
        <w:t>силу</w:t>
      </w:r>
    </w:p>
    <w:p w14:paraId="147AD3EE" w14:textId="77777777" w:rsidR="00963279" w:rsidRDefault="00963279" w:rsidP="00963279"/>
    <w:p w14:paraId="4720FB92" w14:textId="77777777" w:rsidR="00963279" w:rsidRDefault="00963279" w:rsidP="00963279">
      <w:r>
        <w:t xml:space="preserve">2.5 </w:t>
      </w:r>
      <w:r>
        <w:rPr>
          <w:rFonts w:hint="eastAsia"/>
        </w:rPr>
        <w:t>Судебные</w:t>
      </w:r>
      <w:r>
        <w:t xml:space="preserve"> </w:t>
      </w:r>
      <w:r>
        <w:rPr>
          <w:rFonts w:hint="eastAsia"/>
        </w:rPr>
        <w:t>акты</w:t>
      </w:r>
      <w:r>
        <w:t xml:space="preserve"> </w:t>
      </w:r>
      <w:r>
        <w:rPr>
          <w:rFonts w:hint="eastAsia"/>
        </w:rPr>
        <w:t>толкования</w:t>
      </w:r>
      <w:r>
        <w:t xml:space="preserve"> </w:t>
      </w:r>
      <w:r>
        <w:rPr>
          <w:rFonts w:hint="eastAsia"/>
        </w:rPr>
        <w:t>права</w:t>
      </w:r>
      <w:r>
        <w:t xml:space="preserve"> </w:t>
      </w:r>
      <w:r>
        <w:rPr>
          <w:rFonts w:hint="eastAsia"/>
        </w:rPr>
        <w:t>как</w:t>
      </w:r>
      <w:r>
        <w:t xml:space="preserve"> </w:t>
      </w:r>
      <w:r>
        <w:rPr>
          <w:rFonts w:hint="eastAsia"/>
        </w:rPr>
        <w:t>предмет</w:t>
      </w:r>
      <w:r>
        <w:t xml:space="preserve"> </w:t>
      </w:r>
      <w:r>
        <w:rPr>
          <w:rFonts w:hint="eastAsia"/>
        </w:rPr>
        <w:t>конституционного</w:t>
      </w:r>
      <w:r>
        <w:t xml:space="preserve"> </w:t>
      </w:r>
      <w:r>
        <w:rPr>
          <w:rFonts w:hint="eastAsia"/>
        </w:rPr>
        <w:t>нормоконтроля</w:t>
      </w:r>
    </w:p>
    <w:p w14:paraId="575FED06" w14:textId="77777777" w:rsidR="00963279" w:rsidRDefault="00963279" w:rsidP="00963279"/>
    <w:p w14:paraId="1614E8FB" w14:textId="77777777" w:rsidR="00963279" w:rsidRDefault="00963279" w:rsidP="00963279">
      <w:r>
        <w:rPr>
          <w:rFonts w:hint="eastAsia"/>
        </w:rPr>
        <w:t>Глава</w:t>
      </w:r>
      <w:r>
        <w:t xml:space="preserve"> 3. </w:t>
      </w:r>
      <w:r>
        <w:rPr>
          <w:rFonts w:hint="eastAsia"/>
        </w:rPr>
        <w:t>Целеполагание</w:t>
      </w:r>
      <w:r>
        <w:t xml:space="preserve"> </w:t>
      </w:r>
      <w:r>
        <w:rPr>
          <w:rFonts w:hint="eastAsia"/>
        </w:rPr>
        <w:t>в</w:t>
      </w:r>
      <w:r>
        <w:t xml:space="preserve"> </w:t>
      </w:r>
      <w:r>
        <w:rPr>
          <w:rFonts w:hint="eastAsia"/>
        </w:rPr>
        <w:t>механизме</w:t>
      </w:r>
      <w:r>
        <w:t xml:space="preserve"> </w:t>
      </w:r>
      <w:r>
        <w:rPr>
          <w:rFonts w:hint="eastAsia"/>
        </w:rPr>
        <w:t>конституционного</w:t>
      </w:r>
      <w:r>
        <w:t xml:space="preserve"> </w:t>
      </w:r>
      <w:r>
        <w:rPr>
          <w:rFonts w:hint="eastAsia"/>
        </w:rPr>
        <w:t>нормоконтроля</w:t>
      </w:r>
    </w:p>
    <w:p w14:paraId="3B3AAAF1" w14:textId="77777777" w:rsidR="00963279" w:rsidRDefault="00963279" w:rsidP="00963279"/>
    <w:p w14:paraId="54BCBD83" w14:textId="77777777" w:rsidR="00963279" w:rsidRDefault="00963279" w:rsidP="00963279">
      <w:r>
        <w:t xml:space="preserve">3.1 </w:t>
      </w:r>
      <w:r>
        <w:rPr>
          <w:rFonts w:hint="eastAsia"/>
        </w:rPr>
        <w:t>Устранение</w:t>
      </w:r>
      <w:r>
        <w:t xml:space="preserve"> </w:t>
      </w:r>
      <w:r>
        <w:rPr>
          <w:rFonts w:hint="eastAsia"/>
        </w:rPr>
        <w:t>конституционной</w:t>
      </w:r>
      <w:r>
        <w:t xml:space="preserve"> </w:t>
      </w:r>
      <w:r>
        <w:rPr>
          <w:rFonts w:hint="eastAsia"/>
        </w:rPr>
        <w:t>дефектности</w:t>
      </w:r>
      <w:r>
        <w:t xml:space="preserve"> </w:t>
      </w:r>
      <w:r>
        <w:rPr>
          <w:rFonts w:hint="eastAsia"/>
        </w:rPr>
        <w:t>правовых</w:t>
      </w:r>
      <w:r>
        <w:t xml:space="preserve"> </w:t>
      </w:r>
      <w:r>
        <w:rPr>
          <w:rFonts w:hint="eastAsia"/>
        </w:rPr>
        <w:t>норм</w:t>
      </w:r>
      <w:r>
        <w:t xml:space="preserve"> </w:t>
      </w:r>
      <w:r>
        <w:rPr>
          <w:rFonts w:hint="eastAsia"/>
        </w:rPr>
        <w:t>как</w:t>
      </w:r>
      <w:r>
        <w:t xml:space="preserve"> </w:t>
      </w:r>
      <w:r>
        <w:rPr>
          <w:rFonts w:hint="eastAsia"/>
        </w:rPr>
        <w:t>цель</w:t>
      </w:r>
      <w:r>
        <w:t xml:space="preserve"> </w:t>
      </w:r>
      <w:r>
        <w:rPr>
          <w:rFonts w:hint="eastAsia"/>
        </w:rPr>
        <w:t>конституционного</w:t>
      </w:r>
      <w:r>
        <w:t xml:space="preserve"> </w:t>
      </w:r>
      <w:r>
        <w:rPr>
          <w:rFonts w:hint="eastAsia"/>
        </w:rPr>
        <w:t>нормоконтроля</w:t>
      </w:r>
    </w:p>
    <w:p w14:paraId="67BF1BE3" w14:textId="77777777" w:rsidR="00963279" w:rsidRDefault="00963279" w:rsidP="00963279"/>
    <w:p w14:paraId="299DB061" w14:textId="77777777" w:rsidR="00963279" w:rsidRDefault="00963279" w:rsidP="00963279">
      <w:r>
        <w:t xml:space="preserve">3.2 </w:t>
      </w:r>
      <w:r>
        <w:rPr>
          <w:rFonts w:hint="eastAsia"/>
        </w:rPr>
        <w:t>Исправление</w:t>
      </w:r>
      <w:r>
        <w:t xml:space="preserve"> </w:t>
      </w:r>
      <w:r>
        <w:rPr>
          <w:rFonts w:hint="eastAsia"/>
        </w:rPr>
        <w:t>конституционных</w:t>
      </w:r>
      <w:r>
        <w:t xml:space="preserve"> </w:t>
      </w:r>
      <w:r>
        <w:rPr>
          <w:rFonts w:hint="eastAsia"/>
        </w:rPr>
        <w:t>дефектов</w:t>
      </w:r>
      <w:r>
        <w:t xml:space="preserve"> </w:t>
      </w:r>
      <w:r>
        <w:rPr>
          <w:rFonts w:hint="eastAsia"/>
        </w:rPr>
        <w:t>правового</w:t>
      </w:r>
      <w:r>
        <w:t xml:space="preserve"> </w:t>
      </w:r>
      <w:r>
        <w:rPr>
          <w:rFonts w:hint="eastAsia"/>
        </w:rPr>
        <w:t>регулирования</w:t>
      </w:r>
      <w:r>
        <w:t xml:space="preserve"> </w:t>
      </w:r>
      <w:r>
        <w:rPr>
          <w:rFonts w:hint="eastAsia"/>
        </w:rPr>
        <w:t>в</w:t>
      </w:r>
      <w:r>
        <w:t xml:space="preserve"> </w:t>
      </w:r>
      <w:r>
        <w:rPr>
          <w:rFonts w:hint="eastAsia"/>
        </w:rPr>
        <w:t>результате</w:t>
      </w:r>
      <w:r>
        <w:t xml:space="preserve"> </w:t>
      </w:r>
      <w:r>
        <w:rPr>
          <w:rFonts w:hint="eastAsia"/>
        </w:rPr>
        <w:t>протестного</w:t>
      </w:r>
      <w:r>
        <w:t xml:space="preserve"> </w:t>
      </w:r>
      <w:r>
        <w:rPr>
          <w:rFonts w:hint="eastAsia"/>
        </w:rPr>
        <w:t>оспаривания</w:t>
      </w:r>
      <w:r>
        <w:t xml:space="preserve"> </w:t>
      </w:r>
      <w:r>
        <w:rPr>
          <w:rFonts w:hint="eastAsia"/>
        </w:rPr>
        <w:t>законодательных</w:t>
      </w:r>
      <w:r>
        <w:t xml:space="preserve"> </w:t>
      </w:r>
      <w:r>
        <w:rPr>
          <w:rFonts w:hint="eastAsia"/>
        </w:rPr>
        <w:t>реформ</w:t>
      </w:r>
    </w:p>
    <w:p w14:paraId="218435B5" w14:textId="77777777" w:rsidR="00963279" w:rsidRDefault="00963279" w:rsidP="00963279"/>
    <w:p w14:paraId="680D2AA2" w14:textId="77777777" w:rsidR="00963279" w:rsidRDefault="00963279" w:rsidP="00963279">
      <w:r>
        <w:t xml:space="preserve">3.3 </w:t>
      </w:r>
      <w:r>
        <w:rPr>
          <w:rFonts w:hint="eastAsia"/>
        </w:rPr>
        <w:t>Разрешение</w:t>
      </w:r>
      <w:r>
        <w:t xml:space="preserve"> </w:t>
      </w:r>
      <w:r>
        <w:rPr>
          <w:rFonts w:hint="eastAsia"/>
        </w:rPr>
        <w:t>непрогнозируемых</w:t>
      </w:r>
      <w:r>
        <w:t xml:space="preserve"> </w:t>
      </w:r>
      <w:r>
        <w:rPr>
          <w:rFonts w:hint="eastAsia"/>
        </w:rPr>
        <w:t>межотраслевых</w:t>
      </w:r>
      <w:r>
        <w:t xml:space="preserve"> </w:t>
      </w:r>
      <w:r>
        <w:rPr>
          <w:rFonts w:hint="eastAsia"/>
        </w:rPr>
        <w:t>противоречий</w:t>
      </w:r>
      <w:r>
        <w:t xml:space="preserve"> </w:t>
      </w:r>
      <w:r>
        <w:rPr>
          <w:rFonts w:hint="eastAsia"/>
        </w:rPr>
        <w:t>в</w:t>
      </w:r>
      <w:r>
        <w:t xml:space="preserve"> </w:t>
      </w:r>
      <w:r>
        <w:rPr>
          <w:rFonts w:hint="eastAsia"/>
        </w:rPr>
        <w:t>процессе</w:t>
      </w:r>
      <w:r>
        <w:t xml:space="preserve"> </w:t>
      </w:r>
      <w:r>
        <w:rPr>
          <w:rFonts w:hint="eastAsia"/>
        </w:rPr>
        <w:t>конституционного</w:t>
      </w:r>
      <w:r>
        <w:t xml:space="preserve"> </w:t>
      </w:r>
      <w:r>
        <w:rPr>
          <w:rFonts w:hint="eastAsia"/>
        </w:rPr>
        <w:t>нормоконтроля</w:t>
      </w:r>
    </w:p>
    <w:p w14:paraId="5C296670" w14:textId="77777777" w:rsidR="00963279" w:rsidRDefault="00963279" w:rsidP="00963279"/>
    <w:p w14:paraId="3B4BAB82" w14:textId="77777777" w:rsidR="00963279" w:rsidRDefault="00963279" w:rsidP="00963279">
      <w:r>
        <w:t xml:space="preserve">3.4 </w:t>
      </w:r>
      <w:r>
        <w:rPr>
          <w:rFonts w:hint="eastAsia"/>
        </w:rPr>
        <w:t>Воздействие</w:t>
      </w:r>
      <w:r>
        <w:t xml:space="preserve"> </w:t>
      </w:r>
      <w:r>
        <w:rPr>
          <w:rFonts w:hint="eastAsia"/>
        </w:rPr>
        <w:t>конституционного</w:t>
      </w:r>
      <w:r>
        <w:t xml:space="preserve"> </w:t>
      </w:r>
      <w:r>
        <w:rPr>
          <w:rFonts w:hint="eastAsia"/>
        </w:rPr>
        <w:t>нормоконтроля</w:t>
      </w:r>
      <w:r>
        <w:t xml:space="preserve"> </w:t>
      </w:r>
      <w:r>
        <w:rPr>
          <w:rFonts w:hint="eastAsia"/>
        </w:rPr>
        <w:t>на</w:t>
      </w:r>
      <w:r>
        <w:t xml:space="preserve"> </w:t>
      </w:r>
      <w:r>
        <w:rPr>
          <w:rFonts w:hint="eastAsia"/>
        </w:rPr>
        <w:t>юридико</w:t>
      </w:r>
      <w:r>
        <w:t>-</w:t>
      </w:r>
      <w:r>
        <w:rPr>
          <w:rFonts w:hint="eastAsia"/>
        </w:rPr>
        <w:t>техническое</w:t>
      </w:r>
      <w:r>
        <w:t xml:space="preserve"> </w:t>
      </w:r>
      <w:r>
        <w:rPr>
          <w:rFonts w:hint="eastAsia"/>
        </w:rPr>
        <w:t>несовершенство</w:t>
      </w:r>
      <w:r>
        <w:t xml:space="preserve"> </w:t>
      </w:r>
      <w:r>
        <w:rPr>
          <w:rFonts w:hint="eastAsia"/>
        </w:rPr>
        <w:t>законодательства</w:t>
      </w:r>
    </w:p>
    <w:p w14:paraId="60FF6561" w14:textId="77777777" w:rsidR="00963279" w:rsidRDefault="00963279" w:rsidP="00963279"/>
    <w:p w14:paraId="40E11B32" w14:textId="77777777" w:rsidR="00963279" w:rsidRDefault="00963279" w:rsidP="00963279">
      <w:r>
        <w:t xml:space="preserve">3.5 </w:t>
      </w:r>
      <w:r>
        <w:rPr>
          <w:rFonts w:hint="eastAsia"/>
        </w:rPr>
        <w:t>Конституционный</w:t>
      </w:r>
      <w:r>
        <w:t xml:space="preserve"> </w:t>
      </w:r>
      <w:r>
        <w:rPr>
          <w:rFonts w:hint="eastAsia"/>
        </w:rPr>
        <w:t>нормоконтроль</w:t>
      </w:r>
      <w:r>
        <w:t xml:space="preserve"> </w:t>
      </w:r>
      <w:r>
        <w:rPr>
          <w:rFonts w:hint="eastAsia"/>
        </w:rPr>
        <w:t>как</w:t>
      </w:r>
      <w:r>
        <w:t xml:space="preserve"> </w:t>
      </w:r>
      <w:r>
        <w:rPr>
          <w:rFonts w:hint="eastAsia"/>
        </w:rPr>
        <w:t>реакция</w:t>
      </w:r>
      <w:r>
        <w:t xml:space="preserve"> </w:t>
      </w:r>
      <w:r>
        <w:rPr>
          <w:rFonts w:hint="eastAsia"/>
        </w:rPr>
        <w:t>на</w:t>
      </w:r>
      <w:r>
        <w:t xml:space="preserve"> </w:t>
      </w:r>
      <w:r>
        <w:rPr>
          <w:rFonts w:hint="eastAsia"/>
        </w:rPr>
        <w:t>правоприменительные</w:t>
      </w:r>
      <w:r>
        <w:t xml:space="preserve"> </w:t>
      </w:r>
      <w:r>
        <w:rPr>
          <w:rFonts w:hint="eastAsia"/>
        </w:rPr>
        <w:t>ошибки</w:t>
      </w:r>
    </w:p>
    <w:p w14:paraId="16DD28A8" w14:textId="77777777" w:rsidR="00963279" w:rsidRDefault="00963279" w:rsidP="00963279"/>
    <w:p w14:paraId="3D6D6031" w14:textId="77777777" w:rsidR="00963279" w:rsidRDefault="00963279" w:rsidP="00963279">
      <w:r>
        <w:t xml:space="preserve">3.6 </w:t>
      </w:r>
      <w:r>
        <w:rPr>
          <w:rFonts w:hint="eastAsia"/>
        </w:rPr>
        <w:t>«</w:t>
      </w:r>
      <w:r>
        <w:rPr>
          <w:rFonts w:hint="eastAsia"/>
        </w:rPr>
        <w:t>Самодетерминация</w:t>
      </w:r>
      <w:r>
        <w:rPr>
          <w:rFonts w:hint="eastAsia"/>
        </w:rPr>
        <w:t>»</w:t>
      </w:r>
      <w:r>
        <w:t xml:space="preserve"> </w:t>
      </w:r>
      <w:r>
        <w:rPr>
          <w:rFonts w:hint="eastAsia"/>
        </w:rPr>
        <w:t>конституционного</w:t>
      </w:r>
      <w:r>
        <w:t xml:space="preserve"> </w:t>
      </w:r>
      <w:r>
        <w:rPr>
          <w:rFonts w:hint="eastAsia"/>
        </w:rPr>
        <w:t>нормоконтроля</w:t>
      </w:r>
    </w:p>
    <w:p w14:paraId="28100341" w14:textId="77777777" w:rsidR="00963279" w:rsidRDefault="00963279" w:rsidP="00963279"/>
    <w:p w14:paraId="0959AB16" w14:textId="77777777" w:rsidR="00963279" w:rsidRDefault="00963279" w:rsidP="00963279">
      <w:r>
        <w:rPr>
          <w:rFonts w:hint="eastAsia"/>
        </w:rPr>
        <w:lastRenderedPageBreak/>
        <w:t>Глава</w:t>
      </w:r>
      <w:r>
        <w:t xml:space="preserve"> 4. </w:t>
      </w:r>
      <w:r>
        <w:rPr>
          <w:rFonts w:hint="eastAsia"/>
        </w:rPr>
        <w:t>Механизм</w:t>
      </w:r>
      <w:r>
        <w:t xml:space="preserve"> </w:t>
      </w:r>
      <w:r>
        <w:rPr>
          <w:rFonts w:hint="eastAsia"/>
        </w:rPr>
        <w:t>оценки</w:t>
      </w:r>
      <w:r>
        <w:t xml:space="preserve"> </w:t>
      </w:r>
      <w:r>
        <w:rPr>
          <w:rFonts w:hint="eastAsia"/>
        </w:rPr>
        <w:t>условий</w:t>
      </w:r>
      <w:r>
        <w:t xml:space="preserve"> </w:t>
      </w:r>
      <w:r>
        <w:rPr>
          <w:rFonts w:hint="eastAsia"/>
        </w:rPr>
        <w:t>конституционной</w:t>
      </w:r>
      <w:r>
        <w:t xml:space="preserve"> </w:t>
      </w:r>
      <w:r>
        <w:rPr>
          <w:rFonts w:hint="eastAsia"/>
        </w:rPr>
        <w:t>дисквалификации</w:t>
      </w:r>
      <w:r>
        <w:t xml:space="preserve"> </w:t>
      </w:r>
      <w:r>
        <w:rPr>
          <w:rFonts w:hint="eastAsia"/>
        </w:rPr>
        <w:t>нормативного</w:t>
      </w:r>
      <w:r>
        <w:t xml:space="preserve"> </w:t>
      </w:r>
      <w:r>
        <w:rPr>
          <w:rFonts w:hint="eastAsia"/>
        </w:rPr>
        <w:t>правового</w:t>
      </w:r>
      <w:r>
        <w:t xml:space="preserve"> </w:t>
      </w:r>
      <w:r>
        <w:rPr>
          <w:rFonts w:hint="eastAsia"/>
        </w:rPr>
        <w:t>акта</w:t>
      </w:r>
    </w:p>
    <w:p w14:paraId="50050FA2" w14:textId="77777777" w:rsidR="00963279" w:rsidRDefault="00963279" w:rsidP="00963279"/>
    <w:p w14:paraId="6D358CDF" w14:textId="77777777" w:rsidR="00963279" w:rsidRDefault="00963279" w:rsidP="00963279">
      <w:r>
        <w:t xml:space="preserve">4.1 </w:t>
      </w:r>
      <w:r>
        <w:rPr>
          <w:rFonts w:hint="eastAsia"/>
        </w:rPr>
        <w:t>Условия</w:t>
      </w:r>
      <w:r>
        <w:t xml:space="preserve"> </w:t>
      </w:r>
      <w:r>
        <w:rPr>
          <w:rFonts w:hint="eastAsia"/>
        </w:rPr>
        <w:t>конституционной</w:t>
      </w:r>
      <w:r>
        <w:t xml:space="preserve"> </w:t>
      </w:r>
      <w:r>
        <w:rPr>
          <w:rFonts w:hint="eastAsia"/>
        </w:rPr>
        <w:t>дисквалификации</w:t>
      </w:r>
      <w:r>
        <w:t xml:space="preserve"> </w:t>
      </w:r>
      <w:r>
        <w:rPr>
          <w:rFonts w:hint="eastAsia"/>
        </w:rPr>
        <w:t>нормативного</w:t>
      </w:r>
      <w:r>
        <w:t xml:space="preserve"> </w:t>
      </w:r>
      <w:r>
        <w:rPr>
          <w:rFonts w:hint="eastAsia"/>
        </w:rPr>
        <w:t>правового</w:t>
      </w:r>
    </w:p>
    <w:p w14:paraId="3A6A2ABE" w14:textId="77777777" w:rsidR="00963279" w:rsidRDefault="00963279" w:rsidP="00963279"/>
    <w:p w14:paraId="15F68BE0" w14:textId="77777777" w:rsidR="00963279" w:rsidRDefault="00963279" w:rsidP="00963279">
      <w:r>
        <w:rPr>
          <w:rFonts w:hint="eastAsia"/>
        </w:rPr>
        <w:t>акта</w:t>
      </w:r>
    </w:p>
    <w:p w14:paraId="2E60C37A" w14:textId="77777777" w:rsidR="00963279" w:rsidRDefault="00963279" w:rsidP="00963279"/>
    <w:p w14:paraId="5137F483" w14:textId="77777777" w:rsidR="00963279" w:rsidRDefault="00963279" w:rsidP="00963279">
      <w:r>
        <w:t xml:space="preserve">4.2. </w:t>
      </w:r>
      <w:r>
        <w:rPr>
          <w:rFonts w:hint="eastAsia"/>
        </w:rPr>
        <w:t>Информационно</w:t>
      </w:r>
      <w:r>
        <w:t>-</w:t>
      </w:r>
      <w:r>
        <w:rPr>
          <w:rFonts w:hint="eastAsia"/>
        </w:rPr>
        <w:t>аналитическое</w:t>
      </w:r>
      <w:r>
        <w:t xml:space="preserve"> </w:t>
      </w:r>
      <w:r>
        <w:rPr>
          <w:rFonts w:hint="eastAsia"/>
        </w:rPr>
        <w:t>обеспечение</w:t>
      </w:r>
      <w:r>
        <w:t xml:space="preserve"> </w:t>
      </w:r>
      <w:r>
        <w:rPr>
          <w:rFonts w:hint="eastAsia"/>
        </w:rPr>
        <w:t>деятельности</w:t>
      </w:r>
      <w:r>
        <w:t xml:space="preserve"> </w:t>
      </w:r>
      <w:r>
        <w:rPr>
          <w:rFonts w:hint="eastAsia"/>
        </w:rPr>
        <w:t>по</w:t>
      </w:r>
      <w:r>
        <w:t xml:space="preserve"> </w:t>
      </w:r>
      <w:r>
        <w:rPr>
          <w:rFonts w:hint="eastAsia"/>
        </w:rPr>
        <w:t>проверке</w:t>
      </w:r>
    </w:p>
    <w:p w14:paraId="6AAC3395" w14:textId="77777777" w:rsidR="00963279" w:rsidRDefault="00963279" w:rsidP="00963279"/>
    <w:p w14:paraId="6B43CDD8" w14:textId="77777777" w:rsidR="00963279" w:rsidRDefault="00963279" w:rsidP="00963279">
      <w:r>
        <w:rPr>
          <w:rFonts w:hint="eastAsia"/>
        </w:rPr>
        <w:t>конституционности</w:t>
      </w:r>
      <w:r>
        <w:t xml:space="preserve"> </w:t>
      </w:r>
      <w:r>
        <w:rPr>
          <w:rFonts w:hint="eastAsia"/>
        </w:rPr>
        <w:t>нормативных</w:t>
      </w:r>
      <w:r>
        <w:t xml:space="preserve"> </w:t>
      </w:r>
      <w:r>
        <w:rPr>
          <w:rFonts w:hint="eastAsia"/>
        </w:rPr>
        <w:t>правовых</w:t>
      </w:r>
      <w:r>
        <w:t xml:space="preserve"> </w:t>
      </w:r>
      <w:r>
        <w:rPr>
          <w:rFonts w:hint="eastAsia"/>
        </w:rPr>
        <w:t>актов</w:t>
      </w:r>
    </w:p>
    <w:p w14:paraId="233CB4D5" w14:textId="77777777" w:rsidR="00963279" w:rsidRDefault="00963279" w:rsidP="00963279"/>
    <w:p w14:paraId="6AF20F71" w14:textId="77777777" w:rsidR="00963279" w:rsidRDefault="00963279" w:rsidP="00963279">
      <w:r>
        <w:t xml:space="preserve">4.3 </w:t>
      </w:r>
      <w:r>
        <w:rPr>
          <w:rFonts w:hint="eastAsia"/>
        </w:rPr>
        <w:t>Исследование</w:t>
      </w:r>
      <w:r>
        <w:t xml:space="preserve"> </w:t>
      </w:r>
      <w:r>
        <w:rPr>
          <w:rFonts w:hint="eastAsia"/>
        </w:rPr>
        <w:t>фактов</w:t>
      </w:r>
      <w:r>
        <w:t xml:space="preserve"> </w:t>
      </w:r>
      <w:r>
        <w:rPr>
          <w:rFonts w:hint="eastAsia"/>
        </w:rPr>
        <w:t>в</w:t>
      </w:r>
      <w:r>
        <w:t xml:space="preserve"> </w:t>
      </w:r>
      <w:r>
        <w:rPr>
          <w:rFonts w:hint="eastAsia"/>
        </w:rPr>
        <w:t>рамках</w:t>
      </w:r>
      <w:r>
        <w:t xml:space="preserve"> </w:t>
      </w:r>
      <w:r>
        <w:rPr>
          <w:rFonts w:hint="eastAsia"/>
        </w:rPr>
        <w:t>судебного</w:t>
      </w:r>
      <w:r>
        <w:t xml:space="preserve"> </w:t>
      </w:r>
      <w:r>
        <w:rPr>
          <w:rFonts w:hint="eastAsia"/>
        </w:rPr>
        <w:t>конституционного</w:t>
      </w:r>
    </w:p>
    <w:p w14:paraId="63474780" w14:textId="77777777" w:rsidR="00963279" w:rsidRDefault="00963279" w:rsidP="00963279"/>
    <w:p w14:paraId="408EF79B" w14:textId="77777777" w:rsidR="00963279" w:rsidRDefault="00963279" w:rsidP="00963279">
      <w:r>
        <w:rPr>
          <w:rFonts w:hint="eastAsia"/>
        </w:rPr>
        <w:t>нормоконтроля</w:t>
      </w:r>
    </w:p>
    <w:p w14:paraId="47BDC3AF" w14:textId="77777777" w:rsidR="00963279" w:rsidRDefault="00963279" w:rsidP="00963279"/>
    <w:p w14:paraId="5608EA43" w14:textId="77777777" w:rsidR="00963279" w:rsidRDefault="00963279" w:rsidP="00963279">
      <w:r>
        <w:rPr>
          <w:rFonts w:hint="eastAsia"/>
        </w:rPr>
        <w:t>Глава</w:t>
      </w:r>
      <w:r>
        <w:t xml:space="preserve"> 5. </w:t>
      </w:r>
      <w:r>
        <w:rPr>
          <w:rFonts w:hint="eastAsia"/>
        </w:rPr>
        <w:t>Проблемы</w:t>
      </w:r>
      <w:r>
        <w:t xml:space="preserve"> </w:t>
      </w:r>
      <w:r>
        <w:rPr>
          <w:rFonts w:hint="eastAsia"/>
        </w:rPr>
        <w:t>осуществления</w:t>
      </w:r>
      <w:r>
        <w:t xml:space="preserve"> </w:t>
      </w:r>
      <w:r>
        <w:rPr>
          <w:rFonts w:hint="eastAsia"/>
        </w:rPr>
        <w:t>судебного</w:t>
      </w:r>
      <w:r>
        <w:t xml:space="preserve"> </w:t>
      </w:r>
      <w:r>
        <w:rPr>
          <w:rFonts w:hint="eastAsia"/>
        </w:rPr>
        <w:t>конституционного</w:t>
      </w:r>
      <w:r>
        <w:t xml:space="preserve"> </w:t>
      </w:r>
      <w:r>
        <w:rPr>
          <w:rFonts w:hint="eastAsia"/>
        </w:rPr>
        <w:t>нормоконтроля</w:t>
      </w:r>
    </w:p>
    <w:p w14:paraId="2F0FF671" w14:textId="77777777" w:rsidR="00963279" w:rsidRDefault="00963279" w:rsidP="00963279"/>
    <w:p w14:paraId="126E0852" w14:textId="77777777" w:rsidR="00963279" w:rsidRDefault="00963279" w:rsidP="00963279">
      <w:r>
        <w:rPr>
          <w:rFonts w:hint="eastAsia"/>
        </w:rPr>
        <w:t>Заключение</w:t>
      </w:r>
    </w:p>
    <w:p w14:paraId="2241FF44" w14:textId="77777777" w:rsidR="00963279" w:rsidRDefault="00963279" w:rsidP="00963279"/>
    <w:p w14:paraId="58EAA67F" w14:textId="77777777" w:rsidR="00963279" w:rsidRDefault="00963279" w:rsidP="00963279">
      <w:r>
        <w:rPr>
          <w:rFonts w:hint="eastAsia"/>
        </w:rPr>
        <w:t>Библиография</w:t>
      </w:r>
    </w:p>
    <w:p w14:paraId="3D024B53" w14:textId="77777777" w:rsidR="00963279" w:rsidRDefault="00963279" w:rsidP="00963279"/>
    <w:p w14:paraId="0054BC25" w14:textId="1C108C4A" w:rsidR="00963279" w:rsidRPr="00963279" w:rsidRDefault="00963279" w:rsidP="00963279">
      <w:r>
        <w:t>434</w:t>
      </w:r>
    </w:p>
    <w:sectPr w:rsidR="00963279" w:rsidRPr="00963279" w:rsidSect="002721E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7937F" w14:textId="77777777" w:rsidR="002721E9" w:rsidRDefault="002721E9">
      <w:pPr>
        <w:spacing w:after="0" w:line="240" w:lineRule="auto"/>
      </w:pPr>
      <w:r>
        <w:separator/>
      </w:r>
    </w:p>
  </w:endnote>
  <w:endnote w:type="continuationSeparator" w:id="0">
    <w:p w14:paraId="08BC007A" w14:textId="77777777" w:rsidR="002721E9" w:rsidRDefault="00272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C9D0" w14:textId="77777777" w:rsidR="002721E9" w:rsidRDefault="002721E9"/>
    <w:p w14:paraId="100B07B5" w14:textId="77777777" w:rsidR="002721E9" w:rsidRDefault="002721E9"/>
    <w:p w14:paraId="123367C0" w14:textId="77777777" w:rsidR="002721E9" w:rsidRDefault="002721E9"/>
    <w:p w14:paraId="591FDEAE" w14:textId="77777777" w:rsidR="002721E9" w:rsidRDefault="002721E9"/>
    <w:p w14:paraId="36AEA050" w14:textId="77777777" w:rsidR="002721E9" w:rsidRDefault="002721E9"/>
    <w:p w14:paraId="6448F480" w14:textId="77777777" w:rsidR="002721E9" w:rsidRDefault="002721E9"/>
    <w:p w14:paraId="5DD8D1BA" w14:textId="77777777" w:rsidR="002721E9" w:rsidRDefault="002721E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A41CA9" wp14:editId="21EC632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21998" w14:textId="77777777" w:rsidR="002721E9" w:rsidRDefault="002721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A41CA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A721998" w14:textId="77777777" w:rsidR="002721E9" w:rsidRDefault="002721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F2B6BE" w14:textId="77777777" w:rsidR="002721E9" w:rsidRDefault="002721E9"/>
    <w:p w14:paraId="37597FA0" w14:textId="77777777" w:rsidR="002721E9" w:rsidRDefault="002721E9"/>
    <w:p w14:paraId="7F81E67A" w14:textId="77777777" w:rsidR="002721E9" w:rsidRDefault="002721E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A39367" wp14:editId="125A828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9CEBB" w14:textId="77777777" w:rsidR="002721E9" w:rsidRDefault="002721E9"/>
                          <w:p w14:paraId="457CCF66" w14:textId="77777777" w:rsidR="002721E9" w:rsidRDefault="002721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A3936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7F9CEBB" w14:textId="77777777" w:rsidR="002721E9" w:rsidRDefault="002721E9"/>
                    <w:p w14:paraId="457CCF66" w14:textId="77777777" w:rsidR="002721E9" w:rsidRDefault="002721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73CFDB" w14:textId="77777777" w:rsidR="002721E9" w:rsidRDefault="002721E9"/>
    <w:p w14:paraId="36F9D003" w14:textId="77777777" w:rsidR="002721E9" w:rsidRDefault="002721E9">
      <w:pPr>
        <w:rPr>
          <w:sz w:val="2"/>
          <w:szCs w:val="2"/>
        </w:rPr>
      </w:pPr>
    </w:p>
    <w:p w14:paraId="28ADD98F" w14:textId="77777777" w:rsidR="002721E9" w:rsidRDefault="002721E9"/>
    <w:p w14:paraId="30800DF4" w14:textId="77777777" w:rsidR="002721E9" w:rsidRDefault="002721E9">
      <w:pPr>
        <w:spacing w:after="0" w:line="240" w:lineRule="auto"/>
      </w:pPr>
    </w:p>
  </w:footnote>
  <w:footnote w:type="continuationSeparator" w:id="0">
    <w:p w14:paraId="3A9F5964" w14:textId="77777777" w:rsidR="002721E9" w:rsidRDefault="00272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1E9"/>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60483</TotalTime>
  <Pages>3</Pages>
  <Words>347</Words>
  <Characters>1981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1569</cp:revision>
  <cp:lastPrinted>2009-02-06T05:36:00Z</cp:lastPrinted>
  <dcterms:created xsi:type="dcterms:W3CDTF">2024-01-07T13:43:00Z</dcterms:created>
  <dcterms:modified xsi:type="dcterms:W3CDTF">2024-04-07T18:01:00Z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