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D00" w:rsidRDefault="00496C72" w:rsidP="00496C72">
      <w:pPr>
        <w:rPr>
          <w:rFonts w:ascii="Times New Roman" w:eastAsia="Times New Roman" w:hAnsi="Times New Roman" w:cs="Times New Roman"/>
          <w:kern w:val="0"/>
          <w:sz w:val="28"/>
          <w:szCs w:val="28"/>
          <w:lang w:eastAsia="ru-RU"/>
        </w:rPr>
      </w:pPr>
      <w:bookmarkStart w:id="0" w:name="_GoBack"/>
      <w:r w:rsidRPr="00496C72">
        <w:rPr>
          <w:rFonts w:ascii="Times New Roman" w:eastAsia="Times New Roman" w:hAnsi="Times New Roman" w:cs="Times New Roman" w:hint="eastAsia"/>
          <w:kern w:val="0"/>
          <w:sz w:val="28"/>
          <w:szCs w:val="28"/>
          <w:lang w:eastAsia="ru-RU"/>
        </w:rPr>
        <w:t>Соловей</w:t>
      </w:r>
      <w:r w:rsidRPr="00496C72">
        <w:rPr>
          <w:rFonts w:ascii="Times New Roman" w:eastAsia="Times New Roman" w:hAnsi="Times New Roman" w:cs="Times New Roman"/>
          <w:kern w:val="0"/>
          <w:sz w:val="28"/>
          <w:szCs w:val="28"/>
          <w:lang w:eastAsia="ru-RU"/>
        </w:rPr>
        <w:t xml:space="preserve"> </w:t>
      </w:r>
      <w:proofErr w:type="spellStart"/>
      <w:r w:rsidRPr="00496C72">
        <w:rPr>
          <w:rFonts w:ascii="Times New Roman" w:eastAsia="Times New Roman" w:hAnsi="Times New Roman" w:cs="Times New Roman" w:hint="eastAsia"/>
          <w:kern w:val="0"/>
          <w:sz w:val="28"/>
          <w:szCs w:val="28"/>
          <w:lang w:eastAsia="ru-RU"/>
        </w:rPr>
        <w:t>Надія</w:t>
      </w:r>
      <w:proofErr w:type="spellEnd"/>
      <w:r w:rsidRPr="00496C72">
        <w:rPr>
          <w:rFonts w:ascii="Times New Roman" w:eastAsia="Times New Roman" w:hAnsi="Times New Roman" w:cs="Times New Roman"/>
          <w:kern w:val="0"/>
          <w:sz w:val="28"/>
          <w:szCs w:val="28"/>
          <w:lang w:eastAsia="ru-RU"/>
        </w:rPr>
        <w:t xml:space="preserve"> </w:t>
      </w:r>
      <w:proofErr w:type="spellStart"/>
      <w:r w:rsidRPr="00496C72">
        <w:rPr>
          <w:rFonts w:ascii="Times New Roman" w:eastAsia="Times New Roman" w:hAnsi="Times New Roman" w:cs="Times New Roman" w:hint="eastAsia"/>
          <w:kern w:val="0"/>
          <w:sz w:val="28"/>
          <w:szCs w:val="28"/>
          <w:lang w:eastAsia="ru-RU"/>
        </w:rPr>
        <w:t>Василівна</w:t>
      </w:r>
      <w:proofErr w:type="spellEnd"/>
      <w:r w:rsidRPr="00496C72">
        <w:rPr>
          <w:rFonts w:ascii="Times New Roman" w:eastAsia="Times New Roman" w:hAnsi="Times New Roman" w:cs="Times New Roman"/>
          <w:kern w:val="0"/>
          <w:sz w:val="28"/>
          <w:szCs w:val="28"/>
          <w:lang w:eastAsia="ru-RU"/>
        </w:rPr>
        <w:t xml:space="preserve">. </w:t>
      </w:r>
      <w:proofErr w:type="spellStart"/>
      <w:r w:rsidRPr="00496C72">
        <w:rPr>
          <w:rFonts w:ascii="Times New Roman" w:eastAsia="Times New Roman" w:hAnsi="Times New Roman" w:cs="Times New Roman" w:hint="eastAsia"/>
          <w:kern w:val="0"/>
          <w:sz w:val="28"/>
          <w:szCs w:val="28"/>
          <w:lang w:eastAsia="ru-RU"/>
        </w:rPr>
        <w:t>Формування</w:t>
      </w:r>
      <w:proofErr w:type="spellEnd"/>
      <w:r w:rsidRPr="00496C72">
        <w:rPr>
          <w:rFonts w:ascii="Times New Roman" w:eastAsia="Times New Roman" w:hAnsi="Times New Roman" w:cs="Times New Roman"/>
          <w:kern w:val="0"/>
          <w:sz w:val="28"/>
          <w:szCs w:val="28"/>
          <w:lang w:eastAsia="ru-RU"/>
        </w:rPr>
        <w:t xml:space="preserve"> </w:t>
      </w:r>
      <w:proofErr w:type="spellStart"/>
      <w:r w:rsidRPr="00496C72">
        <w:rPr>
          <w:rFonts w:ascii="Times New Roman" w:eastAsia="Times New Roman" w:hAnsi="Times New Roman" w:cs="Times New Roman" w:hint="eastAsia"/>
          <w:kern w:val="0"/>
          <w:sz w:val="28"/>
          <w:szCs w:val="28"/>
          <w:lang w:eastAsia="ru-RU"/>
        </w:rPr>
        <w:t>механізму</w:t>
      </w:r>
      <w:proofErr w:type="spellEnd"/>
      <w:r w:rsidRPr="00496C72">
        <w:rPr>
          <w:rFonts w:ascii="Times New Roman" w:eastAsia="Times New Roman" w:hAnsi="Times New Roman" w:cs="Times New Roman"/>
          <w:kern w:val="0"/>
          <w:sz w:val="28"/>
          <w:szCs w:val="28"/>
          <w:lang w:eastAsia="ru-RU"/>
        </w:rPr>
        <w:t xml:space="preserve"> </w:t>
      </w:r>
      <w:proofErr w:type="spellStart"/>
      <w:r w:rsidRPr="00496C72">
        <w:rPr>
          <w:rFonts w:ascii="Times New Roman" w:eastAsia="Times New Roman" w:hAnsi="Times New Roman" w:cs="Times New Roman" w:hint="eastAsia"/>
          <w:kern w:val="0"/>
          <w:sz w:val="28"/>
          <w:szCs w:val="28"/>
          <w:lang w:eastAsia="ru-RU"/>
        </w:rPr>
        <w:t>взаємодії</w:t>
      </w:r>
      <w:proofErr w:type="spellEnd"/>
      <w:r w:rsidRPr="00496C72">
        <w:rPr>
          <w:rFonts w:ascii="Times New Roman" w:eastAsia="Times New Roman" w:hAnsi="Times New Roman" w:cs="Times New Roman"/>
          <w:kern w:val="0"/>
          <w:sz w:val="28"/>
          <w:szCs w:val="28"/>
          <w:lang w:eastAsia="ru-RU"/>
        </w:rPr>
        <w:t xml:space="preserve"> </w:t>
      </w:r>
      <w:proofErr w:type="spellStart"/>
      <w:r w:rsidRPr="00496C72">
        <w:rPr>
          <w:rFonts w:ascii="Times New Roman" w:eastAsia="Times New Roman" w:hAnsi="Times New Roman" w:cs="Times New Roman" w:hint="eastAsia"/>
          <w:kern w:val="0"/>
          <w:sz w:val="28"/>
          <w:szCs w:val="28"/>
          <w:lang w:eastAsia="ru-RU"/>
        </w:rPr>
        <w:t>сторін</w:t>
      </w:r>
      <w:proofErr w:type="spellEnd"/>
      <w:r w:rsidRPr="00496C72">
        <w:rPr>
          <w:rFonts w:ascii="Times New Roman" w:eastAsia="Times New Roman" w:hAnsi="Times New Roman" w:cs="Times New Roman"/>
          <w:kern w:val="0"/>
          <w:sz w:val="28"/>
          <w:szCs w:val="28"/>
          <w:lang w:eastAsia="ru-RU"/>
        </w:rPr>
        <w:t xml:space="preserve"> </w:t>
      </w:r>
      <w:r w:rsidRPr="00496C72">
        <w:rPr>
          <w:rFonts w:ascii="Times New Roman" w:eastAsia="Times New Roman" w:hAnsi="Times New Roman" w:cs="Times New Roman" w:hint="eastAsia"/>
          <w:kern w:val="0"/>
          <w:sz w:val="28"/>
          <w:szCs w:val="28"/>
          <w:lang w:eastAsia="ru-RU"/>
        </w:rPr>
        <w:t>при</w:t>
      </w:r>
      <w:r w:rsidRPr="00496C72">
        <w:rPr>
          <w:rFonts w:ascii="Times New Roman" w:eastAsia="Times New Roman" w:hAnsi="Times New Roman" w:cs="Times New Roman"/>
          <w:kern w:val="0"/>
          <w:sz w:val="28"/>
          <w:szCs w:val="28"/>
          <w:lang w:eastAsia="ru-RU"/>
        </w:rPr>
        <w:t xml:space="preserve"> </w:t>
      </w:r>
      <w:proofErr w:type="spellStart"/>
      <w:r w:rsidRPr="00496C72">
        <w:rPr>
          <w:rFonts w:ascii="Times New Roman" w:eastAsia="Times New Roman" w:hAnsi="Times New Roman" w:cs="Times New Roman" w:hint="eastAsia"/>
          <w:kern w:val="0"/>
          <w:sz w:val="28"/>
          <w:szCs w:val="28"/>
          <w:lang w:eastAsia="ru-RU"/>
        </w:rPr>
        <w:t>страхуванні</w:t>
      </w:r>
      <w:proofErr w:type="spellEnd"/>
      <w:r w:rsidRPr="00496C72">
        <w:rPr>
          <w:rFonts w:ascii="Times New Roman" w:eastAsia="Times New Roman" w:hAnsi="Times New Roman" w:cs="Times New Roman"/>
          <w:kern w:val="0"/>
          <w:sz w:val="28"/>
          <w:szCs w:val="28"/>
          <w:lang w:eastAsia="ru-RU"/>
        </w:rPr>
        <w:t xml:space="preserve"> </w:t>
      </w:r>
      <w:proofErr w:type="spellStart"/>
      <w:r w:rsidRPr="00496C72">
        <w:rPr>
          <w:rFonts w:ascii="Times New Roman" w:eastAsia="Times New Roman" w:hAnsi="Times New Roman" w:cs="Times New Roman" w:hint="eastAsia"/>
          <w:kern w:val="0"/>
          <w:sz w:val="28"/>
          <w:szCs w:val="28"/>
          <w:lang w:eastAsia="ru-RU"/>
        </w:rPr>
        <w:t>авіаційного</w:t>
      </w:r>
      <w:proofErr w:type="spellEnd"/>
      <w:r w:rsidRPr="00496C72">
        <w:rPr>
          <w:rFonts w:ascii="Times New Roman" w:eastAsia="Times New Roman" w:hAnsi="Times New Roman" w:cs="Times New Roman"/>
          <w:kern w:val="0"/>
          <w:sz w:val="28"/>
          <w:szCs w:val="28"/>
          <w:lang w:eastAsia="ru-RU"/>
        </w:rPr>
        <w:t xml:space="preserve"> </w:t>
      </w:r>
      <w:proofErr w:type="gramStart"/>
      <w:r w:rsidRPr="00496C72">
        <w:rPr>
          <w:rFonts w:ascii="Times New Roman" w:eastAsia="Times New Roman" w:hAnsi="Times New Roman" w:cs="Times New Roman" w:hint="eastAsia"/>
          <w:kern w:val="0"/>
          <w:sz w:val="28"/>
          <w:szCs w:val="28"/>
          <w:lang w:eastAsia="ru-RU"/>
        </w:rPr>
        <w:t>транспорту</w:t>
      </w:r>
      <w:r w:rsidRPr="00496C72">
        <w:rPr>
          <w:rFonts w:ascii="Times New Roman" w:eastAsia="Times New Roman" w:hAnsi="Times New Roman" w:cs="Times New Roman"/>
          <w:kern w:val="0"/>
          <w:sz w:val="28"/>
          <w:szCs w:val="28"/>
          <w:lang w:eastAsia="ru-RU"/>
        </w:rPr>
        <w:t xml:space="preserve"> :</w:t>
      </w:r>
      <w:proofErr w:type="gramEnd"/>
      <w:r w:rsidRPr="00496C72">
        <w:rPr>
          <w:rFonts w:ascii="Times New Roman" w:eastAsia="Times New Roman" w:hAnsi="Times New Roman" w:cs="Times New Roman"/>
          <w:kern w:val="0"/>
          <w:sz w:val="28"/>
          <w:szCs w:val="28"/>
          <w:lang w:eastAsia="ru-RU"/>
        </w:rPr>
        <w:t xml:space="preserve"> </w:t>
      </w:r>
      <w:proofErr w:type="spellStart"/>
      <w:r w:rsidRPr="00496C72">
        <w:rPr>
          <w:rFonts w:ascii="Times New Roman" w:eastAsia="Times New Roman" w:hAnsi="Times New Roman" w:cs="Times New Roman" w:hint="eastAsia"/>
          <w:kern w:val="0"/>
          <w:sz w:val="28"/>
          <w:szCs w:val="28"/>
          <w:lang w:eastAsia="ru-RU"/>
        </w:rPr>
        <w:t>Дис</w:t>
      </w:r>
      <w:proofErr w:type="spellEnd"/>
      <w:r w:rsidRPr="00496C72">
        <w:rPr>
          <w:rFonts w:ascii="Times New Roman" w:eastAsia="Times New Roman" w:hAnsi="Times New Roman" w:cs="Times New Roman"/>
          <w:kern w:val="0"/>
          <w:sz w:val="28"/>
          <w:szCs w:val="28"/>
          <w:lang w:eastAsia="ru-RU"/>
        </w:rPr>
        <w:t xml:space="preserve">... </w:t>
      </w:r>
      <w:r w:rsidRPr="00496C72">
        <w:rPr>
          <w:rFonts w:ascii="Times New Roman" w:eastAsia="Times New Roman" w:hAnsi="Times New Roman" w:cs="Times New Roman" w:hint="eastAsia"/>
          <w:kern w:val="0"/>
          <w:sz w:val="28"/>
          <w:szCs w:val="28"/>
          <w:lang w:eastAsia="ru-RU"/>
        </w:rPr>
        <w:t>канд</w:t>
      </w:r>
      <w:r w:rsidRPr="00496C72">
        <w:rPr>
          <w:rFonts w:ascii="Times New Roman" w:eastAsia="Times New Roman" w:hAnsi="Times New Roman" w:cs="Times New Roman"/>
          <w:kern w:val="0"/>
          <w:sz w:val="28"/>
          <w:szCs w:val="28"/>
          <w:lang w:eastAsia="ru-RU"/>
        </w:rPr>
        <w:t xml:space="preserve">. </w:t>
      </w:r>
      <w:r w:rsidRPr="00496C72">
        <w:rPr>
          <w:rFonts w:ascii="Times New Roman" w:eastAsia="Times New Roman" w:hAnsi="Times New Roman" w:cs="Times New Roman" w:hint="eastAsia"/>
          <w:kern w:val="0"/>
          <w:sz w:val="28"/>
          <w:szCs w:val="28"/>
          <w:lang w:eastAsia="ru-RU"/>
        </w:rPr>
        <w:t>наук</w:t>
      </w:r>
      <w:r w:rsidRPr="00496C72">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496C72">
        <w:rPr>
          <w:rFonts w:ascii="Times New Roman" w:eastAsia="Times New Roman" w:hAnsi="Times New Roman" w:cs="Times New Roman"/>
          <w:kern w:val="0"/>
          <w:sz w:val="28"/>
          <w:szCs w:val="28"/>
          <w:lang w:eastAsia="ru-RU"/>
        </w:rPr>
        <w:t xml:space="preserve"> 2008</w:t>
      </w:r>
    </w:p>
    <w:p w:rsidR="00496C72" w:rsidRDefault="00496C72" w:rsidP="00496C72">
      <w:r>
        <w:rPr>
          <w:rFonts w:hint="eastAsia"/>
        </w:rPr>
        <w:t>Соловей</w:t>
      </w:r>
      <w:r>
        <w:t></w:t>
      </w:r>
      <w:r>
        <w:rPr>
          <w:rFonts w:hint="eastAsia"/>
        </w:rPr>
        <w:t>Н</w:t>
      </w:r>
      <w:r>
        <w:t></w:t>
      </w:r>
      <w:r>
        <w:rPr>
          <w:rFonts w:hint="eastAsia"/>
        </w:rPr>
        <w:t>В</w:t>
      </w:r>
      <w:r>
        <w:t></w:t>
      </w:r>
      <w:r>
        <w:t></w:t>
      </w:r>
      <w:r>
        <w:rPr>
          <w:rFonts w:hint="eastAsia"/>
        </w:rPr>
        <w:t>Формування</w:t>
      </w:r>
      <w:r>
        <w:t></w:t>
      </w:r>
      <w:r>
        <w:rPr>
          <w:rFonts w:hint="eastAsia"/>
        </w:rPr>
        <w:t>механізму</w:t>
      </w:r>
      <w:r>
        <w:t></w:t>
      </w:r>
      <w:r>
        <w:rPr>
          <w:rFonts w:hint="eastAsia"/>
        </w:rPr>
        <w:t>взаємодії</w:t>
      </w:r>
      <w:r>
        <w:t></w:t>
      </w:r>
      <w:r>
        <w:rPr>
          <w:rFonts w:hint="eastAsia"/>
        </w:rPr>
        <w:t>сторін</w:t>
      </w:r>
      <w:r>
        <w:t></w:t>
      </w:r>
      <w:r>
        <w:rPr>
          <w:rFonts w:hint="eastAsia"/>
        </w:rPr>
        <w:t>при</w:t>
      </w:r>
      <w:r>
        <w:t></w:t>
      </w:r>
      <w:r>
        <w:rPr>
          <w:rFonts w:hint="eastAsia"/>
        </w:rPr>
        <w:t>страхуванні</w:t>
      </w:r>
      <w:r>
        <w:t></w:t>
      </w:r>
      <w:r>
        <w:rPr>
          <w:rFonts w:hint="eastAsia"/>
        </w:rPr>
        <w:t>авіаційного</w:t>
      </w:r>
      <w:r>
        <w:t></w:t>
      </w:r>
      <w:r>
        <w:rPr>
          <w:rFonts w:hint="eastAsia"/>
        </w:rPr>
        <w:t>транспорту</w:t>
      </w:r>
      <w:r>
        <w:t></w:t>
      </w:r>
      <w:r>
        <w:t></w:t>
      </w:r>
      <w:r>
        <w:rPr>
          <w:rFonts w:hint="eastAsia"/>
        </w:rPr>
        <w:t>–</w:t>
      </w:r>
      <w:r>
        <w:t></w:t>
      </w:r>
      <w:r>
        <w:rPr>
          <w:rFonts w:hint="eastAsia"/>
        </w:rPr>
        <w:t>Рукопис</w:t>
      </w:r>
      <w:r>
        <w:t></w:t>
      </w:r>
    </w:p>
    <w:p w:rsidR="00496C72" w:rsidRDefault="00496C72" w:rsidP="00496C72"/>
    <w:p w:rsidR="00496C72" w:rsidRDefault="00496C72" w:rsidP="00496C72">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ступеню</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w:t>
      </w:r>
      <w:r>
        <w:t></w:t>
      </w:r>
      <w:r>
        <w:rPr>
          <w:rFonts w:hint="eastAsia"/>
        </w:rPr>
        <w:t>Національний</w:t>
      </w:r>
      <w:r>
        <w:t></w:t>
      </w:r>
      <w:r>
        <w:rPr>
          <w:rFonts w:hint="eastAsia"/>
        </w:rPr>
        <w:t>авіаційний</w:t>
      </w:r>
      <w:r>
        <w:t></w:t>
      </w:r>
      <w:r>
        <w:rPr>
          <w:rFonts w:hint="eastAsia"/>
        </w:rPr>
        <w:t>університет</w:t>
      </w:r>
      <w:r>
        <w:t></w:t>
      </w:r>
      <w:r>
        <w:t></w:t>
      </w:r>
      <w:r>
        <w:rPr>
          <w:rFonts w:hint="eastAsia"/>
        </w:rPr>
        <w:t>Київ</w:t>
      </w:r>
      <w:r>
        <w:t></w:t>
      </w:r>
      <w:r>
        <w:t></w:t>
      </w:r>
      <w:r>
        <w:t></w:t>
      </w:r>
      <w:r>
        <w:t></w:t>
      </w:r>
      <w:r>
        <w:t></w:t>
      </w:r>
      <w:r>
        <w:t></w:t>
      </w:r>
      <w:r>
        <w:t></w:t>
      </w:r>
    </w:p>
    <w:p w:rsidR="00496C72" w:rsidRDefault="00496C72" w:rsidP="00496C72"/>
    <w:p w:rsidR="00496C72" w:rsidRDefault="00496C72" w:rsidP="00496C72">
      <w:r>
        <w:rPr>
          <w:rFonts w:hint="eastAsia"/>
        </w:rPr>
        <w:t>Дисертаційна</w:t>
      </w:r>
      <w:r>
        <w:t></w:t>
      </w:r>
      <w:r>
        <w:rPr>
          <w:rFonts w:hint="eastAsia"/>
        </w:rPr>
        <w:t>робота</w:t>
      </w:r>
      <w:r>
        <w:t></w:t>
      </w:r>
      <w:r>
        <w:rPr>
          <w:rFonts w:hint="eastAsia"/>
        </w:rPr>
        <w:t>присвячена</w:t>
      </w:r>
      <w:r>
        <w:t></w:t>
      </w:r>
      <w:r>
        <w:rPr>
          <w:rFonts w:hint="eastAsia"/>
        </w:rPr>
        <w:t>вдосконаленню</w:t>
      </w:r>
      <w:r>
        <w:t></w:t>
      </w:r>
      <w:r>
        <w:rPr>
          <w:rFonts w:hint="eastAsia"/>
        </w:rPr>
        <w:t>формування</w:t>
      </w:r>
      <w:r>
        <w:t></w:t>
      </w:r>
      <w:r>
        <w:rPr>
          <w:rFonts w:hint="eastAsia"/>
        </w:rPr>
        <w:t>механізму</w:t>
      </w:r>
      <w:r>
        <w:t></w:t>
      </w:r>
      <w:r>
        <w:rPr>
          <w:rFonts w:hint="eastAsia"/>
        </w:rPr>
        <w:t>взаємодії</w:t>
      </w:r>
      <w:r>
        <w:t></w:t>
      </w:r>
      <w:r>
        <w:rPr>
          <w:rFonts w:hint="eastAsia"/>
        </w:rPr>
        <w:t>страховика</w:t>
      </w:r>
      <w:r>
        <w:t></w:t>
      </w:r>
      <w:r>
        <w:rPr>
          <w:rFonts w:hint="eastAsia"/>
        </w:rPr>
        <w:t>та</w:t>
      </w:r>
      <w:r>
        <w:t></w:t>
      </w:r>
      <w:r>
        <w:rPr>
          <w:rFonts w:hint="eastAsia"/>
        </w:rPr>
        <w:t>страхувальника</w:t>
      </w:r>
      <w:r>
        <w:t></w:t>
      </w:r>
      <w:r>
        <w:rPr>
          <w:rFonts w:hint="eastAsia"/>
        </w:rPr>
        <w:t>при</w:t>
      </w:r>
      <w:r>
        <w:t></w:t>
      </w:r>
      <w:r>
        <w:rPr>
          <w:rFonts w:hint="eastAsia"/>
        </w:rPr>
        <w:t>страхуванні</w:t>
      </w:r>
      <w:r>
        <w:t></w:t>
      </w:r>
      <w:r>
        <w:rPr>
          <w:rFonts w:hint="eastAsia"/>
        </w:rPr>
        <w:t>авіаційного</w:t>
      </w:r>
      <w:r>
        <w:t></w:t>
      </w:r>
      <w:r>
        <w:rPr>
          <w:rFonts w:hint="eastAsia"/>
        </w:rPr>
        <w:t>транспорту</w:t>
      </w:r>
      <w:r>
        <w:t></w:t>
      </w:r>
    </w:p>
    <w:p w:rsidR="00496C72" w:rsidRDefault="00496C72" w:rsidP="00496C72">
      <w:r>
        <w:rPr>
          <w:rFonts w:hint="eastAsia"/>
        </w:rPr>
        <w:t>З</w:t>
      </w:r>
      <w:r>
        <w:t></w:t>
      </w:r>
      <w:r>
        <w:rPr>
          <w:rFonts w:hint="eastAsia"/>
        </w:rPr>
        <w:t>цією</w:t>
      </w:r>
      <w:r>
        <w:t></w:t>
      </w:r>
      <w:r>
        <w:rPr>
          <w:rFonts w:hint="eastAsia"/>
        </w:rPr>
        <w:t>метою</w:t>
      </w:r>
      <w:r>
        <w:t></w:t>
      </w:r>
      <w:r>
        <w:rPr>
          <w:rFonts w:hint="eastAsia"/>
        </w:rPr>
        <w:t>проведено</w:t>
      </w:r>
      <w:r>
        <w:t></w:t>
      </w:r>
      <w:r>
        <w:rPr>
          <w:rFonts w:hint="eastAsia"/>
        </w:rPr>
        <w:t>загальну</w:t>
      </w:r>
      <w:r>
        <w:t></w:t>
      </w:r>
      <w:r>
        <w:rPr>
          <w:rFonts w:hint="eastAsia"/>
        </w:rPr>
        <w:t>оцінку</w:t>
      </w:r>
      <w:r>
        <w:t></w:t>
      </w:r>
      <w:r>
        <w:rPr>
          <w:rFonts w:hint="eastAsia"/>
        </w:rPr>
        <w:t>ринку</w:t>
      </w:r>
      <w:r>
        <w:t></w:t>
      </w:r>
      <w:r>
        <w:rPr>
          <w:rFonts w:hint="eastAsia"/>
        </w:rPr>
        <w:t>страхового</w:t>
      </w:r>
      <w:r>
        <w:t></w:t>
      </w:r>
      <w:r>
        <w:rPr>
          <w:rFonts w:hint="eastAsia"/>
        </w:rPr>
        <w:t>бізнесу</w:t>
      </w:r>
      <w:r>
        <w:t></w:t>
      </w:r>
      <w:r>
        <w:rPr>
          <w:rFonts w:hint="eastAsia"/>
        </w:rPr>
        <w:t>в</w:t>
      </w:r>
      <w:r>
        <w:t></w:t>
      </w:r>
      <w:r>
        <w:rPr>
          <w:rFonts w:hint="eastAsia"/>
        </w:rPr>
        <w:t>цілому</w:t>
      </w:r>
      <w:r>
        <w:t></w:t>
      </w:r>
      <w:r>
        <w:t></w:t>
      </w:r>
      <w:r>
        <w:rPr>
          <w:rFonts w:hint="eastAsia"/>
        </w:rPr>
        <w:t>та</w:t>
      </w:r>
      <w:r>
        <w:t></w:t>
      </w:r>
      <w:r>
        <w:rPr>
          <w:rFonts w:hint="eastAsia"/>
        </w:rPr>
        <w:t>сфери</w:t>
      </w:r>
      <w:r>
        <w:t></w:t>
      </w:r>
      <w:r>
        <w:rPr>
          <w:rFonts w:hint="eastAsia"/>
        </w:rPr>
        <w:t>авіаційного</w:t>
      </w:r>
      <w:r>
        <w:t></w:t>
      </w:r>
      <w:r>
        <w:rPr>
          <w:rFonts w:hint="eastAsia"/>
        </w:rPr>
        <w:t>страхування</w:t>
      </w:r>
      <w:r>
        <w:t></w:t>
      </w:r>
      <w:r>
        <w:rPr>
          <w:rFonts w:hint="eastAsia"/>
        </w:rPr>
        <w:t>зокрема</w:t>
      </w:r>
      <w:r>
        <w:t></w:t>
      </w:r>
      <w:r>
        <w:t></w:t>
      </w:r>
      <w:r>
        <w:rPr>
          <w:rFonts w:hint="eastAsia"/>
        </w:rPr>
        <w:t>в</w:t>
      </w:r>
      <w:r>
        <w:t></w:t>
      </w:r>
      <w:r>
        <w:rPr>
          <w:rFonts w:hint="eastAsia"/>
        </w:rPr>
        <w:t>межах</w:t>
      </w:r>
      <w:r>
        <w:t></w:t>
      </w:r>
      <w:r>
        <w:rPr>
          <w:rFonts w:hint="eastAsia"/>
        </w:rPr>
        <w:t>світу</w:t>
      </w:r>
      <w:r>
        <w:t></w:t>
      </w:r>
      <w:r>
        <w:rPr>
          <w:rFonts w:hint="eastAsia"/>
        </w:rPr>
        <w:t>та</w:t>
      </w:r>
      <w:r>
        <w:t></w:t>
      </w:r>
      <w:r>
        <w:rPr>
          <w:rFonts w:hint="eastAsia"/>
        </w:rPr>
        <w:t>України</w:t>
      </w:r>
      <w:r>
        <w:t></w:t>
      </w:r>
      <w:r>
        <w:t></w:t>
      </w:r>
      <w:r>
        <w:rPr>
          <w:rFonts w:hint="eastAsia"/>
        </w:rPr>
        <w:t>представлено</w:t>
      </w:r>
      <w:r>
        <w:t></w:t>
      </w:r>
      <w:r>
        <w:rPr>
          <w:rFonts w:hint="eastAsia"/>
        </w:rPr>
        <w:t>класифікацію</w:t>
      </w:r>
      <w:r>
        <w:t></w:t>
      </w:r>
      <w:r>
        <w:rPr>
          <w:rFonts w:hint="eastAsia"/>
        </w:rPr>
        <w:t>авіаційних</w:t>
      </w:r>
      <w:r>
        <w:t></w:t>
      </w:r>
      <w:r>
        <w:rPr>
          <w:rFonts w:hint="eastAsia"/>
        </w:rPr>
        <w:t>ризиків</w:t>
      </w:r>
      <w:r>
        <w:t></w:t>
      </w:r>
      <w:r>
        <w:t></w:t>
      </w:r>
      <w:r>
        <w:rPr>
          <w:rFonts w:hint="eastAsia"/>
        </w:rPr>
        <w:t>Визначено</w:t>
      </w:r>
      <w:r>
        <w:t></w:t>
      </w:r>
      <w:r>
        <w:rPr>
          <w:rFonts w:hint="eastAsia"/>
        </w:rPr>
        <w:t>організаційно</w:t>
      </w:r>
      <w:r>
        <w:t></w:t>
      </w:r>
      <w:r>
        <w:rPr>
          <w:rFonts w:hint="eastAsia"/>
        </w:rPr>
        <w:t>економічні</w:t>
      </w:r>
      <w:r>
        <w:t></w:t>
      </w:r>
      <w:r>
        <w:rPr>
          <w:rFonts w:hint="eastAsia"/>
        </w:rPr>
        <w:t>принципі</w:t>
      </w:r>
      <w:r>
        <w:t></w:t>
      </w:r>
      <w:r>
        <w:rPr>
          <w:rFonts w:hint="eastAsia"/>
        </w:rPr>
        <w:t>взаємодії</w:t>
      </w:r>
      <w:r>
        <w:t></w:t>
      </w:r>
      <w:r>
        <w:rPr>
          <w:rFonts w:hint="eastAsia"/>
        </w:rPr>
        <w:t>сторін</w:t>
      </w:r>
      <w:r>
        <w:t></w:t>
      </w:r>
      <w:r>
        <w:rPr>
          <w:rFonts w:hint="eastAsia"/>
        </w:rPr>
        <w:t>при</w:t>
      </w:r>
      <w:r>
        <w:t></w:t>
      </w:r>
      <w:r>
        <w:rPr>
          <w:rFonts w:hint="eastAsia"/>
        </w:rPr>
        <w:t>укладанні</w:t>
      </w:r>
      <w:r>
        <w:t></w:t>
      </w:r>
      <w:r>
        <w:rPr>
          <w:rFonts w:hint="eastAsia"/>
        </w:rPr>
        <w:t>договору</w:t>
      </w:r>
      <w:r>
        <w:t></w:t>
      </w:r>
      <w:r>
        <w:rPr>
          <w:rFonts w:hint="eastAsia"/>
        </w:rPr>
        <w:t>авіаційного</w:t>
      </w:r>
      <w:r>
        <w:t></w:t>
      </w:r>
      <w:r>
        <w:rPr>
          <w:rFonts w:hint="eastAsia"/>
        </w:rPr>
        <w:t>страхування</w:t>
      </w:r>
      <w:r>
        <w:t></w:t>
      </w:r>
      <w:r>
        <w:t></w:t>
      </w:r>
      <w:r>
        <w:rPr>
          <w:rFonts w:hint="eastAsia"/>
        </w:rPr>
        <w:t>запропонований</w:t>
      </w:r>
      <w:r>
        <w:t></w:t>
      </w:r>
      <w:r>
        <w:rPr>
          <w:rFonts w:hint="eastAsia"/>
        </w:rPr>
        <w:t>спосіб</w:t>
      </w:r>
      <w:r>
        <w:t></w:t>
      </w:r>
      <w:r>
        <w:rPr>
          <w:rFonts w:hint="eastAsia"/>
        </w:rPr>
        <w:t>визначення</w:t>
      </w:r>
      <w:r>
        <w:t></w:t>
      </w:r>
      <w:r>
        <w:rPr>
          <w:rFonts w:hint="eastAsia"/>
        </w:rPr>
        <w:t>мінімального</w:t>
      </w:r>
      <w:r>
        <w:t></w:t>
      </w:r>
      <w:r>
        <w:rPr>
          <w:rFonts w:hint="eastAsia"/>
        </w:rPr>
        <w:t>рівня</w:t>
      </w:r>
      <w:r>
        <w:t></w:t>
      </w:r>
      <w:r>
        <w:rPr>
          <w:rFonts w:hint="eastAsia"/>
        </w:rPr>
        <w:t>чутливості</w:t>
      </w:r>
      <w:r>
        <w:t></w:t>
      </w:r>
      <w:r>
        <w:rPr>
          <w:rFonts w:hint="eastAsia"/>
        </w:rPr>
        <w:t>до</w:t>
      </w:r>
      <w:r>
        <w:t></w:t>
      </w:r>
      <w:r>
        <w:rPr>
          <w:rFonts w:hint="eastAsia"/>
        </w:rPr>
        <w:t>ризиків</w:t>
      </w:r>
      <w:r>
        <w:t></w:t>
      </w:r>
      <w:r>
        <w:rPr>
          <w:rFonts w:hint="eastAsia"/>
        </w:rPr>
        <w:t>при</w:t>
      </w:r>
      <w:r>
        <w:t></w:t>
      </w:r>
      <w:r>
        <w:rPr>
          <w:rFonts w:hint="eastAsia"/>
        </w:rPr>
        <w:t>формуванні</w:t>
      </w:r>
      <w:r>
        <w:t></w:t>
      </w:r>
      <w:r>
        <w:rPr>
          <w:rFonts w:hint="eastAsia"/>
        </w:rPr>
        <w:t>страхових</w:t>
      </w:r>
      <w:r>
        <w:t></w:t>
      </w:r>
      <w:r>
        <w:rPr>
          <w:rFonts w:hint="eastAsia"/>
        </w:rPr>
        <w:t>резервів</w:t>
      </w:r>
      <w:r>
        <w:t></w:t>
      </w:r>
      <w:r>
        <w:t></w:t>
      </w:r>
      <w:r>
        <w:rPr>
          <w:rFonts w:hint="eastAsia"/>
        </w:rPr>
        <w:t>що</w:t>
      </w:r>
      <w:r>
        <w:t></w:t>
      </w:r>
      <w:r>
        <w:rPr>
          <w:rFonts w:hint="eastAsia"/>
        </w:rPr>
        <w:t>забезпечує</w:t>
      </w:r>
      <w:r>
        <w:t></w:t>
      </w:r>
      <w:r>
        <w:rPr>
          <w:rFonts w:hint="eastAsia"/>
        </w:rPr>
        <w:t>уникнення</w:t>
      </w:r>
      <w:r>
        <w:t></w:t>
      </w:r>
      <w:r>
        <w:rPr>
          <w:rFonts w:hint="eastAsia"/>
        </w:rPr>
        <w:t>можливості</w:t>
      </w:r>
      <w:r>
        <w:t></w:t>
      </w:r>
      <w:r>
        <w:rPr>
          <w:rFonts w:hint="eastAsia"/>
        </w:rPr>
        <w:t>банкрутства</w:t>
      </w:r>
      <w:r>
        <w:t></w:t>
      </w:r>
      <w:r>
        <w:t></w:t>
      </w:r>
      <w:r>
        <w:rPr>
          <w:rFonts w:hint="eastAsia"/>
        </w:rPr>
        <w:t>на</w:t>
      </w:r>
      <w:r>
        <w:t></w:t>
      </w:r>
      <w:r>
        <w:rPr>
          <w:rFonts w:hint="eastAsia"/>
        </w:rPr>
        <w:t>основі</w:t>
      </w:r>
      <w:r>
        <w:t></w:t>
      </w:r>
      <w:r>
        <w:rPr>
          <w:rFonts w:hint="eastAsia"/>
        </w:rPr>
        <w:t>диференціації</w:t>
      </w:r>
      <w:r>
        <w:t></w:t>
      </w:r>
      <w:r>
        <w:rPr>
          <w:rFonts w:hint="eastAsia"/>
        </w:rPr>
        <w:t>ставки</w:t>
      </w:r>
      <w:r>
        <w:t></w:t>
      </w:r>
      <w:r>
        <w:rPr>
          <w:rFonts w:hint="eastAsia"/>
        </w:rPr>
        <w:t>страхової</w:t>
      </w:r>
      <w:r>
        <w:t></w:t>
      </w:r>
      <w:r>
        <w:rPr>
          <w:rFonts w:hint="eastAsia"/>
        </w:rPr>
        <w:t>надбавки</w:t>
      </w:r>
      <w:r>
        <w:t></w:t>
      </w:r>
      <w:r>
        <w:rPr>
          <w:rFonts w:hint="eastAsia"/>
        </w:rPr>
        <w:t>за</w:t>
      </w:r>
      <w:r>
        <w:t></w:t>
      </w:r>
      <w:r>
        <w:rPr>
          <w:rFonts w:hint="eastAsia"/>
        </w:rPr>
        <w:t>ризиками</w:t>
      </w:r>
      <w:r>
        <w:t></w:t>
      </w:r>
      <w:r>
        <w:rPr>
          <w:rFonts w:hint="eastAsia"/>
        </w:rPr>
        <w:t>по</w:t>
      </w:r>
      <w:r>
        <w:t></w:t>
      </w:r>
      <w:r>
        <w:rPr>
          <w:rFonts w:hint="eastAsia"/>
        </w:rPr>
        <w:t>етапам</w:t>
      </w:r>
      <w:r>
        <w:t></w:t>
      </w:r>
      <w:r>
        <w:rPr>
          <w:rFonts w:hint="eastAsia"/>
        </w:rPr>
        <w:t>льотної</w:t>
      </w:r>
      <w:r>
        <w:t></w:t>
      </w:r>
      <w:r>
        <w:rPr>
          <w:rFonts w:hint="eastAsia"/>
        </w:rPr>
        <w:t>експлуатації</w:t>
      </w:r>
      <w:r>
        <w:t></w:t>
      </w:r>
      <w:r>
        <w:rPr>
          <w:rFonts w:hint="eastAsia"/>
        </w:rPr>
        <w:t>авіаційного</w:t>
      </w:r>
      <w:r>
        <w:t></w:t>
      </w:r>
      <w:r>
        <w:rPr>
          <w:rFonts w:hint="eastAsia"/>
        </w:rPr>
        <w:t>судна</w:t>
      </w:r>
      <w:r>
        <w:t></w:t>
      </w:r>
      <w:r>
        <w:t></w:t>
      </w:r>
      <w:r>
        <w:rPr>
          <w:rFonts w:hint="eastAsia"/>
        </w:rPr>
        <w:t>запропонований</w:t>
      </w:r>
      <w:r>
        <w:t></w:t>
      </w:r>
      <w:r>
        <w:rPr>
          <w:rFonts w:hint="eastAsia"/>
        </w:rPr>
        <w:t>спосіб</w:t>
      </w:r>
      <w:r>
        <w:t></w:t>
      </w:r>
      <w:r>
        <w:rPr>
          <w:rFonts w:hint="eastAsia"/>
        </w:rPr>
        <w:t>формування</w:t>
      </w:r>
      <w:r>
        <w:t></w:t>
      </w:r>
      <w:r>
        <w:rPr>
          <w:rFonts w:hint="eastAsia"/>
        </w:rPr>
        <w:t>тарифу</w:t>
      </w:r>
      <w:r>
        <w:t></w:t>
      </w:r>
      <w:r>
        <w:rPr>
          <w:rFonts w:hint="eastAsia"/>
        </w:rPr>
        <w:t>для</w:t>
      </w:r>
      <w:r>
        <w:t></w:t>
      </w:r>
      <w:r>
        <w:rPr>
          <w:rFonts w:hint="eastAsia"/>
        </w:rPr>
        <w:t>встановлення</w:t>
      </w:r>
      <w:r>
        <w:t></w:t>
      </w:r>
      <w:r>
        <w:rPr>
          <w:rFonts w:hint="eastAsia"/>
        </w:rPr>
        <w:t>паритетності</w:t>
      </w:r>
      <w:r>
        <w:t></w:t>
      </w:r>
      <w:r>
        <w:rPr>
          <w:rFonts w:hint="eastAsia"/>
        </w:rPr>
        <w:t>інтересів</w:t>
      </w:r>
      <w:r>
        <w:t></w:t>
      </w:r>
      <w:r>
        <w:rPr>
          <w:rFonts w:hint="eastAsia"/>
        </w:rPr>
        <w:t>сторін</w:t>
      </w:r>
      <w:r>
        <w:t></w:t>
      </w:r>
      <w:r>
        <w:rPr>
          <w:rFonts w:hint="eastAsia"/>
        </w:rPr>
        <w:t>страхової</w:t>
      </w:r>
      <w:r>
        <w:t></w:t>
      </w:r>
      <w:r>
        <w:rPr>
          <w:rFonts w:hint="eastAsia"/>
        </w:rPr>
        <w:t>угоди</w:t>
      </w:r>
      <w:r>
        <w:t></w:t>
      </w:r>
      <w:r>
        <w:t></w:t>
      </w:r>
      <w:r>
        <w:rPr>
          <w:rFonts w:hint="eastAsia"/>
        </w:rPr>
        <w:t>Розроблено</w:t>
      </w:r>
      <w:r>
        <w:t></w:t>
      </w:r>
      <w:r>
        <w:rPr>
          <w:rFonts w:hint="eastAsia"/>
        </w:rPr>
        <w:t>модель</w:t>
      </w:r>
      <w:r>
        <w:t></w:t>
      </w:r>
      <w:r>
        <w:rPr>
          <w:rFonts w:hint="eastAsia"/>
        </w:rPr>
        <w:t>можливості</w:t>
      </w:r>
      <w:r>
        <w:t></w:t>
      </w:r>
      <w:r>
        <w:rPr>
          <w:rFonts w:hint="eastAsia"/>
        </w:rPr>
        <w:t>досягнення</w:t>
      </w:r>
      <w:r>
        <w:t></w:t>
      </w:r>
      <w:r>
        <w:rPr>
          <w:rFonts w:hint="eastAsia"/>
        </w:rPr>
        <w:t>області</w:t>
      </w:r>
      <w:r>
        <w:t></w:t>
      </w:r>
      <w:r>
        <w:rPr>
          <w:rFonts w:hint="eastAsia"/>
        </w:rPr>
        <w:t>певної</w:t>
      </w:r>
      <w:r>
        <w:t></w:t>
      </w:r>
      <w:r>
        <w:rPr>
          <w:rFonts w:hint="eastAsia"/>
        </w:rPr>
        <w:t>рівноваги</w:t>
      </w:r>
      <w:r>
        <w:t></w:t>
      </w:r>
      <w:r>
        <w:rPr>
          <w:rFonts w:hint="eastAsia"/>
        </w:rPr>
        <w:t>протилежних</w:t>
      </w:r>
      <w:r>
        <w:t></w:t>
      </w:r>
      <w:r>
        <w:rPr>
          <w:rFonts w:hint="eastAsia"/>
        </w:rPr>
        <w:t>економічних</w:t>
      </w:r>
      <w:r>
        <w:t></w:t>
      </w:r>
      <w:r>
        <w:rPr>
          <w:rFonts w:hint="eastAsia"/>
        </w:rPr>
        <w:t>інтересів</w:t>
      </w:r>
      <w:r>
        <w:t></w:t>
      </w:r>
      <w:r>
        <w:rPr>
          <w:rFonts w:hint="eastAsia"/>
        </w:rPr>
        <w:t>страховики</w:t>
      </w:r>
      <w:r>
        <w:t></w:t>
      </w:r>
      <w:r>
        <w:rPr>
          <w:rFonts w:hint="eastAsia"/>
        </w:rPr>
        <w:t>та</w:t>
      </w:r>
      <w:r>
        <w:t></w:t>
      </w:r>
      <w:r>
        <w:rPr>
          <w:rFonts w:hint="eastAsia"/>
        </w:rPr>
        <w:t>страхувальника</w:t>
      </w:r>
      <w:r>
        <w:t></w:t>
      </w:r>
      <w:r>
        <w:t></w:t>
      </w:r>
      <w:r>
        <w:rPr>
          <w:rFonts w:hint="eastAsia"/>
        </w:rPr>
        <w:t>на</w:t>
      </w:r>
      <w:r>
        <w:t></w:t>
      </w:r>
      <w:r>
        <w:rPr>
          <w:rFonts w:hint="eastAsia"/>
        </w:rPr>
        <w:t>основі</w:t>
      </w:r>
      <w:r>
        <w:t></w:t>
      </w:r>
      <w:r>
        <w:rPr>
          <w:rFonts w:hint="eastAsia"/>
        </w:rPr>
        <w:t>запропонованих</w:t>
      </w:r>
      <w:r>
        <w:t></w:t>
      </w:r>
      <w:r>
        <w:rPr>
          <w:rFonts w:hint="eastAsia"/>
        </w:rPr>
        <w:t>способів</w:t>
      </w:r>
      <w:r>
        <w:t></w:t>
      </w:r>
      <w:r>
        <w:rPr>
          <w:rFonts w:hint="eastAsia"/>
        </w:rPr>
        <w:t>визначення</w:t>
      </w:r>
      <w:r>
        <w:t></w:t>
      </w:r>
      <w:r>
        <w:rPr>
          <w:rFonts w:hint="eastAsia"/>
        </w:rPr>
        <w:t>меж</w:t>
      </w:r>
      <w:r>
        <w:t></w:t>
      </w:r>
      <w:r>
        <w:rPr>
          <w:rFonts w:hint="eastAsia"/>
        </w:rPr>
        <w:t>корисності</w:t>
      </w:r>
      <w:r>
        <w:t></w:t>
      </w:r>
      <w:r>
        <w:rPr>
          <w:rFonts w:hint="eastAsia"/>
        </w:rPr>
        <w:t>кожного</w:t>
      </w:r>
      <w:r>
        <w:t></w:t>
      </w:r>
      <w:r>
        <w:t></w:t>
      </w:r>
      <w:r>
        <w:rPr>
          <w:rFonts w:hint="eastAsia"/>
        </w:rPr>
        <w:t>Розроблено</w:t>
      </w:r>
      <w:r>
        <w:t></w:t>
      </w:r>
      <w:r>
        <w:rPr>
          <w:rFonts w:hint="eastAsia"/>
        </w:rPr>
        <w:t>організаційно</w:t>
      </w:r>
      <w:r>
        <w:t></w:t>
      </w:r>
      <w:r>
        <w:rPr>
          <w:rFonts w:hint="eastAsia"/>
        </w:rPr>
        <w:t>економічну</w:t>
      </w:r>
      <w:r>
        <w:t></w:t>
      </w:r>
      <w:r>
        <w:rPr>
          <w:rFonts w:hint="eastAsia"/>
        </w:rPr>
        <w:t>систему</w:t>
      </w:r>
      <w:r>
        <w:t></w:t>
      </w:r>
      <w:r>
        <w:rPr>
          <w:rFonts w:hint="eastAsia"/>
        </w:rPr>
        <w:t>взаємозв’язків</w:t>
      </w:r>
      <w:r>
        <w:t></w:t>
      </w:r>
      <w:r>
        <w:rPr>
          <w:rFonts w:hint="eastAsia"/>
        </w:rPr>
        <w:t>та</w:t>
      </w:r>
      <w:r>
        <w:t></w:t>
      </w:r>
      <w:r>
        <w:rPr>
          <w:rFonts w:hint="eastAsia"/>
        </w:rPr>
        <w:t>взаємозалежностей</w:t>
      </w:r>
      <w:r>
        <w:t></w:t>
      </w:r>
      <w:r>
        <w:t></w:t>
      </w:r>
      <w:r>
        <w:rPr>
          <w:rFonts w:hint="eastAsia"/>
        </w:rPr>
        <w:t>що</w:t>
      </w:r>
      <w:r>
        <w:t></w:t>
      </w:r>
      <w:r>
        <w:rPr>
          <w:rFonts w:hint="eastAsia"/>
        </w:rPr>
        <w:t>забезпечують</w:t>
      </w:r>
      <w:r>
        <w:t></w:t>
      </w:r>
      <w:r>
        <w:rPr>
          <w:rFonts w:hint="eastAsia"/>
        </w:rPr>
        <w:t>ефективність</w:t>
      </w:r>
      <w:r>
        <w:t></w:t>
      </w:r>
      <w:r>
        <w:rPr>
          <w:rFonts w:hint="eastAsia"/>
        </w:rPr>
        <w:t>функціонування</w:t>
      </w:r>
      <w:r>
        <w:t></w:t>
      </w:r>
      <w:r>
        <w:rPr>
          <w:rFonts w:hint="eastAsia"/>
        </w:rPr>
        <w:t>удосконаленого</w:t>
      </w:r>
      <w:r>
        <w:t></w:t>
      </w:r>
      <w:r>
        <w:rPr>
          <w:rFonts w:hint="eastAsia"/>
        </w:rPr>
        <w:t>механізму</w:t>
      </w:r>
      <w:r>
        <w:t></w:t>
      </w:r>
      <w:r>
        <w:rPr>
          <w:rFonts w:hint="eastAsia"/>
        </w:rPr>
        <w:t>взаємодії</w:t>
      </w:r>
      <w:r>
        <w:t></w:t>
      </w:r>
      <w:r>
        <w:rPr>
          <w:rFonts w:hint="eastAsia"/>
        </w:rPr>
        <w:t>учасників</w:t>
      </w:r>
      <w:r>
        <w:t></w:t>
      </w:r>
      <w:r>
        <w:rPr>
          <w:rFonts w:hint="eastAsia"/>
        </w:rPr>
        <w:t>страхування</w:t>
      </w:r>
      <w:r>
        <w:t></w:t>
      </w:r>
      <w:r>
        <w:rPr>
          <w:rFonts w:hint="eastAsia"/>
        </w:rPr>
        <w:t>авіаційного</w:t>
      </w:r>
      <w:r>
        <w:t></w:t>
      </w:r>
      <w:r>
        <w:rPr>
          <w:rFonts w:hint="eastAsia"/>
        </w:rPr>
        <w:t>транспорту</w:t>
      </w:r>
      <w:r>
        <w:t></w:t>
      </w:r>
      <w:r>
        <w:rPr>
          <w:rFonts w:hint="eastAsia"/>
        </w:rPr>
        <w:t>та</w:t>
      </w:r>
      <w:r>
        <w:t></w:t>
      </w:r>
      <w:r>
        <w:rPr>
          <w:rFonts w:hint="eastAsia"/>
        </w:rPr>
        <w:t>запропоновані</w:t>
      </w:r>
      <w:r>
        <w:t></w:t>
      </w:r>
      <w:r>
        <w:rPr>
          <w:rFonts w:hint="eastAsia"/>
        </w:rPr>
        <w:t>практичні</w:t>
      </w:r>
      <w:r>
        <w:t></w:t>
      </w:r>
      <w:r>
        <w:rPr>
          <w:rFonts w:hint="eastAsia"/>
        </w:rPr>
        <w:t>способи</w:t>
      </w:r>
      <w:r>
        <w:t></w:t>
      </w:r>
      <w:r>
        <w:rPr>
          <w:rFonts w:hint="eastAsia"/>
        </w:rPr>
        <w:t>оцінки</w:t>
      </w:r>
      <w:r>
        <w:t></w:t>
      </w:r>
      <w:r>
        <w:rPr>
          <w:rFonts w:hint="eastAsia"/>
        </w:rPr>
        <w:t>отриманих</w:t>
      </w:r>
      <w:r>
        <w:t></w:t>
      </w:r>
      <w:r>
        <w:rPr>
          <w:rFonts w:hint="eastAsia"/>
        </w:rPr>
        <w:t>результатів</w:t>
      </w:r>
      <w:r>
        <w:t></w:t>
      </w:r>
    </w:p>
    <w:p w:rsidR="00496C72" w:rsidRDefault="00496C72" w:rsidP="00496C72"/>
    <w:p w:rsidR="00496C72" w:rsidRPr="00496C72" w:rsidRDefault="00496C72" w:rsidP="00496C72">
      <w:r>
        <w:rPr>
          <w:rFonts w:hint="eastAsia"/>
        </w:rPr>
        <w:t>В</w:t>
      </w:r>
      <w:r>
        <w:t></w:t>
      </w:r>
      <w:r>
        <w:rPr>
          <w:rFonts w:hint="eastAsia"/>
        </w:rPr>
        <w:t>роботі</w:t>
      </w:r>
      <w:r>
        <w:t></w:t>
      </w:r>
      <w:r>
        <w:rPr>
          <w:rFonts w:hint="eastAsia"/>
        </w:rPr>
        <w:t>вирішене</w:t>
      </w:r>
      <w:r>
        <w:t></w:t>
      </w:r>
      <w:r>
        <w:rPr>
          <w:rFonts w:hint="eastAsia"/>
        </w:rPr>
        <w:t>актуальне</w:t>
      </w:r>
      <w:r>
        <w:t></w:t>
      </w:r>
      <w:r>
        <w:rPr>
          <w:rFonts w:hint="eastAsia"/>
        </w:rPr>
        <w:t>наукове</w:t>
      </w:r>
      <w:r>
        <w:t></w:t>
      </w:r>
      <w:r>
        <w:rPr>
          <w:rFonts w:hint="eastAsia"/>
        </w:rPr>
        <w:t>завдання</w:t>
      </w:r>
      <w:r>
        <w:t></w:t>
      </w:r>
      <w:r>
        <w:rPr>
          <w:rFonts w:hint="eastAsia"/>
        </w:rPr>
        <w:t>щодо</w:t>
      </w:r>
      <w:r>
        <w:t></w:t>
      </w:r>
      <w:r>
        <w:rPr>
          <w:rFonts w:hint="eastAsia"/>
        </w:rPr>
        <w:t>формування</w:t>
      </w:r>
      <w:r>
        <w:t></w:t>
      </w:r>
      <w:r>
        <w:rPr>
          <w:rFonts w:hint="eastAsia"/>
        </w:rPr>
        <w:t>механізму</w:t>
      </w:r>
      <w:r>
        <w:t></w:t>
      </w:r>
      <w:r>
        <w:rPr>
          <w:rFonts w:hint="eastAsia"/>
        </w:rPr>
        <w:t>взаємовідносин</w:t>
      </w:r>
      <w:r>
        <w:t></w:t>
      </w:r>
      <w:r>
        <w:rPr>
          <w:rFonts w:hint="eastAsia"/>
        </w:rPr>
        <w:t>учасників</w:t>
      </w:r>
      <w:r>
        <w:t></w:t>
      </w:r>
      <w:r>
        <w:rPr>
          <w:rFonts w:hint="eastAsia"/>
        </w:rPr>
        <w:t>страхової</w:t>
      </w:r>
      <w:r>
        <w:t></w:t>
      </w:r>
      <w:r>
        <w:rPr>
          <w:rFonts w:hint="eastAsia"/>
        </w:rPr>
        <w:t>угоди</w:t>
      </w:r>
      <w:r>
        <w:t></w:t>
      </w:r>
      <w:r>
        <w:rPr>
          <w:rFonts w:hint="eastAsia"/>
        </w:rPr>
        <w:t>на</w:t>
      </w:r>
      <w:r>
        <w:t></w:t>
      </w:r>
      <w:r>
        <w:rPr>
          <w:rFonts w:hint="eastAsia"/>
        </w:rPr>
        <w:t>основі</w:t>
      </w:r>
      <w:r>
        <w:t></w:t>
      </w:r>
      <w:r>
        <w:rPr>
          <w:rFonts w:hint="eastAsia"/>
        </w:rPr>
        <w:t>визначення</w:t>
      </w:r>
      <w:r>
        <w:t></w:t>
      </w:r>
      <w:r>
        <w:rPr>
          <w:rFonts w:hint="eastAsia"/>
        </w:rPr>
        <w:t>області</w:t>
      </w:r>
      <w:r>
        <w:t></w:t>
      </w:r>
      <w:r>
        <w:rPr>
          <w:rFonts w:hint="eastAsia"/>
        </w:rPr>
        <w:t>рівноваги</w:t>
      </w:r>
      <w:r>
        <w:t></w:t>
      </w:r>
      <w:r>
        <w:rPr>
          <w:rFonts w:hint="eastAsia"/>
        </w:rPr>
        <w:t>для</w:t>
      </w:r>
      <w:r>
        <w:t></w:t>
      </w:r>
      <w:r>
        <w:rPr>
          <w:rFonts w:hint="eastAsia"/>
        </w:rPr>
        <w:t>всіх</w:t>
      </w:r>
      <w:r>
        <w:t></w:t>
      </w:r>
      <w:r>
        <w:rPr>
          <w:rFonts w:hint="eastAsia"/>
        </w:rPr>
        <w:t>сторін</w:t>
      </w:r>
      <w:r>
        <w:t></w:t>
      </w:r>
      <w:r>
        <w:rPr>
          <w:rFonts w:hint="eastAsia"/>
        </w:rPr>
        <w:t>страхової</w:t>
      </w:r>
      <w:r>
        <w:t></w:t>
      </w:r>
      <w:r>
        <w:rPr>
          <w:rFonts w:hint="eastAsia"/>
        </w:rPr>
        <w:t>угоди</w:t>
      </w:r>
      <w:r>
        <w:t></w:t>
      </w:r>
      <w:r>
        <w:t></w:t>
      </w:r>
      <w:r>
        <w:rPr>
          <w:rFonts w:hint="eastAsia"/>
        </w:rPr>
        <w:t>що</w:t>
      </w:r>
      <w:r>
        <w:t></w:t>
      </w:r>
      <w:r>
        <w:rPr>
          <w:rFonts w:hint="eastAsia"/>
        </w:rPr>
        <w:t>має</w:t>
      </w:r>
      <w:r>
        <w:t></w:t>
      </w:r>
      <w:r>
        <w:rPr>
          <w:rFonts w:hint="eastAsia"/>
        </w:rPr>
        <w:t>практичне</w:t>
      </w:r>
      <w:r>
        <w:t></w:t>
      </w:r>
      <w:r>
        <w:rPr>
          <w:rFonts w:hint="eastAsia"/>
        </w:rPr>
        <w:t>значення</w:t>
      </w:r>
      <w:r>
        <w:t></w:t>
      </w:r>
      <w:r>
        <w:rPr>
          <w:rFonts w:hint="eastAsia"/>
        </w:rPr>
        <w:t>для</w:t>
      </w:r>
      <w:r>
        <w:t></w:t>
      </w:r>
      <w:r>
        <w:rPr>
          <w:rFonts w:hint="eastAsia"/>
        </w:rPr>
        <w:t>забезпечення</w:t>
      </w:r>
      <w:r>
        <w:t></w:t>
      </w:r>
      <w:r>
        <w:rPr>
          <w:rFonts w:hint="eastAsia"/>
        </w:rPr>
        <w:t>ефективності</w:t>
      </w:r>
      <w:r>
        <w:t></w:t>
      </w:r>
      <w:r>
        <w:rPr>
          <w:rFonts w:hint="eastAsia"/>
        </w:rPr>
        <w:t>взаємодії</w:t>
      </w:r>
      <w:r>
        <w:t></w:t>
      </w:r>
      <w:r>
        <w:rPr>
          <w:rFonts w:hint="eastAsia"/>
        </w:rPr>
        <w:t>сторін</w:t>
      </w:r>
      <w:r>
        <w:t></w:t>
      </w:r>
      <w:r>
        <w:rPr>
          <w:rFonts w:hint="eastAsia"/>
        </w:rPr>
        <w:t>при</w:t>
      </w:r>
      <w:r>
        <w:t></w:t>
      </w:r>
      <w:r>
        <w:rPr>
          <w:rFonts w:hint="eastAsia"/>
        </w:rPr>
        <w:t>страхування</w:t>
      </w:r>
      <w:r>
        <w:t></w:t>
      </w:r>
      <w:r>
        <w:rPr>
          <w:rFonts w:hint="eastAsia"/>
        </w:rPr>
        <w:t>авіаційного</w:t>
      </w:r>
      <w:bookmarkEnd w:id="0"/>
    </w:p>
    <w:sectPr w:rsidR="00496C72" w:rsidRPr="00496C7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F58" w:rsidRDefault="00327F58">
      <w:pPr>
        <w:spacing w:after="0" w:line="240" w:lineRule="auto"/>
      </w:pPr>
      <w:r>
        <w:separator/>
      </w:r>
    </w:p>
  </w:endnote>
  <w:endnote w:type="continuationSeparator" w:id="0">
    <w:p w:rsidR="00327F58" w:rsidRDefault="00327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F58" w:rsidRDefault="00327F58"/>
    <w:p w:rsidR="00327F58" w:rsidRDefault="00327F58"/>
    <w:p w:rsidR="00327F58" w:rsidRDefault="00327F58"/>
    <w:p w:rsidR="00327F58" w:rsidRDefault="00327F58"/>
    <w:p w:rsidR="00327F58" w:rsidRDefault="00327F58"/>
    <w:p w:rsidR="00327F58" w:rsidRDefault="00327F58"/>
    <w:p w:rsidR="00327F58" w:rsidRDefault="00327F5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F58" w:rsidRDefault="00327F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27F58" w:rsidRDefault="00327F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27F58" w:rsidRDefault="00327F58"/>
    <w:p w:rsidR="00327F58" w:rsidRDefault="00327F58"/>
    <w:p w:rsidR="00327F58" w:rsidRDefault="00327F5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F58" w:rsidRDefault="00327F58"/>
                          <w:p w:rsidR="00327F58" w:rsidRDefault="00327F5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27F58" w:rsidRDefault="00327F58"/>
                    <w:p w:rsidR="00327F58" w:rsidRDefault="00327F5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27F58" w:rsidRDefault="00327F58"/>
    <w:p w:rsidR="00327F58" w:rsidRDefault="00327F58">
      <w:pPr>
        <w:rPr>
          <w:sz w:val="2"/>
          <w:szCs w:val="2"/>
        </w:rPr>
      </w:pPr>
    </w:p>
    <w:p w:rsidR="00327F58" w:rsidRDefault="00327F58"/>
    <w:p w:rsidR="00327F58" w:rsidRDefault="00327F58">
      <w:pPr>
        <w:spacing w:after="0" w:line="240" w:lineRule="auto"/>
      </w:pPr>
    </w:p>
  </w:footnote>
  <w:footnote w:type="continuationSeparator" w:id="0">
    <w:p w:rsidR="00327F58" w:rsidRDefault="00327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58"/>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73529-505C-4BEE-81D3-1F24BA4C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19470</TotalTime>
  <Pages>1</Pages>
  <Words>298</Words>
  <Characters>1700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1189</cp:revision>
  <cp:lastPrinted>2009-02-06T05:36:00Z</cp:lastPrinted>
  <dcterms:created xsi:type="dcterms:W3CDTF">2023-09-07T12:38:00Z</dcterms:created>
  <dcterms:modified xsi:type="dcterms:W3CDTF">2023-11-27T08:35:00Z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