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D13F" w14:textId="7B7CDA8E" w:rsidR="00F85C08" w:rsidRDefault="003B7022" w:rsidP="003B7022">
      <w:pPr>
        <w:rPr>
          <w:rFonts w:ascii="Times New Roman" w:eastAsia="Arial Unicode MS" w:hAnsi="Times New Roman" w:cs="Times New Roman"/>
          <w:b/>
          <w:bCs/>
          <w:color w:val="000000"/>
          <w:kern w:val="0"/>
          <w:sz w:val="28"/>
          <w:szCs w:val="28"/>
          <w:lang w:eastAsia="ru-RU" w:bidi="uk-UA"/>
        </w:rPr>
      </w:pPr>
      <w:r w:rsidRPr="003B7022">
        <w:rPr>
          <w:rFonts w:ascii="Times New Roman" w:eastAsia="Arial Unicode MS" w:hAnsi="Times New Roman" w:cs="Times New Roman" w:hint="eastAsia"/>
          <w:b/>
          <w:bCs/>
          <w:color w:val="000000"/>
          <w:kern w:val="0"/>
          <w:sz w:val="28"/>
          <w:szCs w:val="28"/>
          <w:lang w:eastAsia="ru-RU" w:bidi="uk-UA"/>
        </w:rPr>
        <w:t>Ильин</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Дмитрий</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Математическое</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обеспечение</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и</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методика</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оценки</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эффективности</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интеграции</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информационно</w:t>
      </w:r>
      <w:r w:rsidRPr="003B7022">
        <w:rPr>
          <w:rFonts w:ascii="Times New Roman" w:eastAsia="Arial Unicode MS" w:hAnsi="Times New Roman" w:cs="Times New Roman"/>
          <w:b/>
          <w:bCs/>
          <w:color w:val="000000"/>
          <w:kern w:val="0"/>
          <w:sz w:val="28"/>
          <w:szCs w:val="28"/>
          <w:lang w:eastAsia="ru-RU" w:bidi="uk-UA"/>
        </w:rPr>
        <w:t>-</w:t>
      </w:r>
      <w:r w:rsidRPr="003B7022">
        <w:rPr>
          <w:rFonts w:ascii="Times New Roman" w:eastAsia="Arial Unicode MS" w:hAnsi="Times New Roman" w:cs="Times New Roman" w:hint="eastAsia"/>
          <w:b/>
          <w:bCs/>
          <w:color w:val="000000"/>
          <w:kern w:val="0"/>
          <w:sz w:val="28"/>
          <w:szCs w:val="28"/>
          <w:lang w:eastAsia="ru-RU" w:bidi="uk-UA"/>
        </w:rPr>
        <w:t>технологических</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решений</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в</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цифровые</w:t>
      </w:r>
      <w:r w:rsidRPr="003B7022">
        <w:rPr>
          <w:rFonts w:ascii="Times New Roman" w:eastAsia="Arial Unicode MS" w:hAnsi="Times New Roman" w:cs="Times New Roman"/>
          <w:b/>
          <w:bCs/>
          <w:color w:val="000000"/>
          <w:kern w:val="0"/>
          <w:sz w:val="28"/>
          <w:szCs w:val="28"/>
          <w:lang w:eastAsia="ru-RU" w:bidi="uk-UA"/>
        </w:rPr>
        <w:t xml:space="preserve"> </w:t>
      </w:r>
      <w:r w:rsidRPr="003B7022">
        <w:rPr>
          <w:rFonts w:ascii="Times New Roman" w:eastAsia="Arial Unicode MS" w:hAnsi="Times New Roman" w:cs="Times New Roman" w:hint="eastAsia"/>
          <w:b/>
          <w:bCs/>
          <w:color w:val="000000"/>
          <w:kern w:val="0"/>
          <w:sz w:val="28"/>
          <w:szCs w:val="28"/>
          <w:lang w:eastAsia="ru-RU" w:bidi="uk-UA"/>
        </w:rPr>
        <w:t>платформы</w:t>
      </w:r>
    </w:p>
    <w:p w14:paraId="37C6BEE7" w14:textId="77777777" w:rsidR="003B7022" w:rsidRDefault="003B7022" w:rsidP="003B7022">
      <w:r>
        <w:rPr>
          <w:rFonts w:hint="eastAsia"/>
        </w:rPr>
        <w:t>ОГЛАВЛЕНИЕ</w:t>
      </w:r>
      <w:r>
        <w:t xml:space="preserve"> </w:t>
      </w:r>
      <w:r>
        <w:rPr>
          <w:rFonts w:hint="eastAsia"/>
        </w:rPr>
        <w:t>ДИССЕРТАЦИИ</w:t>
      </w:r>
    </w:p>
    <w:p w14:paraId="5E967FB4" w14:textId="77777777" w:rsidR="003B7022" w:rsidRDefault="003B7022" w:rsidP="003B7022">
      <w:r>
        <w:rPr>
          <w:rFonts w:hint="eastAsia"/>
        </w:rPr>
        <w:t>кандидат</w:t>
      </w:r>
      <w:r>
        <w:t xml:space="preserve"> </w:t>
      </w:r>
      <w:r>
        <w:rPr>
          <w:rFonts w:hint="eastAsia"/>
        </w:rPr>
        <w:t>наук</w:t>
      </w:r>
      <w:r>
        <w:t xml:space="preserve"> </w:t>
      </w:r>
      <w:r>
        <w:rPr>
          <w:rFonts w:hint="eastAsia"/>
        </w:rPr>
        <w:t>Ильин</w:t>
      </w:r>
      <w:r>
        <w:t xml:space="preserve"> </w:t>
      </w:r>
      <w:r>
        <w:rPr>
          <w:rFonts w:hint="eastAsia"/>
        </w:rPr>
        <w:t>Дмитрий</w:t>
      </w:r>
      <w:r>
        <w:t xml:space="preserve"> </w:t>
      </w:r>
      <w:r>
        <w:rPr>
          <w:rFonts w:hint="eastAsia"/>
        </w:rPr>
        <w:t>Юрьевич</w:t>
      </w:r>
    </w:p>
    <w:p w14:paraId="4EAE09C9" w14:textId="77777777" w:rsidR="003B7022" w:rsidRDefault="003B7022" w:rsidP="003B7022">
      <w:r>
        <w:rPr>
          <w:rFonts w:hint="eastAsia"/>
        </w:rPr>
        <w:t>Введение</w:t>
      </w:r>
    </w:p>
    <w:p w14:paraId="05BA455B" w14:textId="77777777" w:rsidR="003B7022" w:rsidRDefault="003B7022" w:rsidP="003B7022"/>
    <w:p w14:paraId="560365A9" w14:textId="77777777" w:rsidR="003B7022" w:rsidRDefault="003B7022" w:rsidP="003B7022">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интеграции</w:t>
      </w:r>
      <w:r>
        <w:t xml:space="preserve"> </w:t>
      </w:r>
      <w:r>
        <w:rPr>
          <w:rFonts w:hint="eastAsia"/>
        </w:rPr>
        <w:t>информационно</w:t>
      </w:r>
      <w:r>
        <w:t xml:space="preserve"> -</w:t>
      </w:r>
      <w:r>
        <w:rPr>
          <w:rFonts w:hint="eastAsia"/>
        </w:rPr>
        <w:t>технологических</w:t>
      </w:r>
      <w:r>
        <w:t xml:space="preserve"> </w:t>
      </w:r>
      <w:r>
        <w:rPr>
          <w:rFonts w:hint="eastAsia"/>
        </w:rPr>
        <w:t>решений</w:t>
      </w:r>
      <w:r>
        <w:t xml:space="preserve"> </w:t>
      </w:r>
      <w:r>
        <w:rPr>
          <w:rFonts w:hint="eastAsia"/>
        </w:rPr>
        <w:t>в</w:t>
      </w:r>
      <w:r>
        <w:t xml:space="preserve"> </w:t>
      </w:r>
      <w:r>
        <w:rPr>
          <w:rFonts w:hint="eastAsia"/>
        </w:rPr>
        <w:t>цифровые</w:t>
      </w:r>
      <w:r>
        <w:t xml:space="preserve"> </w:t>
      </w:r>
      <w:r>
        <w:rPr>
          <w:rFonts w:hint="eastAsia"/>
        </w:rPr>
        <w:t>платформы</w:t>
      </w:r>
    </w:p>
    <w:p w14:paraId="5B5FE7AC" w14:textId="77777777" w:rsidR="003B7022" w:rsidRDefault="003B7022" w:rsidP="003B7022"/>
    <w:p w14:paraId="0947A52D" w14:textId="77777777" w:rsidR="003B7022" w:rsidRDefault="003B7022" w:rsidP="003B7022">
      <w:r>
        <w:t xml:space="preserve">1.1 </w:t>
      </w:r>
      <w:r>
        <w:rPr>
          <w:rFonts w:hint="eastAsia"/>
        </w:rPr>
        <w:t>Интегральная</w:t>
      </w:r>
      <w:r>
        <w:t xml:space="preserve"> </w:t>
      </w:r>
      <w:r>
        <w:rPr>
          <w:rFonts w:hint="eastAsia"/>
        </w:rPr>
        <w:t>архитектура</w:t>
      </w:r>
      <w:r>
        <w:t xml:space="preserve"> </w:t>
      </w:r>
      <w:r>
        <w:rPr>
          <w:rFonts w:hint="eastAsia"/>
        </w:rPr>
        <w:t>цифровых</w:t>
      </w:r>
      <w:r>
        <w:t xml:space="preserve"> </w:t>
      </w:r>
      <w:r>
        <w:rPr>
          <w:rFonts w:hint="eastAsia"/>
        </w:rPr>
        <w:t>платформ</w:t>
      </w:r>
    </w:p>
    <w:p w14:paraId="1C987436" w14:textId="77777777" w:rsidR="003B7022" w:rsidRDefault="003B7022" w:rsidP="003B7022"/>
    <w:p w14:paraId="1FAEEC53" w14:textId="77777777" w:rsidR="003B7022" w:rsidRDefault="003B7022" w:rsidP="003B7022">
      <w:r>
        <w:t xml:space="preserve">1.2 </w:t>
      </w:r>
      <w:r>
        <w:rPr>
          <w:rFonts w:hint="eastAsia"/>
        </w:rPr>
        <w:t>Экспертные</w:t>
      </w:r>
      <w:r>
        <w:t xml:space="preserve"> </w:t>
      </w:r>
      <w:r>
        <w:rPr>
          <w:rFonts w:hint="eastAsia"/>
        </w:rPr>
        <w:t>оценки</w:t>
      </w:r>
    </w:p>
    <w:p w14:paraId="14ACE22E" w14:textId="77777777" w:rsidR="003B7022" w:rsidRDefault="003B7022" w:rsidP="003B7022"/>
    <w:p w14:paraId="476DB0C3" w14:textId="77777777" w:rsidR="003B7022" w:rsidRDefault="003B7022" w:rsidP="003B7022">
      <w:r>
        <w:t xml:space="preserve">1.3 </w:t>
      </w:r>
      <w:r>
        <w:rPr>
          <w:rFonts w:hint="eastAsia"/>
        </w:rPr>
        <w:t>Ресурсный</w:t>
      </w:r>
      <w:r>
        <w:t xml:space="preserve"> </w:t>
      </w:r>
      <w:r>
        <w:rPr>
          <w:rFonts w:hint="eastAsia"/>
        </w:rPr>
        <w:t>анализ</w:t>
      </w:r>
    </w:p>
    <w:p w14:paraId="56230F91" w14:textId="77777777" w:rsidR="003B7022" w:rsidRDefault="003B7022" w:rsidP="003B7022"/>
    <w:p w14:paraId="1A1908A4" w14:textId="77777777" w:rsidR="003B7022" w:rsidRDefault="003B7022" w:rsidP="003B7022">
      <w:r>
        <w:t xml:space="preserve">1.4 </w:t>
      </w:r>
      <w:r>
        <w:rPr>
          <w:rFonts w:hint="eastAsia"/>
        </w:rPr>
        <w:t>Оценка</w:t>
      </w:r>
      <w:r>
        <w:t xml:space="preserve"> </w:t>
      </w:r>
      <w:r>
        <w:rPr>
          <w:rFonts w:hint="eastAsia"/>
        </w:rPr>
        <w:t>систем</w:t>
      </w:r>
      <w:r>
        <w:t xml:space="preserve"> </w:t>
      </w:r>
      <w:r>
        <w:rPr>
          <w:rFonts w:hint="eastAsia"/>
        </w:rPr>
        <w:t>управления</w:t>
      </w:r>
      <w:r>
        <w:t xml:space="preserve"> </w:t>
      </w:r>
      <w:r>
        <w:rPr>
          <w:rFonts w:hint="eastAsia"/>
        </w:rPr>
        <w:t>базами</w:t>
      </w:r>
      <w:r>
        <w:t xml:space="preserve"> </w:t>
      </w:r>
      <w:r>
        <w:rPr>
          <w:rFonts w:hint="eastAsia"/>
        </w:rPr>
        <w:t>данных</w:t>
      </w:r>
    </w:p>
    <w:p w14:paraId="4D6D42AF" w14:textId="77777777" w:rsidR="003B7022" w:rsidRDefault="003B7022" w:rsidP="003B7022"/>
    <w:p w14:paraId="73A41BDF" w14:textId="77777777" w:rsidR="003B7022" w:rsidRDefault="003B7022" w:rsidP="003B7022">
      <w:r>
        <w:t xml:space="preserve">1.5 </w:t>
      </w:r>
      <w:r>
        <w:rPr>
          <w:rFonts w:hint="eastAsia"/>
        </w:rPr>
        <w:t>Экспериментальная</w:t>
      </w:r>
      <w:r>
        <w:t xml:space="preserve">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79CE3437" w14:textId="77777777" w:rsidR="003B7022" w:rsidRDefault="003B7022" w:rsidP="003B7022"/>
    <w:p w14:paraId="76B62C12" w14:textId="77777777" w:rsidR="003B7022" w:rsidRDefault="003B7022" w:rsidP="003B7022">
      <w:r>
        <w:t xml:space="preserve">1.5.1 </w:t>
      </w:r>
      <w:r>
        <w:rPr>
          <w:rFonts w:hint="eastAsia"/>
        </w:rPr>
        <w:t>Среды</w:t>
      </w:r>
      <w:r>
        <w:t xml:space="preserve"> </w:t>
      </w:r>
      <w:r>
        <w:rPr>
          <w:rFonts w:hint="eastAsia"/>
        </w:rPr>
        <w:t>проведения</w:t>
      </w:r>
      <w:r>
        <w:t xml:space="preserve"> </w:t>
      </w:r>
      <w:r>
        <w:rPr>
          <w:rFonts w:hint="eastAsia"/>
        </w:rPr>
        <w:t>экспериментальной</w:t>
      </w:r>
      <w:r>
        <w:t xml:space="preserve"> </w:t>
      </w:r>
      <w:r>
        <w:rPr>
          <w:rFonts w:hint="eastAsia"/>
        </w:rPr>
        <w:t>оценки</w:t>
      </w:r>
      <w:r>
        <w:t xml:space="preserve"> </w:t>
      </w:r>
      <w:r>
        <w:rPr>
          <w:rFonts w:hint="eastAsia"/>
        </w:rPr>
        <w:t>информационно</w:t>
      </w:r>
      <w:r>
        <w:t xml:space="preserve"> -</w:t>
      </w:r>
      <w:r>
        <w:rPr>
          <w:rFonts w:hint="eastAsia"/>
        </w:rPr>
        <w:t>технологических</w:t>
      </w:r>
      <w:r>
        <w:t xml:space="preserve"> </w:t>
      </w:r>
      <w:r>
        <w:rPr>
          <w:rFonts w:hint="eastAsia"/>
        </w:rPr>
        <w:t>решений</w:t>
      </w:r>
    </w:p>
    <w:p w14:paraId="45C5A5C0" w14:textId="77777777" w:rsidR="003B7022" w:rsidRDefault="003B7022" w:rsidP="003B7022"/>
    <w:p w14:paraId="4A74904A" w14:textId="77777777" w:rsidR="003B7022" w:rsidRDefault="003B7022" w:rsidP="003B7022">
      <w:r>
        <w:t xml:space="preserve">1.5.2 </w:t>
      </w:r>
      <w:r>
        <w:rPr>
          <w:rFonts w:hint="eastAsia"/>
        </w:rPr>
        <w:t>Тестирование</w:t>
      </w:r>
      <w:r>
        <w:t xml:space="preserve"> </w:t>
      </w:r>
      <w:r>
        <w:rPr>
          <w:rFonts w:hint="eastAsia"/>
        </w:rPr>
        <w:t>программного</w:t>
      </w:r>
      <w:r>
        <w:t xml:space="preserve"> </w:t>
      </w:r>
      <w:r>
        <w:rPr>
          <w:rFonts w:hint="eastAsia"/>
        </w:rPr>
        <w:t>обеспечения</w:t>
      </w:r>
    </w:p>
    <w:p w14:paraId="74D0430B" w14:textId="77777777" w:rsidR="003B7022" w:rsidRDefault="003B7022" w:rsidP="003B7022"/>
    <w:p w14:paraId="74A8E6DE" w14:textId="77777777" w:rsidR="003B7022" w:rsidRDefault="003B7022" w:rsidP="003B7022">
      <w:r>
        <w:t xml:space="preserve">1.5.3 </w:t>
      </w:r>
      <w:r>
        <w:rPr>
          <w:rFonts w:hint="eastAsia"/>
        </w:rPr>
        <w:t>Мониторинг</w:t>
      </w:r>
      <w:r>
        <w:t xml:space="preserve"> </w:t>
      </w:r>
      <w:r>
        <w:rPr>
          <w:rFonts w:hint="eastAsia"/>
        </w:rPr>
        <w:t>эффективности</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0EADC5D1" w14:textId="77777777" w:rsidR="003B7022" w:rsidRDefault="003B7022" w:rsidP="003B7022"/>
    <w:p w14:paraId="3B8A9D72" w14:textId="77777777" w:rsidR="003B7022" w:rsidRDefault="003B7022" w:rsidP="003B7022">
      <w:r>
        <w:t xml:space="preserve">1.5.4 </w:t>
      </w:r>
      <w:r>
        <w:rPr>
          <w:rFonts w:hint="eastAsia"/>
        </w:rPr>
        <w:t>Динамический</w:t>
      </w:r>
      <w:r>
        <w:t xml:space="preserve"> </w:t>
      </w:r>
      <w:r>
        <w:rPr>
          <w:rFonts w:hint="eastAsia"/>
        </w:rPr>
        <w:t>анализ</w:t>
      </w:r>
      <w:r>
        <w:t xml:space="preserve"> </w:t>
      </w:r>
      <w:r>
        <w:rPr>
          <w:rFonts w:hint="eastAsia"/>
        </w:rPr>
        <w:t>программного</w:t>
      </w:r>
      <w:r>
        <w:t xml:space="preserve"> </w:t>
      </w:r>
      <w:r>
        <w:rPr>
          <w:rFonts w:hint="eastAsia"/>
        </w:rPr>
        <w:t>кода</w:t>
      </w:r>
    </w:p>
    <w:p w14:paraId="4FC6F2EF" w14:textId="77777777" w:rsidR="003B7022" w:rsidRDefault="003B7022" w:rsidP="003B7022"/>
    <w:p w14:paraId="1E629078" w14:textId="77777777" w:rsidR="003B7022" w:rsidRDefault="003B7022" w:rsidP="003B7022">
      <w:r>
        <w:lastRenderedPageBreak/>
        <w:t xml:space="preserve">1.5.5 </w:t>
      </w:r>
      <w:r>
        <w:rPr>
          <w:rFonts w:hint="eastAsia"/>
        </w:rPr>
        <w:t>Эволюционные</w:t>
      </w:r>
      <w:r>
        <w:t xml:space="preserve"> </w:t>
      </w:r>
      <w:r>
        <w:rPr>
          <w:rFonts w:hint="eastAsia"/>
        </w:rPr>
        <w:t>алгоритмы</w:t>
      </w:r>
    </w:p>
    <w:p w14:paraId="464D16AC" w14:textId="77777777" w:rsidR="003B7022" w:rsidRDefault="003B7022" w:rsidP="003B7022"/>
    <w:p w14:paraId="166B9E7A" w14:textId="77777777" w:rsidR="003B7022" w:rsidRDefault="003B7022" w:rsidP="003B7022">
      <w:r>
        <w:rPr>
          <w:rFonts w:hint="eastAsia"/>
        </w:rPr>
        <w:t>Выводы</w:t>
      </w:r>
      <w:r>
        <w:t xml:space="preserve"> </w:t>
      </w:r>
      <w:r>
        <w:rPr>
          <w:rFonts w:hint="eastAsia"/>
        </w:rPr>
        <w:t>по</w:t>
      </w:r>
      <w:r>
        <w:t xml:space="preserve"> </w:t>
      </w:r>
      <w:r>
        <w:rPr>
          <w:rFonts w:hint="eastAsia"/>
        </w:rPr>
        <w:t>главе</w:t>
      </w:r>
    </w:p>
    <w:p w14:paraId="39AB6791" w14:textId="77777777" w:rsidR="003B7022" w:rsidRDefault="003B7022" w:rsidP="003B7022"/>
    <w:p w14:paraId="7FB0F6D2" w14:textId="77777777" w:rsidR="003B7022" w:rsidRDefault="003B7022" w:rsidP="003B7022">
      <w:r>
        <w:rPr>
          <w:rFonts w:hint="eastAsia"/>
        </w:rPr>
        <w:t>Глава</w:t>
      </w:r>
      <w:r>
        <w:t xml:space="preserve"> 2. </w:t>
      </w:r>
      <w:r>
        <w:rPr>
          <w:rFonts w:hint="eastAsia"/>
        </w:rPr>
        <w:t>Оценка</w:t>
      </w:r>
      <w:r>
        <w:t xml:space="preserve"> </w:t>
      </w:r>
      <w:r>
        <w:rPr>
          <w:rFonts w:hint="eastAsia"/>
        </w:rPr>
        <w:t>эффективности</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в</w:t>
      </w:r>
      <w:r>
        <w:t xml:space="preserve"> </w:t>
      </w:r>
      <w:r>
        <w:rPr>
          <w:rFonts w:hint="eastAsia"/>
        </w:rPr>
        <w:t>виртуальной</w:t>
      </w:r>
      <w:r>
        <w:t xml:space="preserve"> </w:t>
      </w:r>
      <w:r>
        <w:rPr>
          <w:rFonts w:hint="eastAsia"/>
        </w:rPr>
        <w:t>конфигурируемой</w:t>
      </w:r>
      <w:r>
        <w:t xml:space="preserve"> </w:t>
      </w:r>
      <w:r>
        <w:rPr>
          <w:rFonts w:hint="eastAsia"/>
        </w:rPr>
        <w:t>имитационной</w:t>
      </w:r>
      <w:r>
        <w:t xml:space="preserve"> </w:t>
      </w:r>
      <w:r>
        <w:rPr>
          <w:rFonts w:hint="eastAsia"/>
        </w:rPr>
        <w:t>среде</w:t>
      </w:r>
    </w:p>
    <w:p w14:paraId="42F9CBA0" w14:textId="77777777" w:rsidR="003B7022" w:rsidRDefault="003B7022" w:rsidP="003B7022"/>
    <w:p w14:paraId="0405A45A" w14:textId="77777777" w:rsidR="003B7022" w:rsidRDefault="003B7022" w:rsidP="003B7022">
      <w:r>
        <w:t xml:space="preserve">2.1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цифровой</w:t>
      </w:r>
      <w:r>
        <w:t xml:space="preserve"> </w:t>
      </w:r>
      <w:r>
        <w:rPr>
          <w:rFonts w:hint="eastAsia"/>
        </w:rPr>
        <w:t>платформы</w:t>
      </w:r>
    </w:p>
    <w:p w14:paraId="677EC166" w14:textId="77777777" w:rsidR="003B7022" w:rsidRDefault="003B7022" w:rsidP="003B7022"/>
    <w:p w14:paraId="04CE4272" w14:textId="77777777" w:rsidR="003B7022" w:rsidRDefault="003B7022" w:rsidP="003B7022">
      <w:r>
        <w:t xml:space="preserve">2.2 </w:t>
      </w:r>
      <w:r>
        <w:rPr>
          <w:rFonts w:hint="eastAsia"/>
        </w:rPr>
        <w:t>Концепция</w:t>
      </w:r>
      <w:r>
        <w:t xml:space="preserve"> </w:t>
      </w:r>
      <w:r>
        <w:rPr>
          <w:rFonts w:hint="eastAsia"/>
        </w:rPr>
        <w:t>и</w:t>
      </w:r>
      <w:r>
        <w:t xml:space="preserve"> </w:t>
      </w:r>
      <w:r>
        <w:rPr>
          <w:rFonts w:hint="eastAsia"/>
        </w:rPr>
        <w:t>модель</w:t>
      </w:r>
      <w:r>
        <w:t xml:space="preserve"> </w:t>
      </w:r>
      <w:r>
        <w:rPr>
          <w:rFonts w:hint="eastAsia"/>
        </w:rPr>
        <w:t>выбора</w:t>
      </w:r>
      <w:r>
        <w:t xml:space="preserve"> </w:t>
      </w:r>
      <w:r>
        <w:rPr>
          <w:rFonts w:hint="eastAsia"/>
        </w:rPr>
        <w:t>стека</w:t>
      </w:r>
      <w:r>
        <w:t xml:space="preserve"> </w:t>
      </w:r>
      <w:r>
        <w:rPr>
          <w:rFonts w:hint="eastAsia"/>
        </w:rPr>
        <w:t>технологий</w:t>
      </w:r>
    </w:p>
    <w:p w14:paraId="77D7C177" w14:textId="77777777" w:rsidR="003B7022" w:rsidRDefault="003B7022" w:rsidP="003B7022"/>
    <w:p w14:paraId="2B25D8F5" w14:textId="77777777" w:rsidR="003B7022" w:rsidRDefault="003B7022" w:rsidP="003B7022">
      <w:r>
        <w:t xml:space="preserve">2.3 </w:t>
      </w:r>
      <w:r>
        <w:rPr>
          <w:rFonts w:hint="eastAsia"/>
        </w:rPr>
        <w:t>Экспериментальный</w:t>
      </w:r>
      <w:r>
        <w:t xml:space="preserve"> </w:t>
      </w:r>
      <w:r>
        <w:rPr>
          <w:rFonts w:hint="eastAsia"/>
        </w:rPr>
        <w:t>имитационный</w:t>
      </w:r>
      <w:r>
        <w:t xml:space="preserve"> </w:t>
      </w:r>
      <w:r>
        <w:rPr>
          <w:rFonts w:hint="eastAsia"/>
        </w:rPr>
        <w:t>стенд</w:t>
      </w:r>
    </w:p>
    <w:p w14:paraId="66010A0A" w14:textId="77777777" w:rsidR="003B7022" w:rsidRDefault="003B7022" w:rsidP="003B7022"/>
    <w:p w14:paraId="50EB1612" w14:textId="77777777" w:rsidR="003B7022" w:rsidRDefault="003B7022" w:rsidP="003B7022">
      <w:r>
        <w:t xml:space="preserve">2.4 </w:t>
      </w:r>
      <w:r>
        <w:rPr>
          <w:rFonts w:hint="eastAsia"/>
        </w:rPr>
        <w:t>Методика</w:t>
      </w:r>
      <w:r>
        <w:t xml:space="preserve"> </w:t>
      </w:r>
      <w:r>
        <w:rPr>
          <w:rFonts w:hint="eastAsia"/>
        </w:rPr>
        <w:t>оценки</w:t>
      </w:r>
      <w:r>
        <w:t xml:space="preserve"> </w:t>
      </w:r>
      <w:r>
        <w:rPr>
          <w:rFonts w:hint="eastAsia"/>
        </w:rPr>
        <w:t>интеграции</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65BA94B7" w14:textId="77777777" w:rsidR="003B7022" w:rsidRDefault="003B7022" w:rsidP="003B7022"/>
    <w:p w14:paraId="41E82B10" w14:textId="77777777" w:rsidR="003B7022" w:rsidRDefault="003B7022" w:rsidP="003B7022">
      <w:r>
        <w:rPr>
          <w:rFonts w:hint="eastAsia"/>
        </w:rPr>
        <w:t>при</w:t>
      </w:r>
      <w:r>
        <w:t xml:space="preserve"> </w:t>
      </w:r>
      <w:r>
        <w:rPr>
          <w:rFonts w:hint="eastAsia"/>
        </w:rPr>
        <w:t>создании</w:t>
      </w:r>
      <w:r>
        <w:t xml:space="preserve"> </w:t>
      </w:r>
      <w:r>
        <w:rPr>
          <w:rFonts w:hint="eastAsia"/>
        </w:rPr>
        <w:t>цифровой</w:t>
      </w:r>
      <w:r>
        <w:t xml:space="preserve"> </w:t>
      </w:r>
      <w:r>
        <w:rPr>
          <w:rFonts w:hint="eastAsia"/>
        </w:rPr>
        <w:t>платформы</w:t>
      </w:r>
    </w:p>
    <w:p w14:paraId="02C8E4F3" w14:textId="77777777" w:rsidR="003B7022" w:rsidRDefault="003B7022" w:rsidP="003B7022"/>
    <w:p w14:paraId="7003F379" w14:textId="77777777" w:rsidR="003B7022" w:rsidRDefault="003B7022" w:rsidP="003B7022">
      <w:r>
        <w:rPr>
          <w:rFonts w:hint="eastAsia"/>
        </w:rPr>
        <w:t>Выводы</w:t>
      </w:r>
      <w:r>
        <w:t xml:space="preserve"> </w:t>
      </w:r>
      <w:r>
        <w:rPr>
          <w:rFonts w:hint="eastAsia"/>
        </w:rPr>
        <w:t>по</w:t>
      </w:r>
      <w:r>
        <w:t xml:space="preserve"> </w:t>
      </w:r>
      <w:r>
        <w:rPr>
          <w:rFonts w:hint="eastAsia"/>
        </w:rPr>
        <w:t>главе</w:t>
      </w:r>
    </w:p>
    <w:p w14:paraId="62A067D0" w14:textId="77777777" w:rsidR="003B7022" w:rsidRDefault="003B7022" w:rsidP="003B7022"/>
    <w:p w14:paraId="3EBB74E6" w14:textId="77777777" w:rsidR="003B7022" w:rsidRDefault="003B7022" w:rsidP="003B7022">
      <w:r>
        <w:rPr>
          <w:rFonts w:hint="eastAsia"/>
        </w:rPr>
        <w:t>Глава</w:t>
      </w:r>
      <w:r>
        <w:t xml:space="preserve"> 3. </w:t>
      </w:r>
      <w:r>
        <w:rPr>
          <w:rFonts w:hint="eastAsia"/>
        </w:rPr>
        <w:t>Методика</w:t>
      </w:r>
      <w:r>
        <w:t xml:space="preserve"> </w:t>
      </w:r>
      <w:r>
        <w:rPr>
          <w:rFonts w:hint="eastAsia"/>
        </w:rPr>
        <w:t>выбора</w:t>
      </w:r>
      <w:r>
        <w:t xml:space="preserve"> </w:t>
      </w:r>
      <w:r>
        <w:rPr>
          <w:rFonts w:hint="eastAsia"/>
        </w:rPr>
        <w:t>эффективных</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нечеткой</w:t>
      </w:r>
      <w:r>
        <w:t xml:space="preserve"> </w:t>
      </w:r>
      <w:r>
        <w:rPr>
          <w:rFonts w:hint="eastAsia"/>
        </w:rPr>
        <w:t>логики</w:t>
      </w:r>
    </w:p>
    <w:p w14:paraId="38806955" w14:textId="77777777" w:rsidR="003B7022" w:rsidRDefault="003B7022" w:rsidP="003B7022"/>
    <w:p w14:paraId="3155AA30" w14:textId="77777777" w:rsidR="003B7022" w:rsidRDefault="003B7022" w:rsidP="003B7022">
      <w:r>
        <w:t xml:space="preserve">3.1 </w:t>
      </w:r>
      <w:r>
        <w:rPr>
          <w:rFonts w:hint="eastAsia"/>
        </w:rPr>
        <w:t>Модель</w:t>
      </w:r>
      <w:r>
        <w:t xml:space="preserve"> </w:t>
      </w:r>
      <w:r>
        <w:rPr>
          <w:rFonts w:hint="eastAsia"/>
        </w:rPr>
        <w:t>и</w:t>
      </w:r>
      <w:r>
        <w:t xml:space="preserve"> </w:t>
      </w:r>
      <w:r>
        <w:rPr>
          <w:rFonts w:hint="eastAsia"/>
        </w:rPr>
        <w:t>методика</w:t>
      </w:r>
      <w:r>
        <w:t xml:space="preserve"> </w:t>
      </w:r>
      <w:r>
        <w:rPr>
          <w:rFonts w:hint="eastAsia"/>
        </w:rPr>
        <w:t>выбора</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для</w:t>
      </w:r>
      <w:r>
        <w:t xml:space="preserve"> </w:t>
      </w:r>
      <w:r>
        <w:rPr>
          <w:rFonts w:hint="eastAsia"/>
        </w:rPr>
        <w:t>добавления</w:t>
      </w:r>
      <w:r>
        <w:t xml:space="preserve"> </w:t>
      </w:r>
      <w:r>
        <w:rPr>
          <w:rFonts w:hint="eastAsia"/>
        </w:rPr>
        <w:t>в</w:t>
      </w:r>
      <w:r>
        <w:t xml:space="preserve"> </w:t>
      </w:r>
      <w:r>
        <w:rPr>
          <w:rFonts w:hint="eastAsia"/>
        </w:rPr>
        <w:t>стек</w:t>
      </w:r>
      <w:r>
        <w:t xml:space="preserve"> </w:t>
      </w:r>
      <w:r>
        <w:rPr>
          <w:rFonts w:hint="eastAsia"/>
        </w:rPr>
        <w:t>технологий</w:t>
      </w:r>
    </w:p>
    <w:p w14:paraId="3E6EB1C7" w14:textId="77777777" w:rsidR="003B7022" w:rsidRDefault="003B7022" w:rsidP="003B7022"/>
    <w:p w14:paraId="37A6FDEE" w14:textId="77777777" w:rsidR="003B7022" w:rsidRDefault="003B7022" w:rsidP="003B7022">
      <w:r>
        <w:t xml:space="preserve">3.1.1 </w:t>
      </w:r>
      <w:r>
        <w:rPr>
          <w:rFonts w:hint="eastAsia"/>
        </w:rPr>
        <w:t>Модель</w:t>
      </w:r>
      <w:r>
        <w:t xml:space="preserve"> </w:t>
      </w:r>
      <w:r>
        <w:rPr>
          <w:rFonts w:hint="eastAsia"/>
        </w:rPr>
        <w:t>выбора</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для</w:t>
      </w:r>
      <w:r>
        <w:t xml:space="preserve"> </w:t>
      </w:r>
      <w:r>
        <w:rPr>
          <w:rFonts w:hint="eastAsia"/>
        </w:rPr>
        <w:t>добавления</w:t>
      </w:r>
      <w:r>
        <w:t xml:space="preserve"> </w:t>
      </w:r>
      <w:r>
        <w:rPr>
          <w:rFonts w:hint="eastAsia"/>
        </w:rPr>
        <w:t>в</w:t>
      </w:r>
      <w:r>
        <w:t xml:space="preserve"> </w:t>
      </w:r>
      <w:r>
        <w:rPr>
          <w:rFonts w:hint="eastAsia"/>
        </w:rPr>
        <w:t>стек</w:t>
      </w:r>
      <w:r>
        <w:t xml:space="preserve"> </w:t>
      </w:r>
      <w:r>
        <w:rPr>
          <w:rFonts w:hint="eastAsia"/>
        </w:rPr>
        <w:t>технологий</w:t>
      </w:r>
    </w:p>
    <w:p w14:paraId="1C6856C0" w14:textId="77777777" w:rsidR="003B7022" w:rsidRDefault="003B7022" w:rsidP="003B7022"/>
    <w:p w14:paraId="69D4BB92" w14:textId="77777777" w:rsidR="003B7022" w:rsidRDefault="003B7022" w:rsidP="003B7022">
      <w:r>
        <w:t xml:space="preserve">3.1.2 </w:t>
      </w:r>
      <w:r>
        <w:rPr>
          <w:rFonts w:hint="eastAsia"/>
        </w:rPr>
        <w:t>Методика</w:t>
      </w:r>
      <w:r>
        <w:t xml:space="preserve"> </w:t>
      </w:r>
      <w:r>
        <w:rPr>
          <w:rFonts w:hint="eastAsia"/>
        </w:rPr>
        <w:t>выбора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212CB63E" w14:textId="77777777" w:rsidR="003B7022" w:rsidRDefault="003B7022" w:rsidP="003B7022"/>
    <w:p w14:paraId="4B583912" w14:textId="77777777" w:rsidR="003B7022" w:rsidRDefault="003B7022" w:rsidP="003B7022">
      <w:r>
        <w:t xml:space="preserve">3.2 </w:t>
      </w:r>
      <w:r>
        <w:rPr>
          <w:rFonts w:hint="eastAsia"/>
        </w:rPr>
        <w:t>Применение</w:t>
      </w:r>
      <w:r>
        <w:t xml:space="preserve"> </w:t>
      </w:r>
      <w:r>
        <w:rPr>
          <w:rFonts w:hint="eastAsia"/>
        </w:rPr>
        <w:t>методики</w:t>
      </w:r>
      <w:r>
        <w:t xml:space="preserve"> </w:t>
      </w:r>
      <w:r>
        <w:rPr>
          <w:rFonts w:hint="eastAsia"/>
        </w:rPr>
        <w:t>выбора</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к</w:t>
      </w:r>
      <w:r>
        <w:t xml:space="preserve"> </w:t>
      </w:r>
      <w:r>
        <w:rPr>
          <w:rFonts w:hint="eastAsia"/>
        </w:rPr>
        <w:t>разработке</w:t>
      </w:r>
      <w:r>
        <w:t xml:space="preserve"> </w:t>
      </w:r>
      <w:r>
        <w:rPr>
          <w:rFonts w:hint="eastAsia"/>
        </w:rPr>
        <w:t>цифровой</w:t>
      </w:r>
      <w:r>
        <w:t xml:space="preserve"> </w:t>
      </w:r>
      <w:r>
        <w:rPr>
          <w:rFonts w:hint="eastAsia"/>
        </w:rPr>
        <w:t>платформы</w:t>
      </w:r>
    </w:p>
    <w:p w14:paraId="12924B7F" w14:textId="77777777" w:rsidR="003B7022" w:rsidRDefault="003B7022" w:rsidP="003B7022"/>
    <w:p w14:paraId="11670674" w14:textId="77777777" w:rsidR="003B7022" w:rsidRDefault="003B7022" w:rsidP="003B7022">
      <w:r>
        <w:t xml:space="preserve">3.2.1 </w:t>
      </w:r>
      <w:r>
        <w:rPr>
          <w:rFonts w:hint="eastAsia"/>
        </w:rPr>
        <w:t>Методика</w:t>
      </w:r>
      <w:r>
        <w:t xml:space="preserve"> </w:t>
      </w:r>
      <w:r>
        <w:rPr>
          <w:rFonts w:hint="eastAsia"/>
        </w:rPr>
        <w:t>эксперимента</w:t>
      </w:r>
    </w:p>
    <w:p w14:paraId="386F5646" w14:textId="77777777" w:rsidR="003B7022" w:rsidRDefault="003B7022" w:rsidP="003B7022"/>
    <w:p w14:paraId="224D95DF" w14:textId="77777777" w:rsidR="003B7022" w:rsidRDefault="003B7022" w:rsidP="003B7022">
      <w:r>
        <w:t xml:space="preserve">3.2.2 </w:t>
      </w:r>
      <w:r>
        <w:rPr>
          <w:rFonts w:hint="eastAsia"/>
        </w:rPr>
        <w:t>Результаты</w:t>
      </w:r>
      <w:r>
        <w:t xml:space="preserve"> </w:t>
      </w:r>
      <w:r>
        <w:rPr>
          <w:rFonts w:hint="eastAsia"/>
        </w:rPr>
        <w:t>выбора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157B48B5" w14:textId="77777777" w:rsidR="003B7022" w:rsidRDefault="003B7022" w:rsidP="003B7022"/>
    <w:p w14:paraId="35A1002D" w14:textId="77777777" w:rsidR="003B7022" w:rsidRDefault="003B7022" w:rsidP="003B7022">
      <w:r>
        <w:rPr>
          <w:rFonts w:hint="eastAsia"/>
        </w:rPr>
        <w:t>Выводы</w:t>
      </w:r>
      <w:r>
        <w:t xml:space="preserve"> </w:t>
      </w:r>
      <w:r>
        <w:rPr>
          <w:rFonts w:hint="eastAsia"/>
        </w:rPr>
        <w:t>по</w:t>
      </w:r>
      <w:r>
        <w:t xml:space="preserve"> </w:t>
      </w:r>
      <w:r>
        <w:rPr>
          <w:rFonts w:hint="eastAsia"/>
        </w:rPr>
        <w:t>главе</w:t>
      </w:r>
    </w:p>
    <w:p w14:paraId="7C908F91" w14:textId="77777777" w:rsidR="003B7022" w:rsidRDefault="003B7022" w:rsidP="003B7022"/>
    <w:p w14:paraId="50E0A9FB" w14:textId="77777777" w:rsidR="003B7022" w:rsidRDefault="003B7022" w:rsidP="003B7022">
      <w:r>
        <w:rPr>
          <w:rFonts w:hint="eastAsia"/>
        </w:rPr>
        <w:t>Глава</w:t>
      </w:r>
      <w:r>
        <w:t xml:space="preserve"> 4. </w:t>
      </w:r>
      <w:r>
        <w:rPr>
          <w:rFonts w:hint="eastAsia"/>
        </w:rPr>
        <w:t>Применение</w:t>
      </w:r>
      <w:r>
        <w:t xml:space="preserve"> </w:t>
      </w:r>
      <w:r>
        <w:rPr>
          <w:rFonts w:hint="eastAsia"/>
        </w:rPr>
        <w:t>математического</w:t>
      </w:r>
      <w:r>
        <w:t xml:space="preserve"> </w:t>
      </w:r>
      <w:r>
        <w:rPr>
          <w:rFonts w:hint="eastAsia"/>
        </w:rPr>
        <w:t>обеспечения</w:t>
      </w:r>
      <w:r>
        <w:t xml:space="preserve"> </w:t>
      </w:r>
      <w:r>
        <w:rPr>
          <w:rFonts w:hint="eastAsia"/>
        </w:rPr>
        <w:t>и</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интеграции</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для</w:t>
      </w:r>
      <w:r>
        <w:t xml:space="preserve"> </w:t>
      </w:r>
      <w:r>
        <w:rPr>
          <w:rFonts w:hint="eastAsia"/>
        </w:rPr>
        <w:t>разработки</w:t>
      </w:r>
      <w:r>
        <w:t xml:space="preserve"> </w:t>
      </w:r>
      <w:r>
        <w:rPr>
          <w:rFonts w:hint="eastAsia"/>
        </w:rPr>
        <w:t>цифровой</w:t>
      </w:r>
      <w:r>
        <w:t xml:space="preserve"> </w:t>
      </w:r>
      <w:r>
        <w:rPr>
          <w:rFonts w:hint="eastAsia"/>
        </w:rPr>
        <w:t>платформы</w:t>
      </w:r>
    </w:p>
    <w:p w14:paraId="55E5E935" w14:textId="77777777" w:rsidR="003B7022" w:rsidRDefault="003B7022" w:rsidP="003B7022"/>
    <w:p w14:paraId="70308D16" w14:textId="77777777" w:rsidR="003B7022" w:rsidRDefault="003B7022" w:rsidP="003B7022">
      <w:r>
        <w:t xml:space="preserve">4.1 </w:t>
      </w:r>
      <w:r>
        <w:rPr>
          <w:rFonts w:hint="eastAsia"/>
        </w:rPr>
        <w:t>Архитектура</w:t>
      </w:r>
      <w:r>
        <w:t xml:space="preserve"> </w:t>
      </w:r>
      <w:r>
        <w:rPr>
          <w:rFonts w:hint="eastAsia"/>
        </w:rPr>
        <w:t>цифровой</w:t>
      </w:r>
      <w:r>
        <w:t xml:space="preserve"> </w:t>
      </w:r>
      <w:r>
        <w:rPr>
          <w:rFonts w:hint="eastAsia"/>
        </w:rPr>
        <w:t>платформы</w:t>
      </w:r>
      <w:r>
        <w:t xml:space="preserve"> </w:t>
      </w:r>
      <w:r>
        <w:rPr>
          <w:rFonts w:hint="eastAsia"/>
        </w:rPr>
        <w:t>массовых</w:t>
      </w:r>
      <w:r>
        <w:t xml:space="preserve"> </w:t>
      </w:r>
      <w:r>
        <w:rPr>
          <w:rFonts w:hint="eastAsia"/>
        </w:rPr>
        <w:t>исследований</w:t>
      </w:r>
      <w:r>
        <w:t xml:space="preserve"> </w:t>
      </w:r>
      <w:r>
        <w:rPr>
          <w:rFonts w:hint="eastAsia"/>
        </w:rPr>
        <w:t>в</w:t>
      </w:r>
      <w:r>
        <w:t xml:space="preserve"> </w:t>
      </w:r>
      <w:r>
        <w:rPr>
          <w:rFonts w:hint="eastAsia"/>
        </w:rPr>
        <w:t>системе</w:t>
      </w:r>
      <w:r>
        <w:t xml:space="preserve"> </w:t>
      </w:r>
      <w:r>
        <w:rPr>
          <w:rFonts w:hint="eastAsia"/>
        </w:rPr>
        <w:t>образования</w:t>
      </w:r>
    </w:p>
    <w:p w14:paraId="11A18858" w14:textId="77777777" w:rsidR="003B7022" w:rsidRDefault="003B7022" w:rsidP="003B7022"/>
    <w:p w14:paraId="7CF85B7A" w14:textId="77777777" w:rsidR="003B7022" w:rsidRDefault="003B7022" w:rsidP="003B7022">
      <w:r>
        <w:t xml:space="preserve">4.2 </w:t>
      </w:r>
      <w:r>
        <w:rPr>
          <w:rFonts w:hint="eastAsia"/>
        </w:rPr>
        <w:t>Выбор</w:t>
      </w:r>
      <w:r>
        <w:t xml:space="preserve"> </w:t>
      </w:r>
      <w:r>
        <w:rPr>
          <w:rFonts w:hint="eastAsia"/>
        </w:rPr>
        <w:t>масштабируемой</w:t>
      </w:r>
      <w:r>
        <w:t xml:space="preserve"> </w:t>
      </w:r>
      <w:r>
        <w:rPr>
          <w:rFonts w:hint="eastAsia"/>
        </w:rPr>
        <w:t>системы</w:t>
      </w:r>
      <w:r>
        <w:t xml:space="preserve"> </w:t>
      </w:r>
      <w:r>
        <w:rPr>
          <w:rFonts w:hint="eastAsia"/>
        </w:rPr>
        <w:t>управления</w:t>
      </w:r>
      <w:r>
        <w:t xml:space="preserve"> </w:t>
      </w:r>
      <w:r>
        <w:rPr>
          <w:rFonts w:hint="eastAsia"/>
        </w:rPr>
        <w:t>базами</w:t>
      </w:r>
      <w:r>
        <w:t xml:space="preserve"> </w:t>
      </w:r>
      <w:r>
        <w:rPr>
          <w:rFonts w:hint="eastAsia"/>
        </w:rPr>
        <w:t>данных</w:t>
      </w:r>
    </w:p>
    <w:p w14:paraId="5EDA4A69" w14:textId="77777777" w:rsidR="003B7022" w:rsidRDefault="003B7022" w:rsidP="003B7022"/>
    <w:p w14:paraId="776577FB" w14:textId="77777777" w:rsidR="003B7022" w:rsidRDefault="003B7022" w:rsidP="003B7022">
      <w:r>
        <w:t xml:space="preserve">4.2.1 </w:t>
      </w:r>
      <w:r>
        <w:rPr>
          <w:rFonts w:hint="eastAsia"/>
        </w:rPr>
        <w:t>Экспериментальный</w:t>
      </w:r>
      <w:r>
        <w:t xml:space="preserve"> </w:t>
      </w:r>
      <w:r>
        <w:rPr>
          <w:rFonts w:hint="eastAsia"/>
        </w:rPr>
        <w:t>стенд</w:t>
      </w:r>
    </w:p>
    <w:p w14:paraId="0AB8D039" w14:textId="77777777" w:rsidR="003B7022" w:rsidRDefault="003B7022" w:rsidP="003B7022"/>
    <w:p w14:paraId="6F18CDE1" w14:textId="77777777" w:rsidR="003B7022" w:rsidRDefault="003B7022" w:rsidP="003B7022">
      <w:r>
        <w:t xml:space="preserve">4.2.2 </w:t>
      </w:r>
      <w:r>
        <w:rPr>
          <w:rFonts w:hint="eastAsia"/>
        </w:rPr>
        <w:t>Результаты</w:t>
      </w:r>
      <w:r>
        <w:t xml:space="preserve"> </w:t>
      </w:r>
      <w:r>
        <w:rPr>
          <w:rFonts w:hint="eastAsia"/>
        </w:rPr>
        <w:t>экспериментов</w:t>
      </w:r>
    </w:p>
    <w:p w14:paraId="259F3344" w14:textId="77777777" w:rsidR="003B7022" w:rsidRDefault="003B7022" w:rsidP="003B7022"/>
    <w:p w14:paraId="677E7B5C" w14:textId="77777777" w:rsidR="003B7022" w:rsidRDefault="003B7022" w:rsidP="003B7022">
      <w:r>
        <w:t xml:space="preserve">4.2.3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7A4F7972" w14:textId="77777777" w:rsidR="003B7022" w:rsidRDefault="003B7022" w:rsidP="003B7022"/>
    <w:p w14:paraId="55F30260" w14:textId="77777777" w:rsidR="003B7022" w:rsidRDefault="003B7022" w:rsidP="003B7022">
      <w:r>
        <w:t xml:space="preserve">4.3 </w:t>
      </w:r>
      <w:r>
        <w:rPr>
          <w:rFonts w:hint="eastAsia"/>
        </w:rPr>
        <w:t>Выбор</w:t>
      </w:r>
      <w:r>
        <w:t xml:space="preserve"> </w:t>
      </w:r>
      <w:r>
        <w:rPr>
          <w:rFonts w:hint="eastAsia"/>
        </w:rPr>
        <w:t>эффективных</w:t>
      </w:r>
      <w:r>
        <w:t xml:space="preserve"> </w:t>
      </w:r>
      <w:r>
        <w:rPr>
          <w:rFonts w:hint="eastAsia"/>
        </w:rPr>
        <w:t>структур</w:t>
      </w:r>
      <w:r>
        <w:t xml:space="preserve"> </w:t>
      </w:r>
      <w:r>
        <w:rPr>
          <w:rFonts w:hint="eastAsia"/>
        </w:rPr>
        <w:t>хранения</w:t>
      </w:r>
      <w:r>
        <w:t xml:space="preserve"> </w:t>
      </w:r>
      <w:r>
        <w:rPr>
          <w:rFonts w:hint="eastAsia"/>
        </w:rPr>
        <w:t>данных</w:t>
      </w:r>
    </w:p>
    <w:p w14:paraId="66AEEF5E" w14:textId="77777777" w:rsidR="003B7022" w:rsidRDefault="003B7022" w:rsidP="003B7022"/>
    <w:p w14:paraId="6021E8D3" w14:textId="77777777" w:rsidR="003B7022" w:rsidRDefault="003B7022" w:rsidP="003B7022">
      <w:r>
        <w:t xml:space="preserve">4.3.1 </w:t>
      </w:r>
      <w:r>
        <w:rPr>
          <w:rFonts w:hint="eastAsia"/>
        </w:rPr>
        <w:t>Экспериментальный</w:t>
      </w:r>
      <w:r>
        <w:t xml:space="preserve"> </w:t>
      </w:r>
      <w:r>
        <w:rPr>
          <w:rFonts w:hint="eastAsia"/>
        </w:rPr>
        <w:t>стенд</w:t>
      </w:r>
    </w:p>
    <w:p w14:paraId="0FEDD447" w14:textId="77777777" w:rsidR="003B7022" w:rsidRDefault="003B7022" w:rsidP="003B7022"/>
    <w:p w14:paraId="31F5514E" w14:textId="77777777" w:rsidR="003B7022" w:rsidRDefault="003B7022" w:rsidP="003B7022">
      <w:r>
        <w:lastRenderedPageBreak/>
        <w:t xml:space="preserve">4.3.2 </w:t>
      </w:r>
      <w:r>
        <w:rPr>
          <w:rFonts w:hint="eastAsia"/>
        </w:rPr>
        <w:t>Результаты</w:t>
      </w:r>
      <w:r>
        <w:t xml:space="preserve"> </w:t>
      </w:r>
      <w:r>
        <w:rPr>
          <w:rFonts w:hint="eastAsia"/>
        </w:rPr>
        <w:t>эксперимента</w:t>
      </w:r>
    </w:p>
    <w:p w14:paraId="2B3CE8F1" w14:textId="77777777" w:rsidR="003B7022" w:rsidRDefault="003B7022" w:rsidP="003B7022"/>
    <w:p w14:paraId="5AC12397" w14:textId="77777777" w:rsidR="003B7022" w:rsidRDefault="003B7022" w:rsidP="003B7022">
      <w:r>
        <w:t xml:space="preserve">4.3.3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3E7F40FB" w14:textId="77777777" w:rsidR="003B7022" w:rsidRDefault="003B7022" w:rsidP="003B7022"/>
    <w:p w14:paraId="32ECB0F4" w14:textId="77777777" w:rsidR="003B7022" w:rsidRDefault="003B7022" w:rsidP="003B7022">
      <w:r>
        <w:t xml:space="preserve">4.4 </w:t>
      </w:r>
      <w:r>
        <w:rPr>
          <w:rFonts w:hint="eastAsia"/>
        </w:rPr>
        <w:t>Выбор</w:t>
      </w:r>
      <w:r>
        <w:t xml:space="preserve"> </w:t>
      </w:r>
      <w:r>
        <w:rPr>
          <w:rFonts w:hint="eastAsia"/>
        </w:rPr>
        <w:t>программных</w:t>
      </w:r>
      <w:r>
        <w:t xml:space="preserve"> </w:t>
      </w:r>
      <w:r>
        <w:rPr>
          <w:rFonts w:hint="eastAsia"/>
        </w:rPr>
        <w:t>фреймворков</w:t>
      </w:r>
    </w:p>
    <w:p w14:paraId="3D4D5D54" w14:textId="77777777" w:rsidR="003B7022" w:rsidRDefault="003B7022" w:rsidP="003B7022"/>
    <w:p w14:paraId="5C022D71" w14:textId="77777777" w:rsidR="003B7022" w:rsidRDefault="003B7022" w:rsidP="003B7022">
      <w:r>
        <w:t xml:space="preserve">4.4.1 </w:t>
      </w:r>
      <w:r>
        <w:rPr>
          <w:rFonts w:hint="eastAsia"/>
        </w:rPr>
        <w:t>Экспериментальный</w:t>
      </w:r>
      <w:r>
        <w:t xml:space="preserve"> </w:t>
      </w:r>
      <w:r>
        <w:rPr>
          <w:rFonts w:hint="eastAsia"/>
        </w:rPr>
        <w:t>стенд</w:t>
      </w:r>
    </w:p>
    <w:p w14:paraId="5A961E4B" w14:textId="77777777" w:rsidR="003B7022" w:rsidRDefault="003B7022" w:rsidP="003B7022"/>
    <w:p w14:paraId="4C14FFB5" w14:textId="77777777" w:rsidR="003B7022" w:rsidRDefault="003B7022" w:rsidP="003B7022">
      <w:r>
        <w:t xml:space="preserve">4.4.2 </w:t>
      </w:r>
      <w:r>
        <w:rPr>
          <w:rFonts w:hint="eastAsia"/>
        </w:rPr>
        <w:t>Результаты</w:t>
      </w:r>
      <w:r>
        <w:t xml:space="preserve"> </w:t>
      </w:r>
      <w:r>
        <w:rPr>
          <w:rFonts w:hint="eastAsia"/>
        </w:rPr>
        <w:t>экспериментов</w:t>
      </w:r>
    </w:p>
    <w:p w14:paraId="5CA2A223" w14:textId="77777777" w:rsidR="003B7022" w:rsidRDefault="003B7022" w:rsidP="003B7022"/>
    <w:p w14:paraId="6632FB52" w14:textId="77777777" w:rsidR="003B7022" w:rsidRDefault="003B7022" w:rsidP="003B7022">
      <w:r>
        <w:t xml:space="preserve">4.4.3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p>
    <w:p w14:paraId="4CE05420" w14:textId="77777777" w:rsidR="003B7022" w:rsidRDefault="003B7022" w:rsidP="003B7022"/>
    <w:p w14:paraId="55083993" w14:textId="77777777" w:rsidR="003B7022" w:rsidRDefault="003B7022" w:rsidP="003B7022">
      <w:r>
        <w:t xml:space="preserve">4.5 </w:t>
      </w:r>
      <w:r>
        <w:rPr>
          <w:rFonts w:hint="eastAsia"/>
        </w:rPr>
        <w:t>Результаты</w:t>
      </w:r>
      <w:r>
        <w:t xml:space="preserve"> </w:t>
      </w:r>
      <w:r>
        <w:rPr>
          <w:rFonts w:hint="eastAsia"/>
        </w:rPr>
        <w:t>внедрения</w:t>
      </w:r>
      <w:r>
        <w:t xml:space="preserve"> </w:t>
      </w:r>
      <w:r>
        <w:rPr>
          <w:rFonts w:hint="eastAsia"/>
        </w:rPr>
        <w:t>в</w:t>
      </w:r>
      <w:r>
        <w:t xml:space="preserve"> </w:t>
      </w:r>
      <w:r>
        <w:rPr>
          <w:rFonts w:hint="eastAsia"/>
        </w:rPr>
        <w:t>цифровую</w:t>
      </w:r>
      <w:r>
        <w:t xml:space="preserve"> </w:t>
      </w:r>
      <w:r>
        <w:rPr>
          <w:rFonts w:hint="eastAsia"/>
        </w:rPr>
        <w:t>платформу</w:t>
      </w:r>
      <w:r>
        <w:t xml:space="preserve"> </w:t>
      </w:r>
      <w:r>
        <w:rPr>
          <w:rFonts w:hint="eastAsia"/>
        </w:rPr>
        <w:t>массовых</w:t>
      </w:r>
      <w:r>
        <w:t xml:space="preserve"> </w:t>
      </w:r>
      <w:r>
        <w:rPr>
          <w:rFonts w:hint="eastAsia"/>
        </w:rPr>
        <w:t>исследований</w:t>
      </w:r>
      <w:r>
        <w:t xml:space="preserve"> </w:t>
      </w:r>
      <w:r>
        <w:rPr>
          <w:rFonts w:hint="eastAsia"/>
        </w:rPr>
        <w:t>в</w:t>
      </w:r>
      <w:r>
        <w:t xml:space="preserve"> </w:t>
      </w:r>
      <w:r>
        <w:rPr>
          <w:rFonts w:hint="eastAsia"/>
        </w:rPr>
        <w:t>системе</w:t>
      </w:r>
      <w:r>
        <w:t xml:space="preserve"> </w:t>
      </w:r>
      <w:r>
        <w:rPr>
          <w:rFonts w:hint="eastAsia"/>
        </w:rPr>
        <w:t>образования</w:t>
      </w:r>
    </w:p>
    <w:p w14:paraId="37959019" w14:textId="77777777" w:rsidR="003B7022" w:rsidRDefault="003B7022" w:rsidP="003B7022"/>
    <w:p w14:paraId="7FC5E4CC" w14:textId="77777777" w:rsidR="003B7022" w:rsidRDefault="003B7022" w:rsidP="003B7022">
      <w:r>
        <w:t xml:space="preserve">4.6 </w:t>
      </w:r>
      <w:r>
        <w:rPr>
          <w:rFonts w:hint="eastAsia"/>
        </w:rPr>
        <w:t>Выбор</w:t>
      </w:r>
      <w:r>
        <w:t xml:space="preserve"> </w:t>
      </w:r>
      <w:r>
        <w:rPr>
          <w:rFonts w:hint="eastAsia"/>
        </w:rPr>
        <w:t>эффективных</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фильтрации</w:t>
      </w:r>
      <w:r>
        <w:t xml:space="preserve"> </w:t>
      </w:r>
      <w:r>
        <w:rPr>
          <w:rFonts w:hint="eastAsia"/>
        </w:rPr>
        <w:t>данных</w:t>
      </w:r>
      <w:r>
        <w:t xml:space="preserve"> </w:t>
      </w:r>
      <w:r>
        <w:rPr>
          <w:rFonts w:hint="eastAsia"/>
        </w:rPr>
        <w:t>для</w:t>
      </w:r>
      <w:r>
        <w:t xml:space="preserve"> </w:t>
      </w:r>
      <w:r>
        <w:rPr>
          <w:rFonts w:hint="eastAsia"/>
        </w:rPr>
        <w:t>сервисов</w:t>
      </w:r>
      <w:r>
        <w:t xml:space="preserve"> </w:t>
      </w:r>
      <w:r>
        <w:rPr>
          <w:rFonts w:hint="eastAsia"/>
        </w:rPr>
        <w:t>поиска</w:t>
      </w:r>
      <w:r>
        <w:t xml:space="preserve"> </w:t>
      </w:r>
      <w:r>
        <w:rPr>
          <w:rFonts w:hint="eastAsia"/>
        </w:rPr>
        <w:t>актуальных</w:t>
      </w:r>
      <w:r>
        <w:t xml:space="preserve"> </w:t>
      </w:r>
      <w:r>
        <w:rPr>
          <w:rFonts w:hint="eastAsia"/>
        </w:rPr>
        <w:t>компетенций</w:t>
      </w:r>
    </w:p>
    <w:p w14:paraId="65E75E84" w14:textId="77777777" w:rsidR="003B7022" w:rsidRDefault="003B7022" w:rsidP="003B7022"/>
    <w:p w14:paraId="7821EA42" w14:textId="77777777" w:rsidR="003B7022" w:rsidRDefault="003B7022" w:rsidP="003B7022">
      <w:r>
        <w:t xml:space="preserve">4.6.1 </w:t>
      </w:r>
      <w:r>
        <w:rPr>
          <w:rFonts w:hint="eastAsia"/>
        </w:rPr>
        <w:t>Экспериментальный</w:t>
      </w:r>
      <w:r>
        <w:t xml:space="preserve"> </w:t>
      </w:r>
      <w:r>
        <w:rPr>
          <w:rFonts w:hint="eastAsia"/>
        </w:rPr>
        <w:t>стенд</w:t>
      </w:r>
    </w:p>
    <w:p w14:paraId="4824CCEE" w14:textId="77777777" w:rsidR="003B7022" w:rsidRDefault="003B7022" w:rsidP="003B7022"/>
    <w:p w14:paraId="46D6901E" w14:textId="77777777" w:rsidR="003B7022" w:rsidRDefault="003B7022" w:rsidP="003B7022">
      <w:r>
        <w:t xml:space="preserve">4.6.2 </w:t>
      </w:r>
      <w:r>
        <w:rPr>
          <w:rFonts w:hint="eastAsia"/>
        </w:rPr>
        <w:t>Результаты</w:t>
      </w:r>
      <w:r>
        <w:t xml:space="preserve"> </w:t>
      </w:r>
      <w:r>
        <w:rPr>
          <w:rFonts w:hint="eastAsia"/>
        </w:rPr>
        <w:t>экспериментов</w:t>
      </w:r>
    </w:p>
    <w:p w14:paraId="30639795" w14:textId="77777777" w:rsidR="003B7022" w:rsidRDefault="003B7022" w:rsidP="003B7022"/>
    <w:p w14:paraId="77BAE9F2" w14:textId="77777777" w:rsidR="003B7022" w:rsidRDefault="003B7022" w:rsidP="003B7022">
      <w:r>
        <w:t xml:space="preserve">4.6.3 </w:t>
      </w:r>
      <w:r>
        <w:rPr>
          <w:rFonts w:hint="eastAsia"/>
        </w:rPr>
        <w:t>Оценка</w:t>
      </w:r>
      <w:r>
        <w:t xml:space="preserve"> </w:t>
      </w:r>
      <w:r>
        <w:rPr>
          <w:rFonts w:hint="eastAsia"/>
        </w:rPr>
        <w:t>информационно</w:t>
      </w:r>
      <w:r>
        <w:t>-</w:t>
      </w:r>
      <w:r>
        <w:rPr>
          <w:rFonts w:hint="eastAsia"/>
        </w:rPr>
        <w:t>технологических</w:t>
      </w:r>
      <w:r>
        <w:t xml:space="preserve"> </w:t>
      </w:r>
      <w:r>
        <w:rPr>
          <w:rFonts w:hint="eastAsia"/>
        </w:rPr>
        <w:t>решений</w:t>
      </w:r>
      <w:r>
        <w:t xml:space="preserve"> </w:t>
      </w:r>
      <w:r>
        <w:rPr>
          <w:rFonts w:hint="eastAsia"/>
        </w:rPr>
        <w:t>и</w:t>
      </w:r>
      <w:r>
        <w:t xml:space="preserve"> </w:t>
      </w:r>
      <w:r>
        <w:rPr>
          <w:rFonts w:hint="eastAsia"/>
        </w:rPr>
        <w:t>результаты</w:t>
      </w:r>
      <w:r>
        <w:t xml:space="preserve"> </w:t>
      </w:r>
      <w:r>
        <w:rPr>
          <w:rFonts w:hint="eastAsia"/>
        </w:rPr>
        <w:t>внедрения</w:t>
      </w:r>
    </w:p>
    <w:p w14:paraId="58ADD94E" w14:textId="77777777" w:rsidR="003B7022" w:rsidRDefault="003B7022" w:rsidP="003B7022"/>
    <w:p w14:paraId="207670DC" w14:textId="77777777" w:rsidR="003B7022" w:rsidRDefault="003B7022" w:rsidP="003B7022">
      <w:r>
        <w:rPr>
          <w:rFonts w:hint="eastAsia"/>
        </w:rPr>
        <w:t>Выводы</w:t>
      </w:r>
      <w:r>
        <w:t xml:space="preserve"> </w:t>
      </w:r>
      <w:r>
        <w:rPr>
          <w:rFonts w:hint="eastAsia"/>
        </w:rPr>
        <w:t>по</w:t>
      </w:r>
      <w:r>
        <w:t xml:space="preserve"> </w:t>
      </w:r>
      <w:r>
        <w:rPr>
          <w:rFonts w:hint="eastAsia"/>
        </w:rPr>
        <w:t>главе</w:t>
      </w:r>
    </w:p>
    <w:p w14:paraId="7AD4747F" w14:textId="77777777" w:rsidR="003B7022" w:rsidRDefault="003B7022" w:rsidP="003B7022"/>
    <w:p w14:paraId="43861E67" w14:textId="77777777" w:rsidR="003B7022" w:rsidRDefault="003B7022" w:rsidP="003B7022">
      <w:r>
        <w:rPr>
          <w:rFonts w:hint="eastAsia"/>
        </w:rPr>
        <w:t>Заключение</w:t>
      </w:r>
    </w:p>
    <w:p w14:paraId="0B492F69" w14:textId="77777777" w:rsidR="003B7022" w:rsidRDefault="003B7022" w:rsidP="003B7022"/>
    <w:p w14:paraId="11AC8865" w14:textId="77777777" w:rsidR="003B7022" w:rsidRDefault="003B7022" w:rsidP="003B7022">
      <w:r>
        <w:rPr>
          <w:rFonts w:hint="eastAsia"/>
        </w:rPr>
        <w:t>Глоссарий</w:t>
      </w:r>
    </w:p>
    <w:p w14:paraId="22F9357A" w14:textId="77777777" w:rsidR="003B7022" w:rsidRDefault="003B7022" w:rsidP="003B7022"/>
    <w:p w14:paraId="4D85584B" w14:textId="77777777" w:rsidR="003B7022" w:rsidRDefault="003B7022" w:rsidP="003B7022">
      <w:r>
        <w:rPr>
          <w:rFonts w:hint="eastAsia"/>
        </w:rPr>
        <w:t>Библиография</w:t>
      </w:r>
    </w:p>
    <w:p w14:paraId="0F992052" w14:textId="77777777" w:rsidR="003B7022" w:rsidRDefault="003B7022" w:rsidP="003B7022"/>
    <w:p w14:paraId="0079B2EC" w14:textId="77777777" w:rsidR="003B7022" w:rsidRDefault="003B7022" w:rsidP="003B7022">
      <w:r>
        <w:rPr>
          <w:rFonts w:hint="eastAsia"/>
        </w:rPr>
        <w:t>Приложение</w:t>
      </w:r>
      <w:r>
        <w:t xml:space="preserve"> 1. </w:t>
      </w:r>
      <w:r>
        <w:rPr>
          <w:rFonts w:hint="eastAsia"/>
        </w:rPr>
        <w:t>Исходный</w:t>
      </w:r>
      <w:r>
        <w:t xml:space="preserve"> </w:t>
      </w:r>
      <w:r>
        <w:rPr>
          <w:rFonts w:hint="eastAsia"/>
        </w:rPr>
        <w:t>код</w:t>
      </w:r>
      <w:r>
        <w:t xml:space="preserve"> </w:t>
      </w:r>
      <w:r>
        <w:rPr>
          <w:rFonts w:hint="eastAsia"/>
        </w:rPr>
        <w:t>систем</w:t>
      </w:r>
      <w:r>
        <w:t xml:space="preserve"> </w:t>
      </w:r>
      <w:r>
        <w:rPr>
          <w:rFonts w:hint="eastAsia"/>
        </w:rPr>
        <w:t>нечеткого</w:t>
      </w:r>
      <w:r>
        <w:t xml:space="preserve"> </w:t>
      </w:r>
      <w:r>
        <w:rPr>
          <w:rFonts w:hint="eastAsia"/>
        </w:rPr>
        <w:t>вывода</w:t>
      </w:r>
    </w:p>
    <w:p w14:paraId="57D1C600" w14:textId="77777777" w:rsidR="003B7022" w:rsidRDefault="003B7022" w:rsidP="003B7022"/>
    <w:p w14:paraId="25A5C5AB" w14:textId="77777777" w:rsidR="003B7022" w:rsidRDefault="003B7022" w:rsidP="003B7022">
      <w:r>
        <w:rPr>
          <w:rFonts w:hint="eastAsia"/>
        </w:rPr>
        <w:t>Приложение</w:t>
      </w:r>
      <w:r>
        <w:t xml:space="preserve"> 2. </w:t>
      </w:r>
      <w:r>
        <w:rPr>
          <w:rFonts w:hint="eastAsia"/>
        </w:rPr>
        <w:t>Исходный</w:t>
      </w:r>
      <w:r>
        <w:t xml:space="preserve"> </w:t>
      </w:r>
      <w:r>
        <w:rPr>
          <w:rFonts w:hint="eastAsia"/>
        </w:rPr>
        <w:t>код</w:t>
      </w:r>
      <w:r>
        <w:t xml:space="preserve"> </w:t>
      </w:r>
      <w:r>
        <w:rPr>
          <w:rFonts w:hint="eastAsia"/>
        </w:rPr>
        <w:t>экспериментального</w:t>
      </w:r>
      <w:r>
        <w:t xml:space="preserve"> </w:t>
      </w:r>
      <w:r>
        <w:rPr>
          <w:rFonts w:hint="eastAsia"/>
        </w:rPr>
        <w:t>стенда</w:t>
      </w:r>
      <w:r>
        <w:t xml:space="preserve"> </w:t>
      </w:r>
      <w:r>
        <w:rPr>
          <w:rFonts w:hint="eastAsia"/>
        </w:rPr>
        <w:t>для</w:t>
      </w:r>
      <w:r>
        <w:t xml:space="preserve"> </w:t>
      </w:r>
      <w:r>
        <w:rPr>
          <w:rFonts w:hint="eastAsia"/>
        </w:rPr>
        <w:t>выбора</w:t>
      </w:r>
      <w:r>
        <w:t xml:space="preserve"> </w:t>
      </w:r>
      <w:r>
        <w:rPr>
          <w:rFonts w:hint="eastAsia"/>
        </w:rPr>
        <w:t>эффективных</w:t>
      </w:r>
      <w:r>
        <w:t xml:space="preserve"> </w:t>
      </w:r>
      <w:r>
        <w:rPr>
          <w:rFonts w:hint="eastAsia"/>
        </w:rPr>
        <w:t>структур</w:t>
      </w:r>
      <w:r>
        <w:t xml:space="preserve"> </w:t>
      </w:r>
      <w:r>
        <w:rPr>
          <w:rFonts w:hint="eastAsia"/>
        </w:rPr>
        <w:t>хранения</w:t>
      </w:r>
      <w:r>
        <w:t xml:space="preserve"> </w:t>
      </w:r>
      <w:r>
        <w:rPr>
          <w:rFonts w:hint="eastAsia"/>
        </w:rPr>
        <w:t>данных</w:t>
      </w:r>
    </w:p>
    <w:p w14:paraId="639D03FD" w14:textId="77777777" w:rsidR="003B7022" w:rsidRDefault="003B7022" w:rsidP="003B7022"/>
    <w:p w14:paraId="19AEFD12" w14:textId="77777777" w:rsidR="003B7022" w:rsidRDefault="003B7022" w:rsidP="003B7022">
      <w:r>
        <w:rPr>
          <w:rFonts w:hint="eastAsia"/>
        </w:rPr>
        <w:t>Приложение</w:t>
      </w:r>
      <w:r>
        <w:t xml:space="preserve"> 3. </w:t>
      </w:r>
      <w:r>
        <w:rPr>
          <w:rFonts w:hint="eastAsia"/>
        </w:rPr>
        <w:t>Акты</w:t>
      </w:r>
      <w:r>
        <w:t xml:space="preserve"> </w:t>
      </w:r>
      <w:r>
        <w:rPr>
          <w:rFonts w:hint="eastAsia"/>
        </w:rPr>
        <w:t>внедрения</w:t>
      </w:r>
    </w:p>
    <w:p w14:paraId="692F4E30" w14:textId="77777777" w:rsidR="003B7022" w:rsidRDefault="003B7022" w:rsidP="003B7022"/>
    <w:p w14:paraId="528A09EE" w14:textId="56D77F8C" w:rsidR="003B7022" w:rsidRPr="003B7022" w:rsidRDefault="003B7022" w:rsidP="003B7022">
      <w:r>
        <w:rPr>
          <w:rFonts w:hint="eastAsia"/>
        </w:rPr>
        <w:t>Приложение</w:t>
      </w:r>
      <w:r>
        <w:t xml:space="preserve"> 4. </w:t>
      </w:r>
      <w:r>
        <w:rPr>
          <w:rFonts w:hint="eastAsia"/>
        </w:rPr>
        <w:t>Документы</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3B7022" w:rsidRPr="003B7022" w:rsidSect="00E056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DA55" w14:textId="77777777" w:rsidR="00E056AA" w:rsidRDefault="00E056AA">
      <w:pPr>
        <w:spacing w:after="0" w:line="240" w:lineRule="auto"/>
      </w:pPr>
      <w:r>
        <w:separator/>
      </w:r>
    </w:p>
  </w:endnote>
  <w:endnote w:type="continuationSeparator" w:id="0">
    <w:p w14:paraId="6A4C1F06" w14:textId="77777777" w:rsidR="00E056AA" w:rsidRDefault="00E0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0CEB" w14:textId="77777777" w:rsidR="00E056AA" w:rsidRDefault="00E056AA"/>
    <w:p w14:paraId="31265695" w14:textId="77777777" w:rsidR="00E056AA" w:rsidRDefault="00E056AA"/>
    <w:p w14:paraId="26D46959" w14:textId="77777777" w:rsidR="00E056AA" w:rsidRDefault="00E056AA"/>
    <w:p w14:paraId="3DDA3F4B" w14:textId="77777777" w:rsidR="00E056AA" w:rsidRDefault="00E056AA"/>
    <w:p w14:paraId="78BAF06B" w14:textId="77777777" w:rsidR="00E056AA" w:rsidRDefault="00E056AA"/>
    <w:p w14:paraId="36A62059" w14:textId="77777777" w:rsidR="00E056AA" w:rsidRDefault="00E056AA"/>
    <w:p w14:paraId="1E33CA54" w14:textId="77777777" w:rsidR="00E056AA" w:rsidRDefault="00E056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6ABCF" wp14:editId="113A16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63DB" w14:textId="77777777" w:rsidR="00E056AA" w:rsidRDefault="00E05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6AB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9F63DB" w14:textId="77777777" w:rsidR="00E056AA" w:rsidRDefault="00E05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E5C3BE" w14:textId="77777777" w:rsidR="00E056AA" w:rsidRDefault="00E056AA"/>
    <w:p w14:paraId="609337F3" w14:textId="77777777" w:rsidR="00E056AA" w:rsidRDefault="00E056AA"/>
    <w:p w14:paraId="0AD63CA6" w14:textId="77777777" w:rsidR="00E056AA" w:rsidRDefault="00E056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B0CA5" wp14:editId="7D710E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1B2C" w14:textId="77777777" w:rsidR="00E056AA" w:rsidRDefault="00E056AA"/>
                          <w:p w14:paraId="632F6E4E" w14:textId="77777777" w:rsidR="00E056AA" w:rsidRDefault="00E05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B0C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501B2C" w14:textId="77777777" w:rsidR="00E056AA" w:rsidRDefault="00E056AA"/>
                    <w:p w14:paraId="632F6E4E" w14:textId="77777777" w:rsidR="00E056AA" w:rsidRDefault="00E05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E157D6" w14:textId="77777777" w:rsidR="00E056AA" w:rsidRDefault="00E056AA"/>
    <w:p w14:paraId="7AF39B09" w14:textId="77777777" w:rsidR="00E056AA" w:rsidRDefault="00E056AA">
      <w:pPr>
        <w:rPr>
          <w:sz w:val="2"/>
          <w:szCs w:val="2"/>
        </w:rPr>
      </w:pPr>
    </w:p>
    <w:p w14:paraId="6E8F907E" w14:textId="77777777" w:rsidR="00E056AA" w:rsidRDefault="00E056AA"/>
    <w:p w14:paraId="14A72517" w14:textId="77777777" w:rsidR="00E056AA" w:rsidRDefault="00E056AA">
      <w:pPr>
        <w:spacing w:after="0" w:line="240" w:lineRule="auto"/>
      </w:pPr>
    </w:p>
  </w:footnote>
  <w:footnote w:type="continuationSeparator" w:id="0">
    <w:p w14:paraId="54B79238" w14:textId="77777777" w:rsidR="00E056AA" w:rsidRDefault="00E05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6AA"/>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13396</TotalTime>
  <Pages>5</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1361</cp:revision>
  <cp:lastPrinted>2009-02-06T05:36:00Z</cp:lastPrinted>
  <dcterms:created xsi:type="dcterms:W3CDTF">2024-01-07T13:43:00Z</dcterms:created>
  <dcterms:modified xsi:type="dcterms:W3CDTF">2024-01-29T11:15:00Z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