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770" w:rsidRDefault="00094770" w:rsidP="00094770">
      <w:pPr>
        <w:rPr>
          <w:lang w:eastAsia="ru-RU"/>
        </w:rPr>
      </w:pPr>
      <w:r>
        <w:rPr>
          <w:rFonts w:hint="eastAsia"/>
          <w:lang w:eastAsia="ru-RU"/>
        </w:rPr>
        <w:t>Вступ</w:t>
      </w:r>
      <w:r>
        <w:rPr>
          <w:lang w:eastAsia="ru-RU"/>
        </w:rPr>
        <w:t></w:t>
      </w:r>
      <w:r>
        <w:rPr>
          <w:lang w:eastAsia="ru-RU"/>
        </w:rPr>
        <w:t></w:t>
      </w:r>
    </w:p>
    <w:p w:rsidR="00094770" w:rsidRDefault="00094770" w:rsidP="00094770">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Теоретико</w:t>
      </w:r>
      <w:r>
        <w:rPr>
          <w:lang w:eastAsia="ru-RU"/>
        </w:rPr>
        <w:t></w:t>
      </w:r>
      <w:r>
        <w:rPr>
          <w:rFonts w:hint="eastAsia"/>
          <w:lang w:eastAsia="ru-RU"/>
        </w:rPr>
        <w:t>методологічні</w:t>
      </w:r>
      <w:r>
        <w:rPr>
          <w:lang w:eastAsia="ru-RU"/>
        </w:rPr>
        <w:t></w:t>
      </w:r>
      <w:r>
        <w:rPr>
          <w:rFonts w:hint="eastAsia"/>
          <w:lang w:eastAsia="ru-RU"/>
        </w:rPr>
        <w:t>засади</w:t>
      </w:r>
      <w:r>
        <w:rPr>
          <w:lang w:eastAsia="ru-RU"/>
        </w:rPr>
        <w:t></w:t>
      </w:r>
      <w:r>
        <w:rPr>
          <w:rFonts w:hint="eastAsia"/>
          <w:lang w:eastAsia="ru-RU"/>
        </w:rPr>
        <w:t>реструктуризації</w:t>
      </w:r>
    </w:p>
    <w:p w:rsidR="00094770" w:rsidRDefault="00094770" w:rsidP="00094770">
      <w:pPr>
        <w:rPr>
          <w:lang w:eastAsia="ru-RU"/>
        </w:rPr>
      </w:pPr>
      <w:r>
        <w:rPr>
          <w:rFonts w:hint="eastAsia"/>
          <w:lang w:eastAsia="ru-RU"/>
        </w:rPr>
        <w:t>підприємства</w:t>
      </w:r>
      <w:r>
        <w:rPr>
          <w:lang w:eastAsia="ru-RU"/>
        </w:rPr>
        <w:t></w:t>
      </w:r>
      <w:r>
        <w:rPr>
          <w:lang w:eastAsia="ru-RU"/>
        </w:rPr>
        <w:t></w:t>
      </w:r>
      <w:r>
        <w:rPr>
          <w:lang w:eastAsia="ru-RU"/>
        </w:rPr>
        <w:t></w:t>
      </w:r>
    </w:p>
    <w:p w:rsidR="00094770" w:rsidRDefault="00094770" w:rsidP="0009477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Еволюція</w:t>
      </w:r>
      <w:r>
        <w:rPr>
          <w:lang w:eastAsia="ru-RU"/>
        </w:rPr>
        <w:t></w:t>
      </w:r>
      <w:r>
        <w:rPr>
          <w:rFonts w:hint="eastAsia"/>
          <w:lang w:eastAsia="ru-RU"/>
        </w:rPr>
        <w:t>підприємства</w:t>
      </w:r>
      <w:r>
        <w:rPr>
          <w:lang w:eastAsia="ru-RU"/>
        </w:rPr>
        <w:t></w:t>
      </w:r>
      <w:r>
        <w:rPr>
          <w:rFonts w:hint="eastAsia"/>
          <w:lang w:eastAsia="ru-RU"/>
        </w:rPr>
        <w:t>у</w:t>
      </w:r>
      <w:r>
        <w:rPr>
          <w:lang w:eastAsia="ru-RU"/>
        </w:rPr>
        <w:t></w:t>
      </w:r>
      <w:r>
        <w:rPr>
          <w:rFonts w:hint="eastAsia"/>
          <w:lang w:eastAsia="ru-RU"/>
        </w:rPr>
        <w:t>форму</w:t>
      </w:r>
      <w:r>
        <w:rPr>
          <w:lang w:eastAsia="ru-RU"/>
        </w:rPr>
        <w:t></w:t>
      </w:r>
      <w:r>
        <w:rPr>
          <w:rFonts w:hint="eastAsia"/>
          <w:lang w:eastAsia="ru-RU"/>
        </w:rPr>
        <w:t>сучасної</w:t>
      </w:r>
      <w:r>
        <w:rPr>
          <w:lang w:eastAsia="ru-RU"/>
        </w:rPr>
        <w:t></w:t>
      </w:r>
      <w:r>
        <w:rPr>
          <w:rFonts w:hint="eastAsia"/>
          <w:lang w:eastAsia="ru-RU"/>
        </w:rPr>
        <w:t>організації</w:t>
      </w:r>
      <w:r>
        <w:rPr>
          <w:lang w:eastAsia="ru-RU"/>
        </w:rPr>
        <w:t></w:t>
      </w:r>
      <w:r>
        <w:rPr>
          <w:lang w:eastAsia="ru-RU"/>
        </w:rPr>
        <w:t></w:t>
      </w:r>
      <w:r>
        <w:rPr>
          <w:lang w:eastAsia="ru-RU"/>
        </w:rPr>
        <w:t></w:t>
      </w:r>
    </w:p>
    <w:p w:rsidR="00094770" w:rsidRDefault="00094770" w:rsidP="0009477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Концепція</w:t>
      </w:r>
      <w:r>
        <w:rPr>
          <w:lang w:eastAsia="ru-RU"/>
        </w:rPr>
        <w:t></w:t>
      </w:r>
      <w:r>
        <w:rPr>
          <w:rFonts w:hint="eastAsia"/>
          <w:lang w:eastAsia="ru-RU"/>
        </w:rPr>
        <w:t>підприємства</w:t>
      </w:r>
      <w:r>
        <w:rPr>
          <w:lang w:eastAsia="ru-RU"/>
        </w:rPr>
        <w:t></w:t>
      </w:r>
      <w:r>
        <w:rPr>
          <w:rFonts w:hint="eastAsia"/>
          <w:lang w:eastAsia="ru-RU"/>
        </w:rPr>
        <w:t>як</w:t>
      </w:r>
      <w:r>
        <w:rPr>
          <w:lang w:eastAsia="ru-RU"/>
        </w:rPr>
        <w:t></w:t>
      </w:r>
      <w:r>
        <w:rPr>
          <w:rFonts w:hint="eastAsia"/>
          <w:lang w:eastAsia="ru-RU"/>
        </w:rPr>
        <w:t>мережа</w:t>
      </w:r>
      <w:r>
        <w:rPr>
          <w:lang w:eastAsia="ru-RU"/>
        </w:rPr>
        <w:t></w:t>
      </w:r>
      <w:r>
        <w:rPr>
          <w:rFonts w:hint="eastAsia"/>
          <w:lang w:eastAsia="ru-RU"/>
        </w:rPr>
        <w:t>контрактів</w:t>
      </w:r>
      <w:r>
        <w:rPr>
          <w:lang w:eastAsia="ru-RU"/>
        </w:rPr>
        <w:t></w:t>
      </w:r>
      <w:r>
        <w:rPr>
          <w:lang w:eastAsia="ru-RU"/>
        </w:rPr>
        <w:t></w:t>
      </w:r>
      <w:r>
        <w:rPr>
          <w:lang w:eastAsia="ru-RU"/>
        </w:rPr>
        <w:t></w:t>
      </w:r>
    </w:p>
    <w:p w:rsidR="00094770" w:rsidRDefault="00094770" w:rsidP="00094770">
      <w:pPr>
        <w:rPr>
          <w:lang w:eastAsia="ru-RU"/>
        </w:rPr>
      </w:pPr>
      <w:r>
        <w:rPr>
          <w:lang w:eastAsia="ru-RU"/>
        </w:rPr>
        <w:t></w:t>
      </w:r>
      <w:r>
        <w:rPr>
          <w:lang w:eastAsia="ru-RU"/>
        </w:rPr>
        <w:t></w:t>
      </w:r>
      <w:r>
        <w:rPr>
          <w:lang w:eastAsia="ru-RU"/>
        </w:rPr>
        <w:t></w:t>
      </w:r>
      <w:r>
        <w:rPr>
          <w:lang w:eastAsia="ru-RU"/>
        </w:rPr>
        <w:t></w:t>
      </w:r>
      <w:r>
        <w:rPr>
          <w:rFonts w:hint="eastAsia"/>
          <w:lang w:eastAsia="ru-RU"/>
        </w:rPr>
        <w:t>Інституціональні</w:t>
      </w:r>
      <w:r>
        <w:rPr>
          <w:lang w:eastAsia="ru-RU"/>
        </w:rPr>
        <w:t></w:t>
      </w:r>
      <w:r>
        <w:rPr>
          <w:rFonts w:hint="eastAsia"/>
          <w:lang w:eastAsia="ru-RU"/>
        </w:rPr>
        <w:t>основи</w:t>
      </w:r>
      <w:r>
        <w:rPr>
          <w:lang w:eastAsia="ru-RU"/>
        </w:rPr>
        <w:t></w:t>
      </w:r>
      <w:r>
        <w:rPr>
          <w:rFonts w:hint="eastAsia"/>
          <w:lang w:eastAsia="ru-RU"/>
        </w:rPr>
        <w:t>підприємства</w:t>
      </w:r>
      <w:r>
        <w:rPr>
          <w:lang w:eastAsia="ru-RU"/>
        </w:rPr>
        <w:t></w:t>
      </w:r>
      <w:r>
        <w:rPr>
          <w:rFonts w:hint="eastAsia"/>
          <w:lang w:eastAsia="ru-RU"/>
        </w:rPr>
        <w:t>як</w:t>
      </w:r>
      <w:r>
        <w:rPr>
          <w:lang w:eastAsia="ru-RU"/>
        </w:rPr>
        <w:t></w:t>
      </w:r>
      <w:r>
        <w:rPr>
          <w:rFonts w:hint="eastAsia"/>
          <w:lang w:eastAsia="ru-RU"/>
        </w:rPr>
        <w:t>суб</w:t>
      </w:r>
      <w:r>
        <w:rPr>
          <w:lang w:eastAsia="ru-RU"/>
        </w:rPr>
        <w:t></w:t>
      </w:r>
      <w:r>
        <w:rPr>
          <w:rFonts w:hint="eastAsia"/>
          <w:lang w:eastAsia="ru-RU"/>
        </w:rPr>
        <w:t>єкта</w:t>
      </w:r>
      <w:r>
        <w:rPr>
          <w:lang w:eastAsia="ru-RU"/>
        </w:rPr>
        <w:t></w:t>
      </w:r>
      <w:r>
        <w:rPr>
          <w:rFonts w:hint="eastAsia"/>
          <w:lang w:eastAsia="ru-RU"/>
        </w:rPr>
        <w:t>ринку</w:t>
      </w:r>
      <w:r>
        <w:rPr>
          <w:lang w:eastAsia="ru-RU"/>
        </w:rPr>
        <w:t></w:t>
      </w:r>
      <w:r>
        <w:rPr>
          <w:lang w:eastAsia="ru-RU"/>
        </w:rPr>
        <w:t></w:t>
      </w:r>
      <w:r>
        <w:rPr>
          <w:lang w:eastAsia="ru-RU"/>
        </w:rPr>
        <w:t></w:t>
      </w:r>
    </w:p>
    <w:p w:rsidR="00094770" w:rsidRDefault="00094770" w:rsidP="0009477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Підприємство</w:t>
      </w:r>
      <w:r>
        <w:rPr>
          <w:lang w:eastAsia="ru-RU"/>
        </w:rPr>
        <w:t></w:t>
      </w:r>
      <w:r>
        <w:rPr>
          <w:rFonts w:hint="eastAsia"/>
          <w:lang w:eastAsia="ru-RU"/>
        </w:rPr>
        <w:t>як</w:t>
      </w:r>
      <w:r>
        <w:rPr>
          <w:lang w:eastAsia="ru-RU"/>
        </w:rPr>
        <w:t></w:t>
      </w:r>
      <w:r>
        <w:rPr>
          <w:rFonts w:hint="eastAsia"/>
          <w:lang w:eastAsia="ru-RU"/>
        </w:rPr>
        <w:t>організаційна</w:t>
      </w:r>
      <w:r>
        <w:rPr>
          <w:lang w:eastAsia="ru-RU"/>
        </w:rPr>
        <w:t></w:t>
      </w:r>
      <w:r>
        <w:rPr>
          <w:rFonts w:hint="eastAsia"/>
          <w:lang w:eastAsia="ru-RU"/>
        </w:rPr>
        <w:t>форма</w:t>
      </w:r>
      <w:r>
        <w:rPr>
          <w:lang w:eastAsia="ru-RU"/>
        </w:rPr>
        <w:t></w:t>
      </w:r>
      <w:r>
        <w:rPr>
          <w:rFonts w:hint="eastAsia"/>
          <w:lang w:eastAsia="ru-RU"/>
        </w:rPr>
        <w:t>капіталу</w:t>
      </w:r>
      <w:r>
        <w:rPr>
          <w:lang w:eastAsia="ru-RU"/>
        </w:rPr>
        <w:t></w:t>
      </w:r>
      <w:r>
        <w:rPr>
          <w:lang w:eastAsia="ru-RU"/>
        </w:rPr>
        <w:t></w:t>
      </w:r>
      <w:r>
        <w:rPr>
          <w:lang w:eastAsia="ru-RU"/>
        </w:rPr>
        <w:t></w:t>
      </w:r>
    </w:p>
    <w:p w:rsidR="00094770" w:rsidRDefault="00094770" w:rsidP="00094770">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p>
    <w:p w:rsidR="00094770" w:rsidRDefault="00094770" w:rsidP="00094770">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Реструктуризація</w:t>
      </w:r>
      <w:r>
        <w:rPr>
          <w:lang w:eastAsia="ru-RU"/>
        </w:rPr>
        <w:t></w:t>
      </w:r>
      <w:r>
        <w:rPr>
          <w:rFonts w:hint="eastAsia"/>
          <w:lang w:eastAsia="ru-RU"/>
        </w:rPr>
        <w:t>як</w:t>
      </w:r>
      <w:r>
        <w:rPr>
          <w:lang w:eastAsia="ru-RU"/>
        </w:rPr>
        <w:t></w:t>
      </w:r>
      <w:r>
        <w:rPr>
          <w:rFonts w:hint="eastAsia"/>
          <w:lang w:eastAsia="ru-RU"/>
        </w:rPr>
        <w:t>процес</w:t>
      </w:r>
      <w:r>
        <w:rPr>
          <w:lang w:eastAsia="ru-RU"/>
        </w:rPr>
        <w:t></w:t>
      </w:r>
      <w:r>
        <w:rPr>
          <w:rFonts w:hint="eastAsia"/>
          <w:lang w:eastAsia="ru-RU"/>
        </w:rPr>
        <w:t>ринкової</w:t>
      </w:r>
      <w:r>
        <w:rPr>
          <w:lang w:eastAsia="ru-RU"/>
        </w:rPr>
        <w:t></w:t>
      </w:r>
      <w:r>
        <w:rPr>
          <w:rFonts w:hint="eastAsia"/>
          <w:lang w:eastAsia="ru-RU"/>
        </w:rPr>
        <w:t>реформи</w:t>
      </w:r>
    </w:p>
    <w:p w:rsidR="00094770" w:rsidRDefault="00094770" w:rsidP="00094770">
      <w:pPr>
        <w:rPr>
          <w:lang w:eastAsia="ru-RU"/>
        </w:rPr>
      </w:pPr>
      <w:r>
        <w:rPr>
          <w:rFonts w:hint="eastAsia"/>
          <w:lang w:eastAsia="ru-RU"/>
        </w:rPr>
        <w:t>підприємства</w:t>
      </w:r>
      <w:r>
        <w:rPr>
          <w:lang w:eastAsia="ru-RU"/>
        </w:rPr>
        <w:t></w:t>
      </w:r>
      <w:r>
        <w:rPr>
          <w:lang w:eastAsia="ru-RU"/>
        </w:rPr>
        <w:t></w:t>
      </w:r>
      <w:r>
        <w:rPr>
          <w:lang w:eastAsia="ru-RU"/>
        </w:rPr>
        <w:t></w:t>
      </w:r>
      <w:r>
        <w:rPr>
          <w:lang w:eastAsia="ru-RU"/>
        </w:rPr>
        <w:t></w:t>
      </w:r>
    </w:p>
    <w:p w:rsidR="00094770" w:rsidRDefault="00094770" w:rsidP="0009477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Реструктуризація</w:t>
      </w:r>
      <w:r>
        <w:rPr>
          <w:lang w:eastAsia="ru-RU"/>
        </w:rPr>
        <w:t></w:t>
      </w:r>
      <w:r>
        <w:rPr>
          <w:rFonts w:hint="eastAsia"/>
          <w:lang w:eastAsia="ru-RU"/>
        </w:rPr>
        <w:t>підприємства</w:t>
      </w:r>
      <w:r>
        <w:rPr>
          <w:lang w:eastAsia="ru-RU"/>
        </w:rPr>
        <w:t></w:t>
      </w:r>
      <w:r>
        <w:rPr>
          <w:lang w:eastAsia="ru-RU"/>
        </w:rPr>
        <w:t></w:t>
      </w:r>
      <w:r>
        <w:rPr>
          <w:rFonts w:hint="eastAsia"/>
          <w:lang w:eastAsia="ru-RU"/>
        </w:rPr>
        <w:t>дефініції</w:t>
      </w:r>
      <w:r>
        <w:rPr>
          <w:lang w:eastAsia="ru-RU"/>
        </w:rPr>
        <w:t></w:t>
      </w:r>
    </w:p>
    <w:p w:rsidR="00094770" w:rsidRDefault="00094770" w:rsidP="00094770">
      <w:pPr>
        <w:rPr>
          <w:lang w:eastAsia="ru-RU"/>
        </w:rPr>
      </w:pPr>
      <w:r>
        <w:rPr>
          <w:rFonts w:hint="eastAsia"/>
          <w:lang w:eastAsia="ru-RU"/>
        </w:rPr>
        <w:t>точки</w:t>
      </w:r>
      <w:r>
        <w:rPr>
          <w:lang w:eastAsia="ru-RU"/>
        </w:rPr>
        <w:t></w:t>
      </w:r>
      <w:r>
        <w:rPr>
          <w:rFonts w:hint="eastAsia"/>
          <w:lang w:eastAsia="ru-RU"/>
        </w:rPr>
        <w:t>зору</w:t>
      </w:r>
      <w:r>
        <w:rPr>
          <w:lang w:eastAsia="ru-RU"/>
        </w:rPr>
        <w:t></w:t>
      </w:r>
      <w:r>
        <w:rPr>
          <w:lang w:eastAsia="ru-RU"/>
        </w:rPr>
        <w:t></w:t>
      </w:r>
      <w:r>
        <w:rPr>
          <w:rFonts w:hint="eastAsia"/>
          <w:lang w:eastAsia="ru-RU"/>
        </w:rPr>
        <w:t>сутність</w:t>
      </w:r>
      <w:r>
        <w:rPr>
          <w:lang w:eastAsia="ru-RU"/>
        </w:rPr>
        <w:t></w:t>
      </w:r>
      <w:r>
        <w:rPr>
          <w:lang w:eastAsia="ru-RU"/>
        </w:rPr>
        <w:t></w:t>
      </w:r>
      <w:r>
        <w:rPr>
          <w:lang w:eastAsia="ru-RU"/>
        </w:rPr>
        <w:t></w:t>
      </w:r>
      <w:r>
        <w:rPr>
          <w:lang w:eastAsia="ru-RU"/>
        </w:rPr>
        <w:t></w:t>
      </w:r>
    </w:p>
    <w:p w:rsidR="00094770" w:rsidRDefault="00094770" w:rsidP="0009477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Реструктуризація</w:t>
      </w:r>
      <w:r>
        <w:rPr>
          <w:lang w:eastAsia="ru-RU"/>
        </w:rPr>
        <w:t></w:t>
      </w:r>
      <w:r>
        <w:rPr>
          <w:rFonts w:hint="eastAsia"/>
          <w:lang w:eastAsia="ru-RU"/>
        </w:rPr>
        <w:t>як</w:t>
      </w:r>
      <w:r>
        <w:rPr>
          <w:lang w:eastAsia="ru-RU"/>
        </w:rPr>
        <w:t></w:t>
      </w:r>
      <w:r>
        <w:rPr>
          <w:rFonts w:hint="eastAsia"/>
          <w:lang w:eastAsia="ru-RU"/>
        </w:rPr>
        <w:t>процес</w:t>
      </w:r>
      <w:r>
        <w:rPr>
          <w:lang w:eastAsia="ru-RU"/>
        </w:rPr>
        <w:t></w:t>
      </w:r>
      <w:r>
        <w:rPr>
          <w:rFonts w:hint="eastAsia"/>
          <w:lang w:eastAsia="ru-RU"/>
        </w:rPr>
        <w:t>перетворення</w:t>
      </w:r>
      <w:r>
        <w:rPr>
          <w:lang w:eastAsia="ru-RU"/>
        </w:rPr>
        <w:t></w:t>
      </w:r>
      <w:r>
        <w:rPr>
          <w:rFonts w:hint="eastAsia"/>
          <w:lang w:eastAsia="ru-RU"/>
        </w:rPr>
        <w:t>соціально</w:t>
      </w:r>
      <w:r>
        <w:rPr>
          <w:lang w:eastAsia="ru-RU"/>
        </w:rPr>
        <w:t></w:t>
      </w:r>
      <w:r>
        <w:rPr>
          <w:lang w:eastAsia="ru-RU"/>
        </w:rPr>
        <w:t></w:t>
      </w:r>
    </w:p>
    <w:p w:rsidR="00094770" w:rsidRDefault="00094770" w:rsidP="00094770">
      <w:pPr>
        <w:rPr>
          <w:lang w:eastAsia="ru-RU"/>
        </w:rPr>
      </w:pPr>
      <w:r>
        <w:rPr>
          <w:rFonts w:hint="eastAsia"/>
          <w:lang w:eastAsia="ru-RU"/>
        </w:rPr>
        <w:t>економічної</w:t>
      </w:r>
      <w:r>
        <w:rPr>
          <w:lang w:eastAsia="ru-RU"/>
        </w:rPr>
        <w:t></w:t>
      </w:r>
      <w:r>
        <w:rPr>
          <w:rFonts w:hint="eastAsia"/>
          <w:lang w:eastAsia="ru-RU"/>
        </w:rPr>
        <w:t>форми</w:t>
      </w:r>
      <w:r>
        <w:rPr>
          <w:lang w:eastAsia="ru-RU"/>
        </w:rPr>
        <w:t></w:t>
      </w:r>
      <w:r>
        <w:rPr>
          <w:rFonts w:hint="eastAsia"/>
          <w:lang w:eastAsia="ru-RU"/>
        </w:rPr>
        <w:t>підприємства</w:t>
      </w:r>
      <w:r>
        <w:rPr>
          <w:lang w:eastAsia="ru-RU"/>
        </w:rPr>
        <w:t></w:t>
      </w:r>
      <w:r>
        <w:rPr>
          <w:lang w:eastAsia="ru-RU"/>
        </w:rPr>
        <w:t></w:t>
      </w:r>
      <w:r>
        <w:rPr>
          <w:lang w:eastAsia="ru-RU"/>
        </w:rPr>
        <w:t></w:t>
      </w:r>
      <w:r>
        <w:rPr>
          <w:lang w:eastAsia="ru-RU"/>
        </w:rPr>
        <w:t></w:t>
      </w:r>
    </w:p>
    <w:p w:rsidR="00094770" w:rsidRDefault="00094770" w:rsidP="0009477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Реструктуризація</w:t>
      </w:r>
      <w:r>
        <w:rPr>
          <w:lang w:eastAsia="ru-RU"/>
        </w:rPr>
        <w:t></w:t>
      </w:r>
      <w:r>
        <w:rPr>
          <w:rFonts w:hint="eastAsia"/>
          <w:lang w:eastAsia="ru-RU"/>
        </w:rPr>
        <w:t>як</w:t>
      </w:r>
      <w:r>
        <w:rPr>
          <w:lang w:eastAsia="ru-RU"/>
        </w:rPr>
        <w:t></w:t>
      </w:r>
      <w:r>
        <w:rPr>
          <w:rFonts w:hint="eastAsia"/>
          <w:lang w:eastAsia="ru-RU"/>
        </w:rPr>
        <w:t>процес</w:t>
      </w:r>
      <w:r>
        <w:rPr>
          <w:lang w:eastAsia="ru-RU"/>
        </w:rPr>
        <w:t></w:t>
      </w:r>
      <w:r>
        <w:rPr>
          <w:rFonts w:hint="eastAsia"/>
          <w:lang w:eastAsia="ru-RU"/>
        </w:rPr>
        <w:t>адаптації</w:t>
      </w:r>
      <w:r>
        <w:rPr>
          <w:lang w:eastAsia="ru-RU"/>
        </w:rPr>
        <w:t></w:t>
      </w:r>
      <w:r>
        <w:rPr>
          <w:rFonts w:hint="eastAsia"/>
          <w:lang w:eastAsia="ru-RU"/>
        </w:rPr>
        <w:t>підприємства</w:t>
      </w:r>
    </w:p>
    <w:p w:rsidR="00094770" w:rsidRDefault="00094770" w:rsidP="00094770">
      <w:pPr>
        <w:rPr>
          <w:lang w:eastAsia="ru-RU"/>
        </w:rPr>
      </w:pPr>
      <w:r>
        <w:rPr>
          <w:rFonts w:hint="eastAsia"/>
          <w:lang w:eastAsia="ru-RU"/>
        </w:rPr>
        <w:t>до</w:t>
      </w:r>
      <w:r>
        <w:rPr>
          <w:lang w:eastAsia="ru-RU"/>
        </w:rPr>
        <w:t></w:t>
      </w:r>
      <w:r>
        <w:rPr>
          <w:rFonts w:hint="eastAsia"/>
          <w:lang w:eastAsia="ru-RU"/>
        </w:rPr>
        <w:t>умов</w:t>
      </w:r>
      <w:r>
        <w:rPr>
          <w:lang w:eastAsia="ru-RU"/>
        </w:rPr>
        <w:t></w:t>
      </w:r>
      <w:r>
        <w:rPr>
          <w:rFonts w:hint="eastAsia"/>
          <w:lang w:eastAsia="ru-RU"/>
        </w:rPr>
        <w:t>зовнішнього</w:t>
      </w:r>
      <w:r>
        <w:rPr>
          <w:lang w:eastAsia="ru-RU"/>
        </w:rPr>
        <w:t></w:t>
      </w:r>
      <w:r>
        <w:rPr>
          <w:rFonts w:hint="eastAsia"/>
          <w:lang w:eastAsia="ru-RU"/>
        </w:rPr>
        <w:t>середовища</w:t>
      </w:r>
      <w:r>
        <w:rPr>
          <w:lang w:eastAsia="ru-RU"/>
        </w:rPr>
        <w:t></w:t>
      </w:r>
      <w:r>
        <w:rPr>
          <w:lang w:eastAsia="ru-RU"/>
        </w:rPr>
        <w:t></w:t>
      </w:r>
      <w:r>
        <w:rPr>
          <w:lang w:eastAsia="ru-RU"/>
        </w:rPr>
        <w:t></w:t>
      </w:r>
      <w:r>
        <w:rPr>
          <w:lang w:eastAsia="ru-RU"/>
        </w:rPr>
        <w:t></w:t>
      </w:r>
    </w:p>
    <w:p w:rsidR="00094770" w:rsidRDefault="00094770" w:rsidP="00094770">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p>
    <w:p w:rsidR="00094770" w:rsidRDefault="00094770" w:rsidP="00094770">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Зміни</w:t>
      </w:r>
      <w:r>
        <w:rPr>
          <w:lang w:eastAsia="ru-RU"/>
        </w:rPr>
        <w:t></w:t>
      </w:r>
      <w:r>
        <w:rPr>
          <w:rFonts w:hint="eastAsia"/>
          <w:lang w:eastAsia="ru-RU"/>
        </w:rPr>
        <w:t>відносин</w:t>
      </w:r>
      <w:r>
        <w:rPr>
          <w:lang w:eastAsia="ru-RU"/>
        </w:rPr>
        <w:t></w:t>
      </w:r>
      <w:r>
        <w:rPr>
          <w:rFonts w:hint="eastAsia"/>
          <w:lang w:eastAsia="ru-RU"/>
        </w:rPr>
        <w:t>власності</w:t>
      </w:r>
      <w:r>
        <w:rPr>
          <w:lang w:eastAsia="ru-RU"/>
        </w:rPr>
        <w:t></w:t>
      </w:r>
      <w:r>
        <w:rPr>
          <w:rFonts w:hint="eastAsia"/>
          <w:lang w:eastAsia="ru-RU"/>
        </w:rPr>
        <w:t>і</w:t>
      </w:r>
      <w:r>
        <w:rPr>
          <w:lang w:eastAsia="ru-RU"/>
        </w:rPr>
        <w:t></w:t>
      </w:r>
      <w:r>
        <w:rPr>
          <w:rFonts w:hint="eastAsia"/>
          <w:lang w:eastAsia="ru-RU"/>
        </w:rPr>
        <w:t>формування</w:t>
      </w:r>
    </w:p>
    <w:p w:rsidR="00094770" w:rsidRDefault="00094770" w:rsidP="00094770">
      <w:pPr>
        <w:rPr>
          <w:lang w:eastAsia="ru-RU"/>
        </w:rPr>
      </w:pPr>
      <w:r>
        <w:rPr>
          <w:rFonts w:hint="eastAsia"/>
          <w:lang w:eastAsia="ru-RU"/>
        </w:rPr>
        <w:t>корпоративної</w:t>
      </w:r>
      <w:r>
        <w:rPr>
          <w:lang w:eastAsia="ru-RU"/>
        </w:rPr>
        <w:t></w:t>
      </w:r>
      <w:r>
        <w:rPr>
          <w:rFonts w:hint="eastAsia"/>
          <w:lang w:eastAsia="ru-RU"/>
        </w:rPr>
        <w:t>системи</w:t>
      </w:r>
      <w:r>
        <w:rPr>
          <w:lang w:eastAsia="ru-RU"/>
        </w:rPr>
        <w:t></w:t>
      </w:r>
      <w:r>
        <w:rPr>
          <w:rFonts w:hint="eastAsia"/>
          <w:lang w:eastAsia="ru-RU"/>
        </w:rPr>
        <w:t>управління</w:t>
      </w:r>
      <w:r>
        <w:rPr>
          <w:lang w:eastAsia="ru-RU"/>
        </w:rPr>
        <w:t></w:t>
      </w:r>
      <w:r>
        <w:rPr>
          <w:lang w:eastAsia="ru-RU"/>
        </w:rPr>
        <w:t></w:t>
      </w:r>
      <w:r>
        <w:rPr>
          <w:lang w:eastAsia="ru-RU"/>
        </w:rPr>
        <w:t></w:t>
      </w:r>
      <w:r>
        <w:rPr>
          <w:lang w:eastAsia="ru-RU"/>
        </w:rPr>
        <w:t></w:t>
      </w:r>
    </w:p>
    <w:p w:rsidR="00094770" w:rsidRDefault="00094770" w:rsidP="0009477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Роздержавлення</w:t>
      </w:r>
      <w:r>
        <w:rPr>
          <w:lang w:eastAsia="ru-RU"/>
        </w:rPr>
        <w:t></w:t>
      </w:r>
      <w:r>
        <w:rPr>
          <w:rFonts w:hint="eastAsia"/>
          <w:lang w:eastAsia="ru-RU"/>
        </w:rPr>
        <w:t>і</w:t>
      </w:r>
      <w:r>
        <w:rPr>
          <w:lang w:eastAsia="ru-RU"/>
        </w:rPr>
        <w:t></w:t>
      </w:r>
      <w:r>
        <w:rPr>
          <w:rFonts w:hint="eastAsia"/>
          <w:lang w:eastAsia="ru-RU"/>
        </w:rPr>
        <w:t>приватизація</w:t>
      </w:r>
      <w:r>
        <w:rPr>
          <w:lang w:eastAsia="ru-RU"/>
        </w:rPr>
        <w:t></w:t>
      </w:r>
      <w:r>
        <w:rPr>
          <w:rFonts w:hint="eastAsia"/>
          <w:lang w:eastAsia="ru-RU"/>
        </w:rPr>
        <w:t>як</w:t>
      </w:r>
      <w:r>
        <w:rPr>
          <w:lang w:eastAsia="ru-RU"/>
        </w:rPr>
        <w:t></w:t>
      </w:r>
      <w:r>
        <w:rPr>
          <w:rFonts w:hint="eastAsia"/>
          <w:lang w:eastAsia="ru-RU"/>
        </w:rPr>
        <w:t>основи</w:t>
      </w:r>
      <w:r>
        <w:rPr>
          <w:lang w:eastAsia="ru-RU"/>
        </w:rPr>
        <w:t></w:t>
      </w:r>
      <w:r>
        <w:rPr>
          <w:rFonts w:hint="eastAsia"/>
          <w:lang w:eastAsia="ru-RU"/>
        </w:rPr>
        <w:t>формування</w:t>
      </w:r>
      <w:r>
        <w:rPr>
          <w:lang w:eastAsia="ru-RU"/>
        </w:rPr>
        <w:t></w:t>
      </w:r>
      <w:r>
        <w:rPr>
          <w:rFonts w:hint="eastAsia"/>
          <w:lang w:eastAsia="ru-RU"/>
        </w:rPr>
        <w:t>корпоративного</w:t>
      </w:r>
      <w:r>
        <w:rPr>
          <w:lang w:eastAsia="ru-RU"/>
        </w:rPr>
        <w:t></w:t>
      </w:r>
      <w:r>
        <w:rPr>
          <w:rFonts w:hint="eastAsia"/>
          <w:lang w:eastAsia="ru-RU"/>
        </w:rPr>
        <w:t>сектору</w:t>
      </w:r>
      <w:r>
        <w:rPr>
          <w:lang w:eastAsia="ru-RU"/>
        </w:rPr>
        <w:t></w:t>
      </w:r>
      <w:r>
        <w:rPr>
          <w:lang w:eastAsia="ru-RU"/>
        </w:rPr>
        <w:t></w:t>
      </w:r>
      <w:r>
        <w:rPr>
          <w:lang w:eastAsia="ru-RU"/>
        </w:rPr>
        <w:t></w:t>
      </w:r>
      <w:r>
        <w:rPr>
          <w:lang w:eastAsia="ru-RU"/>
        </w:rPr>
        <w:t></w:t>
      </w:r>
    </w:p>
    <w:p w:rsidR="00094770" w:rsidRDefault="00094770" w:rsidP="0009477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Формування</w:t>
      </w:r>
      <w:r>
        <w:rPr>
          <w:lang w:eastAsia="ru-RU"/>
        </w:rPr>
        <w:t></w:t>
      </w:r>
      <w:r>
        <w:rPr>
          <w:rFonts w:hint="eastAsia"/>
          <w:lang w:eastAsia="ru-RU"/>
        </w:rPr>
        <w:t>системи</w:t>
      </w:r>
      <w:r>
        <w:rPr>
          <w:lang w:eastAsia="ru-RU"/>
        </w:rPr>
        <w:t></w:t>
      </w:r>
      <w:r>
        <w:rPr>
          <w:rFonts w:hint="eastAsia"/>
          <w:lang w:eastAsia="ru-RU"/>
        </w:rPr>
        <w:t>корпоративного</w:t>
      </w:r>
      <w:r>
        <w:rPr>
          <w:lang w:eastAsia="ru-RU"/>
        </w:rPr>
        <w:t></w:t>
      </w:r>
      <w:r>
        <w:rPr>
          <w:rFonts w:hint="eastAsia"/>
          <w:lang w:eastAsia="ru-RU"/>
        </w:rPr>
        <w:t>управління</w:t>
      </w:r>
      <w:r>
        <w:rPr>
          <w:lang w:eastAsia="ru-RU"/>
        </w:rPr>
        <w:t></w:t>
      </w:r>
      <w:r>
        <w:rPr>
          <w:lang w:eastAsia="ru-RU"/>
        </w:rPr>
        <w:t></w:t>
      </w:r>
      <w:r>
        <w:rPr>
          <w:lang w:eastAsia="ru-RU"/>
        </w:rPr>
        <w:t></w:t>
      </w:r>
      <w:r>
        <w:rPr>
          <w:lang w:eastAsia="ru-RU"/>
        </w:rPr>
        <w:t></w:t>
      </w:r>
    </w:p>
    <w:p w:rsidR="00094770" w:rsidRDefault="00094770" w:rsidP="0009477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Корпоративне</w:t>
      </w:r>
      <w:r>
        <w:rPr>
          <w:lang w:eastAsia="ru-RU"/>
        </w:rPr>
        <w:t></w:t>
      </w:r>
      <w:r>
        <w:rPr>
          <w:rFonts w:hint="eastAsia"/>
          <w:lang w:eastAsia="ru-RU"/>
        </w:rPr>
        <w:t>управління</w:t>
      </w:r>
      <w:r>
        <w:rPr>
          <w:lang w:eastAsia="ru-RU"/>
        </w:rPr>
        <w:t></w:t>
      </w:r>
      <w:r>
        <w:rPr>
          <w:rFonts w:hint="eastAsia"/>
          <w:lang w:eastAsia="ru-RU"/>
        </w:rPr>
        <w:t>і</w:t>
      </w:r>
      <w:r>
        <w:rPr>
          <w:lang w:eastAsia="ru-RU"/>
        </w:rPr>
        <w:t></w:t>
      </w:r>
      <w:r>
        <w:rPr>
          <w:rFonts w:hint="eastAsia"/>
          <w:lang w:eastAsia="ru-RU"/>
        </w:rPr>
        <w:t>проблеми</w:t>
      </w:r>
    </w:p>
    <w:p w:rsidR="00094770" w:rsidRDefault="00094770" w:rsidP="00094770">
      <w:pPr>
        <w:rPr>
          <w:lang w:eastAsia="ru-RU"/>
        </w:rPr>
      </w:pPr>
      <w:r>
        <w:rPr>
          <w:rFonts w:hint="eastAsia"/>
          <w:lang w:eastAsia="ru-RU"/>
        </w:rPr>
        <w:t>залучення</w:t>
      </w:r>
      <w:r>
        <w:rPr>
          <w:lang w:eastAsia="ru-RU"/>
        </w:rPr>
        <w:t></w:t>
      </w:r>
      <w:r>
        <w:rPr>
          <w:rFonts w:hint="eastAsia"/>
          <w:lang w:eastAsia="ru-RU"/>
        </w:rPr>
        <w:t>зовнішніх</w:t>
      </w:r>
      <w:r>
        <w:rPr>
          <w:lang w:eastAsia="ru-RU"/>
        </w:rPr>
        <w:t></w:t>
      </w:r>
      <w:r>
        <w:rPr>
          <w:rFonts w:hint="eastAsia"/>
          <w:lang w:eastAsia="ru-RU"/>
        </w:rPr>
        <w:t>інвестицій</w:t>
      </w:r>
      <w:r>
        <w:rPr>
          <w:lang w:eastAsia="ru-RU"/>
        </w:rPr>
        <w:t></w:t>
      </w:r>
      <w:r>
        <w:rPr>
          <w:lang w:eastAsia="ru-RU"/>
        </w:rPr>
        <w:t></w:t>
      </w:r>
      <w:r>
        <w:rPr>
          <w:lang w:eastAsia="ru-RU"/>
        </w:rPr>
        <w:t></w:t>
      </w:r>
      <w:r>
        <w:rPr>
          <w:lang w:eastAsia="ru-RU"/>
        </w:rPr>
        <w:t></w:t>
      </w:r>
    </w:p>
    <w:p w:rsidR="00094770" w:rsidRDefault="00094770" w:rsidP="00094770">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p>
    <w:p w:rsidR="00094770" w:rsidRDefault="00094770" w:rsidP="00094770">
      <w:pPr>
        <w:rPr>
          <w:lang w:eastAsia="ru-RU"/>
        </w:rPr>
      </w:pPr>
    </w:p>
    <w:p w:rsidR="00094770" w:rsidRDefault="00094770" w:rsidP="00094770">
      <w:pPr>
        <w:rPr>
          <w:lang w:eastAsia="ru-RU"/>
        </w:rPr>
      </w:pPr>
      <w:r>
        <w:rPr>
          <w:rFonts w:hint="eastAsia"/>
          <w:lang w:eastAsia="ru-RU"/>
        </w:rPr>
        <w:lastRenderedPageBreak/>
        <w:t>Розділ</w:t>
      </w:r>
      <w:r>
        <w:rPr>
          <w:lang w:eastAsia="ru-RU"/>
        </w:rPr>
        <w:t></w:t>
      </w:r>
      <w:r>
        <w:rPr>
          <w:lang w:eastAsia="ru-RU"/>
        </w:rPr>
        <w:t></w:t>
      </w:r>
      <w:r>
        <w:rPr>
          <w:lang w:eastAsia="ru-RU"/>
        </w:rPr>
        <w:t></w:t>
      </w:r>
      <w:r>
        <w:rPr>
          <w:lang w:eastAsia="ru-RU"/>
        </w:rPr>
        <w:t></w:t>
      </w:r>
      <w:r>
        <w:rPr>
          <w:rFonts w:hint="eastAsia"/>
          <w:lang w:eastAsia="ru-RU"/>
        </w:rPr>
        <w:t>Реструктуризація</w:t>
      </w:r>
      <w:r>
        <w:rPr>
          <w:lang w:eastAsia="ru-RU"/>
        </w:rPr>
        <w:t></w:t>
      </w:r>
      <w:r>
        <w:rPr>
          <w:rFonts w:hint="eastAsia"/>
          <w:lang w:eastAsia="ru-RU"/>
        </w:rPr>
        <w:t>соціально</w:t>
      </w:r>
      <w:r>
        <w:rPr>
          <w:lang w:eastAsia="ru-RU"/>
        </w:rPr>
        <w:t></w:t>
      </w:r>
      <w:r>
        <w:rPr>
          <w:rFonts w:hint="eastAsia"/>
          <w:lang w:eastAsia="ru-RU"/>
        </w:rPr>
        <w:t>трудових</w:t>
      </w:r>
      <w:r>
        <w:rPr>
          <w:lang w:eastAsia="ru-RU"/>
        </w:rPr>
        <w:t></w:t>
      </w:r>
      <w:r>
        <w:rPr>
          <w:rFonts w:hint="eastAsia"/>
          <w:lang w:eastAsia="ru-RU"/>
        </w:rPr>
        <w:t>відносин</w:t>
      </w:r>
      <w:r>
        <w:rPr>
          <w:lang w:eastAsia="ru-RU"/>
        </w:rPr>
        <w:t></w:t>
      </w:r>
      <w:r>
        <w:rPr>
          <w:lang w:eastAsia="ru-RU"/>
        </w:rPr>
        <w:t></w:t>
      </w:r>
      <w:r>
        <w:rPr>
          <w:lang w:eastAsia="ru-RU"/>
        </w:rPr>
        <w:t></w:t>
      </w:r>
      <w:r>
        <w:rPr>
          <w:lang w:eastAsia="ru-RU"/>
        </w:rPr>
        <w:t></w:t>
      </w:r>
    </w:p>
    <w:p w:rsidR="00094770" w:rsidRDefault="00094770" w:rsidP="0009477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Формування</w:t>
      </w:r>
      <w:r>
        <w:rPr>
          <w:lang w:eastAsia="ru-RU"/>
        </w:rPr>
        <w:t></w:t>
      </w:r>
      <w:r>
        <w:rPr>
          <w:rFonts w:hint="eastAsia"/>
          <w:lang w:eastAsia="ru-RU"/>
        </w:rPr>
        <w:t>нового</w:t>
      </w:r>
      <w:r>
        <w:rPr>
          <w:lang w:eastAsia="ru-RU"/>
        </w:rPr>
        <w:t></w:t>
      </w:r>
      <w:r>
        <w:rPr>
          <w:rFonts w:hint="eastAsia"/>
          <w:lang w:eastAsia="ru-RU"/>
        </w:rPr>
        <w:t>характеру</w:t>
      </w:r>
      <w:r>
        <w:rPr>
          <w:lang w:eastAsia="ru-RU"/>
        </w:rPr>
        <w:t></w:t>
      </w:r>
      <w:r>
        <w:rPr>
          <w:rFonts w:hint="eastAsia"/>
          <w:lang w:eastAsia="ru-RU"/>
        </w:rPr>
        <w:t>соціально</w:t>
      </w:r>
      <w:r>
        <w:rPr>
          <w:lang w:eastAsia="ru-RU"/>
        </w:rPr>
        <w:t></w:t>
      </w:r>
      <w:r>
        <w:rPr>
          <w:rFonts w:hint="eastAsia"/>
          <w:lang w:eastAsia="ru-RU"/>
        </w:rPr>
        <w:t>трудових</w:t>
      </w:r>
      <w:r>
        <w:rPr>
          <w:lang w:eastAsia="ru-RU"/>
        </w:rPr>
        <w:t></w:t>
      </w:r>
      <w:r>
        <w:rPr>
          <w:rFonts w:hint="eastAsia"/>
          <w:lang w:eastAsia="ru-RU"/>
        </w:rPr>
        <w:t>відносин</w:t>
      </w:r>
      <w:r>
        <w:rPr>
          <w:lang w:eastAsia="ru-RU"/>
        </w:rPr>
        <w:t></w:t>
      </w:r>
      <w:r>
        <w:rPr>
          <w:rFonts w:hint="eastAsia"/>
          <w:lang w:eastAsia="ru-RU"/>
        </w:rPr>
        <w:t>у</w:t>
      </w:r>
    </w:p>
    <w:p w:rsidR="00094770" w:rsidRDefault="00094770" w:rsidP="00094770">
      <w:pPr>
        <w:rPr>
          <w:lang w:eastAsia="ru-RU"/>
        </w:rPr>
      </w:pPr>
      <w:r>
        <w:rPr>
          <w:rFonts w:hint="eastAsia"/>
          <w:lang w:eastAsia="ru-RU"/>
        </w:rPr>
        <w:t>трансформаційній</w:t>
      </w:r>
      <w:r>
        <w:rPr>
          <w:lang w:eastAsia="ru-RU"/>
        </w:rPr>
        <w:t></w:t>
      </w:r>
      <w:r>
        <w:rPr>
          <w:rFonts w:hint="eastAsia"/>
          <w:lang w:eastAsia="ru-RU"/>
        </w:rPr>
        <w:t>економіці</w:t>
      </w:r>
      <w:r>
        <w:rPr>
          <w:lang w:eastAsia="ru-RU"/>
        </w:rPr>
        <w:t></w:t>
      </w:r>
      <w:r>
        <w:rPr>
          <w:lang w:eastAsia="ru-RU"/>
        </w:rPr>
        <w:t></w:t>
      </w:r>
      <w:r>
        <w:rPr>
          <w:lang w:eastAsia="ru-RU"/>
        </w:rPr>
        <w:t></w:t>
      </w:r>
      <w:r>
        <w:rPr>
          <w:lang w:eastAsia="ru-RU"/>
        </w:rPr>
        <w:t></w:t>
      </w:r>
    </w:p>
    <w:p w:rsidR="00094770" w:rsidRDefault="00094770" w:rsidP="0009477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Становлення</w:t>
      </w:r>
      <w:r>
        <w:rPr>
          <w:lang w:eastAsia="ru-RU"/>
        </w:rPr>
        <w:t></w:t>
      </w:r>
      <w:r>
        <w:rPr>
          <w:rFonts w:hint="eastAsia"/>
          <w:lang w:eastAsia="ru-RU"/>
        </w:rPr>
        <w:t>соціально</w:t>
      </w:r>
      <w:r>
        <w:rPr>
          <w:lang w:eastAsia="ru-RU"/>
        </w:rPr>
        <w:t></w:t>
      </w:r>
      <w:r>
        <w:rPr>
          <w:rFonts w:hint="eastAsia"/>
          <w:lang w:eastAsia="ru-RU"/>
        </w:rPr>
        <w:t>трудових</w:t>
      </w:r>
      <w:r>
        <w:rPr>
          <w:lang w:eastAsia="ru-RU"/>
        </w:rPr>
        <w:t></w:t>
      </w:r>
      <w:r>
        <w:rPr>
          <w:rFonts w:hint="eastAsia"/>
          <w:lang w:eastAsia="ru-RU"/>
        </w:rPr>
        <w:t>відносин</w:t>
      </w:r>
      <w:r>
        <w:rPr>
          <w:lang w:eastAsia="ru-RU"/>
        </w:rPr>
        <w:t></w:t>
      </w:r>
      <w:r>
        <w:rPr>
          <w:rFonts w:hint="eastAsia"/>
          <w:lang w:eastAsia="ru-RU"/>
        </w:rPr>
        <w:t>у</w:t>
      </w:r>
      <w:r>
        <w:rPr>
          <w:lang w:eastAsia="ru-RU"/>
        </w:rPr>
        <w:t></w:t>
      </w:r>
      <w:r>
        <w:rPr>
          <w:rFonts w:hint="eastAsia"/>
          <w:lang w:eastAsia="ru-RU"/>
        </w:rPr>
        <w:t>формі</w:t>
      </w:r>
      <w:r>
        <w:rPr>
          <w:lang w:eastAsia="ru-RU"/>
        </w:rPr>
        <w:t></w:t>
      </w:r>
      <w:r>
        <w:rPr>
          <w:rFonts w:hint="eastAsia"/>
          <w:lang w:eastAsia="ru-RU"/>
        </w:rPr>
        <w:t>соціального</w:t>
      </w:r>
      <w:r>
        <w:rPr>
          <w:lang w:eastAsia="ru-RU"/>
        </w:rPr>
        <w:t></w:t>
      </w:r>
      <w:r>
        <w:rPr>
          <w:rFonts w:hint="eastAsia"/>
          <w:lang w:eastAsia="ru-RU"/>
        </w:rPr>
        <w:t>партнерства</w:t>
      </w:r>
      <w:r>
        <w:rPr>
          <w:lang w:eastAsia="ru-RU"/>
        </w:rPr>
        <w:t></w:t>
      </w:r>
      <w:r>
        <w:rPr>
          <w:rFonts w:hint="eastAsia"/>
          <w:lang w:eastAsia="ru-RU"/>
        </w:rPr>
        <w:t>на</w:t>
      </w:r>
      <w:r>
        <w:rPr>
          <w:lang w:eastAsia="ru-RU"/>
        </w:rPr>
        <w:t></w:t>
      </w:r>
      <w:r>
        <w:rPr>
          <w:rFonts w:hint="eastAsia"/>
          <w:lang w:eastAsia="ru-RU"/>
        </w:rPr>
        <w:t>мікроекономічному</w:t>
      </w:r>
      <w:r>
        <w:rPr>
          <w:lang w:eastAsia="ru-RU"/>
        </w:rPr>
        <w:t></w:t>
      </w:r>
      <w:r>
        <w:rPr>
          <w:rFonts w:hint="eastAsia"/>
          <w:lang w:eastAsia="ru-RU"/>
        </w:rPr>
        <w:t>рівні</w:t>
      </w:r>
      <w:r>
        <w:rPr>
          <w:lang w:eastAsia="ru-RU"/>
        </w:rPr>
        <w:t></w:t>
      </w:r>
      <w:r>
        <w:rPr>
          <w:lang w:eastAsia="ru-RU"/>
        </w:rPr>
        <w:t></w:t>
      </w:r>
      <w:r>
        <w:rPr>
          <w:lang w:eastAsia="ru-RU"/>
        </w:rPr>
        <w:t></w:t>
      </w:r>
      <w:r>
        <w:rPr>
          <w:lang w:eastAsia="ru-RU"/>
        </w:rPr>
        <w:t></w:t>
      </w:r>
    </w:p>
    <w:p w:rsidR="00094770" w:rsidRDefault="00094770" w:rsidP="0009477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Організація</w:t>
      </w:r>
      <w:r>
        <w:rPr>
          <w:lang w:eastAsia="ru-RU"/>
        </w:rPr>
        <w:t></w:t>
      </w:r>
      <w:r>
        <w:rPr>
          <w:rFonts w:hint="eastAsia"/>
          <w:lang w:eastAsia="ru-RU"/>
        </w:rPr>
        <w:t>праці</w:t>
      </w:r>
      <w:r>
        <w:rPr>
          <w:lang w:eastAsia="ru-RU"/>
        </w:rPr>
        <w:t></w:t>
      </w:r>
      <w:r>
        <w:rPr>
          <w:rFonts w:hint="eastAsia"/>
          <w:lang w:eastAsia="ru-RU"/>
        </w:rPr>
        <w:t>і</w:t>
      </w:r>
      <w:r>
        <w:rPr>
          <w:lang w:eastAsia="ru-RU"/>
        </w:rPr>
        <w:t></w:t>
      </w:r>
      <w:r>
        <w:rPr>
          <w:rFonts w:hint="eastAsia"/>
          <w:lang w:eastAsia="ru-RU"/>
        </w:rPr>
        <w:t>формування</w:t>
      </w:r>
      <w:r>
        <w:rPr>
          <w:lang w:eastAsia="ru-RU"/>
        </w:rPr>
        <w:t></w:t>
      </w:r>
      <w:r>
        <w:rPr>
          <w:rFonts w:hint="eastAsia"/>
          <w:lang w:eastAsia="ru-RU"/>
        </w:rPr>
        <w:t>нової</w:t>
      </w:r>
      <w:r>
        <w:rPr>
          <w:lang w:eastAsia="ru-RU"/>
        </w:rPr>
        <w:t></w:t>
      </w:r>
      <w:r>
        <w:rPr>
          <w:rFonts w:hint="eastAsia"/>
          <w:lang w:eastAsia="ru-RU"/>
        </w:rPr>
        <w:t>мотиваційної</w:t>
      </w:r>
      <w:r>
        <w:rPr>
          <w:lang w:eastAsia="ru-RU"/>
        </w:rPr>
        <w:t></w:t>
      </w:r>
      <w:r>
        <w:rPr>
          <w:rFonts w:hint="eastAsia"/>
          <w:lang w:eastAsia="ru-RU"/>
        </w:rPr>
        <w:t>системи</w:t>
      </w:r>
      <w:r>
        <w:rPr>
          <w:lang w:eastAsia="ru-RU"/>
        </w:rPr>
        <w:t></w:t>
      </w:r>
      <w:r>
        <w:rPr>
          <w:rFonts w:hint="eastAsia"/>
          <w:lang w:eastAsia="ru-RU"/>
        </w:rPr>
        <w:t>в</w:t>
      </w:r>
      <w:r>
        <w:rPr>
          <w:lang w:eastAsia="ru-RU"/>
        </w:rPr>
        <w:t></w:t>
      </w:r>
      <w:r>
        <w:rPr>
          <w:rFonts w:hint="eastAsia"/>
          <w:lang w:eastAsia="ru-RU"/>
        </w:rPr>
        <w:t>корпораціях</w:t>
      </w:r>
      <w:r>
        <w:rPr>
          <w:lang w:eastAsia="ru-RU"/>
        </w:rPr>
        <w:t></w:t>
      </w:r>
      <w:r>
        <w:rPr>
          <w:lang w:eastAsia="ru-RU"/>
        </w:rPr>
        <w:t></w:t>
      </w:r>
      <w:r>
        <w:rPr>
          <w:lang w:eastAsia="ru-RU"/>
        </w:rPr>
        <w:t></w:t>
      </w:r>
      <w:r>
        <w:rPr>
          <w:lang w:eastAsia="ru-RU"/>
        </w:rPr>
        <w:t></w:t>
      </w:r>
    </w:p>
    <w:p w:rsidR="00094770" w:rsidRDefault="00094770" w:rsidP="00094770">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p>
    <w:p w:rsidR="00094770" w:rsidRDefault="00094770" w:rsidP="00094770">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Інституціональні</w:t>
      </w:r>
      <w:r>
        <w:rPr>
          <w:lang w:eastAsia="ru-RU"/>
        </w:rPr>
        <w:t></w:t>
      </w:r>
      <w:r>
        <w:rPr>
          <w:rFonts w:hint="eastAsia"/>
          <w:lang w:eastAsia="ru-RU"/>
        </w:rPr>
        <w:t>і</w:t>
      </w:r>
      <w:r>
        <w:rPr>
          <w:lang w:eastAsia="ru-RU"/>
        </w:rPr>
        <w:t></w:t>
      </w:r>
      <w:r>
        <w:rPr>
          <w:rFonts w:hint="eastAsia"/>
          <w:lang w:eastAsia="ru-RU"/>
        </w:rPr>
        <w:t>організаційні</w:t>
      </w:r>
      <w:r>
        <w:rPr>
          <w:lang w:eastAsia="ru-RU"/>
        </w:rPr>
        <w:t></w:t>
      </w:r>
      <w:r>
        <w:rPr>
          <w:rFonts w:hint="eastAsia"/>
          <w:lang w:eastAsia="ru-RU"/>
        </w:rPr>
        <w:t>механізми</w:t>
      </w:r>
    </w:p>
    <w:p w:rsidR="00094770" w:rsidRDefault="00094770" w:rsidP="00094770">
      <w:pPr>
        <w:rPr>
          <w:lang w:eastAsia="ru-RU"/>
        </w:rPr>
      </w:pPr>
      <w:r>
        <w:rPr>
          <w:rFonts w:hint="eastAsia"/>
          <w:lang w:eastAsia="ru-RU"/>
        </w:rPr>
        <w:t>забезпечення</w:t>
      </w:r>
      <w:r>
        <w:rPr>
          <w:lang w:eastAsia="ru-RU"/>
        </w:rPr>
        <w:t></w:t>
      </w:r>
      <w:r>
        <w:rPr>
          <w:rFonts w:hint="eastAsia"/>
          <w:lang w:eastAsia="ru-RU"/>
        </w:rPr>
        <w:t>реструктуризації</w:t>
      </w:r>
      <w:r>
        <w:rPr>
          <w:lang w:eastAsia="ru-RU"/>
        </w:rPr>
        <w:t></w:t>
      </w:r>
      <w:r>
        <w:rPr>
          <w:rFonts w:hint="eastAsia"/>
          <w:lang w:eastAsia="ru-RU"/>
        </w:rPr>
        <w:t>підприємств</w:t>
      </w:r>
      <w:r>
        <w:rPr>
          <w:lang w:eastAsia="ru-RU"/>
        </w:rPr>
        <w:t></w:t>
      </w:r>
      <w:r>
        <w:rPr>
          <w:lang w:eastAsia="ru-RU"/>
        </w:rPr>
        <w:t></w:t>
      </w:r>
      <w:r>
        <w:rPr>
          <w:lang w:eastAsia="ru-RU"/>
        </w:rPr>
        <w:t></w:t>
      </w:r>
      <w:r>
        <w:rPr>
          <w:lang w:eastAsia="ru-RU"/>
        </w:rPr>
        <w:t></w:t>
      </w:r>
    </w:p>
    <w:p w:rsidR="00094770" w:rsidRDefault="00094770" w:rsidP="0009477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Інституціоналізація</w:t>
      </w:r>
      <w:r>
        <w:rPr>
          <w:lang w:eastAsia="ru-RU"/>
        </w:rPr>
        <w:t></w:t>
      </w:r>
      <w:r>
        <w:rPr>
          <w:rFonts w:hint="eastAsia"/>
          <w:lang w:eastAsia="ru-RU"/>
        </w:rPr>
        <w:t>економічних</w:t>
      </w:r>
      <w:r>
        <w:rPr>
          <w:lang w:eastAsia="ru-RU"/>
        </w:rPr>
        <w:t></w:t>
      </w:r>
      <w:r>
        <w:rPr>
          <w:rFonts w:hint="eastAsia"/>
          <w:lang w:eastAsia="ru-RU"/>
        </w:rPr>
        <w:t>відносин</w:t>
      </w:r>
      <w:r>
        <w:rPr>
          <w:lang w:eastAsia="ru-RU"/>
        </w:rPr>
        <w:t></w:t>
      </w:r>
      <w:r>
        <w:rPr>
          <w:rFonts w:hint="eastAsia"/>
          <w:lang w:eastAsia="ru-RU"/>
        </w:rPr>
        <w:t>власності</w:t>
      </w:r>
      <w:r>
        <w:rPr>
          <w:lang w:eastAsia="ru-RU"/>
        </w:rPr>
        <w:t></w:t>
      </w:r>
      <w:r>
        <w:rPr>
          <w:rFonts w:hint="eastAsia"/>
          <w:lang w:eastAsia="ru-RU"/>
        </w:rPr>
        <w:t>як</w:t>
      </w:r>
    </w:p>
    <w:p w:rsidR="00094770" w:rsidRDefault="00094770" w:rsidP="00094770">
      <w:pPr>
        <w:rPr>
          <w:lang w:eastAsia="ru-RU"/>
        </w:rPr>
      </w:pPr>
      <w:r>
        <w:rPr>
          <w:rFonts w:hint="eastAsia"/>
          <w:lang w:eastAsia="ru-RU"/>
        </w:rPr>
        <w:t>передумова</w:t>
      </w:r>
      <w:r>
        <w:rPr>
          <w:lang w:eastAsia="ru-RU"/>
        </w:rPr>
        <w:t></w:t>
      </w:r>
      <w:r>
        <w:rPr>
          <w:rFonts w:hint="eastAsia"/>
          <w:lang w:eastAsia="ru-RU"/>
        </w:rPr>
        <w:t>реструктуризації</w:t>
      </w:r>
      <w:r>
        <w:rPr>
          <w:lang w:eastAsia="ru-RU"/>
        </w:rPr>
        <w:t></w:t>
      </w:r>
      <w:r>
        <w:rPr>
          <w:rFonts w:hint="eastAsia"/>
          <w:lang w:eastAsia="ru-RU"/>
        </w:rPr>
        <w:t>підприємств</w:t>
      </w:r>
      <w:r>
        <w:rPr>
          <w:lang w:eastAsia="ru-RU"/>
        </w:rPr>
        <w:t></w:t>
      </w:r>
      <w:r>
        <w:rPr>
          <w:lang w:eastAsia="ru-RU"/>
        </w:rPr>
        <w:t></w:t>
      </w:r>
      <w:r>
        <w:rPr>
          <w:lang w:eastAsia="ru-RU"/>
        </w:rPr>
        <w:t></w:t>
      </w:r>
      <w:r>
        <w:rPr>
          <w:lang w:eastAsia="ru-RU"/>
        </w:rPr>
        <w:t></w:t>
      </w:r>
    </w:p>
    <w:p w:rsidR="00094770" w:rsidRDefault="00094770" w:rsidP="0009477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Державна</w:t>
      </w:r>
      <w:r>
        <w:rPr>
          <w:lang w:eastAsia="ru-RU"/>
        </w:rPr>
        <w:t></w:t>
      </w:r>
      <w:r>
        <w:rPr>
          <w:rFonts w:hint="eastAsia"/>
          <w:lang w:eastAsia="ru-RU"/>
        </w:rPr>
        <w:t>програма</w:t>
      </w:r>
      <w:r>
        <w:rPr>
          <w:lang w:eastAsia="ru-RU"/>
        </w:rPr>
        <w:t></w:t>
      </w:r>
      <w:r>
        <w:rPr>
          <w:rFonts w:hint="eastAsia"/>
          <w:lang w:eastAsia="ru-RU"/>
        </w:rPr>
        <w:t>комплексної</w:t>
      </w:r>
    </w:p>
    <w:p w:rsidR="00094770" w:rsidRDefault="00094770" w:rsidP="00094770">
      <w:pPr>
        <w:rPr>
          <w:lang w:eastAsia="ru-RU"/>
        </w:rPr>
      </w:pPr>
      <w:r>
        <w:rPr>
          <w:rFonts w:hint="eastAsia"/>
          <w:lang w:eastAsia="ru-RU"/>
        </w:rPr>
        <w:t>реструктуризації</w:t>
      </w:r>
      <w:r>
        <w:rPr>
          <w:lang w:eastAsia="ru-RU"/>
        </w:rPr>
        <w:t></w:t>
      </w:r>
      <w:r>
        <w:rPr>
          <w:rFonts w:hint="eastAsia"/>
          <w:lang w:eastAsia="ru-RU"/>
        </w:rPr>
        <w:t>підприємств</w:t>
      </w:r>
      <w:r>
        <w:rPr>
          <w:lang w:eastAsia="ru-RU"/>
        </w:rPr>
        <w:t></w:t>
      </w:r>
      <w:r>
        <w:rPr>
          <w:lang w:eastAsia="ru-RU"/>
        </w:rPr>
        <w:t></w:t>
      </w:r>
      <w:r>
        <w:rPr>
          <w:lang w:eastAsia="ru-RU"/>
        </w:rPr>
        <w:t></w:t>
      </w:r>
      <w:r>
        <w:rPr>
          <w:lang w:eastAsia="ru-RU"/>
        </w:rPr>
        <w:t></w:t>
      </w:r>
    </w:p>
    <w:p w:rsidR="00094770" w:rsidRDefault="00094770" w:rsidP="0009477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Галузеві</w:t>
      </w:r>
      <w:r>
        <w:rPr>
          <w:lang w:eastAsia="ru-RU"/>
        </w:rPr>
        <w:t></w:t>
      </w:r>
      <w:r>
        <w:rPr>
          <w:rFonts w:hint="eastAsia"/>
          <w:lang w:eastAsia="ru-RU"/>
        </w:rPr>
        <w:t>програми</w:t>
      </w:r>
      <w:r>
        <w:rPr>
          <w:lang w:eastAsia="ru-RU"/>
        </w:rPr>
        <w:t></w:t>
      </w:r>
      <w:r>
        <w:rPr>
          <w:rFonts w:hint="eastAsia"/>
          <w:lang w:eastAsia="ru-RU"/>
        </w:rPr>
        <w:t>реструктуризації</w:t>
      </w:r>
      <w:r>
        <w:rPr>
          <w:lang w:eastAsia="ru-RU"/>
        </w:rPr>
        <w:t></w:t>
      </w:r>
      <w:r>
        <w:rPr>
          <w:lang w:eastAsia="ru-RU"/>
        </w:rPr>
        <w:t></w:t>
      </w:r>
      <w:r>
        <w:rPr>
          <w:lang w:eastAsia="ru-RU"/>
        </w:rPr>
        <w:t></w:t>
      </w:r>
      <w:r>
        <w:rPr>
          <w:lang w:eastAsia="ru-RU"/>
        </w:rPr>
        <w:t></w:t>
      </w:r>
    </w:p>
    <w:p w:rsidR="00094770" w:rsidRDefault="00094770" w:rsidP="0009477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Реструктуризація</w:t>
      </w:r>
      <w:r>
        <w:rPr>
          <w:lang w:eastAsia="ru-RU"/>
        </w:rPr>
        <w:t></w:t>
      </w:r>
      <w:r>
        <w:rPr>
          <w:rFonts w:hint="eastAsia"/>
          <w:lang w:eastAsia="ru-RU"/>
        </w:rPr>
        <w:t>підприємств</w:t>
      </w:r>
      <w:r>
        <w:rPr>
          <w:lang w:eastAsia="ru-RU"/>
        </w:rPr>
        <w:t></w:t>
      </w:r>
      <w:r>
        <w:rPr>
          <w:rFonts w:hint="eastAsia"/>
          <w:lang w:eastAsia="ru-RU"/>
        </w:rPr>
        <w:t>у</w:t>
      </w:r>
      <w:r>
        <w:rPr>
          <w:lang w:eastAsia="ru-RU"/>
        </w:rPr>
        <w:t></w:t>
      </w:r>
      <w:r>
        <w:rPr>
          <w:rFonts w:hint="eastAsia"/>
          <w:lang w:eastAsia="ru-RU"/>
        </w:rPr>
        <w:t>процесі</w:t>
      </w:r>
      <w:r>
        <w:rPr>
          <w:lang w:eastAsia="ru-RU"/>
        </w:rPr>
        <w:t></w:t>
      </w:r>
      <w:r>
        <w:rPr>
          <w:rFonts w:hint="eastAsia"/>
          <w:lang w:eastAsia="ru-RU"/>
        </w:rPr>
        <w:t>банкрутства</w:t>
      </w:r>
      <w:r>
        <w:rPr>
          <w:lang w:eastAsia="ru-RU"/>
        </w:rPr>
        <w:t></w:t>
      </w:r>
      <w:r>
        <w:rPr>
          <w:lang w:eastAsia="ru-RU"/>
        </w:rPr>
        <w:t></w:t>
      </w:r>
      <w:r>
        <w:rPr>
          <w:lang w:eastAsia="ru-RU"/>
        </w:rPr>
        <w:t></w:t>
      </w:r>
      <w:r>
        <w:rPr>
          <w:lang w:eastAsia="ru-RU"/>
        </w:rPr>
        <w:t></w:t>
      </w:r>
    </w:p>
    <w:p w:rsidR="00094770" w:rsidRDefault="00094770" w:rsidP="0009477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Критерії</w:t>
      </w:r>
      <w:r>
        <w:rPr>
          <w:lang w:eastAsia="ru-RU"/>
        </w:rPr>
        <w:t></w:t>
      </w:r>
      <w:r>
        <w:rPr>
          <w:rFonts w:hint="eastAsia"/>
          <w:lang w:eastAsia="ru-RU"/>
        </w:rPr>
        <w:t>ефективності</w:t>
      </w:r>
      <w:r>
        <w:rPr>
          <w:lang w:eastAsia="ru-RU"/>
        </w:rPr>
        <w:t></w:t>
      </w:r>
      <w:r>
        <w:rPr>
          <w:rFonts w:hint="eastAsia"/>
          <w:lang w:eastAsia="ru-RU"/>
        </w:rPr>
        <w:t>реструктуризації</w:t>
      </w:r>
      <w:r>
        <w:rPr>
          <w:lang w:eastAsia="ru-RU"/>
        </w:rPr>
        <w:t></w:t>
      </w:r>
      <w:r>
        <w:rPr>
          <w:rFonts w:hint="eastAsia"/>
          <w:lang w:eastAsia="ru-RU"/>
        </w:rPr>
        <w:t>підприємств</w:t>
      </w:r>
      <w:r>
        <w:rPr>
          <w:lang w:eastAsia="ru-RU"/>
        </w:rPr>
        <w:t></w:t>
      </w:r>
      <w:r>
        <w:rPr>
          <w:lang w:eastAsia="ru-RU"/>
        </w:rPr>
        <w:t></w:t>
      </w:r>
      <w:r>
        <w:rPr>
          <w:lang w:eastAsia="ru-RU"/>
        </w:rPr>
        <w:t></w:t>
      </w:r>
      <w:r>
        <w:rPr>
          <w:lang w:eastAsia="ru-RU"/>
        </w:rPr>
        <w:t></w:t>
      </w:r>
    </w:p>
    <w:p w:rsidR="00094770" w:rsidRDefault="00094770" w:rsidP="00094770">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p>
    <w:p w:rsidR="00094770" w:rsidRDefault="00094770" w:rsidP="00094770">
      <w:pPr>
        <w:rPr>
          <w:lang w:eastAsia="ru-RU"/>
        </w:rPr>
      </w:pPr>
      <w:r>
        <w:rPr>
          <w:rFonts w:hint="eastAsia"/>
          <w:lang w:eastAsia="ru-RU"/>
        </w:rPr>
        <w:t>Висновки</w:t>
      </w:r>
      <w:r>
        <w:rPr>
          <w:lang w:eastAsia="ru-RU"/>
        </w:rPr>
        <w:t></w:t>
      </w:r>
      <w:r>
        <w:rPr>
          <w:lang w:eastAsia="ru-RU"/>
        </w:rPr>
        <w:t></w:t>
      </w:r>
      <w:r>
        <w:rPr>
          <w:lang w:eastAsia="ru-RU"/>
        </w:rPr>
        <w:t></w:t>
      </w:r>
      <w:r>
        <w:rPr>
          <w:lang w:eastAsia="ru-RU"/>
        </w:rPr>
        <w:t></w:t>
      </w:r>
    </w:p>
    <w:p w:rsidR="00094770" w:rsidRDefault="00094770" w:rsidP="00094770">
      <w:pPr>
        <w:rPr>
          <w:lang w:eastAsia="ru-RU"/>
        </w:rPr>
      </w:pPr>
      <w:r>
        <w:rPr>
          <w:rFonts w:hint="eastAsia"/>
          <w:lang w:eastAsia="ru-RU"/>
        </w:rPr>
        <w:t>Список</w:t>
      </w:r>
      <w:r>
        <w:rPr>
          <w:lang w:eastAsia="ru-RU"/>
        </w:rPr>
        <w:t></w:t>
      </w:r>
      <w:r>
        <w:rPr>
          <w:rFonts w:hint="eastAsia"/>
          <w:lang w:eastAsia="ru-RU"/>
        </w:rPr>
        <w:t>використаних</w:t>
      </w:r>
      <w:r>
        <w:rPr>
          <w:lang w:eastAsia="ru-RU"/>
        </w:rPr>
        <w:t></w:t>
      </w:r>
      <w:r>
        <w:rPr>
          <w:rFonts w:hint="eastAsia"/>
          <w:lang w:eastAsia="ru-RU"/>
        </w:rPr>
        <w:t>джерел</w:t>
      </w:r>
      <w:r>
        <w:rPr>
          <w:lang w:eastAsia="ru-RU"/>
        </w:rPr>
        <w:t></w:t>
      </w:r>
      <w:r>
        <w:rPr>
          <w:lang w:eastAsia="ru-RU"/>
        </w:rPr>
        <w:t></w:t>
      </w:r>
      <w:r>
        <w:rPr>
          <w:lang w:eastAsia="ru-RU"/>
        </w:rPr>
        <w:t></w:t>
      </w:r>
      <w:r>
        <w:rPr>
          <w:lang w:eastAsia="ru-RU"/>
        </w:rPr>
        <w:t></w:t>
      </w:r>
    </w:p>
    <w:p w:rsidR="00985DAE" w:rsidRPr="00094770" w:rsidRDefault="00094770" w:rsidP="00094770">
      <w:r>
        <w:rPr>
          <w:rFonts w:hint="eastAsia"/>
          <w:lang w:eastAsia="ru-RU"/>
        </w:rPr>
        <w:t>Додатки</w:t>
      </w:r>
      <w:r>
        <w:rPr>
          <w:lang w:eastAsia="ru-RU"/>
        </w:rPr>
        <w:t></w:t>
      </w:r>
      <w:r>
        <w:rPr>
          <w:lang w:eastAsia="ru-RU"/>
        </w:rPr>
        <w:t></w:t>
      </w:r>
      <w:r>
        <w:rPr>
          <w:lang w:eastAsia="ru-RU"/>
        </w:rPr>
        <w:t></w:t>
      </w:r>
      <w:r>
        <w:rPr>
          <w:lang w:eastAsia="ru-RU"/>
        </w:rPr>
        <w:t></w:t>
      </w:r>
      <w:bookmarkStart w:id="0" w:name="_GoBack"/>
      <w:bookmarkEnd w:id="0"/>
    </w:p>
    <w:sectPr w:rsidR="00985DAE" w:rsidRPr="0009477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E8A" w:rsidRDefault="002F6E8A">
      <w:pPr>
        <w:spacing w:after="0" w:line="240" w:lineRule="auto"/>
      </w:pPr>
      <w:r>
        <w:separator/>
      </w:r>
    </w:p>
  </w:endnote>
  <w:endnote w:type="continuationSeparator" w:id="0">
    <w:p w:rsidR="002F6E8A" w:rsidRDefault="002F6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E8A" w:rsidRDefault="002F6E8A"/>
    <w:p w:rsidR="002F6E8A" w:rsidRDefault="002F6E8A"/>
    <w:p w:rsidR="002F6E8A" w:rsidRDefault="002F6E8A"/>
    <w:p w:rsidR="002F6E8A" w:rsidRDefault="002F6E8A"/>
    <w:p w:rsidR="002F6E8A" w:rsidRDefault="002F6E8A"/>
    <w:p w:rsidR="002F6E8A" w:rsidRDefault="002F6E8A"/>
    <w:p w:rsidR="002F6E8A" w:rsidRDefault="002F6E8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E8A" w:rsidRDefault="002F6E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F6E8A" w:rsidRDefault="002F6E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F6E8A" w:rsidRDefault="002F6E8A"/>
    <w:p w:rsidR="002F6E8A" w:rsidRDefault="002F6E8A"/>
    <w:p w:rsidR="002F6E8A" w:rsidRDefault="002F6E8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E8A" w:rsidRDefault="002F6E8A"/>
                          <w:p w:rsidR="002F6E8A" w:rsidRDefault="002F6E8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F6E8A" w:rsidRDefault="002F6E8A"/>
                    <w:p w:rsidR="002F6E8A" w:rsidRDefault="002F6E8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F6E8A" w:rsidRDefault="002F6E8A"/>
    <w:p w:rsidR="002F6E8A" w:rsidRDefault="002F6E8A">
      <w:pPr>
        <w:rPr>
          <w:sz w:val="2"/>
          <w:szCs w:val="2"/>
        </w:rPr>
      </w:pPr>
    </w:p>
    <w:p w:rsidR="002F6E8A" w:rsidRDefault="002F6E8A"/>
    <w:p w:rsidR="002F6E8A" w:rsidRDefault="002F6E8A">
      <w:pPr>
        <w:spacing w:after="0" w:line="240" w:lineRule="auto"/>
      </w:pPr>
    </w:p>
  </w:footnote>
  <w:footnote w:type="continuationSeparator" w:id="0">
    <w:p w:rsidR="002F6E8A" w:rsidRDefault="002F6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E8A"/>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DAFA6-B71F-4573-84DF-6746F4621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22043</TotalTime>
  <Pages>2</Pages>
  <Words>282</Words>
  <Characters>1611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1485</cp:revision>
  <cp:lastPrinted>2009-02-06T05:36:00Z</cp:lastPrinted>
  <dcterms:created xsi:type="dcterms:W3CDTF">2023-09-07T12:38:00Z</dcterms:created>
  <dcterms:modified xsi:type="dcterms:W3CDTF">2023-12-02T17:22:00Z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