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Гальцева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Тетяна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Олексіївна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професор</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кафедри</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пси</w:t>
      </w:r>
      <w:r w:rsidRPr="00415B54">
        <w:rPr>
          <w:rFonts w:ascii="Verdana" w:eastAsia="Times New Roman" w:hAnsi="Verdana" w:cs="Times New Roman"/>
          <w:color w:val="000000"/>
          <w:kern w:val="0"/>
          <w:sz w:val="24"/>
          <w:szCs w:val="24"/>
          <w:lang w:eastAsia="ru-RU"/>
        </w:rPr>
        <w:t>&amp;shy;</w:t>
      </w:r>
      <w:r w:rsidRPr="00415B54">
        <w:rPr>
          <w:rFonts w:ascii="Verdana" w:eastAsia="Times New Roman" w:hAnsi="Verdana" w:cs="Times New Roman" w:hint="eastAsia"/>
          <w:color w:val="000000"/>
          <w:kern w:val="0"/>
          <w:sz w:val="24"/>
          <w:szCs w:val="24"/>
          <w:lang w:eastAsia="ru-RU"/>
        </w:rPr>
        <w:t>хології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Дніпропетровського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державного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університету</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внутрішніх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справ</w:t>
      </w:r>
      <w:r w:rsidRPr="00415B54">
        <w:rPr>
          <w:rFonts w:ascii="Verdana" w:eastAsia="Times New Roman" w:hAnsi="Verdana" w:cs="Times New Roman"/>
          <w:color w:val="000000"/>
          <w:kern w:val="0"/>
          <w:sz w:val="24"/>
          <w:szCs w:val="24"/>
          <w:lang w:eastAsia="ru-RU"/>
        </w:rPr>
        <w:t>: &amp;laquo;</w:t>
      </w:r>
      <w:r w:rsidRPr="00415B54">
        <w:rPr>
          <w:rFonts w:ascii="Verdana" w:eastAsia="Times New Roman" w:hAnsi="Verdana" w:cs="Times New Roman" w:hint="eastAsia"/>
          <w:color w:val="000000"/>
          <w:kern w:val="0"/>
          <w:sz w:val="24"/>
          <w:szCs w:val="24"/>
          <w:lang w:eastAsia="ru-RU"/>
        </w:rPr>
        <w:t>Психологічні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засади</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моефективності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дорослих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в</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умовах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неперервної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освіти</w:t>
      </w:r>
      <w:r w:rsidRPr="00415B54">
        <w:rPr>
          <w:rFonts w:ascii="Verdana" w:eastAsia="Times New Roman" w:hAnsi="Verdana" w:cs="Times New Roman"/>
          <w:color w:val="000000"/>
          <w:kern w:val="0"/>
          <w:sz w:val="24"/>
          <w:szCs w:val="24"/>
          <w:lang w:eastAsia="ru-RU"/>
        </w:rPr>
        <w:t xml:space="preserve">&amp;raquo; (19.00.07 - </w:t>
      </w:r>
      <w:r w:rsidRPr="00415B54">
        <w:rPr>
          <w:rFonts w:ascii="Verdana" w:eastAsia="Times New Roman" w:hAnsi="Verdana" w:cs="Times New Roman" w:hint="eastAsia"/>
          <w:color w:val="000000"/>
          <w:kern w:val="0"/>
          <w:sz w:val="24"/>
          <w:szCs w:val="24"/>
          <w:lang w:eastAsia="ru-RU"/>
        </w:rPr>
        <w:t>педагогічна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та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вікова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психологія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Спецрада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w:t>
      </w:r>
      <w:r w:rsidRPr="00415B54">
        <w:rPr>
          <w:rFonts w:ascii="Verdana" w:eastAsia="Times New Roman" w:hAnsi="Verdana" w:cs="Times New Roman"/>
          <w:color w:val="000000"/>
          <w:kern w:val="0"/>
          <w:sz w:val="24"/>
          <w:szCs w:val="24"/>
          <w:lang w:eastAsia="ru-RU"/>
        </w:rPr>
        <w:t xml:space="preserve"> 26.001.26 </w:t>
      </w:r>
      <w:r w:rsidRPr="00415B54">
        <w:rPr>
          <w:rFonts w:ascii="Verdana" w:eastAsia="Times New Roman" w:hAnsi="Verdana" w:cs="Times New Roman" w:hint="eastAsia"/>
          <w:color w:val="000000"/>
          <w:kern w:val="0"/>
          <w:sz w:val="24"/>
          <w:szCs w:val="24"/>
          <w:lang w:eastAsia="ru-RU"/>
        </w:rPr>
        <w:t>у</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Київському</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національному</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університеті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імені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Тараса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Шевченка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МОН</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України</w:t>
      </w:r>
    </w:p>
    <w:p w:rsidR="00415B54" w:rsidRPr="00415B54" w:rsidRDefault="00415B54" w:rsidP="00415B54">
      <w:pPr>
        <w:rPr>
          <w:rFonts w:ascii="Verdana" w:eastAsia="Times New Roman" w:hAnsi="Verdana" w:cs="Times New Roman"/>
          <w:color w:val="000000"/>
          <w:kern w:val="0"/>
          <w:sz w:val="24"/>
          <w:szCs w:val="24"/>
          <w:lang w:eastAsia="ru-RU"/>
        </w:rPr>
      </w:pPr>
    </w:p>
    <w:p w:rsidR="00415B54" w:rsidRPr="00415B54" w:rsidRDefault="00415B54" w:rsidP="00415B54">
      <w:pPr>
        <w:rPr>
          <w:rFonts w:ascii="Verdana" w:eastAsia="Times New Roman" w:hAnsi="Verdana" w:cs="Times New Roman"/>
          <w:color w:val="000000"/>
          <w:kern w:val="0"/>
          <w:sz w:val="24"/>
          <w:szCs w:val="24"/>
          <w:lang w:eastAsia="ru-RU"/>
        </w:rPr>
      </w:pPr>
    </w:p>
    <w:p w:rsidR="00415B54" w:rsidRPr="00415B54" w:rsidRDefault="00415B54" w:rsidP="00415B54">
      <w:pPr>
        <w:rPr>
          <w:rFonts w:ascii="Verdana" w:eastAsia="Times New Roman" w:hAnsi="Verdana" w:cs="Times New Roman"/>
          <w:color w:val="000000"/>
          <w:kern w:val="0"/>
          <w:sz w:val="24"/>
          <w:szCs w:val="24"/>
          <w:lang w:eastAsia="ru-RU"/>
        </w:rPr>
      </w:pPr>
    </w:p>
    <w:p w:rsidR="00415B54" w:rsidRPr="00415B54" w:rsidRDefault="00415B54" w:rsidP="00415B54">
      <w:pPr>
        <w:rPr>
          <w:rFonts w:ascii="Verdana" w:eastAsia="Times New Roman" w:hAnsi="Verdana" w:cs="Times New Roman"/>
          <w:color w:val="000000"/>
          <w:kern w:val="0"/>
          <w:sz w:val="24"/>
          <w:szCs w:val="24"/>
          <w:lang w:eastAsia="ru-RU"/>
        </w:rPr>
      </w:pP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Київський</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національний</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університет</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іміні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Тараса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Шевченка</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Міністерство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освіти</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науки</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України</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Кваліфікаційна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наукова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праця</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на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правах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рукопису</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ГАЛЬЦЕВА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ТЕТЯНА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ОЛЕКСІЇВНА</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УДК</w:t>
      </w:r>
      <w:r w:rsidRPr="00415B54">
        <w:rPr>
          <w:rFonts w:ascii="Verdana" w:eastAsia="Times New Roman" w:hAnsi="Verdana" w:cs="Times New Roman"/>
          <w:color w:val="000000"/>
          <w:kern w:val="0"/>
          <w:sz w:val="24"/>
          <w:szCs w:val="24"/>
          <w:lang w:eastAsia="ru-RU"/>
        </w:rPr>
        <w:t xml:space="preserve"> 159.9: 374.7</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ДИСЕРТАЦІЯ</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ПСИХОЛОГІЧНІ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ЗАСАДИ</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САМОЕФЕКТИВНОСТІ</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ДОРОСЛИХ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В</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УМОВАХ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НЕПЕРЕРВНОЇ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ОСВІТИ</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19.00.07 </w:t>
      </w:r>
      <w:r w:rsidRPr="00415B54">
        <w:rPr>
          <w:rFonts w:ascii="Verdana" w:eastAsia="Times New Roman" w:hAnsi="Verdana" w:cs="Times New Roman" w:hint="eastAsia"/>
          <w:color w:val="000000"/>
          <w:kern w:val="0"/>
          <w:sz w:val="24"/>
          <w:szCs w:val="24"/>
          <w:lang w:eastAsia="ru-RU"/>
        </w:rPr>
        <w:t>–</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педагогічна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та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вікова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психологія</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Подається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здобуття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наукового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ступеня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доктора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психологічних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наук</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Дисертація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містить</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результати</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власних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досліджень</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Використання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ідей</w:t>
      </w:r>
      <w:r w:rsidRPr="00415B54">
        <w:rPr>
          <w:rFonts w:ascii="Verdana" w:eastAsia="Times New Roman" w:hAnsi="Verdana" w:cs="Times New Roman"/>
          <w:color w:val="000000"/>
          <w:kern w:val="0"/>
          <w:sz w:val="24"/>
          <w:szCs w:val="24"/>
          <w:lang w:eastAsia="ru-RU"/>
        </w:rPr>
        <w:t>,</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результатів</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текстів</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інших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авторів</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мають</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посилання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відповідне</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джерело</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__________________</w:t>
      </w:r>
      <w:r w:rsidRPr="00415B54">
        <w:rPr>
          <w:rFonts w:ascii="Verdana" w:eastAsia="Times New Roman" w:hAnsi="Verdana" w:cs="Times New Roman" w:hint="eastAsia"/>
          <w:color w:val="000000"/>
          <w:kern w:val="0"/>
          <w:sz w:val="24"/>
          <w:szCs w:val="24"/>
          <w:lang w:eastAsia="ru-RU"/>
        </w:rPr>
        <w:t>Т</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Гальцева</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Науковий</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консультант</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Швалб</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Юрій</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Михайлович</w:t>
      </w:r>
      <w:r w:rsidRPr="00415B54">
        <w:rPr>
          <w:rFonts w:ascii="Verdana" w:eastAsia="Times New Roman" w:hAnsi="Verdana" w:cs="Times New Roman"/>
          <w:color w:val="000000"/>
          <w:kern w:val="0"/>
          <w:sz w:val="24"/>
          <w:szCs w:val="24"/>
          <w:lang w:eastAsia="ru-RU"/>
        </w:rPr>
        <w:t>,</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доктор</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психологічних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наук</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професор</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Київ</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w:t>
      </w:r>
      <w:r w:rsidRPr="00415B54">
        <w:rPr>
          <w:rFonts w:ascii="Verdana" w:eastAsia="Times New Roman" w:hAnsi="Verdana" w:cs="Times New Roman"/>
          <w:color w:val="000000"/>
          <w:kern w:val="0"/>
          <w:sz w:val="24"/>
          <w:szCs w:val="24"/>
          <w:lang w:eastAsia="ru-RU"/>
        </w:rPr>
        <w:t xml:space="preserve"> 2019</w:t>
      </w:r>
    </w:p>
    <w:p w:rsidR="00415B54" w:rsidRPr="00415B54" w:rsidRDefault="00415B54" w:rsidP="00415B54">
      <w:pPr>
        <w:rPr>
          <w:rFonts w:ascii="Verdana" w:eastAsia="Times New Roman" w:hAnsi="Verdana" w:cs="Times New Roman"/>
          <w:color w:val="000000"/>
          <w:kern w:val="0"/>
          <w:sz w:val="24"/>
          <w:szCs w:val="24"/>
          <w:lang w:eastAsia="ru-RU"/>
        </w:rPr>
      </w:pPr>
    </w:p>
    <w:p w:rsidR="00415B54" w:rsidRPr="00415B54" w:rsidRDefault="00415B54" w:rsidP="00415B54">
      <w:pPr>
        <w:rPr>
          <w:rFonts w:ascii="Verdana" w:eastAsia="Times New Roman" w:hAnsi="Verdana" w:cs="Times New Roman"/>
          <w:color w:val="000000"/>
          <w:kern w:val="0"/>
          <w:sz w:val="24"/>
          <w:szCs w:val="24"/>
          <w:lang w:eastAsia="ru-RU"/>
        </w:rPr>
      </w:pPr>
    </w:p>
    <w:p w:rsidR="00415B54" w:rsidRPr="00415B54" w:rsidRDefault="00415B54" w:rsidP="00415B54">
      <w:pPr>
        <w:rPr>
          <w:rFonts w:ascii="Verdana" w:eastAsia="Times New Roman" w:hAnsi="Verdana" w:cs="Times New Roman"/>
          <w:color w:val="000000"/>
          <w:kern w:val="0"/>
          <w:sz w:val="24"/>
          <w:szCs w:val="24"/>
          <w:lang w:eastAsia="ru-RU"/>
        </w:rPr>
      </w:pPr>
    </w:p>
    <w:p w:rsidR="00415B54" w:rsidRPr="00415B54" w:rsidRDefault="00415B54" w:rsidP="00415B54">
      <w:pPr>
        <w:rPr>
          <w:rFonts w:ascii="Verdana" w:eastAsia="Times New Roman" w:hAnsi="Verdana" w:cs="Times New Roman"/>
          <w:color w:val="000000"/>
          <w:kern w:val="0"/>
          <w:sz w:val="24"/>
          <w:szCs w:val="24"/>
          <w:lang w:eastAsia="ru-RU"/>
        </w:rPr>
      </w:pP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ЗМІСТ</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ПЕРЕЛІК</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УМОВНИХ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ПОЗНАЧЕНЬ…………………………………………</w:t>
      </w:r>
      <w:r w:rsidRPr="00415B54">
        <w:rPr>
          <w:rFonts w:ascii="Verdana" w:eastAsia="Times New Roman" w:hAnsi="Verdana" w:cs="Times New Roman"/>
          <w:color w:val="000000"/>
          <w:kern w:val="0"/>
          <w:sz w:val="24"/>
          <w:szCs w:val="24"/>
          <w:lang w:eastAsia="ru-RU"/>
        </w:rPr>
        <w:t>.19</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ВСТУП……………………………………………………………………………</w:t>
      </w:r>
      <w:r w:rsidRPr="00415B54">
        <w:rPr>
          <w:rFonts w:ascii="Verdana" w:eastAsia="Times New Roman" w:hAnsi="Verdana" w:cs="Times New Roman"/>
          <w:color w:val="000000"/>
          <w:kern w:val="0"/>
          <w:sz w:val="24"/>
          <w:szCs w:val="24"/>
          <w:lang w:eastAsia="ru-RU"/>
        </w:rPr>
        <w:t>..20</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РОЗДІЛ</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МЕТОДОЛОГІЧНІ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ЗАСАДИ</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САМОЕФЕКТИВНОСТІ</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ОСОБИСТОСТІ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w:t>
      </w:r>
      <w:r w:rsidRPr="00415B54">
        <w:rPr>
          <w:rFonts w:ascii="Verdana" w:eastAsia="Times New Roman" w:hAnsi="Verdana" w:cs="Times New Roman"/>
          <w:color w:val="000000"/>
          <w:kern w:val="0"/>
          <w:sz w:val="24"/>
          <w:szCs w:val="24"/>
          <w:lang w:eastAsia="ru-RU"/>
        </w:rPr>
        <w:t>.31</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1.1.</w:t>
      </w:r>
      <w:r w:rsidRPr="00415B54">
        <w:rPr>
          <w:rFonts w:ascii="Verdana" w:eastAsia="Times New Roman" w:hAnsi="Verdana" w:cs="Times New Roman" w:hint="eastAsia"/>
          <w:color w:val="000000"/>
          <w:kern w:val="0"/>
          <w:sz w:val="24"/>
          <w:szCs w:val="24"/>
          <w:lang w:eastAsia="ru-RU"/>
        </w:rPr>
        <w:t>Основні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підходи</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визначення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поняття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«самоефективність»</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в</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психології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w:t>
      </w:r>
      <w:r w:rsidRPr="00415B54">
        <w:rPr>
          <w:rFonts w:ascii="Verdana" w:eastAsia="Times New Roman" w:hAnsi="Verdana" w:cs="Times New Roman"/>
          <w:color w:val="000000"/>
          <w:kern w:val="0"/>
          <w:sz w:val="24"/>
          <w:szCs w:val="24"/>
          <w:lang w:eastAsia="ru-RU"/>
        </w:rPr>
        <w:t>............................................................................................31</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1.2.</w:t>
      </w:r>
      <w:r w:rsidRPr="00415B54">
        <w:rPr>
          <w:rFonts w:ascii="Verdana" w:eastAsia="Times New Roman" w:hAnsi="Verdana" w:cs="Times New Roman" w:hint="eastAsia"/>
          <w:color w:val="000000"/>
          <w:kern w:val="0"/>
          <w:sz w:val="24"/>
          <w:szCs w:val="24"/>
          <w:lang w:eastAsia="ru-RU"/>
        </w:rPr>
        <w:t>Сучасні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дослідження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видів</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самоефективності</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особистості………</w:t>
      </w:r>
      <w:r w:rsidRPr="00415B54">
        <w:rPr>
          <w:rFonts w:ascii="Verdana" w:eastAsia="Times New Roman" w:hAnsi="Verdana" w:cs="Times New Roman"/>
          <w:color w:val="000000"/>
          <w:kern w:val="0"/>
          <w:sz w:val="24"/>
          <w:szCs w:val="24"/>
          <w:lang w:eastAsia="ru-RU"/>
        </w:rPr>
        <w:t>...........................................................................................65</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1.3.</w:t>
      </w:r>
      <w:r w:rsidRPr="00415B54">
        <w:rPr>
          <w:rFonts w:ascii="Verdana" w:eastAsia="Times New Roman" w:hAnsi="Verdana" w:cs="Times New Roman" w:hint="eastAsia"/>
          <w:color w:val="000000"/>
          <w:kern w:val="0"/>
          <w:sz w:val="24"/>
          <w:szCs w:val="24"/>
          <w:lang w:eastAsia="ru-RU"/>
        </w:rPr>
        <w:t>Самоефективність</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як</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компонент</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структури</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самосвідомості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w:t>
      </w:r>
      <w:r w:rsidRPr="00415B54">
        <w:rPr>
          <w:rFonts w:ascii="Verdana" w:eastAsia="Times New Roman" w:hAnsi="Verdana" w:cs="Times New Roman"/>
          <w:color w:val="000000"/>
          <w:kern w:val="0"/>
          <w:sz w:val="24"/>
          <w:szCs w:val="24"/>
          <w:lang w:eastAsia="ru-RU"/>
        </w:rPr>
        <w:t>...73</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Висновки</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першого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розділу</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w:t>
      </w:r>
      <w:r w:rsidRPr="00415B54">
        <w:rPr>
          <w:rFonts w:ascii="Verdana" w:eastAsia="Times New Roman" w:hAnsi="Verdana" w:cs="Times New Roman"/>
          <w:color w:val="000000"/>
          <w:kern w:val="0"/>
          <w:sz w:val="24"/>
          <w:szCs w:val="24"/>
          <w:lang w:eastAsia="ru-RU"/>
        </w:rPr>
        <w:t>75</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РОЗДІЛ</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ІІ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САМОЕФЕКТИВНІСТЬ</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ОСОБИСТОСТІ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У</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КОНТЕКСТІ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НЕПЕРЕРВНОЇ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ОСВІТИ</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w:t>
      </w:r>
      <w:r w:rsidRPr="00415B54">
        <w:rPr>
          <w:rFonts w:ascii="Verdana" w:eastAsia="Times New Roman" w:hAnsi="Verdana" w:cs="Times New Roman"/>
          <w:color w:val="000000"/>
          <w:kern w:val="0"/>
          <w:sz w:val="24"/>
          <w:szCs w:val="24"/>
          <w:lang w:eastAsia="ru-RU"/>
        </w:rPr>
        <w:t>78</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2.1. </w:t>
      </w:r>
      <w:r w:rsidRPr="00415B54">
        <w:rPr>
          <w:rFonts w:ascii="Verdana" w:eastAsia="Times New Roman" w:hAnsi="Verdana" w:cs="Times New Roman" w:hint="eastAsia"/>
          <w:color w:val="000000"/>
          <w:kern w:val="0"/>
          <w:sz w:val="24"/>
          <w:szCs w:val="24"/>
          <w:lang w:eastAsia="ru-RU"/>
        </w:rPr>
        <w:t>Категоріальне</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визначення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поняття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самоефективність</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суб’єкта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діяльності»</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w:t>
      </w:r>
      <w:r w:rsidRPr="00415B54">
        <w:rPr>
          <w:rFonts w:ascii="Verdana" w:eastAsia="Times New Roman" w:hAnsi="Verdana" w:cs="Times New Roman"/>
          <w:color w:val="000000"/>
          <w:kern w:val="0"/>
          <w:sz w:val="24"/>
          <w:szCs w:val="24"/>
          <w:lang w:eastAsia="ru-RU"/>
        </w:rPr>
        <w:t>78</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2.2. </w:t>
      </w:r>
      <w:r w:rsidRPr="00415B54">
        <w:rPr>
          <w:rFonts w:ascii="Verdana" w:eastAsia="Times New Roman" w:hAnsi="Verdana" w:cs="Times New Roman" w:hint="eastAsia"/>
          <w:color w:val="000000"/>
          <w:kern w:val="0"/>
          <w:sz w:val="24"/>
          <w:szCs w:val="24"/>
          <w:lang w:eastAsia="ru-RU"/>
        </w:rPr>
        <w:t>Структурно</w:t>
      </w:r>
      <w:r w:rsidRPr="00415B54">
        <w:rPr>
          <w:rFonts w:ascii="Verdana" w:eastAsia="Times New Roman" w:hAnsi="Verdana" w:cs="Times New Roman"/>
          <w:color w:val="000000"/>
          <w:kern w:val="0"/>
          <w:sz w:val="24"/>
          <w:szCs w:val="24"/>
          <w:lang w:eastAsia="ru-RU"/>
        </w:rPr>
        <w:t>-</w:t>
      </w:r>
      <w:r w:rsidRPr="00415B54">
        <w:rPr>
          <w:rFonts w:ascii="Verdana" w:eastAsia="Times New Roman" w:hAnsi="Verdana" w:cs="Times New Roman" w:hint="eastAsia"/>
          <w:color w:val="000000"/>
          <w:kern w:val="0"/>
          <w:sz w:val="24"/>
          <w:szCs w:val="24"/>
          <w:lang w:eastAsia="ru-RU"/>
        </w:rPr>
        <w:t>функціональна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модель</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самоефективності</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особистості…………………………………</w:t>
      </w:r>
      <w:r w:rsidRPr="00415B54">
        <w:rPr>
          <w:rFonts w:ascii="Verdana" w:eastAsia="Times New Roman" w:hAnsi="Verdana" w:cs="Times New Roman"/>
          <w:color w:val="000000"/>
          <w:kern w:val="0"/>
          <w:sz w:val="24"/>
          <w:szCs w:val="24"/>
          <w:lang w:eastAsia="ru-RU"/>
        </w:rPr>
        <w:t>...................................................85</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2.3.</w:t>
      </w:r>
      <w:r w:rsidRPr="00415B54">
        <w:rPr>
          <w:rFonts w:ascii="Verdana" w:eastAsia="Times New Roman" w:hAnsi="Verdana" w:cs="Times New Roman" w:hint="eastAsia"/>
          <w:color w:val="000000"/>
          <w:kern w:val="0"/>
          <w:sz w:val="24"/>
          <w:szCs w:val="24"/>
          <w:lang w:eastAsia="ru-RU"/>
        </w:rPr>
        <w:t>Етапи</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становлення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самоефективності</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особистості…………………………………………………………………</w:t>
      </w:r>
      <w:r w:rsidRPr="00415B54">
        <w:rPr>
          <w:rFonts w:ascii="Verdana" w:eastAsia="Times New Roman" w:hAnsi="Verdana" w:cs="Times New Roman"/>
          <w:color w:val="000000"/>
          <w:kern w:val="0"/>
          <w:sz w:val="24"/>
          <w:szCs w:val="24"/>
          <w:lang w:eastAsia="ru-RU"/>
        </w:rPr>
        <w:t>...94</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2.4. </w:t>
      </w:r>
      <w:r w:rsidRPr="00415B54">
        <w:rPr>
          <w:rFonts w:ascii="Verdana" w:eastAsia="Times New Roman" w:hAnsi="Verdana" w:cs="Times New Roman" w:hint="eastAsia"/>
          <w:color w:val="000000"/>
          <w:kern w:val="0"/>
          <w:sz w:val="24"/>
          <w:szCs w:val="24"/>
          <w:lang w:eastAsia="ru-RU"/>
        </w:rPr>
        <w:t>Неперервна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освіта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як</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чинник</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становлення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та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розвитку</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самоефективності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особистості…</w:t>
      </w:r>
      <w:r w:rsidRPr="00415B54">
        <w:rPr>
          <w:rFonts w:ascii="Verdana" w:eastAsia="Times New Roman" w:hAnsi="Verdana" w:cs="Times New Roman"/>
          <w:color w:val="000000"/>
          <w:kern w:val="0"/>
          <w:sz w:val="24"/>
          <w:szCs w:val="24"/>
          <w:lang w:eastAsia="ru-RU"/>
        </w:rPr>
        <w:t>.</w:t>
      </w:r>
      <w:r w:rsidRPr="00415B54">
        <w:rPr>
          <w:rFonts w:ascii="Verdana" w:eastAsia="Times New Roman" w:hAnsi="Verdana" w:cs="Times New Roman" w:hint="eastAsia"/>
          <w:color w:val="000000"/>
          <w:kern w:val="0"/>
          <w:sz w:val="24"/>
          <w:szCs w:val="24"/>
          <w:lang w:eastAsia="ru-RU"/>
        </w:rPr>
        <w:t>…………………………………………</w:t>
      </w:r>
      <w:r w:rsidRPr="00415B54">
        <w:rPr>
          <w:rFonts w:ascii="Verdana" w:eastAsia="Times New Roman" w:hAnsi="Verdana" w:cs="Times New Roman"/>
          <w:color w:val="000000"/>
          <w:kern w:val="0"/>
          <w:sz w:val="24"/>
          <w:szCs w:val="24"/>
          <w:lang w:eastAsia="ru-RU"/>
        </w:rPr>
        <w:t>119</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Висновки</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другого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розділу</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w:t>
      </w:r>
      <w:r w:rsidRPr="00415B54">
        <w:rPr>
          <w:rFonts w:ascii="Verdana" w:eastAsia="Times New Roman" w:hAnsi="Verdana" w:cs="Times New Roman"/>
          <w:color w:val="000000"/>
          <w:kern w:val="0"/>
          <w:sz w:val="24"/>
          <w:szCs w:val="24"/>
          <w:lang w:eastAsia="ru-RU"/>
        </w:rPr>
        <w:t>..............................134</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17</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РОЗДІЛ</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ІІІ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САМОЕФЕКТИВНІСТЬ</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ДОРОСЛОГО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ЯК</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СУБ’ЄКТА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НЕПЕРЕРВНОЇ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ОСВІТИ………………………………………</w:t>
      </w:r>
      <w:r w:rsidRPr="00415B54">
        <w:rPr>
          <w:rFonts w:ascii="Verdana" w:eastAsia="Times New Roman" w:hAnsi="Verdana" w:cs="Times New Roman"/>
          <w:color w:val="000000"/>
          <w:kern w:val="0"/>
          <w:sz w:val="24"/>
          <w:szCs w:val="24"/>
          <w:lang w:eastAsia="ru-RU"/>
        </w:rPr>
        <w:t>...135</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3.1. </w:t>
      </w:r>
      <w:r w:rsidRPr="00415B54">
        <w:rPr>
          <w:rFonts w:ascii="Verdana" w:eastAsia="Times New Roman" w:hAnsi="Verdana" w:cs="Times New Roman" w:hint="eastAsia"/>
          <w:color w:val="000000"/>
          <w:kern w:val="0"/>
          <w:sz w:val="24"/>
          <w:szCs w:val="24"/>
          <w:lang w:eastAsia="ru-RU"/>
        </w:rPr>
        <w:t>Дорослість</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вікова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періодизація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та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особливості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когнітивного</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розвитку……………………………………………………………………</w:t>
      </w:r>
      <w:r w:rsidRPr="00415B54">
        <w:rPr>
          <w:rFonts w:ascii="Verdana" w:eastAsia="Times New Roman" w:hAnsi="Verdana" w:cs="Times New Roman"/>
          <w:color w:val="000000"/>
          <w:kern w:val="0"/>
          <w:sz w:val="24"/>
          <w:szCs w:val="24"/>
          <w:lang w:eastAsia="ru-RU"/>
        </w:rPr>
        <w:t>..135</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3.2. </w:t>
      </w:r>
      <w:r w:rsidRPr="00415B54">
        <w:rPr>
          <w:rFonts w:ascii="Verdana" w:eastAsia="Times New Roman" w:hAnsi="Verdana" w:cs="Times New Roman" w:hint="eastAsia"/>
          <w:color w:val="000000"/>
          <w:kern w:val="0"/>
          <w:sz w:val="24"/>
          <w:szCs w:val="24"/>
          <w:lang w:eastAsia="ru-RU"/>
        </w:rPr>
        <w:t>Соціальні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та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психологічні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детермінанти</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освітньої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діяльності</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дорослого</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w:t>
      </w:r>
      <w:r w:rsidRPr="00415B54">
        <w:rPr>
          <w:rFonts w:ascii="Verdana" w:eastAsia="Times New Roman" w:hAnsi="Verdana" w:cs="Times New Roman"/>
          <w:color w:val="000000"/>
          <w:kern w:val="0"/>
          <w:sz w:val="24"/>
          <w:szCs w:val="24"/>
          <w:lang w:eastAsia="ru-RU"/>
        </w:rPr>
        <w:t>.149</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3.3. </w:t>
      </w:r>
      <w:r w:rsidRPr="00415B54">
        <w:rPr>
          <w:rFonts w:ascii="Verdana" w:eastAsia="Times New Roman" w:hAnsi="Verdana" w:cs="Times New Roman" w:hint="eastAsia"/>
          <w:color w:val="000000"/>
          <w:kern w:val="0"/>
          <w:sz w:val="24"/>
          <w:szCs w:val="24"/>
          <w:lang w:eastAsia="ru-RU"/>
        </w:rPr>
        <w:t>Характеристика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досліджуваних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категорій</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дорослих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та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вплив</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самоефективності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їх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життєдіяльність…………………………………</w:t>
      </w:r>
      <w:r w:rsidRPr="00415B54">
        <w:rPr>
          <w:rFonts w:ascii="Verdana" w:eastAsia="Times New Roman" w:hAnsi="Verdana" w:cs="Times New Roman"/>
          <w:color w:val="000000"/>
          <w:kern w:val="0"/>
          <w:sz w:val="24"/>
          <w:szCs w:val="24"/>
          <w:lang w:eastAsia="ru-RU"/>
        </w:rPr>
        <w:t>.165</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3.4. </w:t>
      </w:r>
      <w:r w:rsidRPr="00415B54">
        <w:rPr>
          <w:rFonts w:ascii="Verdana" w:eastAsia="Times New Roman" w:hAnsi="Verdana" w:cs="Times New Roman" w:hint="eastAsia"/>
          <w:color w:val="000000"/>
          <w:kern w:val="0"/>
          <w:sz w:val="24"/>
          <w:szCs w:val="24"/>
          <w:lang w:eastAsia="ru-RU"/>
        </w:rPr>
        <w:t>Навчальна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самоефективність</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дорослого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у</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структурі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діяльності………………………………………………………………</w:t>
      </w:r>
      <w:r w:rsidRPr="00415B54">
        <w:rPr>
          <w:rFonts w:ascii="Verdana" w:eastAsia="Times New Roman" w:hAnsi="Verdana" w:cs="Times New Roman"/>
          <w:color w:val="000000"/>
          <w:kern w:val="0"/>
          <w:sz w:val="24"/>
          <w:szCs w:val="24"/>
          <w:lang w:eastAsia="ru-RU"/>
        </w:rPr>
        <w:t>..</w:t>
      </w:r>
      <w:r w:rsidRPr="00415B54">
        <w:rPr>
          <w:rFonts w:ascii="Verdana" w:eastAsia="Times New Roman" w:hAnsi="Verdana" w:cs="Times New Roman" w:hint="eastAsia"/>
          <w:color w:val="000000"/>
          <w:kern w:val="0"/>
          <w:sz w:val="24"/>
          <w:szCs w:val="24"/>
          <w:lang w:eastAsia="ru-RU"/>
        </w:rPr>
        <w:t>…</w:t>
      </w:r>
      <w:r w:rsidRPr="00415B54">
        <w:rPr>
          <w:rFonts w:ascii="Verdana" w:eastAsia="Times New Roman" w:hAnsi="Verdana" w:cs="Times New Roman"/>
          <w:color w:val="000000"/>
          <w:kern w:val="0"/>
          <w:sz w:val="24"/>
          <w:szCs w:val="24"/>
          <w:lang w:eastAsia="ru-RU"/>
        </w:rPr>
        <w:t>.179</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Висновки</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третього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розділу</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w:t>
      </w:r>
      <w:r w:rsidRPr="00415B54">
        <w:rPr>
          <w:rFonts w:ascii="Verdana" w:eastAsia="Times New Roman" w:hAnsi="Verdana" w:cs="Times New Roman"/>
          <w:color w:val="000000"/>
          <w:kern w:val="0"/>
          <w:sz w:val="24"/>
          <w:szCs w:val="24"/>
          <w:lang w:eastAsia="ru-RU"/>
        </w:rPr>
        <w:t>189</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РОЗДІЛ</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І</w:t>
      </w:r>
      <w:r w:rsidRPr="00415B54">
        <w:rPr>
          <w:rFonts w:ascii="Verdana" w:eastAsia="Times New Roman" w:hAnsi="Verdana" w:cs="Times New Roman"/>
          <w:color w:val="000000"/>
          <w:kern w:val="0"/>
          <w:sz w:val="24"/>
          <w:szCs w:val="24"/>
          <w:lang w:eastAsia="ru-RU"/>
        </w:rPr>
        <w:t xml:space="preserve">V. </w:t>
      </w:r>
      <w:r w:rsidRPr="00415B54">
        <w:rPr>
          <w:rFonts w:ascii="Verdana" w:eastAsia="Times New Roman" w:hAnsi="Verdana" w:cs="Times New Roman" w:hint="eastAsia"/>
          <w:color w:val="000000"/>
          <w:kern w:val="0"/>
          <w:sz w:val="24"/>
          <w:szCs w:val="24"/>
          <w:lang w:eastAsia="ru-RU"/>
        </w:rPr>
        <w:t>ВИВЧЕННЯ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СТРУКТУРНИХ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КОМПОНЕНТІВ</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НАВЧАЛЬНОЇ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САМОЕФЕКТИВНОСТІ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ДОРОСЛИХ……………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w:t>
      </w:r>
      <w:r w:rsidRPr="00415B54">
        <w:rPr>
          <w:rFonts w:ascii="Verdana" w:eastAsia="Times New Roman" w:hAnsi="Verdana" w:cs="Times New Roman"/>
          <w:color w:val="000000"/>
          <w:kern w:val="0"/>
          <w:sz w:val="24"/>
          <w:szCs w:val="24"/>
          <w:lang w:eastAsia="ru-RU"/>
        </w:rPr>
        <w:t>..194</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4.1. </w:t>
      </w:r>
      <w:r w:rsidRPr="00415B54">
        <w:rPr>
          <w:rFonts w:ascii="Verdana" w:eastAsia="Times New Roman" w:hAnsi="Verdana" w:cs="Times New Roman" w:hint="eastAsia"/>
          <w:color w:val="000000"/>
          <w:kern w:val="0"/>
          <w:sz w:val="24"/>
          <w:szCs w:val="24"/>
          <w:lang w:eastAsia="ru-RU"/>
        </w:rPr>
        <w:t>Загальні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принципи</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зміст</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та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програма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емпіричного</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дослідження………………………………………………………………</w:t>
      </w:r>
      <w:r w:rsidRPr="00415B54">
        <w:rPr>
          <w:rFonts w:ascii="Verdana" w:eastAsia="Times New Roman" w:hAnsi="Verdana" w:cs="Times New Roman"/>
          <w:color w:val="000000"/>
          <w:kern w:val="0"/>
          <w:sz w:val="24"/>
          <w:szCs w:val="24"/>
          <w:lang w:eastAsia="ru-RU"/>
        </w:rPr>
        <w:t>...194</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4.2. </w:t>
      </w:r>
      <w:r w:rsidRPr="00415B54">
        <w:rPr>
          <w:rFonts w:ascii="Verdana" w:eastAsia="Times New Roman" w:hAnsi="Verdana" w:cs="Times New Roman" w:hint="eastAsia"/>
          <w:color w:val="000000"/>
          <w:kern w:val="0"/>
          <w:sz w:val="24"/>
          <w:szCs w:val="24"/>
          <w:lang w:eastAsia="ru-RU"/>
        </w:rPr>
        <w:t>Дослідження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психологічних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компонентів</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самоефективності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різних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категорій</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дорослих……………………………</w:t>
      </w:r>
      <w:r w:rsidRPr="00415B54">
        <w:rPr>
          <w:rFonts w:ascii="Verdana" w:eastAsia="Times New Roman" w:hAnsi="Verdana" w:cs="Times New Roman"/>
          <w:color w:val="000000"/>
          <w:kern w:val="0"/>
          <w:sz w:val="24"/>
          <w:szCs w:val="24"/>
          <w:lang w:eastAsia="ru-RU"/>
        </w:rPr>
        <w:t>203</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4.2.1. </w:t>
      </w:r>
      <w:r w:rsidRPr="00415B54">
        <w:rPr>
          <w:rFonts w:ascii="Verdana" w:eastAsia="Times New Roman" w:hAnsi="Verdana" w:cs="Times New Roman" w:hint="eastAsia"/>
          <w:color w:val="000000"/>
          <w:kern w:val="0"/>
          <w:sz w:val="24"/>
          <w:szCs w:val="24"/>
          <w:lang w:eastAsia="ru-RU"/>
        </w:rPr>
        <w:t>Дослідження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психологічних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компонентів</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самоефективності</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студентів………………………………………………</w:t>
      </w:r>
      <w:r w:rsidRPr="00415B54">
        <w:rPr>
          <w:rFonts w:ascii="Verdana" w:eastAsia="Times New Roman" w:hAnsi="Verdana" w:cs="Times New Roman"/>
          <w:color w:val="000000"/>
          <w:kern w:val="0"/>
          <w:sz w:val="24"/>
          <w:szCs w:val="24"/>
          <w:lang w:eastAsia="ru-RU"/>
        </w:rPr>
        <w:t>.203</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4.2.2. </w:t>
      </w:r>
      <w:r w:rsidRPr="00415B54">
        <w:rPr>
          <w:rFonts w:ascii="Verdana" w:eastAsia="Times New Roman" w:hAnsi="Verdana" w:cs="Times New Roman" w:hint="eastAsia"/>
          <w:color w:val="000000"/>
          <w:kern w:val="0"/>
          <w:sz w:val="24"/>
          <w:szCs w:val="24"/>
          <w:lang w:eastAsia="ru-RU"/>
        </w:rPr>
        <w:t>Дослідження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психологічних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компонентів</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самоефективності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педагогів</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w:t>
      </w:r>
      <w:r w:rsidRPr="00415B54">
        <w:rPr>
          <w:rFonts w:ascii="Verdana" w:eastAsia="Times New Roman" w:hAnsi="Verdana" w:cs="Times New Roman"/>
          <w:color w:val="000000"/>
          <w:kern w:val="0"/>
          <w:sz w:val="24"/>
          <w:szCs w:val="24"/>
          <w:lang w:eastAsia="ru-RU"/>
        </w:rPr>
        <w:t>224</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4.2.3. </w:t>
      </w:r>
      <w:r w:rsidRPr="00415B54">
        <w:rPr>
          <w:rFonts w:ascii="Verdana" w:eastAsia="Times New Roman" w:hAnsi="Verdana" w:cs="Times New Roman" w:hint="eastAsia"/>
          <w:color w:val="000000"/>
          <w:kern w:val="0"/>
          <w:sz w:val="24"/>
          <w:szCs w:val="24"/>
          <w:lang w:eastAsia="ru-RU"/>
        </w:rPr>
        <w:t>Дослідження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психологічних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компонентів</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самоефективності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працівників</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бізнес</w:t>
      </w:r>
      <w:r w:rsidRPr="00415B54">
        <w:rPr>
          <w:rFonts w:ascii="Verdana" w:eastAsia="Times New Roman" w:hAnsi="Verdana" w:cs="Times New Roman"/>
          <w:color w:val="000000"/>
          <w:kern w:val="0"/>
          <w:sz w:val="24"/>
          <w:szCs w:val="24"/>
          <w:lang w:eastAsia="ru-RU"/>
        </w:rPr>
        <w:t>-</w:t>
      </w:r>
      <w:r w:rsidRPr="00415B54">
        <w:rPr>
          <w:rFonts w:ascii="Verdana" w:eastAsia="Times New Roman" w:hAnsi="Verdana" w:cs="Times New Roman" w:hint="eastAsia"/>
          <w:color w:val="000000"/>
          <w:kern w:val="0"/>
          <w:sz w:val="24"/>
          <w:szCs w:val="24"/>
          <w:lang w:eastAsia="ru-RU"/>
        </w:rPr>
        <w:t>структур…………………………</w:t>
      </w:r>
      <w:r w:rsidRPr="00415B54">
        <w:rPr>
          <w:rFonts w:ascii="Verdana" w:eastAsia="Times New Roman" w:hAnsi="Verdana" w:cs="Times New Roman"/>
          <w:color w:val="000000"/>
          <w:kern w:val="0"/>
          <w:sz w:val="24"/>
          <w:szCs w:val="24"/>
          <w:lang w:eastAsia="ru-RU"/>
        </w:rPr>
        <w:t>.229</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4.2.4. </w:t>
      </w:r>
      <w:r w:rsidRPr="00415B54">
        <w:rPr>
          <w:rFonts w:ascii="Verdana" w:eastAsia="Times New Roman" w:hAnsi="Verdana" w:cs="Times New Roman" w:hint="eastAsia"/>
          <w:color w:val="000000"/>
          <w:kern w:val="0"/>
          <w:sz w:val="24"/>
          <w:szCs w:val="24"/>
          <w:lang w:eastAsia="ru-RU"/>
        </w:rPr>
        <w:t>Дослідження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психологічних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компонентів</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самоефективності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безробітних……………………………………………</w:t>
      </w:r>
      <w:r w:rsidRPr="00415B54">
        <w:rPr>
          <w:rFonts w:ascii="Verdana" w:eastAsia="Times New Roman" w:hAnsi="Verdana" w:cs="Times New Roman"/>
          <w:color w:val="000000"/>
          <w:kern w:val="0"/>
          <w:sz w:val="24"/>
          <w:szCs w:val="24"/>
          <w:lang w:eastAsia="ru-RU"/>
        </w:rPr>
        <w:t>.242</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18</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4.2.5. </w:t>
      </w:r>
      <w:r w:rsidRPr="00415B54">
        <w:rPr>
          <w:rFonts w:ascii="Verdana" w:eastAsia="Times New Roman" w:hAnsi="Verdana" w:cs="Times New Roman" w:hint="eastAsia"/>
          <w:color w:val="000000"/>
          <w:kern w:val="0"/>
          <w:sz w:val="24"/>
          <w:szCs w:val="24"/>
          <w:lang w:eastAsia="ru-RU"/>
        </w:rPr>
        <w:t>Дослідження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психологічних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компонентів</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самоефективності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слухачів</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«Університету</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третього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віку»……………</w:t>
      </w:r>
      <w:r w:rsidRPr="00415B54">
        <w:rPr>
          <w:rFonts w:ascii="Verdana" w:eastAsia="Times New Roman" w:hAnsi="Verdana" w:cs="Times New Roman"/>
          <w:color w:val="000000"/>
          <w:kern w:val="0"/>
          <w:sz w:val="24"/>
          <w:szCs w:val="24"/>
          <w:lang w:eastAsia="ru-RU"/>
        </w:rPr>
        <w:t>. .252</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4.3. </w:t>
      </w:r>
      <w:r w:rsidRPr="00415B54">
        <w:rPr>
          <w:rFonts w:ascii="Verdana" w:eastAsia="Times New Roman" w:hAnsi="Verdana" w:cs="Times New Roman" w:hint="eastAsia"/>
          <w:color w:val="000000"/>
          <w:kern w:val="0"/>
          <w:sz w:val="24"/>
          <w:szCs w:val="24"/>
          <w:lang w:eastAsia="ru-RU"/>
        </w:rPr>
        <w:t>Порівняльний</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аналіз</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психологічних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компонентів</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самоефективності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різних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категорій</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дорослих…………………………</w:t>
      </w:r>
      <w:r w:rsidRPr="00415B54">
        <w:rPr>
          <w:rFonts w:ascii="Verdana" w:eastAsia="Times New Roman" w:hAnsi="Verdana" w:cs="Times New Roman"/>
          <w:color w:val="000000"/>
          <w:kern w:val="0"/>
          <w:sz w:val="24"/>
          <w:szCs w:val="24"/>
          <w:lang w:eastAsia="ru-RU"/>
        </w:rPr>
        <w:t>...264</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Висновки</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четвертого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розділу…………………………………………</w:t>
      </w:r>
      <w:r w:rsidRPr="00415B54">
        <w:rPr>
          <w:rFonts w:ascii="Verdana" w:eastAsia="Times New Roman" w:hAnsi="Verdana" w:cs="Times New Roman"/>
          <w:color w:val="000000"/>
          <w:kern w:val="0"/>
          <w:sz w:val="24"/>
          <w:szCs w:val="24"/>
          <w:lang w:eastAsia="ru-RU"/>
        </w:rPr>
        <w:t>276</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РОЗДІЛ</w:t>
      </w:r>
      <w:r w:rsidRPr="00415B54">
        <w:rPr>
          <w:rFonts w:ascii="Verdana" w:eastAsia="Times New Roman" w:hAnsi="Verdana" w:cs="Times New Roman"/>
          <w:color w:val="000000"/>
          <w:kern w:val="0"/>
          <w:sz w:val="24"/>
          <w:szCs w:val="24"/>
          <w:lang w:eastAsia="ru-RU"/>
        </w:rPr>
        <w:t xml:space="preserve"> V. </w:t>
      </w:r>
      <w:r w:rsidRPr="00415B54">
        <w:rPr>
          <w:rFonts w:ascii="Verdana" w:eastAsia="Times New Roman" w:hAnsi="Verdana" w:cs="Times New Roman" w:hint="eastAsia"/>
          <w:color w:val="000000"/>
          <w:kern w:val="0"/>
          <w:sz w:val="24"/>
          <w:szCs w:val="24"/>
          <w:lang w:eastAsia="ru-RU"/>
        </w:rPr>
        <w:t>ОЦІНКА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РІВНІВ</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РОЗВИТКУ</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САМОЕФЕКТИВНОСТІ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РІЗНИХ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КАТЕГОРІЙ</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ДОРОСЛИХ…………</w:t>
      </w:r>
      <w:r w:rsidRPr="00415B54">
        <w:rPr>
          <w:rFonts w:ascii="Verdana" w:eastAsia="Times New Roman" w:hAnsi="Verdana" w:cs="Times New Roman"/>
          <w:color w:val="000000"/>
          <w:kern w:val="0"/>
          <w:sz w:val="24"/>
          <w:szCs w:val="24"/>
          <w:lang w:eastAsia="ru-RU"/>
        </w:rPr>
        <w:t>..279</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5.1. </w:t>
      </w:r>
      <w:r w:rsidRPr="00415B54">
        <w:rPr>
          <w:rFonts w:ascii="Verdana" w:eastAsia="Times New Roman" w:hAnsi="Verdana" w:cs="Times New Roman" w:hint="eastAsia"/>
          <w:color w:val="000000"/>
          <w:kern w:val="0"/>
          <w:sz w:val="24"/>
          <w:szCs w:val="24"/>
          <w:lang w:eastAsia="ru-RU"/>
        </w:rPr>
        <w:t>Психометрична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перевірка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авторського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опитувальника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«Навчальна</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самоефективність</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дорослого»…………………………………………</w:t>
      </w:r>
      <w:r w:rsidRPr="00415B54">
        <w:rPr>
          <w:rFonts w:ascii="Verdana" w:eastAsia="Times New Roman" w:hAnsi="Verdana" w:cs="Times New Roman"/>
          <w:color w:val="000000"/>
          <w:kern w:val="0"/>
          <w:sz w:val="24"/>
          <w:szCs w:val="24"/>
          <w:lang w:eastAsia="ru-RU"/>
        </w:rPr>
        <w:t>.. .279</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5.2. </w:t>
      </w:r>
      <w:r w:rsidRPr="00415B54">
        <w:rPr>
          <w:rFonts w:ascii="Verdana" w:eastAsia="Times New Roman" w:hAnsi="Verdana" w:cs="Times New Roman" w:hint="eastAsia"/>
          <w:color w:val="000000"/>
          <w:kern w:val="0"/>
          <w:sz w:val="24"/>
          <w:szCs w:val="24"/>
          <w:lang w:eastAsia="ru-RU"/>
        </w:rPr>
        <w:t>Дослідження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вікових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особливостей</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самоефективності</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дорослих……………………………………………</w:t>
      </w:r>
      <w:r w:rsidRPr="00415B54">
        <w:rPr>
          <w:rFonts w:ascii="Verdana" w:eastAsia="Times New Roman" w:hAnsi="Verdana" w:cs="Times New Roman"/>
          <w:color w:val="000000"/>
          <w:kern w:val="0"/>
          <w:sz w:val="24"/>
          <w:szCs w:val="24"/>
          <w:lang w:eastAsia="ru-RU"/>
        </w:rPr>
        <w:t>...................................297</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5.3. </w:t>
      </w:r>
      <w:r w:rsidRPr="00415B54">
        <w:rPr>
          <w:rFonts w:ascii="Verdana" w:eastAsia="Times New Roman" w:hAnsi="Verdana" w:cs="Times New Roman" w:hint="eastAsia"/>
          <w:color w:val="000000"/>
          <w:kern w:val="0"/>
          <w:sz w:val="24"/>
          <w:szCs w:val="24"/>
          <w:lang w:eastAsia="ru-RU"/>
        </w:rPr>
        <w:t>Дослідження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відмінності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у</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показниках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самоефективності</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різних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категорій</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дорослих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за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середнім</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значенням</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та</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рівнями…………</w:t>
      </w:r>
      <w:r w:rsidRPr="00415B54">
        <w:rPr>
          <w:rFonts w:ascii="Verdana" w:eastAsia="Times New Roman" w:hAnsi="Verdana" w:cs="Times New Roman"/>
          <w:color w:val="000000"/>
          <w:kern w:val="0"/>
          <w:sz w:val="24"/>
          <w:szCs w:val="24"/>
          <w:lang w:eastAsia="ru-RU"/>
        </w:rPr>
        <w:t>305</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Висновки</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п’ятого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розділу…………</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w:t>
      </w:r>
      <w:r w:rsidRPr="00415B54">
        <w:rPr>
          <w:rFonts w:ascii="Verdana" w:eastAsia="Times New Roman" w:hAnsi="Verdana" w:cs="Times New Roman"/>
          <w:color w:val="000000"/>
          <w:kern w:val="0"/>
          <w:sz w:val="24"/>
          <w:szCs w:val="24"/>
          <w:lang w:eastAsia="ru-RU"/>
        </w:rPr>
        <w:t>319</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РОЗДІЛ</w:t>
      </w:r>
      <w:r w:rsidRPr="00415B54">
        <w:rPr>
          <w:rFonts w:ascii="Verdana" w:eastAsia="Times New Roman" w:hAnsi="Verdana" w:cs="Times New Roman"/>
          <w:color w:val="000000"/>
          <w:kern w:val="0"/>
          <w:sz w:val="24"/>
          <w:szCs w:val="24"/>
          <w:lang w:eastAsia="ru-RU"/>
        </w:rPr>
        <w:t xml:space="preserve"> V</w:t>
      </w:r>
      <w:r w:rsidRPr="00415B54">
        <w:rPr>
          <w:rFonts w:ascii="Verdana" w:eastAsia="Times New Roman" w:hAnsi="Verdana" w:cs="Times New Roman" w:hint="eastAsia"/>
          <w:color w:val="000000"/>
          <w:kern w:val="0"/>
          <w:sz w:val="24"/>
          <w:szCs w:val="24"/>
          <w:lang w:eastAsia="ru-RU"/>
        </w:rPr>
        <w:t>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РОЗВИТОК</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САМОЕФЕКТИВНОСТІ</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ДОРОСЛИХ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ОЦІНКА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ЕФЕКТИВНОСТІ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ПСИХОЛОГІЧНОЇ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МОДЕЛІ</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ТА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РОЗВИВАЛЬНИХ</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ПРОГРАМ…………………………………………………</w:t>
      </w:r>
      <w:r w:rsidRPr="00415B54">
        <w:rPr>
          <w:rFonts w:ascii="Verdana" w:eastAsia="Times New Roman" w:hAnsi="Verdana" w:cs="Times New Roman"/>
          <w:color w:val="000000"/>
          <w:kern w:val="0"/>
          <w:sz w:val="24"/>
          <w:szCs w:val="24"/>
          <w:lang w:eastAsia="ru-RU"/>
        </w:rPr>
        <w:t>322</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6.1. </w:t>
      </w:r>
      <w:r w:rsidRPr="00415B54">
        <w:rPr>
          <w:rFonts w:ascii="Verdana" w:eastAsia="Times New Roman" w:hAnsi="Verdana" w:cs="Times New Roman" w:hint="eastAsia"/>
          <w:color w:val="000000"/>
          <w:kern w:val="0"/>
          <w:sz w:val="24"/>
          <w:szCs w:val="24"/>
          <w:lang w:eastAsia="ru-RU"/>
        </w:rPr>
        <w:t>Психологічна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модель</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розвитку</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самоефективності</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дорослих……………………………………………………………………</w:t>
      </w:r>
      <w:r w:rsidRPr="00415B54">
        <w:rPr>
          <w:rFonts w:ascii="Verdana" w:eastAsia="Times New Roman" w:hAnsi="Verdana" w:cs="Times New Roman"/>
          <w:color w:val="000000"/>
          <w:kern w:val="0"/>
          <w:sz w:val="24"/>
          <w:szCs w:val="24"/>
          <w:lang w:eastAsia="ru-RU"/>
        </w:rPr>
        <w:t>.322</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6.2. </w:t>
      </w:r>
      <w:r w:rsidRPr="00415B54">
        <w:rPr>
          <w:rFonts w:ascii="Verdana" w:eastAsia="Times New Roman" w:hAnsi="Verdana" w:cs="Times New Roman" w:hint="eastAsia"/>
          <w:color w:val="000000"/>
          <w:kern w:val="0"/>
          <w:sz w:val="24"/>
          <w:szCs w:val="24"/>
          <w:lang w:eastAsia="ru-RU"/>
        </w:rPr>
        <w:t>Технології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розвитку</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самоефективності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експериментальних</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груп</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дорослих………………………………………………………………</w:t>
      </w:r>
      <w:r w:rsidRPr="00415B54">
        <w:rPr>
          <w:rFonts w:ascii="Verdana" w:eastAsia="Times New Roman" w:hAnsi="Verdana" w:cs="Times New Roman"/>
          <w:color w:val="000000"/>
          <w:kern w:val="0"/>
          <w:sz w:val="24"/>
          <w:szCs w:val="24"/>
          <w:lang w:eastAsia="ru-RU"/>
        </w:rPr>
        <w:t>326</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6.2.1. </w:t>
      </w:r>
      <w:r w:rsidRPr="00415B54">
        <w:rPr>
          <w:rFonts w:ascii="Verdana" w:eastAsia="Times New Roman" w:hAnsi="Verdana" w:cs="Times New Roman" w:hint="eastAsia"/>
          <w:color w:val="000000"/>
          <w:kern w:val="0"/>
          <w:sz w:val="24"/>
          <w:szCs w:val="24"/>
          <w:lang w:eastAsia="ru-RU"/>
        </w:rPr>
        <w:t>Розвиток</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самоефективності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студентівзаочників……………………………………………………………………</w:t>
      </w:r>
      <w:r w:rsidRPr="00415B54">
        <w:rPr>
          <w:rFonts w:ascii="Verdana" w:eastAsia="Times New Roman" w:hAnsi="Verdana" w:cs="Times New Roman"/>
          <w:color w:val="000000"/>
          <w:kern w:val="0"/>
          <w:sz w:val="24"/>
          <w:szCs w:val="24"/>
          <w:lang w:eastAsia="ru-RU"/>
        </w:rPr>
        <w:t>326</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6.2.2.</w:t>
      </w:r>
      <w:r w:rsidRPr="00415B54">
        <w:rPr>
          <w:rFonts w:ascii="Verdana" w:eastAsia="Times New Roman" w:hAnsi="Verdana" w:cs="Times New Roman" w:hint="eastAsia"/>
          <w:color w:val="000000"/>
          <w:kern w:val="0"/>
          <w:sz w:val="24"/>
          <w:szCs w:val="24"/>
          <w:lang w:eastAsia="ru-RU"/>
        </w:rPr>
        <w:t>Розвиток</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самоефективності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педагога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в</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умовах</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післядипломної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освіти……………………………………………………</w:t>
      </w:r>
      <w:r w:rsidRPr="00415B54">
        <w:rPr>
          <w:rFonts w:ascii="Verdana" w:eastAsia="Times New Roman" w:hAnsi="Verdana" w:cs="Times New Roman"/>
          <w:color w:val="000000"/>
          <w:kern w:val="0"/>
          <w:sz w:val="24"/>
          <w:szCs w:val="24"/>
          <w:lang w:eastAsia="ru-RU"/>
        </w:rPr>
        <w:t>..336</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19</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6.2.3. </w:t>
      </w:r>
      <w:r w:rsidRPr="00415B54">
        <w:rPr>
          <w:rFonts w:ascii="Verdana" w:eastAsia="Times New Roman" w:hAnsi="Verdana" w:cs="Times New Roman" w:hint="eastAsia"/>
          <w:color w:val="000000"/>
          <w:kern w:val="0"/>
          <w:sz w:val="24"/>
          <w:szCs w:val="24"/>
          <w:lang w:eastAsia="ru-RU"/>
        </w:rPr>
        <w:t>Тренінгова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програма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підвищення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самоефективності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працівників</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бізнесструктур………………………………………………</w:t>
      </w:r>
      <w:r w:rsidRPr="00415B54">
        <w:rPr>
          <w:rFonts w:ascii="Verdana" w:eastAsia="Times New Roman" w:hAnsi="Verdana" w:cs="Times New Roman"/>
          <w:color w:val="000000"/>
          <w:kern w:val="0"/>
          <w:sz w:val="24"/>
          <w:szCs w:val="24"/>
          <w:lang w:eastAsia="ru-RU"/>
        </w:rPr>
        <w:t>.342</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6.2.4.</w:t>
      </w:r>
      <w:r w:rsidRPr="00415B54">
        <w:rPr>
          <w:rFonts w:ascii="Verdana" w:eastAsia="Times New Roman" w:hAnsi="Verdana" w:cs="Times New Roman" w:hint="eastAsia"/>
          <w:color w:val="000000"/>
          <w:kern w:val="0"/>
          <w:sz w:val="24"/>
          <w:szCs w:val="24"/>
          <w:lang w:eastAsia="ru-RU"/>
        </w:rPr>
        <w:t>Система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організації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навчання</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безробітних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та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програма</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розвитку</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самоефективності</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безробітних………………………………</w:t>
      </w:r>
      <w:r w:rsidRPr="00415B54">
        <w:rPr>
          <w:rFonts w:ascii="Verdana" w:eastAsia="Times New Roman" w:hAnsi="Verdana" w:cs="Times New Roman"/>
          <w:color w:val="000000"/>
          <w:kern w:val="0"/>
          <w:sz w:val="24"/>
          <w:szCs w:val="24"/>
          <w:lang w:eastAsia="ru-RU"/>
        </w:rPr>
        <w:t>.347</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6.2.5. </w:t>
      </w:r>
      <w:r w:rsidRPr="00415B54">
        <w:rPr>
          <w:rFonts w:ascii="Verdana" w:eastAsia="Times New Roman" w:hAnsi="Verdana" w:cs="Times New Roman" w:hint="eastAsia"/>
          <w:color w:val="000000"/>
          <w:kern w:val="0"/>
          <w:sz w:val="24"/>
          <w:szCs w:val="24"/>
          <w:lang w:eastAsia="ru-RU"/>
        </w:rPr>
        <w:t>Тренінгова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програма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розвитку</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самоефективності</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слухачів</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Університету</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третього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віку»……………………………</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w:t>
      </w:r>
      <w:r w:rsidRPr="00415B54">
        <w:rPr>
          <w:rFonts w:ascii="Verdana" w:eastAsia="Times New Roman" w:hAnsi="Verdana" w:cs="Times New Roman"/>
          <w:color w:val="000000"/>
          <w:kern w:val="0"/>
          <w:sz w:val="24"/>
          <w:szCs w:val="24"/>
          <w:lang w:eastAsia="ru-RU"/>
        </w:rPr>
        <w:t>359</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color w:val="000000"/>
          <w:kern w:val="0"/>
          <w:sz w:val="24"/>
          <w:szCs w:val="24"/>
          <w:lang w:eastAsia="ru-RU"/>
        </w:rPr>
        <w:t xml:space="preserve">6.3. </w:t>
      </w:r>
      <w:r w:rsidRPr="00415B54">
        <w:rPr>
          <w:rFonts w:ascii="Verdana" w:eastAsia="Times New Roman" w:hAnsi="Verdana" w:cs="Times New Roman" w:hint="eastAsia"/>
          <w:color w:val="000000"/>
          <w:kern w:val="0"/>
          <w:sz w:val="24"/>
          <w:szCs w:val="24"/>
          <w:lang w:eastAsia="ru-RU"/>
        </w:rPr>
        <w:t>Оцінка</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ефективності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психологічної</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моделі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розвитку</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навчальної</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самоефективності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різних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категорій</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дорослих</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w:t>
      </w:r>
      <w:r w:rsidRPr="00415B54">
        <w:rPr>
          <w:rFonts w:ascii="Verdana" w:eastAsia="Times New Roman" w:hAnsi="Verdana" w:cs="Times New Roman"/>
          <w:color w:val="000000"/>
          <w:kern w:val="0"/>
          <w:sz w:val="24"/>
          <w:szCs w:val="24"/>
          <w:lang w:eastAsia="ru-RU"/>
        </w:rPr>
        <w:t>367</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Висновки</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шостого</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розділу</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w:t>
      </w:r>
      <w:r w:rsidRPr="00415B54">
        <w:rPr>
          <w:rFonts w:ascii="Verdana" w:eastAsia="Times New Roman" w:hAnsi="Verdana" w:cs="Times New Roman"/>
          <w:color w:val="000000"/>
          <w:kern w:val="0"/>
          <w:sz w:val="24"/>
          <w:szCs w:val="24"/>
          <w:lang w:eastAsia="ru-RU"/>
        </w:rPr>
        <w:t>.....................399</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ЗАГАЛЬНІ</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ВИСНОВКИ</w:t>
      </w:r>
      <w:r w:rsidRPr="00415B54">
        <w:rPr>
          <w:rFonts w:ascii="Verdana" w:eastAsia="Times New Roman" w:hAnsi="Verdana" w:cs="Times New Roman"/>
          <w:color w:val="000000"/>
          <w:kern w:val="0"/>
          <w:sz w:val="24"/>
          <w:szCs w:val="24"/>
          <w:lang w:eastAsia="ru-RU"/>
        </w:rPr>
        <w:t>...</w:t>
      </w:r>
      <w:r w:rsidRPr="00415B54">
        <w:rPr>
          <w:rFonts w:ascii="Verdana" w:eastAsia="Times New Roman" w:hAnsi="Verdana" w:cs="Times New Roman" w:hint="eastAsia"/>
          <w:color w:val="000000"/>
          <w:kern w:val="0"/>
          <w:sz w:val="24"/>
          <w:szCs w:val="24"/>
          <w:lang w:eastAsia="ru-RU"/>
        </w:rPr>
        <w:t>………………………</w:t>
      </w:r>
      <w:r w:rsidRPr="00415B54">
        <w:rPr>
          <w:rFonts w:ascii="Verdana" w:eastAsia="Times New Roman" w:hAnsi="Verdana" w:cs="Times New Roman"/>
          <w:color w:val="000000"/>
          <w:kern w:val="0"/>
          <w:sz w:val="24"/>
          <w:szCs w:val="24"/>
          <w:lang w:eastAsia="ru-RU"/>
        </w:rPr>
        <w:t>.</w:t>
      </w:r>
      <w:r w:rsidRPr="00415B54">
        <w:rPr>
          <w:rFonts w:ascii="Verdana" w:eastAsia="Times New Roman" w:hAnsi="Verdana" w:cs="Times New Roman" w:hint="eastAsia"/>
          <w:color w:val="000000"/>
          <w:kern w:val="0"/>
          <w:sz w:val="24"/>
          <w:szCs w:val="24"/>
          <w:lang w:eastAsia="ru-RU"/>
        </w:rPr>
        <w:t>……………………………</w:t>
      </w:r>
      <w:r w:rsidRPr="00415B54">
        <w:rPr>
          <w:rFonts w:ascii="Verdana" w:eastAsia="Times New Roman" w:hAnsi="Verdana" w:cs="Times New Roman"/>
          <w:color w:val="000000"/>
          <w:kern w:val="0"/>
          <w:sz w:val="24"/>
          <w:szCs w:val="24"/>
          <w:lang w:eastAsia="ru-RU"/>
        </w:rPr>
        <w:t>..402</w:t>
      </w:r>
    </w:p>
    <w:p w:rsidR="00415B54" w:rsidRPr="00415B5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СПИСОК</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ВИКОРИСТАНИХ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ЛІТЕРАТУРНИХ</w:t>
      </w:r>
      <w:r w:rsidRPr="00415B54">
        <w:rPr>
          <w:rFonts w:ascii="Verdana" w:eastAsia="Times New Roman" w:hAnsi="Verdana" w:cs="Times New Roman"/>
          <w:color w:val="000000"/>
          <w:kern w:val="0"/>
          <w:sz w:val="24"/>
          <w:szCs w:val="24"/>
          <w:lang w:eastAsia="ru-RU"/>
        </w:rPr>
        <w:t xml:space="preserve"> </w:t>
      </w:r>
      <w:r w:rsidRPr="00415B54">
        <w:rPr>
          <w:rFonts w:ascii="Verdana" w:eastAsia="Times New Roman" w:hAnsi="Verdana" w:cs="Times New Roman" w:hint="eastAsia"/>
          <w:color w:val="000000"/>
          <w:kern w:val="0"/>
          <w:sz w:val="24"/>
          <w:szCs w:val="24"/>
          <w:lang w:eastAsia="ru-RU"/>
        </w:rPr>
        <w:t>ДЖЕРЕЛ……</w:t>
      </w:r>
      <w:r w:rsidRPr="00415B54">
        <w:rPr>
          <w:rFonts w:ascii="Verdana" w:eastAsia="Times New Roman" w:hAnsi="Verdana" w:cs="Times New Roman"/>
          <w:color w:val="000000"/>
          <w:kern w:val="0"/>
          <w:sz w:val="24"/>
          <w:szCs w:val="24"/>
          <w:lang w:eastAsia="ru-RU"/>
        </w:rPr>
        <w:t>.................407</w:t>
      </w:r>
    </w:p>
    <w:p w:rsidR="00F832D4" w:rsidRDefault="00415B54" w:rsidP="00415B54">
      <w:pPr>
        <w:rPr>
          <w:rFonts w:ascii="Verdana" w:eastAsia="Times New Roman" w:hAnsi="Verdana" w:cs="Times New Roman"/>
          <w:color w:val="000000"/>
          <w:kern w:val="0"/>
          <w:sz w:val="24"/>
          <w:szCs w:val="24"/>
          <w:lang w:eastAsia="ru-RU"/>
        </w:rPr>
      </w:pPr>
      <w:r w:rsidRPr="00415B54">
        <w:rPr>
          <w:rFonts w:ascii="Verdana" w:eastAsia="Times New Roman" w:hAnsi="Verdana" w:cs="Times New Roman" w:hint="eastAsia"/>
          <w:color w:val="000000"/>
          <w:kern w:val="0"/>
          <w:sz w:val="24"/>
          <w:szCs w:val="24"/>
          <w:lang w:eastAsia="ru-RU"/>
        </w:rPr>
        <w:t>ДОДАТКИ………………………………………………………………………</w:t>
      </w:r>
      <w:r w:rsidRPr="00415B54">
        <w:rPr>
          <w:rFonts w:ascii="Verdana" w:eastAsia="Times New Roman" w:hAnsi="Verdana" w:cs="Times New Roman"/>
          <w:color w:val="000000"/>
          <w:kern w:val="0"/>
          <w:sz w:val="24"/>
          <w:szCs w:val="24"/>
          <w:lang w:eastAsia="ru-RU"/>
        </w:rPr>
        <w:t>...449</w:t>
      </w:r>
    </w:p>
    <w:p w:rsidR="00415B54" w:rsidRDefault="00415B54" w:rsidP="00415B54">
      <w:pPr>
        <w:rPr>
          <w:rFonts w:ascii="Verdana" w:eastAsia="Times New Roman" w:hAnsi="Verdana" w:cs="Times New Roman"/>
          <w:color w:val="000000"/>
          <w:kern w:val="0"/>
          <w:sz w:val="24"/>
          <w:szCs w:val="24"/>
          <w:lang w:eastAsia="ru-RU"/>
        </w:rPr>
      </w:pPr>
    </w:p>
    <w:p w:rsidR="00415B54" w:rsidRDefault="00415B54" w:rsidP="00415B54">
      <w:pPr>
        <w:rPr>
          <w:rFonts w:ascii="Verdana" w:eastAsia="Times New Roman" w:hAnsi="Verdana" w:cs="Times New Roman"/>
          <w:color w:val="000000"/>
          <w:kern w:val="0"/>
          <w:sz w:val="24"/>
          <w:szCs w:val="24"/>
          <w:lang w:eastAsia="ru-RU"/>
        </w:rPr>
      </w:pPr>
    </w:p>
    <w:p w:rsidR="00415B54" w:rsidRDefault="00415B54" w:rsidP="00415B54">
      <w:pPr>
        <w:rPr>
          <w:rFonts w:ascii="Verdana" w:eastAsia="Times New Roman" w:hAnsi="Verdana" w:cs="Times New Roman"/>
          <w:color w:val="000000"/>
          <w:kern w:val="0"/>
          <w:sz w:val="24"/>
          <w:szCs w:val="24"/>
          <w:lang w:eastAsia="ru-RU"/>
        </w:rPr>
      </w:pPr>
    </w:p>
    <w:p w:rsidR="00415B54" w:rsidRDefault="00415B54" w:rsidP="00415B54">
      <w:r>
        <w:rPr>
          <w:rFonts w:hint="eastAsia"/>
        </w:rPr>
        <w:t>ЗАГАЛЬНІ</w:t>
      </w:r>
      <w:r>
        <w:t></w:t>
      </w:r>
      <w:r>
        <w:rPr>
          <w:rFonts w:hint="eastAsia"/>
        </w:rPr>
        <w:t>ВИСНОВКИ</w:t>
      </w:r>
    </w:p>
    <w:p w:rsidR="00415B54" w:rsidRDefault="00415B54" w:rsidP="00415B54">
      <w:r>
        <w:rPr>
          <w:rFonts w:hint="eastAsia"/>
        </w:rPr>
        <w:t>У</w:t>
      </w:r>
      <w:r>
        <w:t></w:t>
      </w:r>
      <w:r>
        <w:rPr>
          <w:rFonts w:hint="eastAsia"/>
        </w:rPr>
        <w:t>дисертації</w:t>
      </w:r>
      <w:r>
        <w:t></w:t>
      </w:r>
      <w:r>
        <w:rPr>
          <w:rFonts w:hint="eastAsia"/>
        </w:rPr>
        <w:t>здійснено</w:t>
      </w:r>
      <w:r>
        <w:t></w:t>
      </w:r>
      <w:r>
        <w:rPr>
          <w:rFonts w:hint="eastAsia"/>
        </w:rPr>
        <w:t>теоретико</w:t>
      </w:r>
      <w:r>
        <w:t></w:t>
      </w:r>
      <w:r>
        <w:rPr>
          <w:rFonts w:hint="eastAsia"/>
        </w:rPr>
        <w:t>методологічне</w:t>
      </w:r>
      <w:r>
        <w:t></w:t>
      </w:r>
      <w:r>
        <w:rPr>
          <w:rFonts w:hint="eastAsia"/>
        </w:rPr>
        <w:t>обґрунтування</w:t>
      </w:r>
      <w:r>
        <w:t></w:t>
      </w:r>
      <w:r>
        <w:rPr>
          <w:rFonts w:hint="eastAsia"/>
        </w:rPr>
        <w:t>та</w:t>
      </w:r>
    </w:p>
    <w:p w:rsidR="00415B54" w:rsidRDefault="00415B54" w:rsidP="00415B54">
      <w:r>
        <w:rPr>
          <w:rFonts w:hint="eastAsia"/>
        </w:rPr>
        <w:t>емпіричне</w:t>
      </w:r>
      <w:r>
        <w:t></w:t>
      </w:r>
      <w:r>
        <w:rPr>
          <w:rFonts w:hint="eastAsia"/>
        </w:rPr>
        <w:t>дослідження</w:t>
      </w:r>
      <w:r>
        <w:t></w:t>
      </w:r>
      <w:r>
        <w:rPr>
          <w:rFonts w:hint="eastAsia"/>
        </w:rPr>
        <w:t>навчальної</w:t>
      </w:r>
      <w:r>
        <w:t></w:t>
      </w:r>
      <w:r>
        <w:rPr>
          <w:rFonts w:hint="eastAsia"/>
        </w:rPr>
        <w:t>самоефективності</w:t>
      </w:r>
      <w:r>
        <w:t></w:t>
      </w:r>
      <w:r>
        <w:rPr>
          <w:rFonts w:hint="eastAsia"/>
        </w:rPr>
        <w:t>дорослих</w:t>
      </w:r>
      <w:r>
        <w:t></w:t>
      </w:r>
      <w:r>
        <w:rPr>
          <w:rFonts w:hint="eastAsia"/>
        </w:rPr>
        <w:t>в</w:t>
      </w:r>
      <w:r>
        <w:t></w:t>
      </w:r>
      <w:r>
        <w:rPr>
          <w:rFonts w:hint="eastAsia"/>
        </w:rPr>
        <w:t>умовах</w:t>
      </w:r>
    </w:p>
    <w:p w:rsidR="00415B54" w:rsidRDefault="00415B54" w:rsidP="00415B54">
      <w:r>
        <w:rPr>
          <w:rFonts w:hint="eastAsia"/>
        </w:rPr>
        <w:t>неперервної</w:t>
      </w:r>
      <w:r>
        <w:t></w:t>
      </w:r>
      <w:r>
        <w:rPr>
          <w:rFonts w:hint="eastAsia"/>
        </w:rPr>
        <w:t>освіти</w:t>
      </w:r>
      <w:r>
        <w:t></w:t>
      </w:r>
      <w:r>
        <w:t></w:t>
      </w:r>
      <w:r>
        <w:rPr>
          <w:rFonts w:hint="eastAsia"/>
        </w:rPr>
        <w:t>що</w:t>
      </w:r>
      <w:r>
        <w:t></w:t>
      </w:r>
      <w:r>
        <w:rPr>
          <w:rFonts w:hint="eastAsia"/>
        </w:rPr>
        <w:t>дає</w:t>
      </w:r>
      <w:r>
        <w:t></w:t>
      </w:r>
      <w:r>
        <w:rPr>
          <w:rFonts w:hint="eastAsia"/>
        </w:rPr>
        <w:t>підстави</w:t>
      </w:r>
      <w:r>
        <w:t></w:t>
      </w:r>
      <w:r>
        <w:rPr>
          <w:rFonts w:hint="eastAsia"/>
        </w:rPr>
        <w:t>зробити</w:t>
      </w:r>
      <w:r>
        <w:t></w:t>
      </w:r>
      <w:r>
        <w:rPr>
          <w:rFonts w:hint="eastAsia"/>
        </w:rPr>
        <w:t>такі</w:t>
      </w:r>
      <w:r>
        <w:t></w:t>
      </w:r>
      <w:r>
        <w:rPr>
          <w:rFonts w:hint="eastAsia"/>
        </w:rPr>
        <w:t>висновки</w:t>
      </w:r>
      <w:r>
        <w:t></w:t>
      </w:r>
    </w:p>
    <w:p w:rsidR="00415B54" w:rsidRDefault="00415B54" w:rsidP="00415B54">
      <w:r>
        <w:t></w:t>
      </w:r>
      <w:r>
        <w:t></w:t>
      </w:r>
      <w:r>
        <w:t></w:t>
      </w:r>
      <w:r>
        <w:rPr>
          <w:rFonts w:hint="eastAsia"/>
        </w:rPr>
        <w:t>У</w:t>
      </w:r>
      <w:r>
        <w:t></w:t>
      </w:r>
      <w:r>
        <w:rPr>
          <w:rFonts w:hint="eastAsia"/>
        </w:rPr>
        <w:t>результаті</w:t>
      </w:r>
      <w:r>
        <w:t></w:t>
      </w:r>
      <w:r>
        <w:rPr>
          <w:rFonts w:hint="eastAsia"/>
        </w:rPr>
        <w:t>теоретичного</w:t>
      </w:r>
      <w:r>
        <w:t></w:t>
      </w:r>
      <w:r>
        <w:rPr>
          <w:rFonts w:hint="eastAsia"/>
        </w:rPr>
        <w:t>аналізу</w:t>
      </w:r>
      <w:r>
        <w:t></w:t>
      </w:r>
      <w:r>
        <w:rPr>
          <w:rFonts w:hint="eastAsia"/>
        </w:rPr>
        <w:t>з’ясовано</w:t>
      </w:r>
      <w:r>
        <w:t></w:t>
      </w:r>
      <w:r>
        <w:t></w:t>
      </w:r>
      <w:r>
        <w:rPr>
          <w:rFonts w:hint="eastAsia"/>
        </w:rPr>
        <w:t>що</w:t>
      </w:r>
      <w:r>
        <w:t></w:t>
      </w:r>
      <w:r>
        <w:rPr>
          <w:rFonts w:hint="eastAsia"/>
        </w:rPr>
        <w:t>феномен</w:t>
      </w:r>
    </w:p>
    <w:p w:rsidR="00415B54" w:rsidRDefault="00415B54" w:rsidP="00415B54">
      <w:r>
        <w:rPr>
          <w:rFonts w:hint="eastAsia"/>
        </w:rPr>
        <w:t>самоефективності</w:t>
      </w:r>
      <w:r>
        <w:t></w:t>
      </w:r>
      <w:r>
        <w:rPr>
          <w:rFonts w:hint="eastAsia"/>
        </w:rPr>
        <w:t>розробляється</w:t>
      </w:r>
      <w:r>
        <w:t></w:t>
      </w:r>
      <w:r>
        <w:rPr>
          <w:rFonts w:hint="eastAsia"/>
        </w:rPr>
        <w:t>в</w:t>
      </w:r>
      <w:r>
        <w:t></w:t>
      </w:r>
      <w:r>
        <w:rPr>
          <w:rFonts w:hint="eastAsia"/>
        </w:rPr>
        <w:t>різних</w:t>
      </w:r>
      <w:r>
        <w:t></w:t>
      </w:r>
      <w:r>
        <w:rPr>
          <w:rFonts w:hint="eastAsia"/>
        </w:rPr>
        <w:t>наукових</w:t>
      </w:r>
      <w:r>
        <w:t></w:t>
      </w:r>
      <w:r>
        <w:rPr>
          <w:rFonts w:hint="eastAsia"/>
        </w:rPr>
        <w:t>галузях</w:t>
      </w:r>
      <w:r>
        <w:t></w:t>
      </w:r>
      <w:r>
        <w:t></w:t>
      </w:r>
      <w:r>
        <w:rPr>
          <w:rFonts w:hint="eastAsia"/>
        </w:rPr>
        <w:t>має</w:t>
      </w:r>
      <w:r>
        <w:t></w:t>
      </w:r>
      <w:r>
        <w:rPr>
          <w:rFonts w:hint="eastAsia"/>
        </w:rPr>
        <w:t>подібні</w:t>
      </w:r>
    </w:p>
    <w:p w:rsidR="00415B54" w:rsidRDefault="00415B54" w:rsidP="00415B54">
      <w:r>
        <w:rPr>
          <w:rFonts w:hint="eastAsia"/>
        </w:rPr>
        <w:t>характеристики</w:t>
      </w:r>
      <w:r>
        <w:t></w:t>
      </w:r>
      <w:r>
        <w:rPr>
          <w:rFonts w:hint="eastAsia"/>
        </w:rPr>
        <w:t>та</w:t>
      </w:r>
      <w:r>
        <w:t></w:t>
      </w:r>
      <w:r>
        <w:rPr>
          <w:rFonts w:hint="eastAsia"/>
        </w:rPr>
        <w:t>зв</w:t>
      </w:r>
      <w:r>
        <w:t></w:t>
      </w:r>
      <w:r>
        <w:rPr>
          <w:rFonts w:hint="eastAsia"/>
        </w:rPr>
        <w:t>язок</w:t>
      </w:r>
      <w:r>
        <w:t></w:t>
      </w:r>
      <w:r>
        <w:rPr>
          <w:rFonts w:hint="eastAsia"/>
        </w:rPr>
        <w:t>з</w:t>
      </w:r>
      <w:r>
        <w:t></w:t>
      </w:r>
      <w:r>
        <w:rPr>
          <w:rFonts w:hint="eastAsia"/>
        </w:rPr>
        <w:t>поняттями</w:t>
      </w:r>
      <w:r>
        <w:t></w:t>
      </w:r>
      <w:r>
        <w:rPr>
          <w:rFonts w:hint="eastAsia"/>
        </w:rPr>
        <w:t>самооцінки</w:t>
      </w:r>
      <w:r>
        <w:t></w:t>
      </w:r>
      <w:r>
        <w:t></w:t>
      </w:r>
      <w:r>
        <w:rPr>
          <w:rFonts w:hint="eastAsia"/>
        </w:rPr>
        <w:t>самоактуалізації</w:t>
      </w:r>
      <w:r>
        <w:t></w:t>
      </w:r>
    </w:p>
    <w:p w:rsidR="00415B54" w:rsidRDefault="00415B54" w:rsidP="00415B54">
      <w:r>
        <w:rPr>
          <w:rFonts w:hint="eastAsia"/>
        </w:rPr>
        <w:t>самореалізації</w:t>
      </w:r>
      <w:r>
        <w:t></w:t>
      </w:r>
      <w:r>
        <w:t></w:t>
      </w:r>
      <w:r>
        <w:rPr>
          <w:rFonts w:hint="eastAsia"/>
        </w:rPr>
        <w:t>продуктивності</w:t>
      </w:r>
      <w:r>
        <w:t></w:t>
      </w:r>
      <w:r>
        <w:t></w:t>
      </w:r>
      <w:r>
        <w:rPr>
          <w:rFonts w:hint="eastAsia"/>
        </w:rPr>
        <w:t>компетентності</w:t>
      </w:r>
      <w:r>
        <w:t></w:t>
      </w:r>
      <w:r>
        <w:t></w:t>
      </w:r>
      <w:r>
        <w:rPr>
          <w:rFonts w:hint="eastAsia"/>
        </w:rPr>
        <w:t>позитивного</w:t>
      </w:r>
      <w:r>
        <w:t></w:t>
      </w:r>
      <w:r>
        <w:rPr>
          <w:rFonts w:hint="eastAsia"/>
        </w:rPr>
        <w:t>мислення</w:t>
      </w:r>
      <w:r>
        <w:t></w:t>
      </w:r>
      <w:r>
        <w:rPr>
          <w:rFonts w:hint="eastAsia"/>
        </w:rPr>
        <w:t>та</w:t>
      </w:r>
      <w:r>
        <w:t></w:t>
      </w:r>
      <w:r>
        <w:rPr>
          <w:rFonts w:hint="eastAsia"/>
        </w:rPr>
        <w:t>ін</w:t>
      </w:r>
      <w:r>
        <w:t></w:t>
      </w:r>
      <w:r>
        <w:t></w:t>
      </w:r>
    </w:p>
    <w:p w:rsidR="00415B54" w:rsidRDefault="00415B54" w:rsidP="00415B54">
      <w:r>
        <w:rPr>
          <w:rFonts w:hint="eastAsia"/>
        </w:rPr>
        <w:t>активно</w:t>
      </w:r>
      <w:r>
        <w:t></w:t>
      </w:r>
      <w:r>
        <w:rPr>
          <w:rFonts w:hint="eastAsia"/>
        </w:rPr>
        <w:t>досліджується</w:t>
      </w:r>
      <w:r>
        <w:t></w:t>
      </w:r>
      <w:r>
        <w:rPr>
          <w:rFonts w:hint="eastAsia"/>
        </w:rPr>
        <w:t>сучасними</w:t>
      </w:r>
      <w:r>
        <w:t></w:t>
      </w:r>
      <w:r>
        <w:rPr>
          <w:rFonts w:hint="eastAsia"/>
        </w:rPr>
        <w:t>зарубіжними</w:t>
      </w:r>
      <w:r>
        <w:t></w:t>
      </w:r>
      <w:r>
        <w:rPr>
          <w:rFonts w:hint="eastAsia"/>
        </w:rPr>
        <w:t>та</w:t>
      </w:r>
      <w:r>
        <w:t></w:t>
      </w:r>
      <w:r>
        <w:rPr>
          <w:rFonts w:hint="eastAsia"/>
        </w:rPr>
        <w:t>вітчизняними</w:t>
      </w:r>
      <w:r>
        <w:t></w:t>
      </w:r>
      <w:r>
        <w:rPr>
          <w:rFonts w:hint="eastAsia"/>
        </w:rPr>
        <w:t>вченими</w:t>
      </w:r>
      <w:r>
        <w:t></w:t>
      </w:r>
    </w:p>
    <w:p w:rsidR="00415B54" w:rsidRDefault="00415B54" w:rsidP="00415B54">
      <w:r>
        <w:rPr>
          <w:rFonts w:hint="eastAsia"/>
        </w:rPr>
        <w:t>дефініції</w:t>
      </w:r>
      <w:r>
        <w:t></w:t>
      </w:r>
      <w:r>
        <w:rPr>
          <w:rFonts w:hint="eastAsia"/>
        </w:rPr>
        <w:t>цього</w:t>
      </w:r>
      <w:r>
        <w:t></w:t>
      </w:r>
      <w:r>
        <w:rPr>
          <w:rFonts w:hint="eastAsia"/>
        </w:rPr>
        <w:t>поняття</w:t>
      </w:r>
      <w:r>
        <w:t></w:t>
      </w:r>
      <w:r>
        <w:rPr>
          <w:rFonts w:hint="eastAsia"/>
        </w:rPr>
        <w:t>на</w:t>
      </w:r>
      <w:r>
        <w:t></w:t>
      </w:r>
      <w:r>
        <w:rPr>
          <w:rFonts w:hint="eastAsia"/>
        </w:rPr>
        <w:t>сьогодні</w:t>
      </w:r>
      <w:r>
        <w:t></w:t>
      </w:r>
      <w:r>
        <w:rPr>
          <w:rFonts w:hint="eastAsia"/>
        </w:rPr>
        <w:t>є</w:t>
      </w:r>
      <w:r>
        <w:t></w:t>
      </w:r>
      <w:r>
        <w:rPr>
          <w:rFonts w:hint="eastAsia"/>
        </w:rPr>
        <w:t>не</w:t>
      </w:r>
      <w:r>
        <w:t></w:t>
      </w:r>
      <w:r>
        <w:rPr>
          <w:rFonts w:hint="eastAsia"/>
        </w:rPr>
        <w:t>чітко</w:t>
      </w:r>
      <w:r>
        <w:t></w:t>
      </w:r>
      <w:r>
        <w:rPr>
          <w:rFonts w:hint="eastAsia"/>
        </w:rPr>
        <w:t>визначеними</w:t>
      </w:r>
      <w:r>
        <w:t></w:t>
      </w:r>
    </w:p>
    <w:p w:rsidR="00415B54" w:rsidRDefault="00415B54" w:rsidP="00415B54">
      <w:r>
        <w:t></w:t>
      </w:r>
      <w:r>
        <w:t></w:t>
      </w:r>
      <w:r>
        <w:t></w:t>
      </w:r>
      <w:r>
        <w:rPr>
          <w:rFonts w:hint="eastAsia"/>
        </w:rPr>
        <w:t>Навчальна</w:t>
      </w:r>
      <w:r>
        <w:t></w:t>
      </w:r>
      <w:r>
        <w:rPr>
          <w:rFonts w:hint="eastAsia"/>
        </w:rPr>
        <w:t>самоефективність</w:t>
      </w:r>
      <w:r>
        <w:t></w:t>
      </w:r>
      <w:r>
        <w:rPr>
          <w:rFonts w:hint="eastAsia"/>
        </w:rPr>
        <w:t>дорослого</w:t>
      </w:r>
      <w:r>
        <w:t></w:t>
      </w:r>
      <w:r>
        <w:rPr>
          <w:rFonts w:hint="eastAsia"/>
        </w:rPr>
        <w:t>є</w:t>
      </w:r>
      <w:r>
        <w:t></w:t>
      </w:r>
      <w:r>
        <w:rPr>
          <w:rFonts w:hint="eastAsia"/>
        </w:rPr>
        <w:t>одним</w:t>
      </w:r>
      <w:r>
        <w:t></w:t>
      </w:r>
      <w:r>
        <w:rPr>
          <w:rFonts w:hint="eastAsia"/>
        </w:rPr>
        <w:t>з</w:t>
      </w:r>
      <w:r>
        <w:t></w:t>
      </w:r>
      <w:r>
        <w:rPr>
          <w:rFonts w:hint="eastAsia"/>
        </w:rPr>
        <w:t>видів</w:t>
      </w:r>
    </w:p>
    <w:p w:rsidR="00415B54" w:rsidRDefault="00415B54" w:rsidP="00415B54">
      <w:r>
        <w:rPr>
          <w:rFonts w:hint="eastAsia"/>
        </w:rPr>
        <w:t>самоефективності</w:t>
      </w:r>
      <w:r>
        <w:t></w:t>
      </w:r>
      <w:r>
        <w:rPr>
          <w:rFonts w:hint="eastAsia"/>
        </w:rPr>
        <w:t>особистості</w:t>
      </w:r>
      <w:r>
        <w:t></w:t>
      </w:r>
      <w:r>
        <w:t></w:t>
      </w:r>
      <w:r>
        <w:rPr>
          <w:rFonts w:hint="eastAsia"/>
        </w:rPr>
        <w:t>Це</w:t>
      </w:r>
      <w:r>
        <w:t></w:t>
      </w:r>
      <w:r>
        <w:rPr>
          <w:rFonts w:hint="eastAsia"/>
        </w:rPr>
        <w:t>стійкий</w:t>
      </w:r>
      <w:r>
        <w:t></w:t>
      </w:r>
      <w:r>
        <w:rPr>
          <w:rFonts w:hint="eastAsia"/>
        </w:rPr>
        <w:t>конструкт</w:t>
      </w:r>
      <w:r>
        <w:t></w:t>
      </w:r>
      <w:r>
        <w:rPr>
          <w:rFonts w:hint="eastAsia"/>
        </w:rPr>
        <w:t>самосвідомості</w:t>
      </w:r>
      <w:r>
        <w:t></w:t>
      </w:r>
      <w:r>
        <w:t></w:t>
      </w:r>
      <w:r>
        <w:rPr>
          <w:rFonts w:hint="eastAsia"/>
        </w:rPr>
        <w:t>що</w:t>
      </w:r>
    </w:p>
    <w:p w:rsidR="00415B54" w:rsidRDefault="00415B54" w:rsidP="00415B54">
      <w:r>
        <w:rPr>
          <w:rFonts w:hint="eastAsia"/>
        </w:rPr>
        <w:t>характеризує</w:t>
      </w:r>
      <w:r>
        <w:t></w:t>
      </w:r>
      <w:r>
        <w:rPr>
          <w:rFonts w:hint="eastAsia"/>
        </w:rPr>
        <w:t>сформоване</w:t>
      </w:r>
      <w:r>
        <w:t></w:t>
      </w:r>
      <w:r>
        <w:rPr>
          <w:rFonts w:hint="eastAsia"/>
        </w:rPr>
        <w:t>суб’єктивне</w:t>
      </w:r>
      <w:r>
        <w:t></w:t>
      </w:r>
      <w:r>
        <w:rPr>
          <w:rFonts w:hint="eastAsia"/>
        </w:rPr>
        <w:t>судження</w:t>
      </w:r>
      <w:r>
        <w:t></w:t>
      </w:r>
      <w:r>
        <w:rPr>
          <w:rFonts w:hint="eastAsia"/>
        </w:rPr>
        <w:t>про</w:t>
      </w:r>
      <w:r>
        <w:t></w:t>
      </w:r>
      <w:r>
        <w:rPr>
          <w:rFonts w:hint="eastAsia"/>
        </w:rPr>
        <w:t>власну</w:t>
      </w:r>
      <w:r>
        <w:t></w:t>
      </w:r>
      <w:r>
        <w:rPr>
          <w:rFonts w:hint="eastAsia"/>
        </w:rPr>
        <w:t>здатність</w:t>
      </w:r>
    </w:p>
    <w:p w:rsidR="00415B54" w:rsidRDefault="00415B54" w:rsidP="00415B54">
      <w:r>
        <w:rPr>
          <w:rFonts w:hint="eastAsia"/>
        </w:rPr>
        <w:t>актуалізувати</w:t>
      </w:r>
      <w:r>
        <w:t></w:t>
      </w:r>
      <w:r>
        <w:rPr>
          <w:rFonts w:hint="eastAsia"/>
        </w:rPr>
        <w:t>внутрішній</w:t>
      </w:r>
      <w:r>
        <w:t></w:t>
      </w:r>
      <w:r>
        <w:rPr>
          <w:rFonts w:hint="eastAsia"/>
        </w:rPr>
        <w:t>потенціал</w:t>
      </w:r>
      <w:r>
        <w:t></w:t>
      </w:r>
      <w:r>
        <w:rPr>
          <w:rFonts w:hint="eastAsia"/>
        </w:rPr>
        <w:t>для</w:t>
      </w:r>
      <w:r>
        <w:t></w:t>
      </w:r>
      <w:r>
        <w:rPr>
          <w:rFonts w:hint="eastAsia"/>
        </w:rPr>
        <w:t>самостійного</w:t>
      </w:r>
      <w:r>
        <w:t></w:t>
      </w:r>
      <w:r>
        <w:t></w:t>
      </w:r>
      <w:r>
        <w:rPr>
          <w:rFonts w:hint="eastAsia"/>
        </w:rPr>
        <w:t>активного</w:t>
      </w:r>
      <w:r>
        <w:t></w:t>
      </w:r>
    </w:p>
    <w:p w:rsidR="00415B54" w:rsidRDefault="00415B54" w:rsidP="00415B54">
      <w:r>
        <w:rPr>
          <w:rFonts w:hint="eastAsia"/>
        </w:rPr>
        <w:t>продуктивного</w:t>
      </w:r>
      <w:r>
        <w:t></w:t>
      </w:r>
      <w:r>
        <w:rPr>
          <w:rFonts w:hint="eastAsia"/>
        </w:rPr>
        <w:t>здійснення</w:t>
      </w:r>
      <w:r>
        <w:t></w:t>
      </w:r>
      <w:r>
        <w:rPr>
          <w:rFonts w:hint="eastAsia"/>
        </w:rPr>
        <w:t>навчально</w:t>
      </w:r>
      <w:r>
        <w:t></w:t>
      </w:r>
      <w:r>
        <w:rPr>
          <w:rFonts w:hint="eastAsia"/>
        </w:rPr>
        <w:t>пізнавальної</w:t>
      </w:r>
      <w:r>
        <w:t></w:t>
      </w:r>
      <w:r>
        <w:rPr>
          <w:rFonts w:hint="eastAsia"/>
        </w:rPr>
        <w:t>діяльності</w:t>
      </w:r>
      <w:r>
        <w:t></w:t>
      </w:r>
      <w:r>
        <w:rPr>
          <w:rFonts w:hint="eastAsia"/>
        </w:rPr>
        <w:t>та</w:t>
      </w:r>
      <w:r>
        <w:t></w:t>
      </w:r>
      <w:r>
        <w:rPr>
          <w:rFonts w:hint="eastAsia"/>
        </w:rPr>
        <w:t>досягнення</w:t>
      </w:r>
    </w:p>
    <w:p w:rsidR="00415B54" w:rsidRDefault="00415B54" w:rsidP="00415B54">
      <w:r>
        <w:rPr>
          <w:rFonts w:hint="eastAsia"/>
        </w:rPr>
        <w:t>особистісно</w:t>
      </w:r>
      <w:r>
        <w:t></w:t>
      </w:r>
      <w:r>
        <w:rPr>
          <w:rFonts w:hint="eastAsia"/>
        </w:rPr>
        <w:t>значущого</w:t>
      </w:r>
      <w:r>
        <w:t></w:t>
      </w:r>
      <w:r>
        <w:rPr>
          <w:rFonts w:hint="eastAsia"/>
        </w:rPr>
        <w:t>освітнього</w:t>
      </w:r>
      <w:r>
        <w:t></w:t>
      </w:r>
      <w:r>
        <w:rPr>
          <w:rFonts w:hint="eastAsia"/>
        </w:rPr>
        <w:t>результату</w:t>
      </w:r>
      <w:r>
        <w:t></w:t>
      </w:r>
      <w:r>
        <w:t></w:t>
      </w:r>
      <w:r>
        <w:rPr>
          <w:rFonts w:hint="eastAsia"/>
        </w:rPr>
        <w:t>Навчальна</w:t>
      </w:r>
      <w:r>
        <w:t></w:t>
      </w:r>
      <w:r>
        <w:rPr>
          <w:rFonts w:hint="eastAsia"/>
        </w:rPr>
        <w:t>самоефективність</w:t>
      </w:r>
    </w:p>
    <w:p w:rsidR="00415B54" w:rsidRDefault="00415B54" w:rsidP="00415B54">
      <w:r>
        <w:rPr>
          <w:rFonts w:hint="eastAsia"/>
        </w:rPr>
        <w:t>дорослого</w:t>
      </w:r>
      <w:r>
        <w:t></w:t>
      </w:r>
      <w:r>
        <w:rPr>
          <w:rFonts w:hint="eastAsia"/>
        </w:rPr>
        <w:t>визначається</w:t>
      </w:r>
      <w:r>
        <w:t></w:t>
      </w:r>
      <w:r>
        <w:rPr>
          <w:rFonts w:hint="eastAsia"/>
        </w:rPr>
        <w:t>як</w:t>
      </w:r>
      <w:r>
        <w:t></w:t>
      </w:r>
      <w:r>
        <w:rPr>
          <w:rFonts w:hint="eastAsia"/>
        </w:rPr>
        <w:t>рефлексивний</w:t>
      </w:r>
      <w:r>
        <w:t></w:t>
      </w:r>
      <w:r>
        <w:rPr>
          <w:rFonts w:hint="eastAsia"/>
        </w:rPr>
        <w:t>зв</w:t>
      </w:r>
      <w:r>
        <w:t></w:t>
      </w:r>
      <w:r>
        <w:rPr>
          <w:rFonts w:hint="eastAsia"/>
        </w:rPr>
        <w:t>язок</w:t>
      </w:r>
      <w:r>
        <w:t></w:t>
      </w:r>
      <w:r>
        <w:rPr>
          <w:rFonts w:hint="eastAsia"/>
        </w:rPr>
        <w:t>між</w:t>
      </w:r>
      <w:r>
        <w:t></w:t>
      </w:r>
      <w:r>
        <w:rPr>
          <w:rFonts w:hint="eastAsia"/>
        </w:rPr>
        <w:t>власною</w:t>
      </w:r>
      <w:r>
        <w:t></w:t>
      </w:r>
      <w:r>
        <w:rPr>
          <w:rFonts w:hint="eastAsia"/>
        </w:rPr>
        <w:t>навчальною</w:t>
      </w:r>
    </w:p>
    <w:p w:rsidR="00415B54" w:rsidRDefault="00415B54" w:rsidP="00415B54">
      <w:r>
        <w:rPr>
          <w:rFonts w:hint="eastAsia"/>
        </w:rPr>
        <w:t>активністю</w:t>
      </w:r>
      <w:r>
        <w:t></w:t>
      </w:r>
      <w:r>
        <w:t></w:t>
      </w:r>
      <w:r>
        <w:rPr>
          <w:rFonts w:hint="eastAsia"/>
        </w:rPr>
        <w:t>навчальними</w:t>
      </w:r>
      <w:r>
        <w:t></w:t>
      </w:r>
      <w:r>
        <w:rPr>
          <w:rFonts w:hint="eastAsia"/>
        </w:rPr>
        <w:t>діями</w:t>
      </w:r>
      <w:r>
        <w:t></w:t>
      </w:r>
      <w:r>
        <w:t></w:t>
      </w:r>
      <w:r>
        <w:rPr>
          <w:rFonts w:hint="eastAsia"/>
        </w:rPr>
        <w:t>і</w:t>
      </w:r>
      <w:r>
        <w:t></w:t>
      </w:r>
      <w:r>
        <w:rPr>
          <w:rFonts w:hint="eastAsia"/>
        </w:rPr>
        <w:t>особистісними</w:t>
      </w:r>
      <w:r>
        <w:t></w:t>
      </w:r>
      <w:r>
        <w:rPr>
          <w:rFonts w:hint="eastAsia"/>
        </w:rPr>
        <w:t>змінами</w:t>
      </w:r>
      <w:r>
        <w:t></w:t>
      </w:r>
      <w:r>
        <w:t></w:t>
      </w:r>
      <w:r>
        <w:rPr>
          <w:rFonts w:hint="eastAsia"/>
        </w:rPr>
        <w:t>розвитком</w:t>
      </w:r>
      <w:r>
        <w:t></w:t>
      </w:r>
      <w:r>
        <w:t></w:t>
      </w:r>
      <w:r>
        <w:t></w:t>
      </w:r>
      <w:r>
        <w:rPr>
          <w:rFonts w:hint="eastAsia"/>
        </w:rPr>
        <w:t>що</w:t>
      </w:r>
    </w:p>
    <w:p w:rsidR="00415B54" w:rsidRDefault="00415B54" w:rsidP="00415B54">
      <w:r>
        <w:rPr>
          <w:rFonts w:hint="eastAsia"/>
        </w:rPr>
        <w:t>відбулися</w:t>
      </w:r>
      <w:r>
        <w:t></w:t>
      </w:r>
      <w:r>
        <w:rPr>
          <w:rFonts w:hint="eastAsia"/>
        </w:rPr>
        <w:t>у</w:t>
      </w:r>
      <w:r>
        <w:t></w:t>
      </w:r>
      <w:r>
        <w:rPr>
          <w:rFonts w:hint="eastAsia"/>
        </w:rPr>
        <w:t>процесі</w:t>
      </w:r>
      <w:r>
        <w:t></w:t>
      </w:r>
      <w:r>
        <w:rPr>
          <w:rFonts w:hint="eastAsia"/>
        </w:rPr>
        <w:t>навчання</w:t>
      </w:r>
      <w:r>
        <w:t></w:t>
      </w:r>
      <w:r>
        <w:t></w:t>
      </w:r>
      <w:r>
        <w:rPr>
          <w:rFonts w:hint="eastAsia"/>
        </w:rPr>
        <w:t>Умовою</w:t>
      </w:r>
      <w:r>
        <w:t></w:t>
      </w:r>
      <w:r>
        <w:rPr>
          <w:rFonts w:hint="eastAsia"/>
        </w:rPr>
        <w:t>виникнення</w:t>
      </w:r>
      <w:r>
        <w:t></w:t>
      </w:r>
      <w:r>
        <w:rPr>
          <w:rFonts w:hint="eastAsia"/>
        </w:rPr>
        <w:t>навчальної</w:t>
      </w:r>
    </w:p>
    <w:p w:rsidR="00415B54" w:rsidRDefault="00415B54" w:rsidP="00415B54">
      <w:r>
        <w:rPr>
          <w:rFonts w:hint="eastAsia"/>
        </w:rPr>
        <w:t>самоефективності</w:t>
      </w:r>
      <w:r>
        <w:t></w:t>
      </w:r>
      <w:r>
        <w:t></w:t>
      </w:r>
      <w:r>
        <w:rPr>
          <w:rFonts w:hint="eastAsia"/>
        </w:rPr>
        <w:t>Я</w:t>
      </w:r>
      <w:r>
        <w:t></w:t>
      </w:r>
      <w:r>
        <w:rPr>
          <w:rFonts w:hint="eastAsia"/>
        </w:rPr>
        <w:t>ефективний</w:t>
      </w:r>
      <w:r>
        <w:t></w:t>
      </w:r>
      <w:r>
        <w:rPr>
          <w:rFonts w:hint="eastAsia"/>
        </w:rPr>
        <w:t>у</w:t>
      </w:r>
      <w:r>
        <w:t></w:t>
      </w:r>
      <w:r>
        <w:rPr>
          <w:rFonts w:hint="eastAsia"/>
        </w:rPr>
        <w:t>навчанні</w:t>
      </w:r>
      <w:r>
        <w:t></w:t>
      </w:r>
      <w:r>
        <w:t></w:t>
      </w:r>
      <w:r>
        <w:rPr>
          <w:rFonts w:hint="eastAsia"/>
        </w:rPr>
        <w:t>є</w:t>
      </w:r>
      <w:r>
        <w:t></w:t>
      </w:r>
      <w:r>
        <w:rPr>
          <w:rFonts w:hint="eastAsia"/>
        </w:rPr>
        <w:t>потреба</w:t>
      </w:r>
      <w:r>
        <w:t></w:t>
      </w:r>
      <w:r>
        <w:rPr>
          <w:rFonts w:hint="eastAsia"/>
        </w:rPr>
        <w:t>дорослого</w:t>
      </w:r>
      <w:r>
        <w:t></w:t>
      </w:r>
      <w:r>
        <w:rPr>
          <w:rFonts w:hint="eastAsia"/>
        </w:rPr>
        <w:t>у</w:t>
      </w:r>
    </w:p>
    <w:p w:rsidR="00415B54" w:rsidRDefault="00415B54" w:rsidP="00415B54">
      <w:r>
        <w:rPr>
          <w:rFonts w:hint="eastAsia"/>
        </w:rPr>
        <w:t>самозміненні</w:t>
      </w:r>
      <w:r>
        <w:t></w:t>
      </w:r>
      <w:r>
        <w:t></w:t>
      </w:r>
      <w:r>
        <w:rPr>
          <w:rFonts w:hint="eastAsia"/>
        </w:rPr>
        <w:t>самовдосконаленні</w:t>
      </w:r>
      <w:r>
        <w:t></w:t>
      </w:r>
      <w:r>
        <w:rPr>
          <w:rFonts w:hint="eastAsia"/>
        </w:rPr>
        <w:t>через</w:t>
      </w:r>
      <w:r>
        <w:t></w:t>
      </w:r>
      <w:r>
        <w:rPr>
          <w:rFonts w:hint="eastAsia"/>
        </w:rPr>
        <w:t>навчання</w:t>
      </w:r>
      <w:r>
        <w:t></w:t>
      </w:r>
      <w:r>
        <w:t></w:t>
      </w:r>
      <w:r>
        <w:rPr>
          <w:rFonts w:hint="eastAsia"/>
        </w:rPr>
        <w:t>Навчальна</w:t>
      </w:r>
      <w:r>
        <w:t></w:t>
      </w:r>
      <w:r>
        <w:rPr>
          <w:rFonts w:hint="eastAsia"/>
        </w:rPr>
        <w:t>самоефективність</w:t>
      </w:r>
    </w:p>
    <w:p w:rsidR="00415B54" w:rsidRDefault="00415B54" w:rsidP="00415B54">
      <w:r>
        <w:rPr>
          <w:rFonts w:hint="eastAsia"/>
        </w:rPr>
        <w:t>характеризується</w:t>
      </w:r>
      <w:r>
        <w:t></w:t>
      </w:r>
      <w:r>
        <w:rPr>
          <w:rFonts w:hint="eastAsia"/>
        </w:rPr>
        <w:t>суб’єктивним</w:t>
      </w:r>
      <w:r>
        <w:t></w:t>
      </w:r>
      <w:r>
        <w:rPr>
          <w:rFonts w:hint="eastAsia"/>
        </w:rPr>
        <w:t>очікуванням</w:t>
      </w:r>
      <w:r>
        <w:t></w:t>
      </w:r>
      <w:r>
        <w:rPr>
          <w:rFonts w:hint="eastAsia"/>
        </w:rPr>
        <w:t>успіху</w:t>
      </w:r>
      <w:r>
        <w:t></w:t>
      </w:r>
      <w:r>
        <w:t></w:t>
      </w:r>
      <w:r>
        <w:rPr>
          <w:rFonts w:hint="eastAsia"/>
        </w:rPr>
        <w:t>сприяє</w:t>
      </w:r>
      <w:r>
        <w:t></w:t>
      </w:r>
      <w:r>
        <w:rPr>
          <w:rFonts w:hint="eastAsia"/>
        </w:rPr>
        <w:t>перетворенню</w:t>
      </w:r>
    </w:p>
    <w:p w:rsidR="00415B54" w:rsidRDefault="00415B54" w:rsidP="00415B54">
      <w:r>
        <w:rPr>
          <w:rFonts w:hint="eastAsia"/>
        </w:rPr>
        <w:t>дорослого</w:t>
      </w:r>
      <w:r>
        <w:t></w:t>
      </w:r>
      <w:r>
        <w:rPr>
          <w:rFonts w:hint="eastAsia"/>
        </w:rPr>
        <w:t>на</w:t>
      </w:r>
      <w:r>
        <w:t></w:t>
      </w:r>
      <w:r>
        <w:rPr>
          <w:rFonts w:hint="eastAsia"/>
        </w:rPr>
        <w:t>суб’єкта</w:t>
      </w:r>
      <w:r>
        <w:t></w:t>
      </w:r>
      <w:r>
        <w:rPr>
          <w:rFonts w:hint="eastAsia"/>
        </w:rPr>
        <w:t>власного</w:t>
      </w:r>
      <w:r>
        <w:t></w:t>
      </w:r>
      <w:r>
        <w:rPr>
          <w:rFonts w:hint="eastAsia"/>
        </w:rPr>
        <w:t>розвитку</w:t>
      </w:r>
      <w:r>
        <w:t></w:t>
      </w:r>
      <w:r>
        <w:t></w:t>
      </w:r>
      <w:r>
        <w:rPr>
          <w:rFonts w:hint="eastAsia"/>
        </w:rPr>
        <w:t>що</w:t>
      </w:r>
      <w:r>
        <w:t></w:t>
      </w:r>
      <w:r>
        <w:rPr>
          <w:rFonts w:hint="eastAsia"/>
        </w:rPr>
        <w:t>здатний</w:t>
      </w:r>
      <w:r>
        <w:t></w:t>
      </w:r>
      <w:r>
        <w:rPr>
          <w:rFonts w:hint="eastAsia"/>
        </w:rPr>
        <w:t>ефективно</w:t>
      </w:r>
      <w:r>
        <w:t></w:t>
      </w:r>
      <w:r>
        <w:rPr>
          <w:rFonts w:hint="eastAsia"/>
        </w:rPr>
        <w:t>застосовувати</w:t>
      </w:r>
    </w:p>
    <w:p w:rsidR="00415B54" w:rsidRDefault="00415B54" w:rsidP="00415B54">
      <w:r>
        <w:rPr>
          <w:rFonts w:hint="eastAsia"/>
        </w:rPr>
        <w:t>навчальні</w:t>
      </w:r>
      <w:r>
        <w:t></w:t>
      </w:r>
      <w:r>
        <w:rPr>
          <w:rFonts w:hint="eastAsia"/>
        </w:rPr>
        <w:t>компетентності</w:t>
      </w:r>
      <w:r>
        <w:t></w:t>
      </w:r>
      <w:r>
        <w:rPr>
          <w:rFonts w:hint="eastAsia"/>
        </w:rPr>
        <w:t>для</w:t>
      </w:r>
      <w:r>
        <w:t></w:t>
      </w:r>
      <w:r>
        <w:rPr>
          <w:rFonts w:hint="eastAsia"/>
        </w:rPr>
        <w:t>розв’язання</w:t>
      </w:r>
      <w:r>
        <w:t></w:t>
      </w:r>
      <w:r>
        <w:rPr>
          <w:rFonts w:hint="eastAsia"/>
        </w:rPr>
        <w:t>особистісних</w:t>
      </w:r>
      <w:r>
        <w:t></w:t>
      </w:r>
      <w:r>
        <w:rPr>
          <w:rFonts w:hint="eastAsia"/>
        </w:rPr>
        <w:t>та</w:t>
      </w:r>
      <w:r>
        <w:t></w:t>
      </w:r>
      <w:r>
        <w:rPr>
          <w:rFonts w:hint="eastAsia"/>
        </w:rPr>
        <w:t>професійних</w:t>
      </w:r>
      <w:r>
        <w:t></w:t>
      </w:r>
      <w:r>
        <w:rPr>
          <w:rFonts w:hint="eastAsia"/>
        </w:rPr>
        <w:t>задач</w:t>
      </w:r>
      <w:r>
        <w:t></w:t>
      </w:r>
    </w:p>
    <w:p w:rsidR="00415B54" w:rsidRDefault="00415B54" w:rsidP="00415B54">
      <w:r>
        <w:rPr>
          <w:rFonts w:hint="eastAsia"/>
        </w:rPr>
        <w:t>Завдяки</w:t>
      </w:r>
      <w:r>
        <w:t></w:t>
      </w:r>
      <w:r>
        <w:rPr>
          <w:rFonts w:hint="eastAsia"/>
        </w:rPr>
        <w:t>навчальній</w:t>
      </w:r>
      <w:r>
        <w:t></w:t>
      </w:r>
      <w:r>
        <w:rPr>
          <w:rFonts w:hint="eastAsia"/>
        </w:rPr>
        <w:t>самоефективності</w:t>
      </w:r>
      <w:r>
        <w:t></w:t>
      </w:r>
      <w:r>
        <w:rPr>
          <w:rFonts w:hint="eastAsia"/>
        </w:rPr>
        <w:t>освітня</w:t>
      </w:r>
      <w:r>
        <w:t></w:t>
      </w:r>
      <w:r>
        <w:rPr>
          <w:rFonts w:hint="eastAsia"/>
        </w:rPr>
        <w:t>діяльність</w:t>
      </w:r>
      <w:r>
        <w:t></w:t>
      </w:r>
      <w:r>
        <w:rPr>
          <w:rFonts w:hint="eastAsia"/>
        </w:rPr>
        <w:t>стає</w:t>
      </w:r>
    </w:p>
    <w:p w:rsidR="00415B54" w:rsidRDefault="00415B54" w:rsidP="00415B54">
      <w:r>
        <w:rPr>
          <w:rFonts w:hint="eastAsia"/>
        </w:rPr>
        <w:t>самодетермінованою</w:t>
      </w:r>
      <w:r>
        <w:t></w:t>
      </w:r>
      <w:r>
        <w:t></w:t>
      </w:r>
      <w:r>
        <w:rPr>
          <w:rFonts w:hint="eastAsia"/>
        </w:rPr>
        <w:t>самокерованою</w:t>
      </w:r>
      <w:r>
        <w:t></w:t>
      </w:r>
    </w:p>
    <w:p w:rsidR="00415B54" w:rsidRDefault="00415B54" w:rsidP="00415B54">
      <w:r>
        <w:t></w:t>
      </w:r>
      <w:r>
        <w:t></w:t>
      </w:r>
      <w:r>
        <w:t></w:t>
      </w:r>
      <w:r>
        <w:rPr>
          <w:rFonts w:hint="eastAsia"/>
        </w:rPr>
        <w:t>У</w:t>
      </w:r>
      <w:r>
        <w:t></w:t>
      </w:r>
      <w:r>
        <w:rPr>
          <w:rFonts w:hint="eastAsia"/>
        </w:rPr>
        <w:t>результаті</w:t>
      </w:r>
      <w:r>
        <w:t></w:t>
      </w:r>
      <w:r>
        <w:rPr>
          <w:rFonts w:hint="eastAsia"/>
        </w:rPr>
        <w:t>емпіричного</w:t>
      </w:r>
      <w:r>
        <w:t></w:t>
      </w:r>
      <w:r>
        <w:rPr>
          <w:rFonts w:hint="eastAsia"/>
        </w:rPr>
        <w:t>дослідження</w:t>
      </w:r>
      <w:r>
        <w:t></w:t>
      </w:r>
      <w:r>
        <w:rPr>
          <w:rFonts w:hint="eastAsia"/>
        </w:rPr>
        <w:t>навчальної</w:t>
      </w:r>
      <w:r>
        <w:t></w:t>
      </w:r>
      <w:r>
        <w:rPr>
          <w:rFonts w:hint="eastAsia"/>
        </w:rPr>
        <w:t>самоефективності</w:t>
      </w:r>
    </w:p>
    <w:p w:rsidR="00415B54" w:rsidRDefault="00415B54" w:rsidP="00415B54">
      <w:r>
        <w:rPr>
          <w:rFonts w:hint="eastAsia"/>
        </w:rPr>
        <w:t>уточнено</w:t>
      </w:r>
      <w:r>
        <w:t></w:t>
      </w:r>
      <w:r>
        <w:rPr>
          <w:rFonts w:hint="eastAsia"/>
        </w:rPr>
        <w:t>та</w:t>
      </w:r>
      <w:r>
        <w:t></w:t>
      </w:r>
      <w:r>
        <w:rPr>
          <w:rFonts w:hint="eastAsia"/>
        </w:rPr>
        <w:t>встановлено</w:t>
      </w:r>
      <w:r>
        <w:t></w:t>
      </w:r>
      <w:r>
        <w:t></w:t>
      </w:r>
      <w:r>
        <w:rPr>
          <w:rFonts w:hint="eastAsia"/>
        </w:rPr>
        <w:t>що</w:t>
      </w:r>
      <w:r>
        <w:t></w:t>
      </w:r>
      <w:r>
        <w:rPr>
          <w:rFonts w:hint="eastAsia"/>
        </w:rPr>
        <w:t>у</w:t>
      </w:r>
      <w:r>
        <w:t></w:t>
      </w:r>
      <w:r>
        <w:rPr>
          <w:rFonts w:hint="eastAsia"/>
        </w:rPr>
        <w:t>свідомості</w:t>
      </w:r>
      <w:r>
        <w:t></w:t>
      </w:r>
      <w:r>
        <w:rPr>
          <w:rFonts w:hint="eastAsia"/>
        </w:rPr>
        <w:t>дорослого</w:t>
      </w:r>
      <w:r>
        <w:t></w:t>
      </w:r>
      <w:r>
        <w:rPr>
          <w:rFonts w:hint="eastAsia"/>
        </w:rPr>
        <w:t>трансформуються</w:t>
      </w:r>
      <w:r>
        <w:t></w:t>
      </w:r>
    </w:p>
    <w:p w:rsidR="00415B54" w:rsidRDefault="00415B54" w:rsidP="00415B54">
      <w:r>
        <w:rPr>
          <w:rFonts w:hint="eastAsia"/>
        </w:rPr>
        <w:t>мотиваційний</w:t>
      </w:r>
      <w:r>
        <w:t></w:t>
      </w:r>
      <w:r>
        <w:rPr>
          <w:rFonts w:hint="eastAsia"/>
        </w:rPr>
        <w:t>та</w:t>
      </w:r>
      <w:r>
        <w:t></w:t>
      </w:r>
      <w:r>
        <w:rPr>
          <w:rFonts w:hint="eastAsia"/>
        </w:rPr>
        <w:t>цільовий</w:t>
      </w:r>
      <w:r>
        <w:t></w:t>
      </w:r>
      <w:r>
        <w:rPr>
          <w:rFonts w:hint="eastAsia"/>
        </w:rPr>
        <w:t>компоненти</w:t>
      </w:r>
      <w:r>
        <w:t></w:t>
      </w:r>
      <w:r>
        <w:rPr>
          <w:rFonts w:hint="eastAsia"/>
        </w:rPr>
        <w:t>в</w:t>
      </w:r>
      <w:r>
        <w:t></w:t>
      </w:r>
      <w:r>
        <w:rPr>
          <w:rFonts w:hint="eastAsia"/>
        </w:rPr>
        <w:t>цілісну</w:t>
      </w:r>
      <w:r>
        <w:t></w:t>
      </w:r>
      <w:r>
        <w:rPr>
          <w:rFonts w:hint="eastAsia"/>
        </w:rPr>
        <w:t>мотиваційно</w:t>
      </w:r>
      <w:r>
        <w:t></w:t>
      </w:r>
      <w:r>
        <w:rPr>
          <w:rFonts w:hint="eastAsia"/>
        </w:rPr>
        <w:t>цільову</w:t>
      </w:r>
      <w:r>
        <w:t></w:t>
      </w:r>
    </w:p>
    <w:p w:rsidR="00415B54" w:rsidRDefault="00415B54" w:rsidP="00415B54">
      <w:r>
        <w:t></w:t>
      </w:r>
      <w:r>
        <w:t></w:t>
      </w:r>
      <w:r>
        <w:t></w:t>
      </w:r>
    </w:p>
    <w:p w:rsidR="00415B54" w:rsidRDefault="00415B54" w:rsidP="00415B54">
      <w:r>
        <w:rPr>
          <w:rFonts w:hint="eastAsia"/>
        </w:rPr>
        <w:t>спрямованість</w:t>
      </w:r>
      <w:r>
        <w:t></w:t>
      </w:r>
      <w:r>
        <w:rPr>
          <w:rFonts w:hint="eastAsia"/>
        </w:rPr>
        <w:t>на</w:t>
      </w:r>
      <w:r>
        <w:t></w:t>
      </w:r>
      <w:r>
        <w:rPr>
          <w:rFonts w:hint="eastAsia"/>
        </w:rPr>
        <w:t>навчання</w:t>
      </w:r>
      <w:r>
        <w:t></w:t>
      </w:r>
      <w:r>
        <w:t></w:t>
      </w:r>
      <w:r>
        <w:rPr>
          <w:rFonts w:hint="eastAsia"/>
        </w:rPr>
        <w:t>відбувається</w:t>
      </w:r>
      <w:r>
        <w:t></w:t>
      </w:r>
      <w:r>
        <w:rPr>
          <w:rFonts w:hint="eastAsia"/>
        </w:rPr>
        <w:t>зсув</w:t>
      </w:r>
      <w:r>
        <w:t></w:t>
      </w:r>
      <w:r>
        <w:rPr>
          <w:rFonts w:hint="eastAsia"/>
        </w:rPr>
        <w:t>мотиву</w:t>
      </w:r>
      <w:r>
        <w:t></w:t>
      </w:r>
      <w:r>
        <w:rPr>
          <w:rFonts w:hint="eastAsia"/>
        </w:rPr>
        <w:t>на</w:t>
      </w:r>
      <w:r>
        <w:t></w:t>
      </w:r>
      <w:r>
        <w:rPr>
          <w:rFonts w:hint="eastAsia"/>
        </w:rPr>
        <w:t>мету</w:t>
      </w:r>
      <w:r>
        <w:t></w:t>
      </w:r>
      <w:r>
        <w:t></w:t>
      </w:r>
      <w:r>
        <w:t></w:t>
      </w:r>
      <w:r>
        <w:rPr>
          <w:rFonts w:hint="eastAsia"/>
        </w:rPr>
        <w:t>смисловий</w:t>
      </w:r>
      <w:r>
        <w:t></w:t>
      </w:r>
      <w:r>
        <w:rPr>
          <w:rFonts w:hint="eastAsia"/>
        </w:rPr>
        <w:t>–</w:t>
      </w:r>
      <w:r>
        <w:t></w:t>
      </w:r>
      <w:r>
        <w:rPr>
          <w:rFonts w:hint="eastAsia"/>
        </w:rPr>
        <w:t>у</w:t>
      </w:r>
    </w:p>
    <w:p w:rsidR="00415B54" w:rsidRDefault="00415B54" w:rsidP="00415B54">
      <w:r>
        <w:rPr>
          <w:rFonts w:hint="eastAsia"/>
        </w:rPr>
        <w:t>ціннісно</w:t>
      </w:r>
      <w:r>
        <w:t></w:t>
      </w:r>
      <w:r>
        <w:rPr>
          <w:rFonts w:hint="eastAsia"/>
        </w:rPr>
        <w:t>смислове</w:t>
      </w:r>
      <w:r>
        <w:t></w:t>
      </w:r>
      <w:r>
        <w:rPr>
          <w:rFonts w:hint="eastAsia"/>
        </w:rPr>
        <w:t>ставлення</w:t>
      </w:r>
      <w:r>
        <w:t></w:t>
      </w:r>
      <w:r>
        <w:rPr>
          <w:rFonts w:hint="eastAsia"/>
        </w:rPr>
        <w:t>до</w:t>
      </w:r>
      <w:r>
        <w:t></w:t>
      </w:r>
      <w:r>
        <w:rPr>
          <w:rFonts w:hint="eastAsia"/>
        </w:rPr>
        <w:t>навчання</w:t>
      </w:r>
      <w:r>
        <w:t></w:t>
      </w:r>
      <w:r>
        <w:t></w:t>
      </w:r>
      <w:r>
        <w:rPr>
          <w:rFonts w:hint="eastAsia"/>
        </w:rPr>
        <w:t>поєднуються</w:t>
      </w:r>
      <w:r>
        <w:t></w:t>
      </w:r>
      <w:r>
        <w:rPr>
          <w:rFonts w:hint="eastAsia"/>
        </w:rPr>
        <w:t>смисл</w:t>
      </w:r>
      <w:r>
        <w:t></w:t>
      </w:r>
      <w:r>
        <w:rPr>
          <w:rFonts w:hint="eastAsia"/>
        </w:rPr>
        <w:t>навчальної</w:t>
      </w:r>
    </w:p>
    <w:p w:rsidR="00415B54" w:rsidRDefault="00415B54" w:rsidP="00415B54">
      <w:r>
        <w:rPr>
          <w:rFonts w:hint="eastAsia"/>
        </w:rPr>
        <w:t>діяльності</w:t>
      </w:r>
      <w:r>
        <w:t></w:t>
      </w:r>
      <w:r>
        <w:rPr>
          <w:rFonts w:hint="eastAsia"/>
        </w:rPr>
        <w:t>та</w:t>
      </w:r>
      <w:r>
        <w:t></w:t>
      </w:r>
      <w:r>
        <w:rPr>
          <w:rFonts w:hint="eastAsia"/>
        </w:rPr>
        <w:t>цінність</w:t>
      </w:r>
      <w:r>
        <w:t></w:t>
      </w:r>
      <w:r>
        <w:rPr>
          <w:rFonts w:hint="eastAsia"/>
        </w:rPr>
        <w:t>самозмінення</w:t>
      </w:r>
      <w:r>
        <w:t></w:t>
      </w:r>
      <w:r>
        <w:rPr>
          <w:rFonts w:hint="eastAsia"/>
        </w:rPr>
        <w:t>через</w:t>
      </w:r>
      <w:r>
        <w:t></w:t>
      </w:r>
      <w:r>
        <w:rPr>
          <w:rFonts w:hint="eastAsia"/>
        </w:rPr>
        <w:t>навчання</w:t>
      </w:r>
      <w:r>
        <w:t></w:t>
      </w:r>
      <w:r>
        <w:t></w:t>
      </w:r>
      <w:r>
        <w:t></w:t>
      </w:r>
      <w:r>
        <w:rPr>
          <w:rFonts w:hint="eastAsia"/>
        </w:rPr>
        <w:t>прогностичний</w:t>
      </w:r>
      <w:r>
        <w:t></w:t>
      </w:r>
      <w:r>
        <w:rPr>
          <w:rFonts w:hint="eastAsia"/>
        </w:rPr>
        <w:t>–</w:t>
      </w:r>
      <w:r>
        <w:t></w:t>
      </w:r>
      <w:r>
        <w:rPr>
          <w:rFonts w:hint="eastAsia"/>
        </w:rPr>
        <w:t>у</w:t>
      </w:r>
    </w:p>
    <w:p w:rsidR="00415B54" w:rsidRDefault="00415B54" w:rsidP="00415B54">
      <w:r>
        <w:rPr>
          <w:rFonts w:hint="eastAsia"/>
        </w:rPr>
        <w:t>прогностично</w:t>
      </w:r>
      <w:r>
        <w:t></w:t>
      </w:r>
      <w:r>
        <w:rPr>
          <w:rFonts w:hint="eastAsia"/>
        </w:rPr>
        <w:t>рефлексивну</w:t>
      </w:r>
      <w:r>
        <w:t></w:t>
      </w:r>
      <w:r>
        <w:rPr>
          <w:rFonts w:hint="eastAsia"/>
        </w:rPr>
        <w:t>здатність</w:t>
      </w:r>
      <w:r>
        <w:t></w:t>
      </w:r>
      <w:r>
        <w:rPr>
          <w:rFonts w:hint="eastAsia"/>
        </w:rPr>
        <w:t>до</w:t>
      </w:r>
      <w:r>
        <w:t></w:t>
      </w:r>
      <w:r>
        <w:rPr>
          <w:rFonts w:hint="eastAsia"/>
        </w:rPr>
        <w:t>навчання</w:t>
      </w:r>
      <w:r>
        <w:t></w:t>
      </w:r>
      <w:r>
        <w:t></w:t>
      </w:r>
      <w:r>
        <w:rPr>
          <w:rFonts w:hint="eastAsia"/>
        </w:rPr>
        <w:t>Особливого</w:t>
      </w:r>
      <w:r>
        <w:t></w:t>
      </w:r>
      <w:r>
        <w:rPr>
          <w:rFonts w:hint="eastAsia"/>
        </w:rPr>
        <w:t>значення</w:t>
      </w:r>
    </w:p>
    <w:p w:rsidR="00415B54" w:rsidRDefault="00415B54" w:rsidP="00415B54">
      <w:r>
        <w:rPr>
          <w:rFonts w:hint="eastAsia"/>
        </w:rPr>
        <w:t>набуває</w:t>
      </w:r>
      <w:r>
        <w:t></w:t>
      </w:r>
      <w:r>
        <w:rPr>
          <w:rFonts w:hint="eastAsia"/>
        </w:rPr>
        <w:t>персональна</w:t>
      </w:r>
      <w:r>
        <w:t></w:t>
      </w:r>
      <w:r>
        <w:rPr>
          <w:rFonts w:hint="eastAsia"/>
        </w:rPr>
        <w:t>відповідальність</w:t>
      </w:r>
      <w:r>
        <w:t></w:t>
      </w:r>
      <w:r>
        <w:rPr>
          <w:rFonts w:hint="eastAsia"/>
        </w:rPr>
        <w:t>дорослого</w:t>
      </w:r>
      <w:r>
        <w:t></w:t>
      </w:r>
      <w:r>
        <w:rPr>
          <w:rFonts w:hint="eastAsia"/>
        </w:rPr>
        <w:t>за</w:t>
      </w:r>
      <w:r>
        <w:t></w:t>
      </w:r>
      <w:r>
        <w:rPr>
          <w:rFonts w:hint="eastAsia"/>
        </w:rPr>
        <w:t>навчання</w:t>
      </w:r>
      <w:r>
        <w:t></w:t>
      </w:r>
      <w:r>
        <w:rPr>
          <w:rFonts w:hint="eastAsia"/>
        </w:rPr>
        <w:t>та</w:t>
      </w:r>
      <w:r>
        <w:t></w:t>
      </w:r>
      <w:r>
        <w:rPr>
          <w:rFonts w:hint="eastAsia"/>
        </w:rPr>
        <w:t>розвиток</w:t>
      </w:r>
      <w:r>
        <w:t></w:t>
      </w:r>
      <w:r>
        <w:t></w:t>
      </w:r>
      <w:r>
        <w:rPr>
          <w:rFonts w:hint="eastAsia"/>
        </w:rPr>
        <w:t>яка</w:t>
      </w:r>
    </w:p>
    <w:p w:rsidR="00415B54" w:rsidRDefault="00415B54" w:rsidP="00415B54">
      <w:r>
        <w:rPr>
          <w:rFonts w:hint="eastAsia"/>
        </w:rPr>
        <w:t>детермінує</w:t>
      </w:r>
      <w:r>
        <w:t></w:t>
      </w:r>
      <w:r>
        <w:rPr>
          <w:rFonts w:hint="eastAsia"/>
        </w:rPr>
        <w:t>вольову</w:t>
      </w:r>
      <w:r>
        <w:t></w:t>
      </w:r>
      <w:r>
        <w:rPr>
          <w:rFonts w:hint="eastAsia"/>
        </w:rPr>
        <w:t>саморегуляцію</w:t>
      </w:r>
      <w:r>
        <w:t></w:t>
      </w:r>
    </w:p>
    <w:p w:rsidR="00415B54" w:rsidRDefault="00415B54" w:rsidP="00415B54">
      <w:r>
        <w:rPr>
          <w:rFonts w:hint="eastAsia"/>
        </w:rPr>
        <w:t>Провідними</w:t>
      </w:r>
      <w:r>
        <w:t></w:t>
      </w:r>
      <w:r>
        <w:rPr>
          <w:rFonts w:hint="eastAsia"/>
        </w:rPr>
        <w:t>функціями</w:t>
      </w:r>
      <w:r>
        <w:t></w:t>
      </w:r>
      <w:r>
        <w:rPr>
          <w:rFonts w:hint="eastAsia"/>
        </w:rPr>
        <w:t>навчальної</w:t>
      </w:r>
      <w:r>
        <w:t></w:t>
      </w:r>
      <w:r>
        <w:rPr>
          <w:rFonts w:hint="eastAsia"/>
        </w:rPr>
        <w:t>самоефективності</w:t>
      </w:r>
      <w:r>
        <w:t></w:t>
      </w:r>
      <w:r>
        <w:rPr>
          <w:rFonts w:hint="eastAsia"/>
        </w:rPr>
        <w:t>є</w:t>
      </w:r>
      <w:r>
        <w:t></w:t>
      </w:r>
      <w:r>
        <w:t></w:t>
      </w:r>
      <w:r>
        <w:rPr>
          <w:rFonts w:hint="eastAsia"/>
        </w:rPr>
        <w:t>а</w:t>
      </w:r>
      <w:r>
        <w:t></w:t>
      </w:r>
      <w:r>
        <w:t></w:t>
      </w:r>
      <w:r>
        <w:rPr>
          <w:rFonts w:hint="eastAsia"/>
        </w:rPr>
        <w:t>оцінна</w:t>
      </w:r>
      <w:r>
        <w:t></w:t>
      </w:r>
      <w:r>
        <w:t></w:t>
      </w:r>
      <w:r>
        <w:rPr>
          <w:rFonts w:hint="eastAsia"/>
        </w:rPr>
        <w:t>полягає</w:t>
      </w:r>
    </w:p>
    <w:p w:rsidR="00415B54" w:rsidRDefault="00415B54" w:rsidP="00415B54">
      <w:r>
        <w:rPr>
          <w:rFonts w:hint="eastAsia"/>
        </w:rPr>
        <w:t>в</w:t>
      </w:r>
      <w:r>
        <w:t></w:t>
      </w:r>
      <w:r>
        <w:rPr>
          <w:rFonts w:hint="eastAsia"/>
        </w:rPr>
        <w:t>оцінці</w:t>
      </w:r>
      <w:r>
        <w:t></w:t>
      </w:r>
      <w:r>
        <w:rPr>
          <w:rFonts w:hint="eastAsia"/>
        </w:rPr>
        <w:t>особою</w:t>
      </w:r>
      <w:r>
        <w:t></w:t>
      </w:r>
      <w:r>
        <w:rPr>
          <w:rFonts w:hint="eastAsia"/>
        </w:rPr>
        <w:t>значущості</w:t>
      </w:r>
      <w:r>
        <w:t></w:t>
      </w:r>
      <w:r>
        <w:rPr>
          <w:rFonts w:hint="eastAsia"/>
        </w:rPr>
        <w:t>навчання</w:t>
      </w:r>
      <w:r>
        <w:t></w:t>
      </w:r>
      <w:r>
        <w:rPr>
          <w:rFonts w:hint="eastAsia"/>
        </w:rPr>
        <w:t>для</w:t>
      </w:r>
      <w:r>
        <w:t></w:t>
      </w:r>
      <w:r>
        <w:rPr>
          <w:rFonts w:hint="eastAsia"/>
        </w:rPr>
        <w:t>власної</w:t>
      </w:r>
      <w:r>
        <w:t></w:t>
      </w:r>
      <w:r>
        <w:rPr>
          <w:rFonts w:hint="eastAsia"/>
        </w:rPr>
        <w:t>життєдіяльності</w:t>
      </w:r>
      <w:r>
        <w:t></w:t>
      </w:r>
      <w:r>
        <w:t></w:t>
      </w:r>
    </w:p>
    <w:p w:rsidR="00415B54" w:rsidRDefault="00415B54" w:rsidP="00415B54">
      <w:r>
        <w:rPr>
          <w:rFonts w:hint="eastAsia"/>
        </w:rPr>
        <w:t>б</w:t>
      </w:r>
      <w:r>
        <w:t></w:t>
      </w:r>
      <w:r>
        <w:t></w:t>
      </w:r>
      <w:r>
        <w:rPr>
          <w:rFonts w:hint="eastAsia"/>
        </w:rPr>
        <w:t>аналітична</w:t>
      </w:r>
      <w:r>
        <w:t></w:t>
      </w:r>
      <w:r>
        <w:t></w:t>
      </w:r>
      <w:r>
        <w:rPr>
          <w:rFonts w:hint="eastAsia"/>
        </w:rPr>
        <w:t>забезпечує</w:t>
      </w:r>
      <w:r>
        <w:t></w:t>
      </w:r>
      <w:r>
        <w:rPr>
          <w:rFonts w:hint="eastAsia"/>
        </w:rPr>
        <w:t>усвідомлення</w:t>
      </w:r>
      <w:r>
        <w:t></w:t>
      </w:r>
      <w:r>
        <w:rPr>
          <w:rFonts w:hint="eastAsia"/>
        </w:rPr>
        <w:t>внутрішніх</w:t>
      </w:r>
      <w:r>
        <w:t></w:t>
      </w:r>
      <w:r>
        <w:rPr>
          <w:rFonts w:hint="eastAsia"/>
        </w:rPr>
        <w:t>та</w:t>
      </w:r>
      <w:r>
        <w:t></w:t>
      </w:r>
      <w:r>
        <w:rPr>
          <w:rFonts w:hint="eastAsia"/>
        </w:rPr>
        <w:t>зовнішніх</w:t>
      </w:r>
      <w:r>
        <w:t></w:t>
      </w:r>
      <w:r>
        <w:rPr>
          <w:rFonts w:hint="eastAsia"/>
        </w:rPr>
        <w:t>ресурсів</w:t>
      </w:r>
      <w:r>
        <w:t></w:t>
      </w:r>
      <w:r>
        <w:rPr>
          <w:rFonts w:hint="eastAsia"/>
        </w:rPr>
        <w:t>для</w:t>
      </w:r>
    </w:p>
    <w:p w:rsidR="00415B54" w:rsidRDefault="00415B54" w:rsidP="00415B54">
      <w:r>
        <w:rPr>
          <w:rFonts w:hint="eastAsia"/>
        </w:rPr>
        <w:t>успішного</w:t>
      </w:r>
      <w:r>
        <w:t></w:t>
      </w:r>
      <w:r>
        <w:rPr>
          <w:rFonts w:hint="eastAsia"/>
        </w:rPr>
        <w:t>досягнення</w:t>
      </w:r>
      <w:r>
        <w:t></w:t>
      </w:r>
      <w:r>
        <w:rPr>
          <w:rFonts w:hint="eastAsia"/>
        </w:rPr>
        <w:t>навчальної</w:t>
      </w:r>
      <w:r>
        <w:t></w:t>
      </w:r>
      <w:r>
        <w:rPr>
          <w:rFonts w:hint="eastAsia"/>
        </w:rPr>
        <w:t>мети</w:t>
      </w:r>
      <w:r>
        <w:t></w:t>
      </w:r>
      <w:r>
        <w:t></w:t>
      </w:r>
      <w:r>
        <w:t></w:t>
      </w:r>
      <w:r>
        <w:rPr>
          <w:rFonts w:hint="eastAsia"/>
        </w:rPr>
        <w:t>в</w:t>
      </w:r>
      <w:r>
        <w:t></w:t>
      </w:r>
      <w:r>
        <w:t></w:t>
      </w:r>
      <w:r>
        <w:rPr>
          <w:rFonts w:hint="eastAsia"/>
        </w:rPr>
        <w:t>самопідтримки</w:t>
      </w:r>
      <w:r>
        <w:t></w:t>
      </w:r>
      <w:r>
        <w:t></w:t>
      </w:r>
      <w:r>
        <w:rPr>
          <w:rFonts w:hint="eastAsia"/>
        </w:rPr>
        <w:t>сприяє</w:t>
      </w:r>
      <w:r>
        <w:t></w:t>
      </w:r>
      <w:r>
        <w:rPr>
          <w:rFonts w:hint="eastAsia"/>
        </w:rPr>
        <w:t>оптимізації</w:t>
      </w:r>
    </w:p>
    <w:p w:rsidR="00415B54" w:rsidRDefault="00415B54" w:rsidP="00415B54">
      <w:r>
        <w:rPr>
          <w:rFonts w:hint="eastAsia"/>
        </w:rPr>
        <w:t>емоційного</w:t>
      </w:r>
      <w:r>
        <w:t></w:t>
      </w:r>
      <w:r>
        <w:rPr>
          <w:rFonts w:hint="eastAsia"/>
        </w:rPr>
        <w:t>стану</w:t>
      </w:r>
      <w:r>
        <w:t></w:t>
      </w:r>
      <w:r>
        <w:rPr>
          <w:rFonts w:hint="eastAsia"/>
        </w:rPr>
        <w:t>особистості</w:t>
      </w:r>
      <w:r>
        <w:t></w:t>
      </w:r>
      <w:r>
        <w:rPr>
          <w:rFonts w:hint="eastAsia"/>
        </w:rPr>
        <w:t>у</w:t>
      </w:r>
      <w:r>
        <w:t></w:t>
      </w:r>
      <w:r>
        <w:rPr>
          <w:rFonts w:hint="eastAsia"/>
        </w:rPr>
        <w:t>подоланні</w:t>
      </w:r>
      <w:r>
        <w:t></w:t>
      </w:r>
      <w:r>
        <w:rPr>
          <w:rFonts w:hint="eastAsia"/>
        </w:rPr>
        <w:t>дисонансу</w:t>
      </w:r>
      <w:r>
        <w:t></w:t>
      </w:r>
      <w:r>
        <w:rPr>
          <w:rFonts w:hint="eastAsia"/>
        </w:rPr>
        <w:t>між</w:t>
      </w:r>
      <w:r>
        <w:t></w:t>
      </w:r>
      <w:r>
        <w:rPr>
          <w:rFonts w:hint="eastAsia"/>
        </w:rPr>
        <w:t>наявними</w:t>
      </w:r>
    </w:p>
    <w:p w:rsidR="00415B54" w:rsidRDefault="00415B54" w:rsidP="00415B54">
      <w:r>
        <w:rPr>
          <w:rFonts w:hint="eastAsia"/>
        </w:rPr>
        <w:t>навчальними</w:t>
      </w:r>
      <w:r>
        <w:t></w:t>
      </w:r>
      <w:r>
        <w:rPr>
          <w:rFonts w:hint="eastAsia"/>
        </w:rPr>
        <w:t>потребами</w:t>
      </w:r>
      <w:r>
        <w:t></w:t>
      </w:r>
      <w:r>
        <w:rPr>
          <w:rFonts w:hint="eastAsia"/>
        </w:rPr>
        <w:t>й</w:t>
      </w:r>
      <w:r>
        <w:t></w:t>
      </w:r>
      <w:r>
        <w:rPr>
          <w:rFonts w:hint="eastAsia"/>
        </w:rPr>
        <w:t>суб’єктивними</w:t>
      </w:r>
      <w:r>
        <w:t></w:t>
      </w:r>
      <w:r>
        <w:rPr>
          <w:rFonts w:hint="eastAsia"/>
        </w:rPr>
        <w:t>бар’єрами</w:t>
      </w:r>
      <w:r>
        <w:t></w:t>
      </w:r>
      <w:r>
        <w:t></w:t>
      </w:r>
      <w:r>
        <w:rPr>
          <w:rFonts w:hint="eastAsia"/>
        </w:rPr>
        <w:t>що</w:t>
      </w:r>
      <w:r>
        <w:t></w:t>
      </w:r>
      <w:r>
        <w:rPr>
          <w:rFonts w:hint="eastAsia"/>
        </w:rPr>
        <w:t>можуть</w:t>
      </w:r>
      <w:r>
        <w:t></w:t>
      </w:r>
      <w:r>
        <w:rPr>
          <w:rFonts w:hint="eastAsia"/>
        </w:rPr>
        <w:t>виникнути</w:t>
      </w:r>
      <w:r>
        <w:t></w:t>
      </w:r>
      <w:r>
        <w:rPr>
          <w:rFonts w:hint="eastAsia"/>
        </w:rPr>
        <w:t>у</w:t>
      </w:r>
    </w:p>
    <w:p w:rsidR="00415B54" w:rsidRDefault="00415B54" w:rsidP="00415B54">
      <w:r>
        <w:rPr>
          <w:rFonts w:hint="eastAsia"/>
        </w:rPr>
        <w:t>процесі</w:t>
      </w:r>
      <w:r>
        <w:t></w:t>
      </w:r>
      <w:r>
        <w:rPr>
          <w:rFonts w:hint="eastAsia"/>
        </w:rPr>
        <w:t>передбачення</w:t>
      </w:r>
      <w:r>
        <w:t></w:t>
      </w:r>
      <w:r>
        <w:rPr>
          <w:rFonts w:hint="eastAsia"/>
        </w:rPr>
        <w:t>наслідків</w:t>
      </w:r>
      <w:r>
        <w:t></w:t>
      </w:r>
      <w:r>
        <w:rPr>
          <w:rFonts w:hint="eastAsia"/>
        </w:rPr>
        <w:t>навчальних</w:t>
      </w:r>
      <w:r>
        <w:t></w:t>
      </w:r>
      <w:r>
        <w:rPr>
          <w:rFonts w:hint="eastAsia"/>
        </w:rPr>
        <w:t>дій</w:t>
      </w:r>
      <w:r>
        <w:t></w:t>
      </w:r>
      <w:r>
        <w:t></w:t>
      </w:r>
      <w:r>
        <w:t></w:t>
      </w:r>
      <w:r>
        <w:rPr>
          <w:rFonts w:hint="eastAsia"/>
        </w:rPr>
        <w:t>г</w:t>
      </w:r>
      <w:r>
        <w:t></w:t>
      </w:r>
      <w:r>
        <w:t></w:t>
      </w:r>
      <w:r>
        <w:rPr>
          <w:rFonts w:hint="eastAsia"/>
        </w:rPr>
        <w:t>самоуправління</w:t>
      </w:r>
      <w:r>
        <w:t></w:t>
      </w:r>
      <w:r>
        <w:t></w:t>
      </w:r>
      <w:r>
        <w:rPr>
          <w:rFonts w:hint="eastAsia"/>
        </w:rPr>
        <w:t>за</w:t>
      </w:r>
    </w:p>
    <w:p w:rsidR="00415B54" w:rsidRDefault="00415B54" w:rsidP="00415B54">
      <w:r>
        <w:rPr>
          <w:rFonts w:hint="eastAsia"/>
        </w:rPr>
        <w:t>допомогою</w:t>
      </w:r>
      <w:r>
        <w:t></w:t>
      </w:r>
      <w:r>
        <w:rPr>
          <w:rFonts w:hint="eastAsia"/>
        </w:rPr>
        <w:t>вольового</w:t>
      </w:r>
      <w:r>
        <w:t></w:t>
      </w:r>
      <w:r>
        <w:rPr>
          <w:rFonts w:hint="eastAsia"/>
        </w:rPr>
        <w:t>процесу</w:t>
      </w:r>
      <w:r>
        <w:t></w:t>
      </w:r>
      <w:r>
        <w:t></w:t>
      </w:r>
      <w:r>
        <w:rPr>
          <w:rFonts w:hint="eastAsia"/>
        </w:rPr>
        <w:t>забезпечує</w:t>
      </w:r>
      <w:r>
        <w:t></w:t>
      </w:r>
      <w:r>
        <w:rPr>
          <w:rFonts w:hint="eastAsia"/>
        </w:rPr>
        <w:t>активність</w:t>
      </w:r>
      <w:r>
        <w:t></w:t>
      </w:r>
      <w:r>
        <w:rPr>
          <w:rFonts w:hint="eastAsia"/>
        </w:rPr>
        <w:t>дорослого</w:t>
      </w:r>
      <w:r>
        <w:t></w:t>
      </w:r>
      <w:r>
        <w:rPr>
          <w:rFonts w:hint="eastAsia"/>
        </w:rPr>
        <w:t>у</w:t>
      </w:r>
      <w:r>
        <w:t></w:t>
      </w:r>
      <w:r>
        <w:rPr>
          <w:rFonts w:hint="eastAsia"/>
        </w:rPr>
        <w:t>виконанні</w:t>
      </w:r>
    </w:p>
    <w:p w:rsidR="00415B54" w:rsidRDefault="00415B54" w:rsidP="00415B54">
      <w:r>
        <w:rPr>
          <w:rFonts w:hint="eastAsia"/>
        </w:rPr>
        <w:t>навчальних</w:t>
      </w:r>
      <w:r>
        <w:t></w:t>
      </w:r>
      <w:r>
        <w:rPr>
          <w:rFonts w:hint="eastAsia"/>
        </w:rPr>
        <w:t>дій</w:t>
      </w:r>
      <w:r>
        <w:t></w:t>
      </w:r>
      <w:r>
        <w:t></w:t>
      </w:r>
    </w:p>
    <w:p w:rsidR="00415B54" w:rsidRDefault="00415B54" w:rsidP="00415B54">
      <w:r>
        <w:rPr>
          <w:rFonts w:hint="eastAsia"/>
        </w:rPr>
        <w:t>Психологічними</w:t>
      </w:r>
      <w:r>
        <w:t></w:t>
      </w:r>
      <w:r>
        <w:rPr>
          <w:rFonts w:hint="eastAsia"/>
        </w:rPr>
        <w:t>механізмами</w:t>
      </w:r>
      <w:r>
        <w:t></w:t>
      </w:r>
      <w:r>
        <w:t></w:t>
      </w:r>
      <w:r>
        <w:rPr>
          <w:rFonts w:hint="eastAsia"/>
        </w:rPr>
        <w:t>що</w:t>
      </w:r>
      <w:r>
        <w:t></w:t>
      </w:r>
      <w:r>
        <w:rPr>
          <w:rFonts w:hint="eastAsia"/>
        </w:rPr>
        <w:t>забезпечують</w:t>
      </w:r>
      <w:r>
        <w:t></w:t>
      </w:r>
      <w:r>
        <w:rPr>
          <w:rFonts w:hint="eastAsia"/>
        </w:rPr>
        <w:t>утворення</w:t>
      </w:r>
      <w:r>
        <w:t></w:t>
      </w:r>
      <w:r>
        <w:rPr>
          <w:rFonts w:hint="eastAsia"/>
        </w:rPr>
        <w:t>конструкту</w:t>
      </w:r>
    </w:p>
    <w:p w:rsidR="00415B54" w:rsidRDefault="00415B54" w:rsidP="00415B54">
      <w:r>
        <w:rPr>
          <w:rFonts w:hint="eastAsia"/>
        </w:rPr>
        <w:t>навчальної</w:t>
      </w:r>
      <w:r>
        <w:t></w:t>
      </w:r>
      <w:r>
        <w:rPr>
          <w:rFonts w:hint="eastAsia"/>
        </w:rPr>
        <w:t>самоефективності</w:t>
      </w:r>
      <w:r>
        <w:t></w:t>
      </w:r>
      <w:r>
        <w:rPr>
          <w:rFonts w:hint="eastAsia"/>
        </w:rPr>
        <w:t>і</w:t>
      </w:r>
      <w:r>
        <w:t></w:t>
      </w:r>
      <w:r>
        <w:rPr>
          <w:rFonts w:hint="eastAsia"/>
        </w:rPr>
        <w:t>дозволяють</w:t>
      </w:r>
      <w:r>
        <w:t></w:t>
      </w:r>
      <w:r>
        <w:rPr>
          <w:rFonts w:hint="eastAsia"/>
        </w:rPr>
        <w:t>особистості</w:t>
      </w:r>
      <w:r>
        <w:t></w:t>
      </w:r>
      <w:r>
        <w:rPr>
          <w:rFonts w:hint="eastAsia"/>
        </w:rPr>
        <w:t>оптимально</w:t>
      </w:r>
    </w:p>
    <w:p w:rsidR="00415B54" w:rsidRDefault="00415B54" w:rsidP="00415B54">
      <w:r>
        <w:rPr>
          <w:rFonts w:hint="eastAsia"/>
        </w:rPr>
        <w:t>функціонувати</w:t>
      </w:r>
      <w:r>
        <w:t></w:t>
      </w:r>
      <w:r>
        <w:rPr>
          <w:rFonts w:hint="eastAsia"/>
        </w:rPr>
        <w:t>в</w:t>
      </w:r>
      <w:r>
        <w:t></w:t>
      </w:r>
      <w:r>
        <w:rPr>
          <w:rFonts w:hint="eastAsia"/>
        </w:rPr>
        <w:t>нових</w:t>
      </w:r>
      <w:r>
        <w:t></w:t>
      </w:r>
      <w:r>
        <w:rPr>
          <w:rFonts w:hint="eastAsia"/>
        </w:rPr>
        <w:t>навчальних</w:t>
      </w:r>
      <w:r>
        <w:t></w:t>
      </w:r>
      <w:r>
        <w:rPr>
          <w:rFonts w:hint="eastAsia"/>
        </w:rPr>
        <w:t>ситуаціях</w:t>
      </w:r>
      <w:r>
        <w:t></w:t>
      </w:r>
      <w:r>
        <w:rPr>
          <w:rFonts w:hint="eastAsia"/>
        </w:rPr>
        <w:t>є</w:t>
      </w:r>
      <w:r>
        <w:t></w:t>
      </w:r>
      <w:r>
        <w:rPr>
          <w:rFonts w:hint="eastAsia"/>
        </w:rPr>
        <w:t>механізми</w:t>
      </w:r>
      <w:r>
        <w:t></w:t>
      </w:r>
      <w:r>
        <w:rPr>
          <w:rFonts w:hint="eastAsia"/>
        </w:rPr>
        <w:t>рефлексії</w:t>
      </w:r>
      <w:r>
        <w:t></w:t>
      </w:r>
      <w:r>
        <w:rPr>
          <w:rFonts w:hint="eastAsia"/>
        </w:rPr>
        <w:t>та</w:t>
      </w:r>
    </w:p>
    <w:p w:rsidR="00415B54" w:rsidRDefault="00415B54" w:rsidP="00415B54">
      <w:r>
        <w:rPr>
          <w:rFonts w:hint="eastAsia"/>
        </w:rPr>
        <w:t>самоідентифікації</w:t>
      </w:r>
      <w:r>
        <w:t></w:t>
      </w:r>
      <w:r>
        <w:rPr>
          <w:rFonts w:hint="eastAsia"/>
        </w:rPr>
        <w:t>особистості</w:t>
      </w:r>
      <w:r>
        <w:t></w:t>
      </w:r>
      <w:r>
        <w:rPr>
          <w:rFonts w:hint="eastAsia"/>
        </w:rPr>
        <w:t>як</w:t>
      </w:r>
      <w:r>
        <w:t></w:t>
      </w:r>
      <w:r>
        <w:rPr>
          <w:rFonts w:hint="eastAsia"/>
        </w:rPr>
        <w:t>суб’єкта</w:t>
      </w:r>
      <w:r>
        <w:t></w:t>
      </w:r>
      <w:r>
        <w:rPr>
          <w:rFonts w:hint="eastAsia"/>
        </w:rPr>
        <w:t>навчання</w:t>
      </w:r>
      <w:r>
        <w:t></w:t>
      </w:r>
    </w:p>
    <w:p w:rsidR="00415B54" w:rsidRDefault="00415B54" w:rsidP="00415B54">
      <w:r>
        <w:rPr>
          <w:rFonts w:hint="eastAsia"/>
        </w:rPr>
        <w:t>З’ясовано</w:t>
      </w:r>
      <w:r>
        <w:t></w:t>
      </w:r>
      <w:r>
        <w:t></w:t>
      </w:r>
      <w:r>
        <w:rPr>
          <w:rFonts w:hint="eastAsia"/>
        </w:rPr>
        <w:t>що</w:t>
      </w:r>
      <w:r>
        <w:t></w:t>
      </w:r>
      <w:r>
        <w:rPr>
          <w:rFonts w:hint="eastAsia"/>
        </w:rPr>
        <w:t>навчальна</w:t>
      </w:r>
      <w:r>
        <w:t></w:t>
      </w:r>
      <w:r>
        <w:rPr>
          <w:rFonts w:hint="eastAsia"/>
        </w:rPr>
        <w:t>самоефективність</w:t>
      </w:r>
      <w:r>
        <w:t></w:t>
      </w:r>
      <w:r>
        <w:rPr>
          <w:rFonts w:hint="eastAsia"/>
        </w:rPr>
        <w:t>дорослого</w:t>
      </w:r>
      <w:r>
        <w:t></w:t>
      </w:r>
      <w:r>
        <w:rPr>
          <w:rFonts w:hint="eastAsia"/>
        </w:rPr>
        <w:t>має</w:t>
      </w:r>
      <w:r>
        <w:t></w:t>
      </w:r>
      <w:r>
        <w:rPr>
          <w:rFonts w:hint="eastAsia"/>
        </w:rPr>
        <w:t>два</w:t>
      </w:r>
      <w:r>
        <w:t></w:t>
      </w:r>
      <w:r>
        <w:rPr>
          <w:rFonts w:hint="eastAsia"/>
        </w:rPr>
        <w:t>види</w:t>
      </w:r>
      <w:r>
        <w:t></w:t>
      </w:r>
      <w:r>
        <w:t></w:t>
      </w:r>
      <w:r>
        <w:t></w:t>
      </w:r>
      <w:r>
        <w:t></w:t>
      </w:r>
      <w:r>
        <w:t></w:t>
      </w:r>
      <w:r>
        <w:rPr>
          <w:rFonts w:hint="eastAsia"/>
        </w:rPr>
        <w:t>в</w:t>
      </w:r>
    </w:p>
    <w:p w:rsidR="00415B54" w:rsidRDefault="00415B54" w:rsidP="00415B54">
      <w:r>
        <w:rPr>
          <w:rFonts w:hint="eastAsia"/>
        </w:rPr>
        <w:t>освоєнні</w:t>
      </w:r>
      <w:r>
        <w:t></w:t>
      </w:r>
      <w:r>
        <w:rPr>
          <w:rFonts w:hint="eastAsia"/>
        </w:rPr>
        <w:t>принципово</w:t>
      </w:r>
      <w:r>
        <w:t></w:t>
      </w:r>
      <w:r>
        <w:rPr>
          <w:rFonts w:hint="eastAsia"/>
        </w:rPr>
        <w:t>нового</w:t>
      </w:r>
      <w:r>
        <w:t></w:t>
      </w:r>
      <w:r>
        <w:t></w:t>
      </w:r>
      <w:r>
        <w:rPr>
          <w:rFonts w:hint="eastAsia"/>
        </w:rPr>
        <w:t>практик</w:t>
      </w:r>
      <w:r>
        <w:t></w:t>
      </w:r>
      <w:r>
        <w:t></w:t>
      </w:r>
      <w:r>
        <w:rPr>
          <w:rFonts w:hint="eastAsia"/>
        </w:rPr>
        <w:t>сфер</w:t>
      </w:r>
      <w:r>
        <w:t></w:t>
      </w:r>
      <w:r>
        <w:rPr>
          <w:rFonts w:hint="eastAsia"/>
        </w:rPr>
        <w:t>діяльності</w:t>
      </w:r>
      <w:r>
        <w:t></w:t>
      </w:r>
      <w:r>
        <w:t></w:t>
      </w:r>
      <w:r>
        <w:rPr>
          <w:rFonts w:hint="eastAsia"/>
        </w:rPr>
        <w:t>знань</w:t>
      </w:r>
      <w:r>
        <w:t></w:t>
      </w:r>
      <w:r>
        <w:t></w:t>
      </w:r>
      <w:r>
        <w:rPr>
          <w:rFonts w:hint="eastAsia"/>
        </w:rPr>
        <w:t>–</w:t>
      </w:r>
      <w:r>
        <w:t></w:t>
      </w:r>
      <w:r>
        <w:rPr>
          <w:rFonts w:hint="eastAsia"/>
        </w:rPr>
        <w:t>впевненість</w:t>
      </w:r>
      <w:r>
        <w:t></w:t>
      </w:r>
      <w:r>
        <w:rPr>
          <w:rFonts w:hint="eastAsia"/>
        </w:rPr>
        <w:t>у</w:t>
      </w:r>
    </w:p>
    <w:p w:rsidR="00415B54" w:rsidRDefault="00415B54" w:rsidP="00415B54">
      <w:r>
        <w:rPr>
          <w:rFonts w:hint="eastAsia"/>
        </w:rPr>
        <w:t>здатності</w:t>
      </w:r>
      <w:r>
        <w:t></w:t>
      </w:r>
      <w:r>
        <w:rPr>
          <w:rFonts w:hint="eastAsia"/>
        </w:rPr>
        <w:t>ефективно</w:t>
      </w:r>
      <w:r>
        <w:t></w:t>
      </w:r>
      <w:r>
        <w:rPr>
          <w:rFonts w:hint="eastAsia"/>
        </w:rPr>
        <w:t>засвоювати</w:t>
      </w:r>
      <w:r>
        <w:t></w:t>
      </w:r>
      <w:r>
        <w:rPr>
          <w:rFonts w:hint="eastAsia"/>
        </w:rPr>
        <w:t>нову</w:t>
      </w:r>
      <w:r>
        <w:t></w:t>
      </w:r>
      <w:r>
        <w:rPr>
          <w:rFonts w:hint="eastAsia"/>
        </w:rPr>
        <w:t>діяльність</w:t>
      </w:r>
      <w:r>
        <w:t></w:t>
      </w:r>
      <w:r>
        <w:rPr>
          <w:rFonts w:hint="eastAsia"/>
        </w:rPr>
        <w:t>або</w:t>
      </w:r>
      <w:r>
        <w:t></w:t>
      </w:r>
      <w:r>
        <w:rPr>
          <w:rFonts w:hint="eastAsia"/>
        </w:rPr>
        <w:t>нові</w:t>
      </w:r>
      <w:r>
        <w:t></w:t>
      </w:r>
      <w:r>
        <w:rPr>
          <w:rFonts w:hint="eastAsia"/>
        </w:rPr>
        <w:t>знання</w:t>
      </w:r>
      <w:r>
        <w:t></w:t>
      </w:r>
      <w:r>
        <w:t></w:t>
      </w:r>
      <w:r>
        <w:t></w:t>
      </w:r>
      <w:r>
        <w:t></w:t>
      </w:r>
      <w:r>
        <w:t></w:t>
      </w:r>
      <w:r>
        <w:rPr>
          <w:rFonts w:hint="eastAsia"/>
        </w:rPr>
        <w:t>у</w:t>
      </w:r>
    </w:p>
    <w:p w:rsidR="00415B54" w:rsidRDefault="00415B54" w:rsidP="00415B54">
      <w:r>
        <w:rPr>
          <w:rFonts w:hint="eastAsia"/>
        </w:rPr>
        <w:t>підвищенні</w:t>
      </w:r>
      <w:r>
        <w:t></w:t>
      </w:r>
      <w:r>
        <w:rPr>
          <w:rFonts w:hint="eastAsia"/>
        </w:rPr>
        <w:t>майстерності</w:t>
      </w:r>
      <w:r>
        <w:t></w:t>
      </w:r>
      <w:r>
        <w:t></w:t>
      </w:r>
      <w:r>
        <w:rPr>
          <w:rFonts w:hint="eastAsia"/>
        </w:rPr>
        <w:t>самовдосконаленні</w:t>
      </w:r>
      <w:r>
        <w:t></w:t>
      </w:r>
      <w:r>
        <w:t></w:t>
      </w:r>
      <w:r>
        <w:t></w:t>
      </w:r>
      <w:r>
        <w:rPr>
          <w:rFonts w:hint="eastAsia"/>
        </w:rPr>
        <w:t>наявних</w:t>
      </w:r>
      <w:r>
        <w:t></w:t>
      </w:r>
      <w:r>
        <w:rPr>
          <w:rFonts w:hint="eastAsia"/>
        </w:rPr>
        <w:t>практичних</w:t>
      </w:r>
      <w:r>
        <w:t></w:t>
      </w:r>
      <w:r>
        <w:rPr>
          <w:rFonts w:hint="eastAsia"/>
        </w:rPr>
        <w:t>знань</w:t>
      </w:r>
      <w:r>
        <w:t></w:t>
      </w:r>
      <w:r>
        <w:rPr>
          <w:rFonts w:hint="eastAsia"/>
        </w:rPr>
        <w:t>і</w:t>
      </w:r>
    </w:p>
    <w:p w:rsidR="00415B54" w:rsidRDefault="00415B54" w:rsidP="00415B54">
      <w:r>
        <w:rPr>
          <w:rFonts w:hint="eastAsia"/>
        </w:rPr>
        <w:t>вмінь</w:t>
      </w:r>
      <w:r>
        <w:t></w:t>
      </w:r>
      <w:r>
        <w:rPr>
          <w:rFonts w:hint="eastAsia"/>
        </w:rPr>
        <w:t>–</w:t>
      </w:r>
      <w:r>
        <w:t></w:t>
      </w:r>
      <w:r>
        <w:rPr>
          <w:rFonts w:hint="eastAsia"/>
        </w:rPr>
        <w:t>впевненість</w:t>
      </w:r>
      <w:r>
        <w:t></w:t>
      </w:r>
      <w:r>
        <w:rPr>
          <w:rFonts w:hint="eastAsia"/>
        </w:rPr>
        <w:t>у</w:t>
      </w:r>
      <w:r>
        <w:t></w:t>
      </w:r>
      <w:r>
        <w:rPr>
          <w:rFonts w:hint="eastAsia"/>
        </w:rPr>
        <w:t>власних</w:t>
      </w:r>
      <w:r>
        <w:t></w:t>
      </w:r>
      <w:r>
        <w:rPr>
          <w:rFonts w:hint="eastAsia"/>
        </w:rPr>
        <w:t>можливостях</w:t>
      </w:r>
      <w:r>
        <w:t></w:t>
      </w:r>
      <w:r>
        <w:rPr>
          <w:rFonts w:hint="eastAsia"/>
        </w:rPr>
        <w:t>постійно</w:t>
      </w:r>
      <w:r>
        <w:t></w:t>
      </w:r>
      <w:r>
        <w:rPr>
          <w:rFonts w:hint="eastAsia"/>
        </w:rPr>
        <w:t>самовдосконалювати</w:t>
      </w:r>
    </w:p>
    <w:p w:rsidR="00415B54" w:rsidRDefault="00415B54" w:rsidP="00415B54">
      <w:r>
        <w:rPr>
          <w:rFonts w:hint="eastAsia"/>
        </w:rPr>
        <w:t>набуту</w:t>
      </w:r>
      <w:r>
        <w:t></w:t>
      </w:r>
      <w:r>
        <w:rPr>
          <w:rFonts w:hint="eastAsia"/>
        </w:rPr>
        <w:t>майстерність</w:t>
      </w:r>
      <w:r>
        <w:t></w:t>
      </w:r>
      <w:r>
        <w:t></w:t>
      </w:r>
      <w:r>
        <w:rPr>
          <w:rFonts w:hint="eastAsia"/>
        </w:rPr>
        <w:t>покращувати</w:t>
      </w:r>
      <w:r>
        <w:t></w:t>
      </w:r>
      <w:r>
        <w:rPr>
          <w:rFonts w:hint="eastAsia"/>
        </w:rPr>
        <w:t>і</w:t>
      </w:r>
      <w:r>
        <w:t></w:t>
      </w:r>
      <w:r>
        <w:rPr>
          <w:rFonts w:hint="eastAsia"/>
        </w:rPr>
        <w:t>нарощувати</w:t>
      </w:r>
      <w:r>
        <w:t></w:t>
      </w:r>
      <w:r>
        <w:rPr>
          <w:rFonts w:hint="eastAsia"/>
        </w:rPr>
        <w:t>набуті</w:t>
      </w:r>
      <w:r>
        <w:t></w:t>
      </w:r>
      <w:r>
        <w:rPr>
          <w:rFonts w:hint="eastAsia"/>
        </w:rPr>
        <w:t>у</w:t>
      </w:r>
      <w:r>
        <w:t></w:t>
      </w:r>
      <w:r>
        <w:rPr>
          <w:rFonts w:hint="eastAsia"/>
        </w:rPr>
        <w:t>процесі</w:t>
      </w:r>
    </w:p>
    <w:p w:rsidR="00415B54" w:rsidRDefault="00415B54" w:rsidP="00415B54">
      <w:r>
        <w:rPr>
          <w:rFonts w:hint="eastAsia"/>
        </w:rPr>
        <w:t>життєдіяльності</w:t>
      </w:r>
      <w:r>
        <w:t></w:t>
      </w:r>
      <w:r>
        <w:rPr>
          <w:rFonts w:hint="eastAsia"/>
        </w:rPr>
        <w:t>компетентності</w:t>
      </w:r>
      <w:r>
        <w:t></w:t>
      </w:r>
    </w:p>
    <w:p w:rsidR="00415B54" w:rsidRDefault="00415B54" w:rsidP="00415B54">
      <w:r>
        <w:t></w:t>
      </w:r>
      <w:r>
        <w:t></w:t>
      </w:r>
      <w:r>
        <w:t></w:t>
      </w:r>
      <w:r>
        <w:rPr>
          <w:rFonts w:hint="eastAsia"/>
        </w:rPr>
        <w:t>Встановлено</w:t>
      </w:r>
      <w:r>
        <w:t></w:t>
      </w:r>
      <w:r>
        <w:t></w:t>
      </w:r>
      <w:r>
        <w:rPr>
          <w:rFonts w:hint="eastAsia"/>
        </w:rPr>
        <w:t>що</w:t>
      </w:r>
      <w:r>
        <w:t></w:t>
      </w:r>
      <w:r>
        <w:rPr>
          <w:rFonts w:hint="eastAsia"/>
        </w:rPr>
        <w:t>навчальна</w:t>
      </w:r>
      <w:r>
        <w:t></w:t>
      </w:r>
      <w:r>
        <w:rPr>
          <w:rFonts w:hint="eastAsia"/>
        </w:rPr>
        <w:t>самоефективність</w:t>
      </w:r>
      <w:r>
        <w:t></w:t>
      </w:r>
      <w:r>
        <w:rPr>
          <w:rFonts w:hint="eastAsia"/>
        </w:rPr>
        <w:t>дорослих</w:t>
      </w:r>
      <w:r>
        <w:t></w:t>
      </w:r>
      <w:r>
        <w:rPr>
          <w:rFonts w:hint="eastAsia"/>
        </w:rPr>
        <w:t>детермінована</w:t>
      </w:r>
    </w:p>
    <w:p w:rsidR="00415B54" w:rsidRDefault="00415B54" w:rsidP="00415B54">
      <w:r>
        <w:rPr>
          <w:rFonts w:hint="eastAsia"/>
        </w:rPr>
        <w:t>двома</w:t>
      </w:r>
      <w:r>
        <w:t></w:t>
      </w:r>
      <w:r>
        <w:rPr>
          <w:rFonts w:hint="eastAsia"/>
        </w:rPr>
        <w:t>групами</w:t>
      </w:r>
      <w:r>
        <w:t></w:t>
      </w:r>
      <w:r>
        <w:rPr>
          <w:rFonts w:hint="eastAsia"/>
        </w:rPr>
        <w:t>чинників</w:t>
      </w:r>
      <w:r>
        <w:t></w:t>
      </w:r>
      <w:r>
        <w:t></w:t>
      </w:r>
      <w:r>
        <w:rPr>
          <w:rFonts w:hint="eastAsia"/>
        </w:rPr>
        <w:t>соціальними</w:t>
      </w:r>
      <w:r>
        <w:t></w:t>
      </w:r>
      <w:r>
        <w:rPr>
          <w:rFonts w:hint="eastAsia"/>
        </w:rPr>
        <w:t>і</w:t>
      </w:r>
      <w:r>
        <w:t></w:t>
      </w:r>
      <w:r>
        <w:rPr>
          <w:rFonts w:hint="eastAsia"/>
        </w:rPr>
        <w:t>психологічними</w:t>
      </w:r>
      <w:r>
        <w:t></w:t>
      </w:r>
      <w:r>
        <w:t></w:t>
      </w:r>
      <w:r>
        <w:rPr>
          <w:rFonts w:hint="eastAsia"/>
        </w:rPr>
        <w:t>Соціальні</w:t>
      </w:r>
      <w:r>
        <w:t></w:t>
      </w:r>
      <w:r>
        <w:rPr>
          <w:rFonts w:hint="eastAsia"/>
        </w:rPr>
        <w:t>чинники</w:t>
      </w:r>
      <w:r>
        <w:t></w:t>
      </w:r>
    </w:p>
    <w:p w:rsidR="00415B54" w:rsidRDefault="00415B54" w:rsidP="00415B54">
      <w:r>
        <w:rPr>
          <w:rFonts w:hint="eastAsia"/>
        </w:rPr>
        <w:t>пов’язані</w:t>
      </w:r>
      <w:r>
        <w:t></w:t>
      </w:r>
      <w:r>
        <w:rPr>
          <w:rFonts w:hint="eastAsia"/>
        </w:rPr>
        <w:t>з</w:t>
      </w:r>
      <w:r>
        <w:t></w:t>
      </w:r>
      <w:r>
        <w:rPr>
          <w:rFonts w:hint="eastAsia"/>
        </w:rPr>
        <w:t>розв’язанням</w:t>
      </w:r>
      <w:r>
        <w:t></w:t>
      </w:r>
      <w:r>
        <w:rPr>
          <w:rFonts w:hint="eastAsia"/>
        </w:rPr>
        <w:t>соціально</w:t>
      </w:r>
      <w:r>
        <w:t></w:t>
      </w:r>
      <w:r>
        <w:rPr>
          <w:rFonts w:hint="eastAsia"/>
        </w:rPr>
        <w:t>економічних</w:t>
      </w:r>
      <w:r>
        <w:t></w:t>
      </w:r>
      <w:r>
        <w:rPr>
          <w:rFonts w:hint="eastAsia"/>
        </w:rPr>
        <w:t>та</w:t>
      </w:r>
      <w:r>
        <w:t></w:t>
      </w:r>
      <w:r>
        <w:rPr>
          <w:rFonts w:hint="eastAsia"/>
        </w:rPr>
        <w:t>професійних</w:t>
      </w:r>
      <w:r>
        <w:t></w:t>
      </w:r>
      <w:r>
        <w:rPr>
          <w:rFonts w:hint="eastAsia"/>
        </w:rPr>
        <w:t>задач</w:t>
      </w:r>
    </w:p>
    <w:p w:rsidR="00415B54" w:rsidRDefault="00415B54" w:rsidP="00415B54">
      <w:r>
        <w:rPr>
          <w:rFonts w:hint="eastAsia"/>
        </w:rPr>
        <w:t>життєдіяльності</w:t>
      </w:r>
      <w:r>
        <w:t></w:t>
      </w:r>
      <w:r>
        <w:t></w:t>
      </w:r>
      <w:r>
        <w:rPr>
          <w:rFonts w:hint="eastAsia"/>
        </w:rPr>
        <w:t>можливістю</w:t>
      </w:r>
      <w:r>
        <w:t></w:t>
      </w:r>
      <w:r>
        <w:rPr>
          <w:rFonts w:hint="eastAsia"/>
        </w:rPr>
        <w:t>вільного</w:t>
      </w:r>
      <w:r>
        <w:t></w:t>
      </w:r>
      <w:r>
        <w:rPr>
          <w:rFonts w:hint="eastAsia"/>
        </w:rPr>
        <w:t>вибору</w:t>
      </w:r>
      <w:r>
        <w:t></w:t>
      </w:r>
      <w:r>
        <w:rPr>
          <w:rFonts w:hint="eastAsia"/>
        </w:rPr>
        <w:t>форм</w:t>
      </w:r>
      <w:r>
        <w:t></w:t>
      </w:r>
      <w:r>
        <w:rPr>
          <w:rFonts w:hint="eastAsia"/>
        </w:rPr>
        <w:t>і</w:t>
      </w:r>
      <w:r>
        <w:t></w:t>
      </w:r>
      <w:r>
        <w:rPr>
          <w:rFonts w:hint="eastAsia"/>
        </w:rPr>
        <w:t>змісту</w:t>
      </w:r>
      <w:r>
        <w:t></w:t>
      </w:r>
      <w:r>
        <w:rPr>
          <w:rFonts w:hint="eastAsia"/>
        </w:rPr>
        <w:t>навчання</w:t>
      </w:r>
      <w:r>
        <w:t></w:t>
      </w:r>
      <w:r>
        <w:t></w:t>
      </w:r>
    </w:p>
    <w:p w:rsidR="00415B54" w:rsidRDefault="00415B54" w:rsidP="00415B54">
      <w:r>
        <w:t></w:t>
      </w:r>
      <w:r>
        <w:t></w:t>
      </w:r>
      <w:r>
        <w:t></w:t>
      </w:r>
    </w:p>
    <w:p w:rsidR="00415B54" w:rsidRDefault="00415B54" w:rsidP="00415B54">
      <w:r>
        <w:rPr>
          <w:rFonts w:hint="eastAsia"/>
        </w:rPr>
        <w:t>психологічні</w:t>
      </w:r>
      <w:r>
        <w:t></w:t>
      </w:r>
      <w:r>
        <w:rPr>
          <w:rFonts w:hint="eastAsia"/>
        </w:rPr>
        <w:t>–</w:t>
      </w:r>
      <w:r>
        <w:t></w:t>
      </w:r>
      <w:r>
        <w:rPr>
          <w:rFonts w:hint="eastAsia"/>
        </w:rPr>
        <w:t>з</w:t>
      </w:r>
      <w:r>
        <w:t></w:t>
      </w:r>
      <w:r>
        <w:rPr>
          <w:rFonts w:hint="eastAsia"/>
        </w:rPr>
        <w:t>успішним</w:t>
      </w:r>
      <w:r>
        <w:t></w:t>
      </w:r>
      <w:r>
        <w:rPr>
          <w:rFonts w:hint="eastAsia"/>
        </w:rPr>
        <w:t>навчальним</w:t>
      </w:r>
      <w:r>
        <w:t></w:t>
      </w:r>
      <w:r>
        <w:rPr>
          <w:rFonts w:hint="eastAsia"/>
        </w:rPr>
        <w:t>досвідом</w:t>
      </w:r>
      <w:r>
        <w:t></w:t>
      </w:r>
      <w:r>
        <w:rPr>
          <w:rFonts w:hint="eastAsia"/>
        </w:rPr>
        <w:t>особистості</w:t>
      </w:r>
      <w:r>
        <w:t></w:t>
      </w:r>
      <w:r>
        <w:t></w:t>
      </w:r>
      <w:r>
        <w:rPr>
          <w:rFonts w:hint="eastAsia"/>
        </w:rPr>
        <w:t>наявністю</w:t>
      </w:r>
    </w:p>
    <w:p w:rsidR="00415B54" w:rsidRDefault="00415B54" w:rsidP="00415B54">
      <w:r>
        <w:rPr>
          <w:rFonts w:hint="eastAsia"/>
        </w:rPr>
        <w:t>навчальних</w:t>
      </w:r>
      <w:r>
        <w:t></w:t>
      </w:r>
      <w:r>
        <w:rPr>
          <w:rFonts w:hint="eastAsia"/>
        </w:rPr>
        <w:t>компетентностей</w:t>
      </w:r>
      <w:r>
        <w:t></w:t>
      </w:r>
      <w:r>
        <w:t></w:t>
      </w:r>
      <w:r>
        <w:rPr>
          <w:rFonts w:hint="eastAsia"/>
        </w:rPr>
        <w:t>прагненням</w:t>
      </w:r>
      <w:r>
        <w:t></w:t>
      </w:r>
      <w:r>
        <w:rPr>
          <w:rFonts w:hint="eastAsia"/>
        </w:rPr>
        <w:t>до</w:t>
      </w:r>
      <w:r>
        <w:t></w:t>
      </w:r>
      <w:r>
        <w:rPr>
          <w:rFonts w:hint="eastAsia"/>
        </w:rPr>
        <w:t>саморозвитку</w:t>
      </w:r>
      <w:r>
        <w:t></w:t>
      </w:r>
    </w:p>
    <w:p w:rsidR="00415B54" w:rsidRDefault="00415B54" w:rsidP="00415B54">
      <w:r>
        <w:rPr>
          <w:rFonts w:hint="eastAsia"/>
        </w:rPr>
        <w:t>З’ясовано</w:t>
      </w:r>
      <w:r>
        <w:t></w:t>
      </w:r>
      <w:r>
        <w:rPr>
          <w:rFonts w:hint="eastAsia"/>
        </w:rPr>
        <w:t>психологічні</w:t>
      </w:r>
      <w:r>
        <w:t></w:t>
      </w:r>
      <w:r>
        <w:rPr>
          <w:rFonts w:hint="eastAsia"/>
        </w:rPr>
        <w:t>особливості</w:t>
      </w:r>
      <w:r>
        <w:t></w:t>
      </w:r>
      <w:r>
        <w:rPr>
          <w:rFonts w:hint="eastAsia"/>
        </w:rPr>
        <w:t>функціонування</w:t>
      </w:r>
      <w:r>
        <w:t></w:t>
      </w:r>
      <w:r>
        <w:rPr>
          <w:rFonts w:hint="eastAsia"/>
        </w:rPr>
        <w:t>навчальної</w:t>
      </w:r>
    </w:p>
    <w:p w:rsidR="00415B54" w:rsidRDefault="00415B54" w:rsidP="00415B54">
      <w:r>
        <w:rPr>
          <w:rFonts w:hint="eastAsia"/>
        </w:rPr>
        <w:t>самоефективності</w:t>
      </w:r>
      <w:r>
        <w:t></w:t>
      </w:r>
      <w:r>
        <w:rPr>
          <w:rFonts w:hint="eastAsia"/>
        </w:rPr>
        <w:t>дорослих</w:t>
      </w:r>
      <w:r>
        <w:t></w:t>
      </w:r>
      <w:r>
        <w:t></w:t>
      </w:r>
      <w:r>
        <w:t></w:t>
      </w:r>
      <w:r>
        <w:t></w:t>
      </w:r>
      <w:r>
        <w:t></w:t>
      </w:r>
      <w:r>
        <w:rPr>
          <w:rFonts w:hint="eastAsia"/>
        </w:rPr>
        <w:t>у</w:t>
      </w:r>
      <w:r>
        <w:t></w:t>
      </w:r>
      <w:r>
        <w:rPr>
          <w:rFonts w:hint="eastAsia"/>
        </w:rPr>
        <w:t>більшості</w:t>
      </w:r>
      <w:r>
        <w:t></w:t>
      </w:r>
      <w:r>
        <w:rPr>
          <w:rFonts w:hint="eastAsia"/>
        </w:rPr>
        <w:t>дорослих</w:t>
      </w:r>
      <w:r>
        <w:t></w:t>
      </w:r>
      <w:r>
        <w:rPr>
          <w:rFonts w:hint="eastAsia"/>
        </w:rPr>
        <w:t>переважають</w:t>
      </w:r>
      <w:r>
        <w:t></w:t>
      </w:r>
      <w:r>
        <w:rPr>
          <w:rFonts w:hint="eastAsia"/>
        </w:rPr>
        <w:t>професійні</w:t>
      </w:r>
    </w:p>
    <w:p w:rsidR="00415B54" w:rsidRDefault="00415B54" w:rsidP="00415B54">
      <w:r>
        <w:rPr>
          <w:rFonts w:hint="eastAsia"/>
        </w:rPr>
        <w:t>та</w:t>
      </w:r>
      <w:r>
        <w:t></w:t>
      </w:r>
      <w:r>
        <w:rPr>
          <w:rFonts w:hint="eastAsia"/>
        </w:rPr>
        <w:t>прагматичні</w:t>
      </w:r>
      <w:r>
        <w:t></w:t>
      </w:r>
      <w:r>
        <w:rPr>
          <w:rFonts w:hint="eastAsia"/>
        </w:rPr>
        <w:t>смисли</w:t>
      </w:r>
      <w:r>
        <w:t></w:t>
      </w:r>
      <w:r>
        <w:rPr>
          <w:rFonts w:hint="eastAsia"/>
        </w:rPr>
        <w:t>навчання</w:t>
      </w:r>
      <w:r>
        <w:t></w:t>
      </w:r>
      <w:r>
        <w:t></w:t>
      </w:r>
      <w:r>
        <w:t></w:t>
      </w:r>
      <w:r>
        <w:t></w:t>
      </w:r>
      <w:r>
        <w:t></w:t>
      </w:r>
      <w:r>
        <w:rPr>
          <w:rFonts w:hint="eastAsia"/>
        </w:rPr>
        <w:t>особистісні</w:t>
      </w:r>
      <w:r>
        <w:t></w:t>
      </w:r>
      <w:r>
        <w:rPr>
          <w:rFonts w:hint="eastAsia"/>
        </w:rPr>
        <w:t>смисли</w:t>
      </w:r>
      <w:r>
        <w:t></w:t>
      </w:r>
      <w:r>
        <w:rPr>
          <w:rFonts w:hint="eastAsia"/>
        </w:rPr>
        <w:t>мають</w:t>
      </w:r>
      <w:r>
        <w:t></w:t>
      </w:r>
      <w:r>
        <w:rPr>
          <w:rFonts w:hint="eastAsia"/>
        </w:rPr>
        <w:t>першочергове</w:t>
      </w:r>
    </w:p>
    <w:p w:rsidR="00415B54" w:rsidRDefault="00415B54" w:rsidP="00415B54">
      <w:r>
        <w:rPr>
          <w:rFonts w:hint="eastAsia"/>
        </w:rPr>
        <w:t>значення</w:t>
      </w:r>
      <w:r>
        <w:t></w:t>
      </w:r>
      <w:r>
        <w:rPr>
          <w:rFonts w:hint="eastAsia"/>
        </w:rPr>
        <w:t>лише</w:t>
      </w:r>
      <w:r>
        <w:t></w:t>
      </w:r>
      <w:r>
        <w:rPr>
          <w:rFonts w:hint="eastAsia"/>
        </w:rPr>
        <w:t>для</w:t>
      </w:r>
      <w:r>
        <w:t></w:t>
      </w:r>
      <w:r>
        <w:rPr>
          <w:rFonts w:hint="eastAsia"/>
        </w:rPr>
        <w:t>слухачів</w:t>
      </w:r>
      <w:r>
        <w:t></w:t>
      </w:r>
      <w:r>
        <w:rPr>
          <w:rFonts w:hint="eastAsia"/>
        </w:rPr>
        <w:t>УТВ</w:t>
      </w:r>
      <w:r>
        <w:t></w:t>
      </w:r>
      <w:r>
        <w:t></w:t>
      </w:r>
      <w:r>
        <w:t></w:t>
      </w:r>
      <w:r>
        <w:t></w:t>
      </w:r>
      <w:r>
        <w:t></w:t>
      </w:r>
      <w:r>
        <w:t></w:t>
      </w:r>
      <w:r>
        <w:rPr>
          <w:rFonts w:hint="eastAsia"/>
        </w:rPr>
        <w:t>у</w:t>
      </w:r>
      <w:r>
        <w:t></w:t>
      </w:r>
      <w:r>
        <w:rPr>
          <w:rFonts w:hint="eastAsia"/>
        </w:rPr>
        <w:t>студентів</w:t>
      </w:r>
      <w:r>
        <w:t></w:t>
      </w:r>
      <w:r>
        <w:rPr>
          <w:rFonts w:hint="eastAsia"/>
        </w:rPr>
        <w:t>заочників</w:t>
      </w:r>
      <w:r>
        <w:t></w:t>
      </w:r>
      <w:r>
        <w:rPr>
          <w:rFonts w:hint="eastAsia"/>
        </w:rPr>
        <w:t>і</w:t>
      </w:r>
      <w:r>
        <w:t></w:t>
      </w:r>
      <w:r>
        <w:rPr>
          <w:rFonts w:hint="eastAsia"/>
        </w:rPr>
        <w:t>безробітних</w:t>
      </w:r>
    </w:p>
    <w:p w:rsidR="00415B54" w:rsidRDefault="00415B54" w:rsidP="00415B54">
      <w:r>
        <w:rPr>
          <w:rFonts w:hint="eastAsia"/>
        </w:rPr>
        <w:t>переважають</w:t>
      </w:r>
      <w:r>
        <w:t></w:t>
      </w:r>
      <w:r>
        <w:rPr>
          <w:rFonts w:hint="eastAsia"/>
        </w:rPr>
        <w:t>зовнішні</w:t>
      </w:r>
      <w:r>
        <w:t></w:t>
      </w:r>
      <w:r>
        <w:rPr>
          <w:rFonts w:hint="eastAsia"/>
        </w:rPr>
        <w:t>критерії</w:t>
      </w:r>
      <w:r>
        <w:t></w:t>
      </w:r>
      <w:r>
        <w:rPr>
          <w:rFonts w:hint="eastAsia"/>
        </w:rPr>
        <w:t>оцінки</w:t>
      </w:r>
      <w:r>
        <w:t></w:t>
      </w:r>
      <w:r>
        <w:rPr>
          <w:rFonts w:hint="eastAsia"/>
        </w:rPr>
        <w:t>навчальної</w:t>
      </w:r>
      <w:r>
        <w:t></w:t>
      </w:r>
      <w:r>
        <w:rPr>
          <w:rFonts w:hint="eastAsia"/>
        </w:rPr>
        <w:t>успішності</w:t>
      </w:r>
      <w:r>
        <w:t></w:t>
      </w:r>
      <w:r>
        <w:t></w:t>
      </w:r>
      <w:r>
        <w:rPr>
          <w:rFonts w:hint="eastAsia"/>
        </w:rPr>
        <w:t>а</w:t>
      </w:r>
      <w:r>
        <w:t></w:t>
      </w:r>
      <w:r>
        <w:rPr>
          <w:rFonts w:hint="eastAsia"/>
        </w:rPr>
        <w:t>у</w:t>
      </w:r>
      <w:r>
        <w:t></w:t>
      </w:r>
      <w:r>
        <w:rPr>
          <w:rFonts w:hint="eastAsia"/>
        </w:rPr>
        <w:t>слухачів</w:t>
      </w:r>
    </w:p>
    <w:p w:rsidR="00415B54" w:rsidRDefault="00415B54" w:rsidP="00415B54">
      <w:r>
        <w:rPr>
          <w:rFonts w:hint="eastAsia"/>
        </w:rPr>
        <w:t>університету</w:t>
      </w:r>
      <w:r>
        <w:t></w:t>
      </w:r>
      <w:r>
        <w:rPr>
          <w:rFonts w:hint="eastAsia"/>
        </w:rPr>
        <w:t>третього</w:t>
      </w:r>
      <w:r>
        <w:t></w:t>
      </w:r>
      <w:r>
        <w:rPr>
          <w:rFonts w:hint="eastAsia"/>
        </w:rPr>
        <w:t>віку</w:t>
      </w:r>
      <w:r>
        <w:t></w:t>
      </w:r>
      <w:r>
        <w:t></w:t>
      </w:r>
      <w:r>
        <w:rPr>
          <w:rFonts w:hint="eastAsia"/>
        </w:rPr>
        <w:t>педагогів</w:t>
      </w:r>
      <w:r>
        <w:t></w:t>
      </w:r>
      <w:r>
        <w:t></w:t>
      </w:r>
      <w:r>
        <w:rPr>
          <w:rFonts w:hint="eastAsia"/>
        </w:rPr>
        <w:t>працівників</w:t>
      </w:r>
      <w:r>
        <w:t></w:t>
      </w:r>
      <w:r>
        <w:rPr>
          <w:rFonts w:hint="eastAsia"/>
        </w:rPr>
        <w:t>бізнес</w:t>
      </w:r>
      <w:r>
        <w:t></w:t>
      </w:r>
      <w:r>
        <w:rPr>
          <w:rFonts w:hint="eastAsia"/>
        </w:rPr>
        <w:t>структур</w:t>
      </w:r>
      <w:r>
        <w:t></w:t>
      </w:r>
      <w:r>
        <w:rPr>
          <w:rFonts w:hint="eastAsia"/>
        </w:rPr>
        <w:t>–</w:t>
      </w:r>
      <w:r>
        <w:t></w:t>
      </w:r>
      <w:r>
        <w:rPr>
          <w:rFonts w:hint="eastAsia"/>
        </w:rPr>
        <w:t>внутрішні</w:t>
      </w:r>
      <w:r>
        <w:t></w:t>
      </w:r>
    </w:p>
    <w:p w:rsidR="00415B54" w:rsidRDefault="00415B54" w:rsidP="00415B54">
      <w:r>
        <w:t></w:t>
      </w:r>
      <w:r>
        <w:t></w:t>
      </w:r>
      <w:r>
        <w:t></w:t>
      </w:r>
      <w:r>
        <w:rPr>
          <w:rFonts w:hint="eastAsia"/>
        </w:rPr>
        <w:t>негативно</w:t>
      </w:r>
      <w:r>
        <w:t></w:t>
      </w:r>
      <w:r>
        <w:rPr>
          <w:rFonts w:hint="eastAsia"/>
        </w:rPr>
        <w:t>впливають</w:t>
      </w:r>
      <w:r>
        <w:t></w:t>
      </w:r>
      <w:r>
        <w:rPr>
          <w:rFonts w:hint="eastAsia"/>
        </w:rPr>
        <w:t>на</w:t>
      </w:r>
      <w:r>
        <w:t></w:t>
      </w:r>
      <w:r>
        <w:rPr>
          <w:rFonts w:hint="eastAsia"/>
        </w:rPr>
        <w:t>навчальну</w:t>
      </w:r>
      <w:r>
        <w:t></w:t>
      </w:r>
      <w:r>
        <w:rPr>
          <w:rFonts w:hint="eastAsia"/>
        </w:rPr>
        <w:t>самоефективність</w:t>
      </w:r>
      <w:r>
        <w:t></w:t>
      </w:r>
      <w:r>
        <w:rPr>
          <w:rFonts w:hint="eastAsia"/>
        </w:rPr>
        <w:t>дорослих</w:t>
      </w:r>
      <w:r>
        <w:t></w:t>
      </w:r>
      <w:r>
        <w:rPr>
          <w:rFonts w:hint="eastAsia"/>
        </w:rPr>
        <w:t>психологічні</w:t>
      </w:r>
    </w:p>
    <w:p w:rsidR="00415B54" w:rsidRDefault="00415B54" w:rsidP="00415B54">
      <w:r>
        <w:rPr>
          <w:rFonts w:hint="eastAsia"/>
        </w:rPr>
        <w:t>бар’єри</w:t>
      </w:r>
      <w:r>
        <w:t></w:t>
      </w:r>
      <w:r>
        <w:t></w:t>
      </w:r>
      <w:r>
        <w:rPr>
          <w:rFonts w:hint="eastAsia"/>
        </w:rPr>
        <w:t>мотиваційні</w:t>
      </w:r>
      <w:r>
        <w:t></w:t>
      </w:r>
      <w:r>
        <w:t></w:t>
      </w:r>
      <w:r>
        <w:rPr>
          <w:rFonts w:hint="eastAsia"/>
        </w:rPr>
        <w:t>відсутність</w:t>
      </w:r>
      <w:r>
        <w:t></w:t>
      </w:r>
      <w:r>
        <w:rPr>
          <w:rFonts w:hint="eastAsia"/>
        </w:rPr>
        <w:t>інтересу</w:t>
      </w:r>
      <w:r>
        <w:t></w:t>
      </w:r>
      <w:r>
        <w:rPr>
          <w:rFonts w:hint="eastAsia"/>
        </w:rPr>
        <w:t>до</w:t>
      </w:r>
      <w:r>
        <w:t></w:t>
      </w:r>
      <w:r>
        <w:rPr>
          <w:rFonts w:hint="eastAsia"/>
        </w:rPr>
        <w:t>навчальної</w:t>
      </w:r>
      <w:r>
        <w:t></w:t>
      </w:r>
      <w:r>
        <w:rPr>
          <w:rFonts w:hint="eastAsia"/>
        </w:rPr>
        <w:t>діяльності</w:t>
      </w:r>
      <w:r>
        <w:t></w:t>
      </w:r>
      <w:r>
        <w:t></w:t>
      </w:r>
    </w:p>
    <w:p w:rsidR="00415B54" w:rsidRDefault="00415B54" w:rsidP="00415B54">
      <w:r>
        <w:rPr>
          <w:rFonts w:hint="eastAsia"/>
        </w:rPr>
        <w:t>інтелектуальні</w:t>
      </w:r>
      <w:r>
        <w:t></w:t>
      </w:r>
      <w:r>
        <w:t></w:t>
      </w:r>
      <w:r>
        <w:rPr>
          <w:rFonts w:hint="eastAsia"/>
        </w:rPr>
        <w:t>помилкові</w:t>
      </w:r>
      <w:r>
        <w:t></w:t>
      </w:r>
      <w:r>
        <w:rPr>
          <w:rFonts w:hint="eastAsia"/>
        </w:rPr>
        <w:t>та</w:t>
      </w:r>
      <w:r>
        <w:t></w:t>
      </w:r>
      <w:r>
        <w:rPr>
          <w:rFonts w:hint="eastAsia"/>
        </w:rPr>
        <w:t>упереджені</w:t>
      </w:r>
      <w:r>
        <w:t></w:t>
      </w:r>
      <w:r>
        <w:rPr>
          <w:rFonts w:hint="eastAsia"/>
        </w:rPr>
        <w:t>судження</w:t>
      </w:r>
      <w:r>
        <w:t></w:t>
      </w:r>
      <w:r>
        <w:t></w:t>
      </w:r>
      <w:r>
        <w:t></w:t>
      </w:r>
      <w:r>
        <w:rPr>
          <w:rFonts w:hint="eastAsia"/>
        </w:rPr>
        <w:t>поведінкові</w:t>
      </w:r>
      <w:r>
        <w:t></w:t>
      </w:r>
      <w:r>
        <w:t></w:t>
      </w:r>
      <w:r>
        <w:rPr>
          <w:rFonts w:hint="eastAsia"/>
        </w:rPr>
        <w:t>проблеми</w:t>
      </w:r>
      <w:r>
        <w:t></w:t>
      </w:r>
      <w:r>
        <w:rPr>
          <w:rFonts w:hint="eastAsia"/>
        </w:rPr>
        <w:t>з</w:t>
      </w:r>
    </w:p>
    <w:p w:rsidR="00415B54" w:rsidRDefault="00415B54" w:rsidP="00415B54">
      <w:r>
        <w:rPr>
          <w:rFonts w:hint="eastAsia"/>
        </w:rPr>
        <w:t>самоорганізацією</w:t>
      </w:r>
      <w:r>
        <w:t></w:t>
      </w:r>
      <w:r>
        <w:t></w:t>
      </w:r>
      <w:r>
        <w:t></w:t>
      </w:r>
      <w:r>
        <w:rPr>
          <w:rFonts w:hint="eastAsia"/>
        </w:rPr>
        <w:t>емоційні</w:t>
      </w:r>
      <w:r>
        <w:t></w:t>
      </w:r>
      <w:r>
        <w:t></w:t>
      </w:r>
      <w:r>
        <w:rPr>
          <w:rFonts w:hint="eastAsia"/>
        </w:rPr>
        <w:t>страхи</w:t>
      </w:r>
      <w:r>
        <w:t></w:t>
      </w:r>
      <w:r>
        <w:t></w:t>
      </w:r>
      <w:r>
        <w:t></w:t>
      </w:r>
      <w:r>
        <w:rPr>
          <w:rFonts w:hint="eastAsia"/>
        </w:rPr>
        <w:t>вікові</w:t>
      </w:r>
      <w:r>
        <w:t></w:t>
      </w:r>
      <w:r>
        <w:t></w:t>
      </w:r>
      <w:r>
        <w:t></w:t>
      </w:r>
      <w:r>
        <w:t></w:t>
      </w:r>
      <w:r>
        <w:t></w:t>
      </w:r>
      <w:r>
        <w:rPr>
          <w:rFonts w:hint="eastAsia"/>
        </w:rPr>
        <w:t>потреба</w:t>
      </w:r>
      <w:r>
        <w:t></w:t>
      </w:r>
      <w:r>
        <w:rPr>
          <w:rFonts w:hint="eastAsia"/>
        </w:rPr>
        <w:t>в</w:t>
      </w:r>
      <w:r>
        <w:t></w:t>
      </w:r>
      <w:r>
        <w:rPr>
          <w:rFonts w:hint="eastAsia"/>
        </w:rPr>
        <w:t>навчанні</w:t>
      </w:r>
      <w:r>
        <w:t></w:t>
      </w:r>
      <w:r>
        <w:rPr>
          <w:rFonts w:hint="eastAsia"/>
        </w:rPr>
        <w:t>і</w:t>
      </w:r>
    </w:p>
    <w:p w:rsidR="00415B54" w:rsidRDefault="00415B54" w:rsidP="00415B54">
      <w:r>
        <w:rPr>
          <w:rFonts w:hint="eastAsia"/>
        </w:rPr>
        <w:t>саморозвитку</w:t>
      </w:r>
      <w:r>
        <w:t></w:t>
      </w:r>
      <w:r>
        <w:rPr>
          <w:rFonts w:hint="eastAsia"/>
        </w:rPr>
        <w:t>у</w:t>
      </w:r>
      <w:r>
        <w:t></w:t>
      </w:r>
      <w:r>
        <w:rPr>
          <w:rFonts w:hint="eastAsia"/>
        </w:rPr>
        <w:t>дорослих</w:t>
      </w:r>
      <w:r>
        <w:t></w:t>
      </w:r>
      <w:r>
        <w:rPr>
          <w:rFonts w:hint="eastAsia"/>
        </w:rPr>
        <w:t>не</w:t>
      </w:r>
      <w:r>
        <w:t></w:t>
      </w:r>
      <w:r>
        <w:rPr>
          <w:rFonts w:hint="eastAsia"/>
        </w:rPr>
        <w:t>є</w:t>
      </w:r>
      <w:r>
        <w:t></w:t>
      </w:r>
      <w:r>
        <w:rPr>
          <w:rFonts w:hint="eastAsia"/>
        </w:rPr>
        <w:t>постійною</w:t>
      </w:r>
      <w:r>
        <w:t></w:t>
      </w:r>
      <w:r>
        <w:rPr>
          <w:rFonts w:hint="eastAsia"/>
        </w:rPr>
        <w:t>та</w:t>
      </w:r>
      <w:r>
        <w:t></w:t>
      </w:r>
      <w:r>
        <w:rPr>
          <w:rFonts w:hint="eastAsia"/>
        </w:rPr>
        <w:t>залежить</w:t>
      </w:r>
      <w:r>
        <w:t></w:t>
      </w:r>
      <w:r>
        <w:rPr>
          <w:rFonts w:hint="eastAsia"/>
        </w:rPr>
        <w:t>від</w:t>
      </w:r>
      <w:r>
        <w:t></w:t>
      </w:r>
      <w:r>
        <w:rPr>
          <w:rFonts w:hint="eastAsia"/>
        </w:rPr>
        <w:t>індивідуальних</w:t>
      </w:r>
    </w:p>
    <w:p w:rsidR="00415B54" w:rsidRDefault="00415B54" w:rsidP="00415B54">
      <w:r>
        <w:rPr>
          <w:rFonts w:hint="eastAsia"/>
        </w:rPr>
        <w:t>особливостей</w:t>
      </w:r>
      <w:r>
        <w:t></w:t>
      </w:r>
      <w:r>
        <w:t></w:t>
      </w:r>
      <w:r>
        <w:rPr>
          <w:rFonts w:hint="eastAsia"/>
        </w:rPr>
        <w:t>вимог</w:t>
      </w:r>
      <w:r>
        <w:t></w:t>
      </w:r>
      <w:r>
        <w:rPr>
          <w:rFonts w:hint="eastAsia"/>
        </w:rPr>
        <w:t>професійної</w:t>
      </w:r>
      <w:r>
        <w:t></w:t>
      </w:r>
      <w:r>
        <w:rPr>
          <w:rFonts w:hint="eastAsia"/>
        </w:rPr>
        <w:t>діяльності</w:t>
      </w:r>
      <w:r>
        <w:t></w:t>
      </w:r>
      <w:r>
        <w:t></w:t>
      </w:r>
      <w:r>
        <w:rPr>
          <w:rFonts w:hint="eastAsia"/>
        </w:rPr>
        <w:t>життєвих</w:t>
      </w:r>
      <w:r>
        <w:t></w:t>
      </w:r>
      <w:r>
        <w:rPr>
          <w:rFonts w:hint="eastAsia"/>
        </w:rPr>
        <w:t>ситуацій</w:t>
      </w:r>
      <w:r>
        <w:t></w:t>
      </w:r>
      <w:r>
        <w:rPr>
          <w:rFonts w:hint="eastAsia"/>
        </w:rPr>
        <w:t>тощо</w:t>
      </w:r>
      <w:r>
        <w:t></w:t>
      </w:r>
    </w:p>
    <w:p w:rsidR="00415B54" w:rsidRDefault="00415B54" w:rsidP="00415B54">
      <w:r>
        <w:t></w:t>
      </w:r>
      <w:r>
        <w:t></w:t>
      </w:r>
      <w:r>
        <w:t></w:t>
      </w:r>
      <w:r>
        <w:rPr>
          <w:rFonts w:hint="eastAsia"/>
        </w:rPr>
        <w:t>Розроблено</w:t>
      </w:r>
      <w:r>
        <w:t></w:t>
      </w:r>
      <w:r>
        <w:rPr>
          <w:rFonts w:hint="eastAsia"/>
        </w:rPr>
        <w:t>та</w:t>
      </w:r>
      <w:r>
        <w:t></w:t>
      </w:r>
      <w:r>
        <w:rPr>
          <w:rFonts w:hint="eastAsia"/>
        </w:rPr>
        <w:t>стандартизовано</w:t>
      </w:r>
      <w:r>
        <w:t></w:t>
      </w:r>
      <w:r>
        <w:rPr>
          <w:rFonts w:hint="eastAsia"/>
        </w:rPr>
        <w:t>психодігностичний</w:t>
      </w:r>
      <w:r>
        <w:t></w:t>
      </w:r>
      <w:r>
        <w:rPr>
          <w:rFonts w:hint="eastAsia"/>
        </w:rPr>
        <w:t>інструментарій</w:t>
      </w:r>
      <w:r>
        <w:t></w:t>
      </w:r>
    </w:p>
    <w:p w:rsidR="00415B54" w:rsidRDefault="00415B54" w:rsidP="00415B54">
      <w:r>
        <w:rPr>
          <w:rFonts w:hint="eastAsia"/>
        </w:rPr>
        <w:t>авторський</w:t>
      </w:r>
      <w:r>
        <w:t></w:t>
      </w:r>
      <w:r>
        <w:rPr>
          <w:rFonts w:hint="eastAsia"/>
        </w:rPr>
        <w:t>опитувальник</w:t>
      </w:r>
      <w:r>
        <w:t></w:t>
      </w:r>
      <w:r>
        <w:t></w:t>
      </w:r>
      <w:r>
        <w:rPr>
          <w:rFonts w:hint="eastAsia"/>
        </w:rPr>
        <w:t>Навчальна</w:t>
      </w:r>
      <w:r>
        <w:t></w:t>
      </w:r>
      <w:r>
        <w:rPr>
          <w:rFonts w:hint="eastAsia"/>
        </w:rPr>
        <w:t>самоефективність</w:t>
      </w:r>
      <w:r>
        <w:t></w:t>
      </w:r>
      <w:r>
        <w:rPr>
          <w:rFonts w:hint="eastAsia"/>
        </w:rPr>
        <w:t>дорослого</w:t>
      </w:r>
      <w:r>
        <w:t></w:t>
      </w:r>
      <w:r>
        <w:t></w:t>
      </w:r>
      <w:r>
        <w:rPr>
          <w:rFonts w:hint="eastAsia"/>
        </w:rPr>
        <w:t>для</w:t>
      </w:r>
    </w:p>
    <w:p w:rsidR="00415B54" w:rsidRDefault="00415B54" w:rsidP="00415B54">
      <w:r>
        <w:rPr>
          <w:rFonts w:hint="eastAsia"/>
        </w:rPr>
        <w:t>дослідження</w:t>
      </w:r>
      <w:r>
        <w:t></w:t>
      </w:r>
      <w:r>
        <w:rPr>
          <w:rFonts w:hint="eastAsia"/>
        </w:rPr>
        <w:t>структури</w:t>
      </w:r>
      <w:r>
        <w:t></w:t>
      </w:r>
      <w:r>
        <w:rPr>
          <w:rFonts w:hint="eastAsia"/>
        </w:rPr>
        <w:t>та</w:t>
      </w:r>
      <w:r>
        <w:t></w:t>
      </w:r>
      <w:r>
        <w:rPr>
          <w:rFonts w:hint="eastAsia"/>
        </w:rPr>
        <w:t>рівнів</w:t>
      </w:r>
      <w:r>
        <w:t></w:t>
      </w:r>
      <w:r>
        <w:rPr>
          <w:rFonts w:hint="eastAsia"/>
        </w:rPr>
        <w:t>навчальної</w:t>
      </w:r>
      <w:r>
        <w:t></w:t>
      </w:r>
      <w:r>
        <w:rPr>
          <w:rFonts w:hint="eastAsia"/>
        </w:rPr>
        <w:t>самоефективності</w:t>
      </w:r>
      <w:r>
        <w:t></w:t>
      </w:r>
      <w:r>
        <w:rPr>
          <w:rFonts w:hint="eastAsia"/>
        </w:rPr>
        <w:t>різних</w:t>
      </w:r>
      <w:r>
        <w:t></w:t>
      </w:r>
      <w:r>
        <w:rPr>
          <w:rFonts w:hint="eastAsia"/>
        </w:rPr>
        <w:t>категорій</w:t>
      </w:r>
    </w:p>
    <w:p w:rsidR="00415B54" w:rsidRDefault="00415B54" w:rsidP="00415B54">
      <w:r>
        <w:rPr>
          <w:rFonts w:hint="eastAsia"/>
        </w:rPr>
        <w:t>дорослих</w:t>
      </w:r>
      <w:r>
        <w:t></w:t>
      </w:r>
      <w:r>
        <w:t></w:t>
      </w:r>
      <w:r>
        <w:rPr>
          <w:rFonts w:hint="eastAsia"/>
        </w:rPr>
        <w:t>Виявлено</w:t>
      </w:r>
      <w:r>
        <w:t></w:t>
      </w:r>
      <w:r>
        <w:rPr>
          <w:rFonts w:hint="eastAsia"/>
        </w:rPr>
        <w:t>значущі</w:t>
      </w:r>
      <w:r>
        <w:t></w:t>
      </w:r>
      <w:r>
        <w:rPr>
          <w:rFonts w:hint="eastAsia"/>
        </w:rPr>
        <w:t>кореляційні</w:t>
      </w:r>
      <w:r>
        <w:t></w:t>
      </w:r>
      <w:r>
        <w:rPr>
          <w:rFonts w:hint="eastAsia"/>
        </w:rPr>
        <w:t>зв’язки</w:t>
      </w:r>
      <w:r>
        <w:t></w:t>
      </w:r>
      <w:r>
        <w:rPr>
          <w:rFonts w:hint="eastAsia"/>
        </w:rPr>
        <w:t>між</w:t>
      </w:r>
      <w:r>
        <w:t></w:t>
      </w:r>
      <w:r>
        <w:rPr>
          <w:rFonts w:hint="eastAsia"/>
        </w:rPr>
        <w:t>загальною</w:t>
      </w:r>
      <w:r>
        <w:t></w:t>
      </w:r>
      <w:r>
        <w:rPr>
          <w:rFonts w:hint="eastAsia"/>
        </w:rPr>
        <w:t>навчальною</w:t>
      </w:r>
    </w:p>
    <w:p w:rsidR="00415B54" w:rsidRDefault="00415B54" w:rsidP="00415B54">
      <w:r>
        <w:rPr>
          <w:rFonts w:hint="eastAsia"/>
        </w:rPr>
        <w:t>самоефективністю</w:t>
      </w:r>
      <w:r>
        <w:t></w:t>
      </w:r>
      <w:r>
        <w:rPr>
          <w:rFonts w:hint="eastAsia"/>
        </w:rPr>
        <w:t>дорослого</w:t>
      </w:r>
      <w:r>
        <w:t></w:t>
      </w:r>
      <w:r>
        <w:rPr>
          <w:rFonts w:hint="eastAsia"/>
        </w:rPr>
        <w:t>та</w:t>
      </w:r>
      <w:r>
        <w:t></w:t>
      </w:r>
      <w:r>
        <w:rPr>
          <w:rFonts w:hint="eastAsia"/>
        </w:rPr>
        <w:t>мотивацією</w:t>
      </w:r>
      <w:r>
        <w:t></w:t>
      </w:r>
      <w:r>
        <w:rPr>
          <w:rFonts w:hint="eastAsia"/>
        </w:rPr>
        <w:t>успіху</w:t>
      </w:r>
      <w:r>
        <w:t></w:t>
      </w:r>
      <w:r>
        <w:t></w:t>
      </w:r>
      <w:r>
        <w:rPr>
          <w:rFonts w:hint="eastAsia"/>
        </w:rPr>
        <w:t>або</w:t>
      </w:r>
      <w:r>
        <w:t></w:t>
      </w:r>
      <w:r>
        <w:rPr>
          <w:rFonts w:hint="eastAsia"/>
        </w:rPr>
        <w:t>запобігання</w:t>
      </w:r>
      <w:r>
        <w:t></w:t>
      </w:r>
      <w:r>
        <w:rPr>
          <w:rFonts w:hint="eastAsia"/>
        </w:rPr>
        <w:t>невдачі</w:t>
      </w:r>
      <w:r>
        <w:t></w:t>
      </w:r>
      <w:r>
        <w:t></w:t>
      </w:r>
    </w:p>
    <w:p w:rsidR="00415B54" w:rsidRDefault="00415B54" w:rsidP="00415B54">
      <w:r>
        <w:rPr>
          <w:rFonts w:hint="eastAsia"/>
        </w:rPr>
        <w:t>відчуттям</w:t>
      </w:r>
      <w:r>
        <w:t></w:t>
      </w:r>
      <w:r>
        <w:rPr>
          <w:rFonts w:hint="eastAsia"/>
        </w:rPr>
        <w:t>впевненості</w:t>
      </w:r>
      <w:r>
        <w:t></w:t>
      </w:r>
      <w:r>
        <w:rPr>
          <w:rFonts w:hint="eastAsia"/>
        </w:rPr>
        <w:t>у</w:t>
      </w:r>
      <w:r>
        <w:t></w:t>
      </w:r>
      <w:r>
        <w:rPr>
          <w:rFonts w:hint="eastAsia"/>
        </w:rPr>
        <w:t>собі</w:t>
      </w:r>
      <w:r>
        <w:t></w:t>
      </w:r>
      <w:r>
        <w:t></w:t>
      </w:r>
      <w:r>
        <w:rPr>
          <w:rFonts w:hint="eastAsia"/>
        </w:rPr>
        <w:t>соціальної</w:t>
      </w:r>
      <w:r>
        <w:t></w:t>
      </w:r>
      <w:r>
        <w:rPr>
          <w:rFonts w:hint="eastAsia"/>
        </w:rPr>
        <w:t>сміливості</w:t>
      </w:r>
      <w:r>
        <w:t></w:t>
      </w:r>
      <w:r>
        <w:t></w:t>
      </w:r>
      <w:r>
        <w:rPr>
          <w:rFonts w:hint="eastAsia"/>
        </w:rPr>
        <w:t>ініціативи</w:t>
      </w:r>
      <w:r>
        <w:t></w:t>
      </w:r>
      <w:r>
        <w:rPr>
          <w:rFonts w:hint="eastAsia"/>
        </w:rPr>
        <w:t>у</w:t>
      </w:r>
      <w:r>
        <w:t></w:t>
      </w:r>
      <w:r>
        <w:rPr>
          <w:rFonts w:hint="eastAsia"/>
        </w:rPr>
        <w:t>соціальних</w:t>
      </w:r>
    </w:p>
    <w:p w:rsidR="00415B54" w:rsidRDefault="00415B54" w:rsidP="00415B54">
      <w:r>
        <w:rPr>
          <w:rFonts w:hint="eastAsia"/>
        </w:rPr>
        <w:t>контактах</w:t>
      </w:r>
      <w:r>
        <w:t></w:t>
      </w:r>
      <w:r>
        <w:t></w:t>
      </w:r>
      <w:r>
        <w:rPr>
          <w:rFonts w:hint="eastAsia"/>
        </w:rPr>
        <w:t>самоорганізації</w:t>
      </w:r>
      <w:r>
        <w:t></w:t>
      </w:r>
      <w:r>
        <w:rPr>
          <w:rFonts w:hint="eastAsia"/>
        </w:rPr>
        <w:t>діяльності</w:t>
      </w:r>
      <w:r>
        <w:t></w:t>
      </w:r>
    </w:p>
    <w:p w:rsidR="00415B54" w:rsidRDefault="00415B54" w:rsidP="00415B54">
      <w:r>
        <w:rPr>
          <w:rFonts w:hint="eastAsia"/>
        </w:rPr>
        <w:t>Встановлено</w:t>
      </w:r>
      <w:r>
        <w:t></w:t>
      </w:r>
      <w:r>
        <w:rPr>
          <w:rFonts w:hint="eastAsia"/>
        </w:rPr>
        <w:t>значущий</w:t>
      </w:r>
      <w:r>
        <w:t></w:t>
      </w:r>
      <w:r>
        <w:rPr>
          <w:rFonts w:hint="eastAsia"/>
        </w:rPr>
        <w:t>вплив</w:t>
      </w:r>
      <w:r>
        <w:t></w:t>
      </w:r>
      <w:r>
        <w:rPr>
          <w:rFonts w:hint="eastAsia"/>
        </w:rPr>
        <w:t>віку</w:t>
      </w:r>
      <w:r>
        <w:t></w:t>
      </w:r>
      <w:r>
        <w:rPr>
          <w:rFonts w:hint="eastAsia"/>
        </w:rPr>
        <w:t>на</w:t>
      </w:r>
      <w:r>
        <w:t></w:t>
      </w:r>
      <w:r>
        <w:rPr>
          <w:rFonts w:hint="eastAsia"/>
        </w:rPr>
        <w:t>показники</w:t>
      </w:r>
      <w:r>
        <w:t></w:t>
      </w:r>
      <w:r>
        <w:rPr>
          <w:rFonts w:hint="eastAsia"/>
        </w:rPr>
        <w:t>навчальної</w:t>
      </w:r>
    </w:p>
    <w:p w:rsidR="00415B54" w:rsidRDefault="00415B54" w:rsidP="00415B54">
      <w:r>
        <w:rPr>
          <w:rFonts w:hint="eastAsia"/>
        </w:rPr>
        <w:t>самоефективності</w:t>
      </w:r>
      <w:r>
        <w:t></w:t>
      </w:r>
      <w:r>
        <w:rPr>
          <w:rFonts w:hint="eastAsia"/>
        </w:rPr>
        <w:t>дорослого</w:t>
      </w:r>
      <w:r>
        <w:t></w:t>
      </w:r>
      <w:r>
        <w:t></w:t>
      </w:r>
      <w:r>
        <w:rPr>
          <w:rFonts w:hint="eastAsia"/>
        </w:rPr>
        <w:t>ціннісно</w:t>
      </w:r>
      <w:r>
        <w:t></w:t>
      </w:r>
      <w:r>
        <w:rPr>
          <w:rFonts w:hint="eastAsia"/>
        </w:rPr>
        <w:t>смислове</w:t>
      </w:r>
      <w:r>
        <w:t></w:t>
      </w:r>
      <w:r>
        <w:rPr>
          <w:rFonts w:hint="eastAsia"/>
        </w:rPr>
        <w:t>ставлення</w:t>
      </w:r>
      <w:r>
        <w:t></w:t>
      </w:r>
      <w:r>
        <w:rPr>
          <w:rFonts w:hint="eastAsia"/>
        </w:rPr>
        <w:t>до</w:t>
      </w:r>
      <w:r>
        <w:t></w:t>
      </w:r>
      <w:r>
        <w:rPr>
          <w:rFonts w:hint="eastAsia"/>
        </w:rPr>
        <w:t>навчальної</w:t>
      </w:r>
    </w:p>
    <w:p w:rsidR="00415B54" w:rsidRDefault="00415B54" w:rsidP="00415B54">
      <w:r>
        <w:rPr>
          <w:rFonts w:hint="eastAsia"/>
        </w:rPr>
        <w:t>діяльності</w:t>
      </w:r>
      <w:r>
        <w:t></w:t>
      </w:r>
      <w:r>
        <w:t></w:t>
      </w:r>
      <w:r>
        <w:rPr>
          <w:rFonts w:hint="eastAsia"/>
        </w:rPr>
        <w:t>персональна</w:t>
      </w:r>
      <w:r>
        <w:t></w:t>
      </w:r>
      <w:r>
        <w:rPr>
          <w:rFonts w:hint="eastAsia"/>
        </w:rPr>
        <w:t>відповідальність</w:t>
      </w:r>
      <w:r>
        <w:t></w:t>
      </w:r>
      <w:r>
        <w:rPr>
          <w:rFonts w:hint="eastAsia"/>
        </w:rPr>
        <w:t>за</w:t>
      </w:r>
      <w:r>
        <w:t></w:t>
      </w:r>
      <w:r>
        <w:rPr>
          <w:rFonts w:hint="eastAsia"/>
        </w:rPr>
        <w:t>навчання</w:t>
      </w:r>
      <w:r>
        <w:t></w:t>
      </w:r>
      <w:r>
        <w:rPr>
          <w:rFonts w:hint="eastAsia"/>
        </w:rPr>
        <w:t>і</w:t>
      </w:r>
      <w:r>
        <w:t></w:t>
      </w:r>
      <w:r>
        <w:rPr>
          <w:rFonts w:hint="eastAsia"/>
        </w:rPr>
        <w:t>розвиток</w:t>
      </w:r>
      <w:r>
        <w:t></w:t>
      </w:r>
      <w:r>
        <w:rPr>
          <w:rFonts w:hint="eastAsia"/>
        </w:rPr>
        <w:t>з</w:t>
      </w:r>
      <w:r>
        <w:t></w:t>
      </w:r>
      <w:r>
        <w:rPr>
          <w:rFonts w:hint="eastAsia"/>
        </w:rPr>
        <w:t>віком</w:t>
      </w:r>
    </w:p>
    <w:p w:rsidR="00415B54" w:rsidRDefault="00415B54" w:rsidP="00415B54">
      <w:r>
        <w:rPr>
          <w:rFonts w:hint="eastAsia"/>
        </w:rPr>
        <w:t>зростають</w:t>
      </w:r>
      <w:r>
        <w:t></w:t>
      </w:r>
      <w:r>
        <w:t></w:t>
      </w:r>
      <w:r>
        <w:rPr>
          <w:rFonts w:hint="eastAsia"/>
        </w:rPr>
        <w:t>а</w:t>
      </w:r>
      <w:r>
        <w:t></w:t>
      </w:r>
      <w:r>
        <w:rPr>
          <w:rFonts w:hint="eastAsia"/>
        </w:rPr>
        <w:t>впевненість</w:t>
      </w:r>
      <w:r>
        <w:t></w:t>
      </w:r>
      <w:r>
        <w:rPr>
          <w:rFonts w:hint="eastAsia"/>
        </w:rPr>
        <w:t>у</w:t>
      </w:r>
      <w:r>
        <w:t></w:t>
      </w:r>
      <w:r>
        <w:rPr>
          <w:rFonts w:hint="eastAsia"/>
        </w:rPr>
        <w:t>власній</w:t>
      </w:r>
      <w:r>
        <w:t></w:t>
      </w:r>
      <w:r>
        <w:rPr>
          <w:rFonts w:hint="eastAsia"/>
        </w:rPr>
        <w:t>навчальній</w:t>
      </w:r>
      <w:r>
        <w:t></w:t>
      </w:r>
      <w:r>
        <w:rPr>
          <w:rFonts w:hint="eastAsia"/>
        </w:rPr>
        <w:t>здатності</w:t>
      </w:r>
      <w:r>
        <w:t></w:t>
      </w:r>
      <w:r>
        <w:t></w:t>
      </w:r>
      <w:r>
        <w:rPr>
          <w:rFonts w:hint="eastAsia"/>
        </w:rPr>
        <w:t>мотиваційно</w:t>
      </w:r>
      <w:r>
        <w:t></w:t>
      </w:r>
      <w:r>
        <w:rPr>
          <w:rFonts w:hint="eastAsia"/>
        </w:rPr>
        <w:t>цільова</w:t>
      </w:r>
    </w:p>
    <w:p w:rsidR="00415B54" w:rsidRDefault="00415B54" w:rsidP="00415B54">
      <w:r>
        <w:rPr>
          <w:rFonts w:hint="eastAsia"/>
        </w:rPr>
        <w:t>спрямованість</w:t>
      </w:r>
      <w:r>
        <w:t></w:t>
      </w:r>
      <w:r>
        <w:rPr>
          <w:rFonts w:hint="eastAsia"/>
        </w:rPr>
        <w:t>у</w:t>
      </w:r>
      <w:r>
        <w:t></w:t>
      </w:r>
      <w:r>
        <w:rPr>
          <w:rFonts w:hint="eastAsia"/>
        </w:rPr>
        <w:t>навчанні</w:t>
      </w:r>
      <w:r>
        <w:t></w:t>
      </w:r>
      <w:r>
        <w:t></w:t>
      </w:r>
      <w:r>
        <w:rPr>
          <w:rFonts w:hint="eastAsia"/>
        </w:rPr>
        <w:t>прогностично</w:t>
      </w:r>
      <w:r>
        <w:t></w:t>
      </w:r>
      <w:r>
        <w:rPr>
          <w:rFonts w:hint="eastAsia"/>
        </w:rPr>
        <w:t>рефлексивна</w:t>
      </w:r>
      <w:r>
        <w:t></w:t>
      </w:r>
      <w:r>
        <w:rPr>
          <w:rFonts w:hint="eastAsia"/>
        </w:rPr>
        <w:t>здатність</w:t>
      </w:r>
      <w:r>
        <w:t></w:t>
      </w:r>
      <w:r>
        <w:rPr>
          <w:rFonts w:hint="eastAsia"/>
        </w:rPr>
        <w:t>до</w:t>
      </w:r>
      <w:r>
        <w:t></w:t>
      </w:r>
      <w:r>
        <w:rPr>
          <w:rFonts w:hint="eastAsia"/>
        </w:rPr>
        <w:t>навчання</w:t>
      </w:r>
      <w:r>
        <w:t></w:t>
      </w:r>
      <w:r>
        <w:rPr>
          <w:rFonts w:hint="eastAsia"/>
        </w:rPr>
        <w:t>з</w:t>
      </w:r>
    </w:p>
    <w:p w:rsidR="00415B54" w:rsidRDefault="00415B54" w:rsidP="00415B54">
      <w:r>
        <w:t></w:t>
      </w:r>
      <w:r>
        <w:t></w:t>
      </w:r>
      <w:r>
        <w:t></w:t>
      </w:r>
      <w:r>
        <w:rPr>
          <w:rFonts w:hint="eastAsia"/>
        </w:rPr>
        <w:t>до</w:t>
      </w:r>
      <w:r>
        <w:t></w:t>
      </w:r>
      <w:r>
        <w:t></w:t>
      </w:r>
      <w:r>
        <w:t></w:t>
      </w:r>
      <w:r>
        <w:t></w:t>
      </w:r>
      <w:r>
        <w:rPr>
          <w:rFonts w:hint="eastAsia"/>
        </w:rPr>
        <w:t>років</w:t>
      </w:r>
      <w:r>
        <w:t></w:t>
      </w:r>
      <w:r>
        <w:rPr>
          <w:rFonts w:hint="eastAsia"/>
        </w:rPr>
        <w:t>зростають</w:t>
      </w:r>
      <w:r>
        <w:t></w:t>
      </w:r>
      <w:r>
        <w:t></w:t>
      </w:r>
      <w:r>
        <w:rPr>
          <w:rFonts w:hint="eastAsia"/>
        </w:rPr>
        <w:t>з</w:t>
      </w:r>
      <w:r>
        <w:t></w:t>
      </w:r>
      <w:r>
        <w:t></w:t>
      </w:r>
      <w:r>
        <w:t></w:t>
      </w:r>
      <w:r>
        <w:t></w:t>
      </w:r>
      <w:r>
        <w:rPr>
          <w:rFonts w:hint="eastAsia"/>
        </w:rPr>
        <w:t>років</w:t>
      </w:r>
      <w:r>
        <w:t></w:t>
      </w:r>
      <w:r>
        <w:rPr>
          <w:rFonts w:hint="eastAsia"/>
        </w:rPr>
        <w:t>і</w:t>
      </w:r>
      <w:r>
        <w:t></w:t>
      </w:r>
      <w:r>
        <w:rPr>
          <w:rFonts w:hint="eastAsia"/>
        </w:rPr>
        <w:t>старше</w:t>
      </w:r>
      <w:r>
        <w:t></w:t>
      </w:r>
      <w:r>
        <w:rPr>
          <w:rFonts w:hint="eastAsia"/>
        </w:rPr>
        <w:t>–</w:t>
      </w:r>
      <w:r>
        <w:t></w:t>
      </w:r>
      <w:r>
        <w:rPr>
          <w:rFonts w:hint="eastAsia"/>
        </w:rPr>
        <w:t>знижуються</w:t>
      </w:r>
      <w:r>
        <w:t></w:t>
      </w:r>
    </w:p>
    <w:p w:rsidR="00415B54" w:rsidRDefault="00415B54" w:rsidP="00415B54">
      <w:r>
        <w:t></w:t>
      </w:r>
      <w:r>
        <w:t></w:t>
      </w:r>
      <w:r>
        <w:t></w:t>
      </w:r>
      <w:r>
        <w:rPr>
          <w:rFonts w:hint="eastAsia"/>
        </w:rPr>
        <w:t>З’ясовано</w:t>
      </w:r>
      <w:r>
        <w:t></w:t>
      </w:r>
      <w:r>
        <w:rPr>
          <w:rFonts w:hint="eastAsia"/>
        </w:rPr>
        <w:t>п’ять</w:t>
      </w:r>
      <w:r>
        <w:t></w:t>
      </w:r>
      <w:r>
        <w:rPr>
          <w:rFonts w:hint="eastAsia"/>
        </w:rPr>
        <w:t>профілів</w:t>
      </w:r>
      <w:r>
        <w:t></w:t>
      </w:r>
      <w:r>
        <w:rPr>
          <w:rFonts w:hint="eastAsia"/>
        </w:rPr>
        <w:t>груп</w:t>
      </w:r>
      <w:r>
        <w:t></w:t>
      </w:r>
      <w:r>
        <w:rPr>
          <w:rFonts w:hint="eastAsia"/>
        </w:rPr>
        <w:t>дорослих</w:t>
      </w:r>
      <w:r>
        <w:t></w:t>
      </w:r>
      <w:r>
        <w:rPr>
          <w:rFonts w:hint="eastAsia"/>
        </w:rPr>
        <w:t>за</w:t>
      </w:r>
      <w:r>
        <w:t></w:t>
      </w:r>
      <w:r>
        <w:rPr>
          <w:rFonts w:hint="eastAsia"/>
        </w:rPr>
        <w:t>показниками</w:t>
      </w:r>
      <w:r>
        <w:t></w:t>
      </w:r>
      <w:r>
        <w:rPr>
          <w:rFonts w:hint="eastAsia"/>
        </w:rPr>
        <w:t>навчальної</w:t>
      </w:r>
    </w:p>
    <w:p w:rsidR="00415B54" w:rsidRDefault="00415B54" w:rsidP="00415B54">
      <w:r>
        <w:rPr>
          <w:rFonts w:hint="eastAsia"/>
        </w:rPr>
        <w:t>самоефективності</w:t>
      </w:r>
      <w:r>
        <w:t></w:t>
      </w:r>
      <w:r>
        <w:t></w:t>
      </w:r>
      <w:r>
        <w:t></w:t>
      </w:r>
      <w:r>
        <w:t></w:t>
      </w:r>
      <w:r>
        <w:t></w:t>
      </w:r>
      <w:r>
        <w:t></w:t>
      </w:r>
      <w:r>
        <w:rPr>
          <w:rFonts w:hint="eastAsia"/>
        </w:rPr>
        <w:t>відповідальні</w:t>
      </w:r>
      <w:r>
        <w:t></w:t>
      </w:r>
      <w:r>
        <w:rPr>
          <w:rFonts w:hint="eastAsia"/>
        </w:rPr>
        <w:t>нерефлексивні</w:t>
      </w:r>
      <w:r>
        <w:t></w:t>
      </w:r>
      <w:r>
        <w:t></w:t>
      </w:r>
      <w:r>
        <w:rPr>
          <w:rFonts w:hint="eastAsia"/>
        </w:rPr>
        <w:t>–</w:t>
      </w:r>
      <w:r>
        <w:t></w:t>
      </w:r>
      <w:r>
        <w:rPr>
          <w:rFonts w:hint="eastAsia"/>
        </w:rPr>
        <w:t>усвідомлюють</w:t>
      </w:r>
    </w:p>
    <w:p w:rsidR="00415B54" w:rsidRDefault="00415B54" w:rsidP="00415B54">
      <w:r>
        <w:rPr>
          <w:rFonts w:hint="eastAsia"/>
        </w:rPr>
        <w:t>необхідність</w:t>
      </w:r>
      <w:r>
        <w:t></w:t>
      </w:r>
      <w:r>
        <w:rPr>
          <w:rFonts w:hint="eastAsia"/>
        </w:rPr>
        <w:t>навчання</w:t>
      </w:r>
      <w:r>
        <w:t></w:t>
      </w:r>
      <w:r>
        <w:t></w:t>
      </w:r>
      <w:r>
        <w:rPr>
          <w:rFonts w:hint="eastAsia"/>
        </w:rPr>
        <w:t>проте</w:t>
      </w:r>
      <w:r>
        <w:t></w:t>
      </w:r>
      <w:r>
        <w:rPr>
          <w:rFonts w:hint="eastAsia"/>
        </w:rPr>
        <w:t>не</w:t>
      </w:r>
      <w:r>
        <w:t></w:t>
      </w:r>
      <w:r>
        <w:rPr>
          <w:rFonts w:hint="eastAsia"/>
        </w:rPr>
        <w:t>аналізують</w:t>
      </w:r>
      <w:r>
        <w:t></w:t>
      </w:r>
      <w:r>
        <w:rPr>
          <w:rFonts w:hint="eastAsia"/>
        </w:rPr>
        <w:t>самозмінення</w:t>
      </w:r>
      <w:r>
        <w:t></w:t>
      </w:r>
      <w:r>
        <w:t></w:t>
      </w:r>
      <w:r>
        <w:rPr>
          <w:rFonts w:hint="eastAsia"/>
        </w:rPr>
        <w:t>психічні</w:t>
      </w:r>
      <w:r>
        <w:t></w:t>
      </w:r>
    </w:p>
    <w:p w:rsidR="00415B54" w:rsidRDefault="00415B54" w:rsidP="00415B54">
      <w:r>
        <w:t></w:t>
      </w:r>
      <w:r>
        <w:t></w:t>
      </w:r>
      <w:r>
        <w:t></w:t>
      </w:r>
    </w:p>
    <w:p w:rsidR="00415B54" w:rsidRDefault="00415B54" w:rsidP="00415B54">
      <w:r>
        <w:rPr>
          <w:rFonts w:hint="eastAsia"/>
        </w:rPr>
        <w:t>новоутворення</w:t>
      </w:r>
      <w:r>
        <w:t></w:t>
      </w:r>
      <w:r>
        <w:t></w:t>
      </w:r>
      <w:r>
        <w:rPr>
          <w:rFonts w:hint="eastAsia"/>
        </w:rPr>
        <w:t>що</w:t>
      </w:r>
      <w:r>
        <w:t></w:t>
      </w:r>
      <w:r>
        <w:rPr>
          <w:rFonts w:hint="eastAsia"/>
        </w:rPr>
        <w:t>відбулися</w:t>
      </w:r>
      <w:r>
        <w:t></w:t>
      </w:r>
      <w:r>
        <w:rPr>
          <w:rFonts w:hint="eastAsia"/>
        </w:rPr>
        <w:t>у</w:t>
      </w:r>
      <w:r>
        <w:t></w:t>
      </w:r>
      <w:r>
        <w:rPr>
          <w:rFonts w:hint="eastAsia"/>
        </w:rPr>
        <w:t>процесі</w:t>
      </w:r>
      <w:r>
        <w:t></w:t>
      </w:r>
      <w:r>
        <w:rPr>
          <w:rFonts w:hint="eastAsia"/>
        </w:rPr>
        <w:t>навчання</w:t>
      </w:r>
      <w:r>
        <w:t></w:t>
      </w:r>
      <w:r>
        <w:t></w:t>
      </w:r>
      <w:r>
        <w:rPr>
          <w:rFonts w:hint="eastAsia"/>
        </w:rPr>
        <w:t>цей</w:t>
      </w:r>
      <w:r>
        <w:t></w:t>
      </w:r>
      <w:r>
        <w:rPr>
          <w:rFonts w:hint="eastAsia"/>
        </w:rPr>
        <w:t>профіль</w:t>
      </w:r>
      <w:r>
        <w:t></w:t>
      </w:r>
      <w:r>
        <w:rPr>
          <w:rFonts w:hint="eastAsia"/>
        </w:rPr>
        <w:t>переважно</w:t>
      </w:r>
      <w:r>
        <w:t></w:t>
      </w:r>
      <w:r>
        <w:rPr>
          <w:rFonts w:hint="eastAsia"/>
        </w:rPr>
        <w:t>є</w:t>
      </w:r>
    </w:p>
    <w:p w:rsidR="00415B54" w:rsidRDefault="00415B54" w:rsidP="00415B54">
      <w:r>
        <w:rPr>
          <w:rFonts w:hint="eastAsia"/>
        </w:rPr>
        <w:t>характерним</w:t>
      </w:r>
      <w:r>
        <w:t></w:t>
      </w:r>
      <w:r>
        <w:rPr>
          <w:rFonts w:hint="eastAsia"/>
        </w:rPr>
        <w:t>для</w:t>
      </w:r>
      <w:r>
        <w:t></w:t>
      </w:r>
      <w:r>
        <w:rPr>
          <w:rFonts w:hint="eastAsia"/>
        </w:rPr>
        <w:t>студентів</w:t>
      </w:r>
      <w:r>
        <w:t></w:t>
      </w:r>
      <w:r>
        <w:rPr>
          <w:rFonts w:hint="eastAsia"/>
        </w:rPr>
        <w:t>заочників</w:t>
      </w:r>
      <w:r>
        <w:t></w:t>
      </w:r>
      <w:r>
        <w:t></w:t>
      </w:r>
      <w:r>
        <w:t></w:t>
      </w:r>
      <w:r>
        <w:t></w:t>
      </w:r>
      <w:r>
        <w:t></w:t>
      </w:r>
      <w:r>
        <w:t></w:t>
      </w:r>
      <w:r>
        <w:t></w:t>
      </w:r>
      <w:r>
        <w:rPr>
          <w:rFonts w:hint="eastAsia"/>
        </w:rPr>
        <w:t>відповідальні</w:t>
      </w:r>
      <w:r>
        <w:t></w:t>
      </w:r>
      <w:r>
        <w:rPr>
          <w:rFonts w:hint="eastAsia"/>
        </w:rPr>
        <w:t>невмотивовані</w:t>
      </w:r>
      <w:r>
        <w:t></w:t>
      </w:r>
      <w:r>
        <w:t></w:t>
      </w:r>
      <w:r>
        <w:rPr>
          <w:rFonts w:hint="eastAsia"/>
        </w:rPr>
        <w:t>–</w:t>
      </w:r>
    </w:p>
    <w:p w:rsidR="00415B54" w:rsidRDefault="00415B54" w:rsidP="00415B54">
      <w:r>
        <w:rPr>
          <w:rFonts w:hint="eastAsia"/>
        </w:rPr>
        <w:t>відповідально</w:t>
      </w:r>
      <w:r>
        <w:t></w:t>
      </w:r>
      <w:r>
        <w:rPr>
          <w:rFonts w:hint="eastAsia"/>
        </w:rPr>
        <w:t>ставляться</w:t>
      </w:r>
      <w:r>
        <w:t></w:t>
      </w:r>
      <w:r>
        <w:rPr>
          <w:rFonts w:hint="eastAsia"/>
        </w:rPr>
        <w:t>до</w:t>
      </w:r>
      <w:r>
        <w:t></w:t>
      </w:r>
      <w:r>
        <w:rPr>
          <w:rFonts w:hint="eastAsia"/>
        </w:rPr>
        <w:t>засвоєння</w:t>
      </w:r>
      <w:r>
        <w:t></w:t>
      </w:r>
      <w:r>
        <w:rPr>
          <w:rFonts w:hint="eastAsia"/>
        </w:rPr>
        <w:t>знань</w:t>
      </w:r>
      <w:r>
        <w:t></w:t>
      </w:r>
      <w:r>
        <w:t></w:t>
      </w:r>
      <w:r>
        <w:rPr>
          <w:rFonts w:hint="eastAsia"/>
        </w:rPr>
        <w:t>розвитку</w:t>
      </w:r>
      <w:r>
        <w:t></w:t>
      </w:r>
      <w:r>
        <w:rPr>
          <w:rFonts w:hint="eastAsia"/>
        </w:rPr>
        <w:t>професійних</w:t>
      </w:r>
    </w:p>
    <w:p w:rsidR="00415B54" w:rsidRDefault="00415B54" w:rsidP="00415B54">
      <w:r>
        <w:rPr>
          <w:rFonts w:hint="eastAsia"/>
        </w:rPr>
        <w:t>компетентностей</w:t>
      </w:r>
      <w:r>
        <w:t></w:t>
      </w:r>
      <w:r>
        <w:t></w:t>
      </w:r>
      <w:r>
        <w:rPr>
          <w:rFonts w:hint="eastAsia"/>
        </w:rPr>
        <w:t>проте</w:t>
      </w:r>
      <w:r>
        <w:t></w:t>
      </w:r>
      <w:r>
        <w:rPr>
          <w:rFonts w:hint="eastAsia"/>
        </w:rPr>
        <w:t>перевтома</w:t>
      </w:r>
      <w:r>
        <w:t></w:t>
      </w:r>
      <w:r>
        <w:t></w:t>
      </w:r>
      <w:r>
        <w:rPr>
          <w:rFonts w:hint="eastAsia"/>
        </w:rPr>
        <w:t>професійні</w:t>
      </w:r>
      <w:r>
        <w:t></w:t>
      </w:r>
      <w:r>
        <w:rPr>
          <w:rFonts w:hint="eastAsia"/>
        </w:rPr>
        <w:t>деформації</w:t>
      </w:r>
      <w:r>
        <w:t></w:t>
      </w:r>
      <w:r>
        <w:t></w:t>
      </w:r>
      <w:r>
        <w:rPr>
          <w:rFonts w:hint="eastAsia"/>
        </w:rPr>
        <w:t>знижують</w:t>
      </w:r>
    </w:p>
    <w:p w:rsidR="00415B54" w:rsidRDefault="00415B54" w:rsidP="00415B54">
      <w:r>
        <w:rPr>
          <w:rFonts w:hint="eastAsia"/>
        </w:rPr>
        <w:t>прагнення</w:t>
      </w:r>
      <w:r>
        <w:t></w:t>
      </w:r>
      <w:r>
        <w:rPr>
          <w:rFonts w:hint="eastAsia"/>
        </w:rPr>
        <w:t>до</w:t>
      </w:r>
      <w:r>
        <w:t></w:t>
      </w:r>
      <w:r>
        <w:rPr>
          <w:rFonts w:hint="eastAsia"/>
        </w:rPr>
        <w:t>постійного</w:t>
      </w:r>
      <w:r>
        <w:t></w:t>
      </w:r>
      <w:r>
        <w:rPr>
          <w:rFonts w:hint="eastAsia"/>
        </w:rPr>
        <w:t>саморозвитку</w:t>
      </w:r>
      <w:r>
        <w:t></w:t>
      </w:r>
      <w:r>
        <w:t></w:t>
      </w:r>
      <w:r>
        <w:rPr>
          <w:rFonts w:hint="eastAsia"/>
        </w:rPr>
        <w:t>цей</w:t>
      </w:r>
      <w:r>
        <w:t></w:t>
      </w:r>
      <w:r>
        <w:rPr>
          <w:rFonts w:hint="eastAsia"/>
        </w:rPr>
        <w:t>профіль</w:t>
      </w:r>
      <w:r>
        <w:t></w:t>
      </w:r>
      <w:r>
        <w:rPr>
          <w:rFonts w:hint="eastAsia"/>
        </w:rPr>
        <w:t>переважно</w:t>
      </w:r>
      <w:r>
        <w:t></w:t>
      </w:r>
      <w:r>
        <w:rPr>
          <w:rFonts w:hint="eastAsia"/>
        </w:rPr>
        <w:t>є</w:t>
      </w:r>
      <w:r>
        <w:t></w:t>
      </w:r>
      <w:r>
        <w:rPr>
          <w:rFonts w:hint="eastAsia"/>
        </w:rPr>
        <w:t>характерним</w:t>
      </w:r>
    </w:p>
    <w:p w:rsidR="00415B54" w:rsidRDefault="00415B54" w:rsidP="00415B54">
      <w:r>
        <w:rPr>
          <w:rFonts w:hint="eastAsia"/>
        </w:rPr>
        <w:t>для</w:t>
      </w:r>
      <w:r>
        <w:t></w:t>
      </w:r>
      <w:r>
        <w:rPr>
          <w:rFonts w:hint="eastAsia"/>
        </w:rPr>
        <w:t>педагогів</w:t>
      </w:r>
      <w:r>
        <w:t></w:t>
      </w:r>
      <w:r>
        <w:t></w:t>
      </w:r>
      <w:r>
        <w:t></w:t>
      </w:r>
      <w:r>
        <w:t></w:t>
      </w:r>
      <w:r>
        <w:t></w:t>
      </w:r>
      <w:r>
        <w:t></w:t>
      </w:r>
      <w:r>
        <w:t></w:t>
      </w:r>
      <w:r>
        <w:rPr>
          <w:rFonts w:hint="eastAsia"/>
        </w:rPr>
        <w:t>впевнені</w:t>
      </w:r>
      <w:r>
        <w:t></w:t>
      </w:r>
      <w:r>
        <w:rPr>
          <w:rFonts w:hint="eastAsia"/>
        </w:rPr>
        <w:t>–</w:t>
      </w:r>
      <w:r>
        <w:t></w:t>
      </w:r>
      <w:r>
        <w:rPr>
          <w:rFonts w:hint="eastAsia"/>
        </w:rPr>
        <w:t>сумніваються</w:t>
      </w:r>
      <w:r>
        <w:t></w:t>
      </w:r>
      <w:r>
        <w:rPr>
          <w:rFonts w:hint="eastAsia"/>
        </w:rPr>
        <w:t>у</w:t>
      </w:r>
      <w:r>
        <w:t></w:t>
      </w:r>
      <w:r>
        <w:rPr>
          <w:rFonts w:hint="eastAsia"/>
        </w:rPr>
        <w:t>цінності</w:t>
      </w:r>
      <w:r>
        <w:t></w:t>
      </w:r>
      <w:r>
        <w:rPr>
          <w:rFonts w:hint="eastAsia"/>
        </w:rPr>
        <w:t>навчання</w:t>
      </w:r>
      <w:r>
        <w:t></w:t>
      </w:r>
      <w:r>
        <w:t></w:t>
      </w:r>
      <w:r>
        <w:rPr>
          <w:rFonts w:hint="eastAsia"/>
        </w:rPr>
        <w:t>–</w:t>
      </w:r>
      <w:r>
        <w:t></w:t>
      </w:r>
      <w:r>
        <w:rPr>
          <w:rFonts w:hint="eastAsia"/>
        </w:rPr>
        <w:t>вірять</w:t>
      </w:r>
      <w:r>
        <w:t></w:t>
      </w:r>
      <w:r>
        <w:rPr>
          <w:rFonts w:hint="eastAsia"/>
        </w:rPr>
        <w:t>у</w:t>
      </w:r>
    </w:p>
    <w:p w:rsidR="00415B54" w:rsidRDefault="00415B54" w:rsidP="00415B54">
      <w:r>
        <w:rPr>
          <w:rFonts w:hint="eastAsia"/>
        </w:rPr>
        <w:t>власні</w:t>
      </w:r>
      <w:r>
        <w:t></w:t>
      </w:r>
      <w:r>
        <w:rPr>
          <w:rFonts w:hint="eastAsia"/>
        </w:rPr>
        <w:t>навчальні</w:t>
      </w:r>
      <w:r>
        <w:t></w:t>
      </w:r>
      <w:r>
        <w:rPr>
          <w:rFonts w:hint="eastAsia"/>
        </w:rPr>
        <w:t>здібності</w:t>
      </w:r>
      <w:r>
        <w:t></w:t>
      </w:r>
      <w:r>
        <w:t></w:t>
      </w:r>
      <w:r>
        <w:rPr>
          <w:rFonts w:hint="eastAsia"/>
        </w:rPr>
        <w:t>при</w:t>
      </w:r>
      <w:r>
        <w:t></w:t>
      </w:r>
      <w:r>
        <w:rPr>
          <w:rFonts w:hint="eastAsia"/>
        </w:rPr>
        <w:t>цьому</w:t>
      </w:r>
      <w:r>
        <w:t></w:t>
      </w:r>
      <w:r>
        <w:rPr>
          <w:rFonts w:hint="eastAsia"/>
        </w:rPr>
        <w:t>мають</w:t>
      </w:r>
      <w:r>
        <w:t></w:t>
      </w:r>
      <w:r>
        <w:rPr>
          <w:rFonts w:hint="eastAsia"/>
        </w:rPr>
        <w:t>сумніви</w:t>
      </w:r>
      <w:r>
        <w:t></w:t>
      </w:r>
      <w:r>
        <w:t></w:t>
      </w:r>
      <w:r>
        <w:rPr>
          <w:rFonts w:hint="eastAsia"/>
        </w:rPr>
        <w:t>що</w:t>
      </w:r>
      <w:r>
        <w:t></w:t>
      </w:r>
      <w:r>
        <w:rPr>
          <w:rFonts w:hint="eastAsia"/>
        </w:rPr>
        <w:t>навчання</w:t>
      </w:r>
      <w:r>
        <w:t></w:t>
      </w:r>
      <w:r>
        <w:rPr>
          <w:rFonts w:hint="eastAsia"/>
        </w:rPr>
        <w:t>зможе</w:t>
      </w:r>
    </w:p>
    <w:p w:rsidR="00415B54" w:rsidRDefault="00415B54" w:rsidP="00415B54">
      <w:r>
        <w:rPr>
          <w:rFonts w:hint="eastAsia"/>
        </w:rPr>
        <w:t>вирішити</w:t>
      </w:r>
      <w:r>
        <w:t></w:t>
      </w:r>
      <w:r>
        <w:rPr>
          <w:rFonts w:hint="eastAsia"/>
        </w:rPr>
        <w:t>важливі</w:t>
      </w:r>
      <w:r>
        <w:t></w:t>
      </w:r>
      <w:r>
        <w:rPr>
          <w:rFonts w:hint="eastAsia"/>
        </w:rPr>
        <w:t>життєві</w:t>
      </w:r>
      <w:r>
        <w:t></w:t>
      </w:r>
      <w:r>
        <w:rPr>
          <w:rFonts w:hint="eastAsia"/>
        </w:rPr>
        <w:t>проблеми</w:t>
      </w:r>
      <w:r>
        <w:t></w:t>
      </w:r>
      <w:r>
        <w:t></w:t>
      </w:r>
      <w:r>
        <w:rPr>
          <w:rFonts w:hint="eastAsia"/>
        </w:rPr>
        <w:t>цей</w:t>
      </w:r>
      <w:r>
        <w:t></w:t>
      </w:r>
      <w:r>
        <w:rPr>
          <w:rFonts w:hint="eastAsia"/>
        </w:rPr>
        <w:t>профіль</w:t>
      </w:r>
      <w:r>
        <w:t></w:t>
      </w:r>
      <w:r>
        <w:rPr>
          <w:rFonts w:hint="eastAsia"/>
        </w:rPr>
        <w:t>переважно</w:t>
      </w:r>
      <w:r>
        <w:t></w:t>
      </w:r>
      <w:r>
        <w:rPr>
          <w:rFonts w:hint="eastAsia"/>
        </w:rPr>
        <w:t>є</w:t>
      </w:r>
      <w:r>
        <w:t></w:t>
      </w:r>
      <w:r>
        <w:rPr>
          <w:rFonts w:hint="eastAsia"/>
        </w:rPr>
        <w:t>характерним</w:t>
      </w:r>
      <w:r>
        <w:t></w:t>
      </w:r>
      <w:r>
        <w:rPr>
          <w:rFonts w:hint="eastAsia"/>
        </w:rPr>
        <w:t>для</w:t>
      </w:r>
    </w:p>
    <w:p w:rsidR="00415B54" w:rsidRDefault="00415B54" w:rsidP="00415B54">
      <w:r>
        <w:rPr>
          <w:rFonts w:hint="eastAsia"/>
        </w:rPr>
        <w:t>безробітних</w:t>
      </w:r>
      <w:r>
        <w:t></w:t>
      </w:r>
      <w:r>
        <w:t></w:t>
      </w:r>
      <w:r>
        <w:t></w:t>
      </w:r>
      <w:r>
        <w:t></w:t>
      </w:r>
      <w:r>
        <w:t></w:t>
      </w:r>
      <w:r>
        <w:t></w:t>
      </w:r>
      <w:r>
        <w:t></w:t>
      </w:r>
      <w:r>
        <w:rPr>
          <w:rFonts w:hint="eastAsia"/>
        </w:rPr>
        <w:t>відповідальні</w:t>
      </w:r>
      <w:r>
        <w:t></w:t>
      </w:r>
      <w:r>
        <w:rPr>
          <w:rFonts w:hint="eastAsia"/>
        </w:rPr>
        <w:t>–</w:t>
      </w:r>
      <w:r>
        <w:t></w:t>
      </w:r>
      <w:r>
        <w:rPr>
          <w:rFonts w:hint="eastAsia"/>
        </w:rPr>
        <w:t>уникають</w:t>
      </w:r>
      <w:r>
        <w:t></w:t>
      </w:r>
      <w:r>
        <w:rPr>
          <w:rFonts w:hint="eastAsia"/>
        </w:rPr>
        <w:t>довготривалого</w:t>
      </w:r>
      <w:r>
        <w:t></w:t>
      </w:r>
      <w:r>
        <w:rPr>
          <w:rFonts w:hint="eastAsia"/>
        </w:rPr>
        <w:t>навчання</w:t>
      </w:r>
      <w:r>
        <w:t></w:t>
      </w:r>
      <w:r>
        <w:t></w:t>
      </w:r>
      <w:r>
        <w:rPr>
          <w:rFonts w:hint="eastAsia"/>
        </w:rPr>
        <w:t>–</w:t>
      </w:r>
    </w:p>
    <w:p w:rsidR="00415B54" w:rsidRDefault="00415B54" w:rsidP="00415B54">
      <w:r>
        <w:rPr>
          <w:rFonts w:hint="eastAsia"/>
        </w:rPr>
        <w:t>відповідально</w:t>
      </w:r>
      <w:r>
        <w:t></w:t>
      </w:r>
      <w:r>
        <w:rPr>
          <w:rFonts w:hint="eastAsia"/>
        </w:rPr>
        <w:t>ставляться</w:t>
      </w:r>
      <w:r>
        <w:t></w:t>
      </w:r>
      <w:r>
        <w:rPr>
          <w:rFonts w:hint="eastAsia"/>
        </w:rPr>
        <w:t>до</w:t>
      </w:r>
      <w:r>
        <w:t></w:t>
      </w:r>
      <w:r>
        <w:rPr>
          <w:rFonts w:hint="eastAsia"/>
        </w:rPr>
        <w:t>процесу</w:t>
      </w:r>
      <w:r>
        <w:t></w:t>
      </w:r>
      <w:r>
        <w:rPr>
          <w:rFonts w:hint="eastAsia"/>
        </w:rPr>
        <w:t>навчання</w:t>
      </w:r>
      <w:r>
        <w:t></w:t>
      </w:r>
      <w:r>
        <w:t></w:t>
      </w:r>
      <w:r>
        <w:rPr>
          <w:rFonts w:hint="eastAsia"/>
        </w:rPr>
        <w:t>проте</w:t>
      </w:r>
      <w:r>
        <w:t></w:t>
      </w:r>
      <w:r>
        <w:rPr>
          <w:rFonts w:hint="eastAsia"/>
        </w:rPr>
        <w:t>уникають</w:t>
      </w:r>
      <w:r>
        <w:t></w:t>
      </w:r>
      <w:r>
        <w:rPr>
          <w:rFonts w:hint="eastAsia"/>
        </w:rPr>
        <w:t>довготривалих</w:t>
      </w:r>
    </w:p>
    <w:p w:rsidR="00415B54" w:rsidRDefault="00415B54" w:rsidP="00415B54">
      <w:r>
        <w:rPr>
          <w:rFonts w:hint="eastAsia"/>
        </w:rPr>
        <w:t>навчальних</w:t>
      </w:r>
      <w:r>
        <w:t></w:t>
      </w:r>
      <w:r>
        <w:rPr>
          <w:rFonts w:hint="eastAsia"/>
        </w:rPr>
        <w:t>програм</w:t>
      </w:r>
      <w:r>
        <w:t></w:t>
      </w:r>
      <w:r>
        <w:t></w:t>
      </w:r>
      <w:r>
        <w:rPr>
          <w:rFonts w:hint="eastAsia"/>
        </w:rPr>
        <w:t>цей</w:t>
      </w:r>
      <w:r>
        <w:t></w:t>
      </w:r>
      <w:r>
        <w:rPr>
          <w:rFonts w:hint="eastAsia"/>
        </w:rPr>
        <w:t>профіль</w:t>
      </w:r>
      <w:r>
        <w:t></w:t>
      </w:r>
      <w:r>
        <w:rPr>
          <w:rFonts w:hint="eastAsia"/>
        </w:rPr>
        <w:t>переважно</w:t>
      </w:r>
      <w:r>
        <w:t></w:t>
      </w:r>
      <w:r>
        <w:rPr>
          <w:rFonts w:hint="eastAsia"/>
        </w:rPr>
        <w:t>є</w:t>
      </w:r>
      <w:r>
        <w:t></w:t>
      </w:r>
      <w:r>
        <w:rPr>
          <w:rFonts w:hint="eastAsia"/>
        </w:rPr>
        <w:t>характерним</w:t>
      </w:r>
      <w:r>
        <w:t></w:t>
      </w:r>
      <w:r>
        <w:rPr>
          <w:rFonts w:hint="eastAsia"/>
        </w:rPr>
        <w:t>для</w:t>
      </w:r>
      <w:r>
        <w:t></w:t>
      </w:r>
      <w:r>
        <w:rPr>
          <w:rFonts w:hint="eastAsia"/>
        </w:rPr>
        <w:t>працівників</w:t>
      </w:r>
    </w:p>
    <w:p w:rsidR="00415B54" w:rsidRDefault="00415B54" w:rsidP="00415B54">
      <w:r>
        <w:rPr>
          <w:rFonts w:hint="eastAsia"/>
        </w:rPr>
        <w:t>бізнес</w:t>
      </w:r>
      <w:r>
        <w:t></w:t>
      </w:r>
      <w:r>
        <w:rPr>
          <w:rFonts w:hint="eastAsia"/>
        </w:rPr>
        <w:t>структур</w:t>
      </w:r>
      <w:r>
        <w:t></w:t>
      </w:r>
      <w:r>
        <w:t></w:t>
      </w:r>
      <w:r>
        <w:t></w:t>
      </w:r>
      <w:r>
        <w:t></w:t>
      </w:r>
      <w:r>
        <w:t></w:t>
      </w:r>
      <w:r>
        <w:t></w:t>
      </w:r>
      <w:r>
        <w:t></w:t>
      </w:r>
      <w:r>
        <w:rPr>
          <w:rFonts w:hint="eastAsia"/>
        </w:rPr>
        <w:t>аматорське</w:t>
      </w:r>
      <w:r>
        <w:t></w:t>
      </w:r>
      <w:r>
        <w:rPr>
          <w:rFonts w:hint="eastAsia"/>
        </w:rPr>
        <w:t>непрагматичне</w:t>
      </w:r>
      <w:r>
        <w:t></w:t>
      </w:r>
      <w:r>
        <w:rPr>
          <w:rFonts w:hint="eastAsia"/>
        </w:rPr>
        <w:t>ставлення</w:t>
      </w:r>
      <w:r>
        <w:t></w:t>
      </w:r>
      <w:r>
        <w:rPr>
          <w:rFonts w:hint="eastAsia"/>
        </w:rPr>
        <w:t>до</w:t>
      </w:r>
      <w:r>
        <w:t></w:t>
      </w:r>
      <w:r>
        <w:rPr>
          <w:rFonts w:hint="eastAsia"/>
        </w:rPr>
        <w:t>навчання</w:t>
      </w:r>
      <w:r>
        <w:t></w:t>
      </w:r>
      <w:r>
        <w:t></w:t>
      </w:r>
      <w:r>
        <w:rPr>
          <w:rFonts w:hint="eastAsia"/>
        </w:rPr>
        <w:t>–</w:t>
      </w:r>
    </w:p>
    <w:p w:rsidR="00415B54" w:rsidRDefault="00415B54" w:rsidP="00415B54">
      <w:r>
        <w:rPr>
          <w:rFonts w:hint="eastAsia"/>
        </w:rPr>
        <w:t>усвідомлюють</w:t>
      </w:r>
      <w:r>
        <w:t></w:t>
      </w:r>
      <w:r>
        <w:rPr>
          <w:rFonts w:hint="eastAsia"/>
        </w:rPr>
        <w:t>цінність</w:t>
      </w:r>
      <w:r>
        <w:t></w:t>
      </w:r>
      <w:r>
        <w:rPr>
          <w:rFonts w:hint="eastAsia"/>
        </w:rPr>
        <w:t>знань</w:t>
      </w:r>
      <w:r>
        <w:t></w:t>
      </w:r>
      <w:r>
        <w:rPr>
          <w:rFonts w:hint="eastAsia"/>
        </w:rPr>
        <w:t>для</w:t>
      </w:r>
      <w:r>
        <w:t></w:t>
      </w:r>
      <w:r>
        <w:rPr>
          <w:rFonts w:hint="eastAsia"/>
        </w:rPr>
        <w:t>власного</w:t>
      </w:r>
      <w:r>
        <w:t></w:t>
      </w:r>
      <w:r>
        <w:rPr>
          <w:rFonts w:hint="eastAsia"/>
        </w:rPr>
        <w:t>розвитку</w:t>
      </w:r>
      <w:r>
        <w:t></w:t>
      </w:r>
      <w:r>
        <w:t></w:t>
      </w:r>
      <w:r>
        <w:rPr>
          <w:rFonts w:hint="eastAsia"/>
        </w:rPr>
        <w:t>проте</w:t>
      </w:r>
      <w:r>
        <w:t></w:t>
      </w:r>
      <w:r>
        <w:rPr>
          <w:rFonts w:hint="eastAsia"/>
        </w:rPr>
        <w:t>результати</w:t>
      </w:r>
    </w:p>
    <w:p w:rsidR="00415B54" w:rsidRDefault="00415B54" w:rsidP="00415B54">
      <w:r>
        <w:rPr>
          <w:rFonts w:hint="eastAsia"/>
        </w:rPr>
        <w:t>навчання</w:t>
      </w:r>
      <w:r>
        <w:t></w:t>
      </w:r>
      <w:r>
        <w:rPr>
          <w:rFonts w:hint="eastAsia"/>
        </w:rPr>
        <w:t>не</w:t>
      </w:r>
      <w:r>
        <w:t></w:t>
      </w:r>
      <w:r>
        <w:rPr>
          <w:rFonts w:hint="eastAsia"/>
        </w:rPr>
        <w:t>мають</w:t>
      </w:r>
      <w:r>
        <w:t></w:t>
      </w:r>
      <w:r>
        <w:rPr>
          <w:rFonts w:hint="eastAsia"/>
        </w:rPr>
        <w:t>професійного</w:t>
      </w:r>
      <w:r>
        <w:t></w:t>
      </w:r>
      <w:r>
        <w:rPr>
          <w:rFonts w:hint="eastAsia"/>
        </w:rPr>
        <w:t>спрямування</w:t>
      </w:r>
      <w:r>
        <w:t></w:t>
      </w:r>
      <w:r>
        <w:t></w:t>
      </w:r>
      <w:r>
        <w:rPr>
          <w:rFonts w:hint="eastAsia"/>
        </w:rPr>
        <w:t>їх</w:t>
      </w:r>
      <w:r>
        <w:t></w:t>
      </w:r>
      <w:r>
        <w:rPr>
          <w:rFonts w:hint="eastAsia"/>
        </w:rPr>
        <w:t>досяжність</w:t>
      </w:r>
      <w:r>
        <w:t></w:t>
      </w:r>
      <w:r>
        <w:rPr>
          <w:rFonts w:hint="eastAsia"/>
        </w:rPr>
        <w:t>не</w:t>
      </w:r>
      <w:r>
        <w:t></w:t>
      </w:r>
      <w:r>
        <w:rPr>
          <w:rFonts w:hint="eastAsia"/>
        </w:rPr>
        <w:t>є</w:t>
      </w:r>
      <w:r>
        <w:t></w:t>
      </w:r>
      <w:r>
        <w:rPr>
          <w:rFonts w:hint="eastAsia"/>
        </w:rPr>
        <w:t>обов’язковою</w:t>
      </w:r>
    </w:p>
    <w:p w:rsidR="00415B54" w:rsidRDefault="00415B54" w:rsidP="00415B54">
      <w:r>
        <w:t></w:t>
      </w:r>
      <w:r>
        <w:rPr>
          <w:rFonts w:hint="eastAsia"/>
        </w:rPr>
        <w:t>цей</w:t>
      </w:r>
      <w:r>
        <w:t></w:t>
      </w:r>
      <w:r>
        <w:rPr>
          <w:rFonts w:hint="eastAsia"/>
        </w:rPr>
        <w:t>профіль</w:t>
      </w:r>
      <w:r>
        <w:t></w:t>
      </w:r>
      <w:r>
        <w:rPr>
          <w:rFonts w:hint="eastAsia"/>
        </w:rPr>
        <w:t>переважно</w:t>
      </w:r>
      <w:r>
        <w:t></w:t>
      </w:r>
      <w:r>
        <w:rPr>
          <w:rFonts w:hint="eastAsia"/>
        </w:rPr>
        <w:t>є</w:t>
      </w:r>
      <w:r>
        <w:t></w:t>
      </w:r>
      <w:r>
        <w:rPr>
          <w:rFonts w:hint="eastAsia"/>
        </w:rPr>
        <w:t>характерним</w:t>
      </w:r>
      <w:r>
        <w:t></w:t>
      </w:r>
      <w:r>
        <w:rPr>
          <w:rFonts w:hint="eastAsia"/>
        </w:rPr>
        <w:t>для</w:t>
      </w:r>
      <w:r>
        <w:t></w:t>
      </w:r>
      <w:r>
        <w:rPr>
          <w:rFonts w:hint="eastAsia"/>
        </w:rPr>
        <w:t>слухачів</w:t>
      </w:r>
      <w:r>
        <w:t></w:t>
      </w:r>
      <w:r>
        <w:rPr>
          <w:rFonts w:hint="eastAsia"/>
        </w:rPr>
        <w:t>УТВ</w:t>
      </w:r>
      <w:r>
        <w:t></w:t>
      </w:r>
      <w:r>
        <w:t></w:t>
      </w:r>
    </w:p>
    <w:p w:rsidR="00415B54" w:rsidRDefault="00415B54" w:rsidP="00415B54">
      <w:r>
        <w:t></w:t>
      </w:r>
      <w:r>
        <w:t></w:t>
      </w:r>
      <w:r>
        <w:t></w:t>
      </w:r>
      <w:r>
        <w:rPr>
          <w:rFonts w:hint="eastAsia"/>
        </w:rPr>
        <w:t>Розроблено</w:t>
      </w:r>
      <w:r>
        <w:t></w:t>
      </w:r>
      <w:r>
        <w:rPr>
          <w:rFonts w:hint="eastAsia"/>
        </w:rPr>
        <w:t>та</w:t>
      </w:r>
      <w:r>
        <w:t></w:t>
      </w:r>
      <w:r>
        <w:rPr>
          <w:rFonts w:hint="eastAsia"/>
        </w:rPr>
        <w:t>експериментально</w:t>
      </w:r>
      <w:r>
        <w:t></w:t>
      </w:r>
      <w:r>
        <w:rPr>
          <w:rFonts w:hint="eastAsia"/>
        </w:rPr>
        <w:t>перевірено</w:t>
      </w:r>
      <w:r>
        <w:t></w:t>
      </w:r>
      <w:r>
        <w:rPr>
          <w:rFonts w:hint="eastAsia"/>
        </w:rPr>
        <w:t>психолого</w:t>
      </w:r>
      <w:r>
        <w:t></w:t>
      </w:r>
      <w:r>
        <w:rPr>
          <w:rFonts w:hint="eastAsia"/>
        </w:rPr>
        <w:t>педагогічну</w:t>
      </w:r>
    </w:p>
    <w:p w:rsidR="00415B54" w:rsidRDefault="00415B54" w:rsidP="00415B54">
      <w:r>
        <w:rPr>
          <w:rFonts w:hint="eastAsia"/>
        </w:rPr>
        <w:t>технологію</w:t>
      </w:r>
      <w:r>
        <w:t></w:t>
      </w:r>
      <w:r>
        <w:rPr>
          <w:rFonts w:hint="eastAsia"/>
        </w:rPr>
        <w:t>розвитку</w:t>
      </w:r>
      <w:r>
        <w:t></w:t>
      </w:r>
      <w:r>
        <w:rPr>
          <w:rFonts w:hint="eastAsia"/>
        </w:rPr>
        <w:t>навчальної</w:t>
      </w:r>
      <w:r>
        <w:t></w:t>
      </w:r>
      <w:r>
        <w:rPr>
          <w:rFonts w:hint="eastAsia"/>
        </w:rPr>
        <w:t>самоефективності</w:t>
      </w:r>
      <w:r>
        <w:t></w:t>
      </w:r>
      <w:r>
        <w:rPr>
          <w:rFonts w:hint="eastAsia"/>
        </w:rPr>
        <w:t>дорослих</w:t>
      </w:r>
      <w:r>
        <w:t></w:t>
      </w:r>
      <w:r>
        <w:rPr>
          <w:rFonts w:hint="eastAsia"/>
        </w:rPr>
        <w:t>в</w:t>
      </w:r>
      <w:r>
        <w:t></w:t>
      </w:r>
      <w:r>
        <w:rPr>
          <w:rFonts w:hint="eastAsia"/>
        </w:rPr>
        <w:t>умовах</w:t>
      </w:r>
    </w:p>
    <w:p w:rsidR="00415B54" w:rsidRDefault="00415B54" w:rsidP="00415B54">
      <w:r>
        <w:rPr>
          <w:rFonts w:hint="eastAsia"/>
        </w:rPr>
        <w:t>формальної</w:t>
      </w:r>
      <w:r>
        <w:t></w:t>
      </w:r>
      <w:r>
        <w:rPr>
          <w:rFonts w:hint="eastAsia"/>
        </w:rPr>
        <w:t>і</w:t>
      </w:r>
      <w:r>
        <w:t></w:t>
      </w:r>
      <w:r>
        <w:rPr>
          <w:rFonts w:hint="eastAsia"/>
        </w:rPr>
        <w:t>неформальної</w:t>
      </w:r>
      <w:r>
        <w:t></w:t>
      </w:r>
      <w:r>
        <w:rPr>
          <w:rFonts w:hint="eastAsia"/>
        </w:rPr>
        <w:t>освіти</w:t>
      </w:r>
      <w:r>
        <w:t></w:t>
      </w:r>
      <w:r>
        <w:t></w:t>
      </w:r>
      <w:r>
        <w:rPr>
          <w:rFonts w:hint="eastAsia"/>
        </w:rPr>
        <w:t>яка</w:t>
      </w:r>
      <w:r>
        <w:t></w:t>
      </w:r>
      <w:r>
        <w:rPr>
          <w:rFonts w:hint="eastAsia"/>
        </w:rPr>
        <w:t>містить</w:t>
      </w:r>
      <w:r>
        <w:t></w:t>
      </w:r>
      <w:r>
        <w:rPr>
          <w:rFonts w:hint="eastAsia"/>
        </w:rPr>
        <w:t>систему</w:t>
      </w:r>
      <w:r>
        <w:t></w:t>
      </w:r>
      <w:r>
        <w:rPr>
          <w:rFonts w:hint="eastAsia"/>
        </w:rPr>
        <w:t>спецкурсів</w:t>
      </w:r>
      <w:r>
        <w:t></w:t>
      </w:r>
    </w:p>
    <w:p w:rsidR="00415B54" w:rsidRDefault="00415B54" w:rsidP="00415B54">
      <w:r>
        <w:rPr>
          <w:rFonts w:hint="eastAsia"/>
        </w:rPr>
        <w:t>тренінгових</w:t>
      </w:r>
      <w:r>
        <w:t></w:t>
      </w:r>
      <w:r>
        <w:rPr>
          <w:rFonts w:hint="eastAsia"/>
        </w:rPr>
        <w:t>програм</w:t>
      </w:r>
      <w:r>
        <w:t></w:t>
      </w:r>
      <w:r>
        <w:rPr>
          <w:rFonts w:hint="eastAsia"/>
        </w:rPr>
        <w:t>та</w:t>
      </w:r>
      <w:r>
        <w:t></w:t>
      </w:r>
      <w:r>
        <w:rPr>
          <w:rFonts w:hint="eastAsia"/>
        </w:rPr>
        <w:t>технік</w:t>
      </w:r>
      <w:r>
        <w:t></w:t>
      </w:r>
      <w:r>
        <w:rPr>
          <w:rFonts w:hint="eastAsia"/>
        </w:rPr>
        <w:t>особистісного</w:t>
      </w:r>
      <w:r>
        <w:t></w:t>
      </w:r>
      <w:r>
        <w:rPr>
          <w:rFonts w:hint="eastAsia"/>
        </w:rPr>
        <w:t>зростання</w:t>
      </w:r>
      <w:r>
        <w:t></w:t>
      </w:r>
      <w:r>
        <w:t></w:t>
      </w:r>
      <w:r>
        <w:rPr>
          <w:rFonts w:hint="eastAsia"/>
        </w:rPr>
        <w:t>Теоретичним</w:t>
      </w:r>
    </w:p>
    <w:p w:rsidR="00415B54" w:rsidRDefault="00415B54" w:rsidP="00415B54">
      <w:r>
        <w:rPr>
          <w:rFonts w:hint="eastAsia"/>
        </w:rPr>
        <w:t>підґрунтям</w:t>
      </w:r>
      <w:r>
        <w:t></w:t>
      </w:r>
      <w:r>
        <w:rPr>
          <w:rFonts w:hint="eastAsia"/>
        </w:rPr>
        <w:t>психолого</w:t>
      </w:r>
      <w:r>
        <w:t></w:t>
      </w:r>
      <w:r>
        <w:rPr>
          <w:rFonts w:hint="eastAsia"/>
        </w:rPr>
        <w:t>педагогічної</w:t>
      </w:r>
      <w:r>
        <w:t></w:t>
      </w:r>
      <w:r>
        <w:rPr>
          <w:rFonts w:hint="eastAsia"/>
        </w:rPr>
        <w:t>моделі</w:t>
      </w:r>
      <w:r>
        <w:t></w:t>
      </w:r>
      <w:r>
        <w:rPr>
          <w:rFonts w:hint="eastAsia"/>
        </w:rPr>
        <w:t>визначено</w:t>
      </w:r>
      <w:r>
        <w:t></w:t>
      </w:r>
      <w:r>
        <w:rPr>
          <w:rFonts w:hint="eastAsia"/>
        </w:rPr>
        <w:t>інтеграцію</w:t>
      </w:r>
    </w:p>
    <w:p w:rsidR="00415B54" w:rsidRDefault="00415B54" w:rsidP="00415B54">
      <w:r>
        <w:rPr>
          <w:rFonts w:hint="eastAsia"/>
        </w:rPr>
        <w:t>акмеологічного</w:t>
      </w:r>
      <w:r>
        <w:t></w:t>
      </w:r>
      <w:r>
        <w:t></w:t>
      </w:r>
      <w:r>
        <w:rPr>
          <w:rFonts w:hint="eastAsia"/>
        </w:rPr>
        <w:t>системного</w:t>
      </w:r>
      <w:r>
        <w:t></w:t>
      </w:r>
      <w:r>
        <w:t></w:t>
      </w:r>
      <w:r>
        <w:rPr>
          <w:rFonts w:hint="eastAsia"/>
        </w:rPr>
        <w:t>суб’єктно</w:t>
      </w:r>
      <w:r>
        <w:t></w:t>
      </w:r>
      <w:r>
        <w:rPr>
          <w:rFonts w:hint="eastAsia"/>
        </w:rPr>
        <w:t>діяльнісного</w:t>
      </w:r>
      <w:r>
        <w:t></w:t>
      </w:r>
      <w:r>
        <w:rPr>
          <w:rFonts w:hint="eastAsia"/>
        </w:rPr>
        <w:t>та</w:t>
      </w:r>
      <w:r>
        <w:t></w:t>
      </w:r>
      <w:r>
        <w:rPr>
          <w:rFonts w:hint="eastAsia"/>
        </w:rPr>
        <w:t>компетентнісного</w:t>
      </w:r>
    </w:p>
    <w:p w:rsidR="00415B54" w:rsidRDefault="00415B54" w:rsidP="00415B54">
      <w:r>
        <w:rPr>
          <w:rFonts w:hint="eastAsia"/>
        </w:rPr>
        <w:t>підходів</w:t>
      </w:r>
      <w:r>
        <w:t></w:t>
      </w:r>
    </w:p>
    <w:p w:rsidR="00415B54" w:rsidRDefault="00415B54" w:rsidP="00415B54">
      <w:r>
        <w:rPr>
          <w:rFonts w:hint="eastAsia"/>
        </w:rPr>
        <w:t>Встановлено</w:t>
      </w:r>
      <w:r>
        <w:t></w:t>
      </w:r>
      <w:r>
        <w:t></w:t>
      </w:r>
      <w:r>
        <w:rPr>
          <w:rFonts w:hint="eastAsia"/>
        </w:rPr>
        <w:t>що</w:t>
      </w:r>
      <w:r>
        <w:t></w:t>
      </w:r>
      <w:r>
        <w:rPr>
          <w:rFonts w:hint="eastAsia"/>
        </w:rPr>
        <w:t>психолого</w:t>
      </w:r>
      <w:r>
        <w:t></w:t>
      </w:r>
      <w:r>
        <w:rPr>
          <w:rFonts w:hint="eastAsia"/>
        </w:rPr>
        <w:t>педагогічними</w:t>
      </w:r>
      <w:r>
        <w:t></w:t>
      </w:r>
      <w:r>
        <w:rPr>
          <w:rFonts w:hint="eastAsia"/>
        </w:rPr>
        <w:t>умовами</w:t>
      </w:r>
      <w:r>
        <w:t></w:t>
      </w:r>
      <w:r>
        <w:rPr>
          <w:rFonts w:hint="eastAsia"/>
        </w:rPr>
        <w:t>розвитку</w:t>
      </w:r>
      <w:r>
        <w:t></w:t>
      </w:r>
      <w:r>
        <w:rPr>
          <w:rFonts w:hint="eastAsia"/>
        </w:rPr>
        <w:t>навчальної</w:t>
      </w:r>
    </w:p>
    <w:p w:rsidR="00415B54" w:rsidRDefault="00415B54" w:rsidP="00415B54">
      <w:r>
        <w:rPr>
          <w:rFonts w:hint="eastAsia"/>
        </w:rPr>
        <w:t>самоефективності</w:t>
      </w:r>
      <w:r>
        <w:t></w:t>
      </w:r>
      <w:r>
        <w:rPr>
          <w:rFonts w:hint="eastAsia"/>
        </w:rPr>
        <w:t>дорослих</w:t>
      </w:r>
      <w:r>
        <w:t></w:t>
      </w:r>
      <w:r>
        <w:rPr>
          <w:rFonts w:hint="eastAsia"/>
        </w:rPr>
        <w:t>є</w:t>
      </w:r>
      <w:r>
        <w:t></w:t>
      </w:r>
      <w:r>
        <w:t></w:t>
      </w:r>
      <w:r>
        <w:rPr>
          <w:rFonts w:hint="eastAsia"/>
        </w:rPr>
        <w:t>свобода</w:t>
      </w:r>
      <w:r>
        <w:t></w:t>
      </w:r>
      <w:r>
        <w:rPr>
          <w:rFonts w:hint="eastAsia"/>
        </w:rPr>
        <w:t>вибору</w:t>
      </w:r>
      <w:r>
        <w:t></w:t>
      </w:r>
      <w:r>
        <w:rPr>
          <w:rFonts w:hint="eastAsia"/>
        </w:rPr>
        <w:t>форм</w:t>
      </w:r>
      <w:r>
        <w:t></w:t>
      </w:r>
      <w:r>
        <w:rPr>
          <w:rFonts w:hint="eastAsia"/>
        </w:rPr>
        <w:t>і</w:t>
      </w:r>
      <w:r>
        <w:t></w:t>
      </w:r>
      <w:r>
        <w:rPr>
          <w:rFonts w:hint="eastAsia"/>
        </w:rPr>
        <w:t>змісту</w:t>
      </w:r>
      <w:r>
        <w:t></w:t>
      </w:r>
      <w:r>
        <w:rPr>
          <w:rFonts w:hint="eastAsia"/>
        </w:rPr>
        <w:t>освіти</w:t>
      </w:r>
      <w:r>
        <w:t></w:t>
      </w:r>
      <w:r>
        <w:t></w:t>
      </w:r>
      <w:r>
        <w:rPr>
          <w:rFonts w:hint="eastAsia"/>
        </w:rPr>
        <w:t>актуалізація</w:t>
      </w:r>
    </w:p>
    <w:p w:rsidR="00415B54" w:rsidRDefault="00415B54" w:rsidP="00415B54">
      <w:r>
        <w:rPr>
          <w:rFonts w:hint="eastAsia"/>
        </w:rPr>
        <w:t>потреби</w:t>
      </w:r>
      <w:r>
        <w:t></w:t>
      </w:r>
      <w:r>
        <w:rPr>
          <w:rFonts w:hint="eastAsia"/>
        </w:rPr>
        <w:t>дорослих</w:t>
      </w:r>
      <w:r>
        <w:t></w:t>
      </w:r>
      <w:r>
        <w:rPr>
          <w:rFonts w:hint="eastAsia"/>
        </w:rPr>
        <w:t>в</w:t>
      </w:r>
      <w:r>
        <w:t></w:t>
      </w:r>
      <w:r>
        <w:rPr>
          <w:rFonts w:hint="eastAsia"/>
        </w:rPr>
        <w:t>ефективному</w:t>
      </w:r>
      <w:r>
        <w:t></w:t>
      </w:r>
      <w:r>
        <w:rPr>
          <w:rFonts w:hint="eastAsia"/>
        </w:rPr>
        <w:t>управлінні</w:t>
      </w:r>
      <w:r>
        <w:t></w:t>
      </w:r>
      <w:r>
        <w:rPr>
          <w:rFonts w:hint="eastAsia"/>
        </w:rPr>
        <w:t>власною</w:t>
      </w:r>
      <w:r>
        <w:t></w:t>
      </w:r>
      <w:r>
        <w:rPr>
          <w:rFonts w:hint="eastAsia"/>
        </w:rPr>
        <w:t>освітою</w:t>
      </w:r>
      <w:r>
        <w:t></w:t>
      </w:r>
      <w:r>
        <w:t></w:t>
      </w:r>
      <w:r>
        <w:rPr>
          <w:rFonts w:hint="eastAsia"/>
        </w:rPr>
        <w:t>індивідуалізація</w:t>
      </w:r>
    </w:p>
    <w:p w:rsidR="00415B54" w:rsidRDefault="00415B54" w:rsidP="00415B54">
      <w:r>
        <w:rPr>
          <w:rFonts w:hint="eastAsia"/>
        </w:rPr>
        <w:t>навчального</w:t>
      </w:r>
      <w:r>
        <w:t></w:t>
      </w:r>
      <w:r>
        <w:rPr>
          <w:rFonts w:hint="eastAsia"/>
        </w:rPr>
        <w:t>процесу</w:t>
      </w:r>
      <w:r>
        <w:t></w:t>
      </w:r>
      <w:r>
        <w:t></w:t>
      </w:r>
      <w:r>
        <w:rPr>
          <w:rFonts w:hint="eastAsia"/>
        </w:rPr>
        <w:t>створення</w:t>
      </w:r>
      <w:r>
        <w:t></w:t>
      </w:r>
      <w:r>
        <w:rPr>
          <w:rFonts w:hint="eastAsia"/>
        </w:rPr>
        <w:t>атмосфери</w:t>
      </w:r>
      <w:r>
        <w:t></w:t>
      </w:r>
      <w:r>
        <w:rPr>
          <w:rFonts w:hint="eastAsia"/>
        </w:rPr>
        <w:t>взаємоповаги</w:t>
      </w:r>
      <w:r>
        <w:t></w:t>
      </w:r>
      <w:r>
        <w:t></w:t>
      </w:r>
      <w:r>
        <w:rPr>
          <w:rFonts w:hint="eastAsia"/>
        </w:rPr>
        <w:t>довіри</w:t>
      </w:r>
      <w:r>
        <w:t></w:t>
      </w:r>
      <w:r>
        <w:rPr>
          <w:rFonts w:hint="eastAsia"/>
        </w:rPr>
        <w:t>між</w:t>
      </w:r>
    </w:p>
    <w:p w:rsidR="00415B54" w:rsidRDefault="00415B54" w:rsidP="00415B54">
      <w:r>
        <w:rPr>
          <w:rFonts w:hint="eastAsia"/>
        </w:rPr>
        <w:t>учасниками</w:t>
      </w:r>
      <w:r>
        <w:t></w:t>
      </w:r>
      <w:r>
        <w:rPr>
          <w:rFonts w:hint="eastAsia"/>
        </w:rPr>
        <w:t>навчального</w:t>
      </w:r>
      <w:r>
        <w:t></w:t>
      </w:r>
      <w:r>
        <w:rPr>
          <w:rFonts w:hint="eastAsia"/>
        </w:rPr>
        <w:t>процесу</w:t>
      </w:r>
      <w:r>
        <w:t></w:t>
      </w:r>
      <w:r>
        <w:t></w:t>
      </w:r>
      <w:r>
        <w:rPr>
          <w:rFonts w:hint="eastAsia"/>
        </w:rPr>
        <w:t>Спецкурси</w:t>
      </w:r>
      <w:r>
        <w:t></w:t>
      </w:r>
      <w:r>
        <w:rPr>
          <w:rFonts w:hint="eastAsia"/>
        </w:rPr>
        <w:t>та</w:t>
      </w:r>
      <w:r>
        <w:t></w:t>
      </w:r>
      <w:r>
        <w:rPr>
          <w:rFonts w:hint="eastAsia"/>
        </w:rPr>
        <w:t>тренінгові</w:t>
      </w:r>
      <w:r>
        <w:t></w:t>
      </w:r>
      <w:r>
        <w:rPr>
          <w:rFonts w:hint="eastAsia"/>
        </w:rPr>
        <w:t>програми</w:t>
      </w:r>
    </w:p>
    <w:p w:rsidR="00415B54" w:rsidRDefault="00415B54" w:rsidP="00415B54">
      <w:r>
        <w:rPr>
          <w:rFonts w:hint="eastAsia"/>
        </w:rPr>
        <w:t>орієнтовані</w:t>
      </w:r>
      <w:r>
        <w:t></w:t>
      </w:r>
      <w:r>
        <w:rPr>
          <w:rFonts w:hint="eastAsia"/>
        </w:rPr>
        <w:t>на</w:t>
      </w:r>
      <w:r>
        <w:t></w:t>
      </w:r>
      <w:r>
        <w:rPr>
          <w:rFonts w:hint="eastAsia"/>
        </w:rPr>
        <w:t>розвиток</w:t>
      </w:r>
      <w:r>
        <w:t></w:t>
      </w:r>
      <w:r>
        <w:rPr>
          <w:rFonts w:hint="eastAsia"/>
        </w:rPr>
        <w:t>структурних</w:t>
      </w:r>
      <w:r>
        <w:t></w:t>
      </w:r>
      <w:r>
        <w:rPr>
          <w:rFonts w:hint="eastAsia"/>
        </w:rPr>
        <w:t>компонентів</w:t>
      </w:r>
      <w:r>
        <w:t></w:t>
      </w:r>
      <w:r>
        <w:rPr>
          <w:rFonts w:hint="eastAsia"/>
        </w:rPr>
        <w:t>навчальної</w:t>
      </w:r>
      <w:r>
        <w:t></w:t>
      </w:r>
      <w:r>
        <w:rPr>
          <w:rFonts w:hint="eastAsia"/>
        </w:rPr>
        <w:t>самоефективності</w:t>
      </w:r>
    </w:p>
    <w:p w:rsidR="00415B54" w:rsidRDefault="00415B54" w:rsidP="00415B54">
      <w:r>
        <w:t></w:t>
      </w:r>
      <w:r>
        <w:rPr>
          <w:rFonts w:hint="eastAsia"/>
        </w:rPr>
        <w:t>ціннісно</w:t>
      </w:r>
      <w:r>
        <w:t></w:t>
      </w:r>
      <w:r>
        <w:rPr>
          <w:rFonts w:hint="eastAsia"/>
        </w:rPr>
        <w:t>смислового</w:t>
      </w:r>
      <w:r>
        <w:t></w:t>
      </w:r>
      <w:r>
        <w:t></w:t>
      </w:r>
      <w:r>
        <w:rPr>
          <w:rFonts w:hint="eastAsia"/>
        </w:rPr>
        <w:t>мотиваційно</w:t>
      </w:r>
      <w:r>
        <w:t></w:t>
      </w:r>
      <w:r>
        <w:rPr>
          <w:rFonts w:hint="eastAsia"/>
        </w:rPr>
        <w:t>цільового</w:t>
      </w:r>
      <w:r>
        <w:t></w:t>
      </w:r>
      <w:r>
        <w:t></w:t>
      </w:r>
      <w:r>
        <w:rPr>
          <w:rFonts w:hint="eastAsia"/>
        </w:rPr>
        <w:t>самооцінного</w:t>
      </w:r>
      <w:r>
        <w:t></w:t>
      </w:r>
      <w:r>
        <w:t></w:t>
      </w:r>
      <w:r>
        <w:rPr>
          <w:rFonts w:hint="eastAsia"/>
        </w:rPr>
        <w:t>прогностичнорефлексивного</w:t>
      </w:r>
      <w:r>
        <w:t></w:t>
      </w:r>
      <w:r>
        <w:t></w:t>
      </w:r>
      <w:r>
        <w:rPr>
          <w:rFonts w:hint="eastAsia"/>
        </w:rPr>
        <w:t>персональної</w:t>
      </w:r>
      <w:r>
        <w:t></w:t>
      </w:r>
      <w:r>
        <w:rPr>
          <w:rFonts w:hint="eastAsia"/>
        </w:rPr>
        <w:t>відповідальності</w:t>
      </w:r>
      <w:r>
        <w:t></w:t>
      </w:r>
      <w:r>
        <w:t></w:t>
      </w:r>
      <w:r>
        <w:t></w:t>
      </w:r>
      <w:r>
        <w:rPr>
          <w:rFonts w:hint="eastAsia"/>
        </w:rPr>
        <w:t>складаються</w:t>
      </w:r>
      <w:r>
        <w:t></w:t>
      </w:r>
      <w:r>
        <w:rPr>
          <w:rFonts w:hint="eastAsia"/>
        </w:rPr>
        <w:t>з</w:t>
      </w:r>
      <w:r>
        <w:t></w:t>
      </w:r>
      <w:r>
        <w:rPr>
          <w:rFonts w:hint="eastAsia"/>
        </w:rPr>
        <w:t>тем</w:t>
      </w:r>
      <w:r>
        <w:t></w:t>
      </w:r>
      <w:r>
        <w:t></w:t>
      </w:r>
      <w:r>
        <w:rPr>
          <w:rFonts w:hint="eastAsia"/>
        </w:rPr>
        <w:t>що</w:t>
      </w:r>
      <w:r>
        <w:t></w:t>
      </w:r>
      <w:r>
        <w:rPr>
          <w:rFonts w:hint="eastAsia"/>
        </w:rPr>
        <w:t>містять</w:t>
      </w:r>
      <w:r>
        <w:t></w:t>
      </w:r>
    </w:p>
    <w:p w:rsidR="00415B54" w:rsidRDefault="00415B54" w:rsidP="00415B54">
      <w:r>
        <w:t></w:t>
      </w:r>
      <w:r>
        <w:t></w:t>
      </w:r>
      <w:r>
        <w:t></w:t>
      </w:r>
    </w:p>
    <w:p w:rsidR="00415B54" w:rsidRDefault="00415B54" w:rsidP="00415B54">
      <w:r>
        <w:rPr>
          <w:rFonts w:hint="eastAsia"/>
        </w:rPr>
        <w:t>блоки</w:t>
      </w:r>
      <w:r>
        <w:t></w:t>
      </w:r>
      <w:r>
        <w:t></w:t>
      </w:r>
      <w:r>
        <w:rPr>
          <w:rFonts w:hint="eastAsia"/>
        </w:rPr>
        <w:t>інформаційний</w:t>
      </w:r>
      <w:r>
        <w:t></w:t>
      </w:r>
      <w:r>
        <w:t></w:t>
      </w:r>
      <w:r>
        <w:rPr>
          <w:rFonts w:hint="eastAsia"/>
        </w:rPr>
        <w:t>інструментальний</w:t>
      </w:r>
      <w:r>
        <w:t></w:t>
      </w:r>
      <w:r>
        <w:rPr>
          <w:rFonts w:hint="eastAsia"/>
        </w:rPr>
        <w:t>та</w:t>
      </w:r>
      <w:r>
        <w:t></w:t>
      </w:r>
      <w:r>
        <w:rPr>
          <w:rFonts w:hint="eastAsia"/>
        </w:rPr>
        <w:t>самоаналізу</w:t>
      </w:r>
      <w:r>
        <w:t></w:t>
      </w:r>
      <w:r>
        <w:t></w:t>
      </w:r>
      <w:r>
        <w:rPr>
          <w:rFonts w:hint="eastAsia"/>
        </w:rPr>
        <w:t>Психологічний</w:t>
      </w:r>
    </w:p>
    <w:p w:rsidR="00415B54" w:rsidRDefault="00415B54" w:rsidP="00415B54">
      <w:r>
        <w:rPr>
          <w:rFonts w:hint="eastAsia"/>
        </w:rPr>
        <w:t>супровід</w:t>
      </w:r>
      <w:r>
        <w:t></w:t>
      </w:r>
      <w:r>
        <w:rPr>
          <w:rFonts w:hint="eastAsia"/>
        </w:rPr>
        <w:t>дозволяє</w:t>
      </w:r>
      <w:r>
        <w:t></w:t>
      </w:r>
      <w:r>
        <w:rPr>
          <w:rFonts w:hint="eastAsia"/>
        </w:rPr>
        <w:t>впродовж</w:t>
      </w:r>
      <w:r>
        <w:t></w:t>
      </w:r>
      <w:r>
        <w:rPr>
          <w:rFonts w:hint="eastAsia"/>
        </w:rPr>
        <w:t>навчання</w:t>
      </w:r>
      <w:r>
        <w:t></w:t>
      </w:r>
      <w:r>
        <w:rPr>
          <w:rFonts w:hint="eastAsia"/>
        </w:rPr>
        <w:t>виявляти</w:t>
      </w:r>
      <w:r>
        <w:t></w:t>
      </w:r>
      <w:r>
        <w:rPr>
          <w:rFonts w:hint="eastAsia"/>
        </w:rPr>
        <w:t>особистісні</w:t>
      </w:r>
      <w:r>
        <w:t></w:t>
      </w:r>
      <w:r>
        <w:rPr>
          <w:rFonts w:hint="eastAsia"/>
        </w:rPr>
        <w:t>бар’єри</w:t>
      </w:r>
      <w:r>
        <w:t></w:t>
      </w:r>
      <w:r>
        <w:t></w:t>
      </w:r>
      <w:r>
        <w:rPr>
          <w:rFonts w:hint="eastAsia"/>
        </w:rPr>
        <w:t>що</w:t>
      </w:r>
    </w:p>
    <w:p w:rsidR="00415B54" w:rsidRDefault="00415B54" w:rsidP="00415B54">
      <w:r>
        <w:rPr>
          <w:rFonts w:hint="eastAsia"/>
        </w:rPr>
        <w:t>впливають</w:t>
      </w:r>
      <w:r>
        <w:t></w:t>
      </w:r>
      <w:r>
        <w:rPr>
          <w:rFonts w:hint="eastAsia"/>
        </w:rPr>
        <w:t>на</w:t>
      </w:r>
      <w:r>
        <w:t></w:t>
      </w:r>
      <w:r>
        <w:rPr>
          <w:rFonts w:hint="eastAsia"/>
        </w:rPr>
        <w:t>навчальну</w:t>
      </w:r>
      <w:r>
        <w:t></w:t>
      </w:r>
      <w:r>
        <w:rPr>
          <w:rFonts w:hint="eastAsia"/>
        </w:rPr>
        <w:t>самоефективність</w:t>
      </w:r>
      <w:r>
        <w:t></w:t>
      </w:r>
      <w:r>
        <w:rPr>
          <w:rFonts w:hint="eastAsia"/>
        </w:rPr>
        <w:t>та</w:t>
      </w:r>
      <w:r>
        <w:t></w:t>
      </w:r>
      <w:r>
        <w:rPr>
          <w:rFonts w:hint="eastAsia"/>
        </w:rPr>
        <w:t>здійснити</w:t>
      </w:r>
      <w:r>
        <w:t></w:t>
      </w:r>
      <w:r>
        <w:rPr>
          <w:rFonts w:hint="eastAsia"/>
        </w:rPr>
        <w:t>їх</w:t>
      </w:r>
      <w:r>
        <w:t></w:t>
      </w:r>
      <w:r>
        <w:rPr>
          <w:rFonts w:hint="eastAsia"/>
        </w:rPr>
        <w:t>корекцію</w:t>
      </w:r>
      <w:r>
        <w:t></w:t>
      </w:r>
    </w:p>
    <w:p w:rsidR="00415B54" w:rsidRDefault="00415B54" w:rsidP="00415B54">
      <w:r>
        <w:rPr>
          <w:rFonts w:hint="eastAsia"/>
        </w:rPr>
        <w:t>Перспектива</w:t>
      </w:r>
      <w:r>
        <w:t></w:t>
      </w:r>
      <w:r>
        <w:rPr>
          <w:rFonts w:hint="eastAsia"/>
        </w:rPr>
        <w:t>подальших</w:t>
      </w:r>
      <w:r>
        <w:t></w:t>
      </w:r>
      <w:r>
        <w:rPr>
          <w:rFonts w:hint="eastAsia"/>
        </w:rPr>
        <w:t>досліджень</w:t>
      </w:r>
      <w:r>
        <w:t></w:t>
      </w:r>
      <w:r>
        <w:rPr>
          <w:rFonts w:hint="eastAsia"/>
        </w:rPr>
        <w:t>полягає</w:t>
      </w:r>
      <w:r>
        <w:t></w:t>
      </w:r>
      <w:r>
        <w:rPr>
          <w:rFonts w:hint="eastAsia"/>
        </w:rPr>
        <w:t>у</w:t>
      </w:r>
      <w:r>
        <w:t></w:t>
      </w:r>
      <w:r>
        <w:rPr>
          <w:rFonts w:hint="eastAsia"/>
        </w:rPr>
        <w:t>розробці</w:t>
      </w:r>
      <w:r>
        <w:t></w:t>
      </w:r>
      <w:r>
        <w:rPr>
          <w:rFonts w:hint="eastAsia"/>
        </w:rPr>
        <w:t>теоретикометодологічних</w:t>
      </w:r>
      <w:r>
        <w:t></w:t>
      </w:r>
      <w:r>
        <w:rPr>
          <w:rFonts w:hint="eastAsia"/>
        </w:rPr>
        <w:t>засад</w:t>
      </w:r>
      <w:r>
        <w:t></w:t>
      </w:r>
      <w:r>
        <w:rPr>
          <w:rFonts w:hint="eastAsia"/>
        </w:rPr>
        <w:t>розвитку</w:t>
      </w:r>
      <w:r>
        <w:t></w:t>
      </w:r>
      <w:r>
        <w:rPr>
          <w:rFonts w:hint="eastAsia"/>
        </w:rPr>
        <w:t>навчальної</w:t>
      </w:r>
      <w:r>
        <w:t></w:t>
      </w:r>
      <w:r>
        <w:rPr>
          <w:rFonts w:hint="eastAsia"/>
        </w:rPr>
        <w:t>самоефективності</w:t>
      </w:r>
      <w:r>
        <w:t></w:t>
      </w:r>
      <w:r>
        <w:rPr>
          <w:rFonts w:hint="eastAsia"/>
        </w:rPr>
        <w:t>дорослого</w:t>
      </w:r>
      <w:r>
        <w:t></w:t>
      </w:r>
      <w:r>
        <w:rPr>
          <w:rFonts w:hint="eastAsia"/>
        </w:rPr>
        <w:t>в</w:t>
      </w:r>
    </w:p>
    <w:p w:rsidR="00415B54" w:rsidRDefault="00415B54" w:rsidP="00415B54">
      <w:r>
        <w:rPr>
          <w:rFonts w:hint="eastAsia"/>
        </w:rPr>
        <w:t>умовах</w:t>
      </w:r>
      <w:r>
        <w:t></w:t>
      </w:r>
      <w:r>
        <w:rPr>
          <w:rFonts w:hint="eastAsia"/>
        </w:rPr>
        <w:t>інформальної</w:t>
      </w:r>
      <w:r>
        <w:t></w:t>
      </w:r>
      <w:r>
        <w:rPr>
          <w:rFonts w:hint="eastAsia"/>
        </w:rPr>
        <w:t>освіти</w:t>
      </w:r>
      <w:r>
        <w:t></w:t>
      </w:r>
      <w:r>
        <w:t></w:t>
      </w:r>
      <w:r>
        <w:rPr>
          <w:rFonts w:hint="eastAsia"/>
        </w:rPr>
        <w:t>побудові</w:t>
      </w:r>
      <w:r>
        <w:t></w:t>
      </w:r>
      <w:r>
        <w:rPr>
          <w:rFonts w:hint="eastAsia"/>
        </w:rPr>
        <w:t>цілісного</w:t>
      </w:r>
      <w:r>
        <w:t></w:t>
      </w:r>
      <w:r>
        <w:rPr>
          <w:rFonts w:hint="eastAsia"/>
        </w:rPr>
        <w:t>уявлення</w:t>
      </w:r>
      <w:r>
        <w:t></w:t>
      </w:r>
      <w:r>
        <w:rPr>
          <w:rFonts w:hint="eastAsia"/>
        </w:rPr>
        <w:t>про</w:t>
      </w:r>
      <w:r>
        <w:t></w:t>
      </w:r>
      <w:r>
        <w:rPr>
          <w:rFonts w:hint="eastAsia"/>
        </w:rPr>
        <w:t>становлення</w:t>
      </w:r>
    </w:p>
    <w:p w:rsidR="00415B54" w:rsidRDefault="00415B54" w:rsidP="00415B54">
      <w:r>
        <w:rPr>
          <w:rFonts w:hint="eastAsia"/>
        </w:rPr>
        <w:t>навчальної</w:t>
      </w:r>
      <w:r>
        <w:t></w:t>
      </w:r>
      <w:r>
        <w:rPr>
          <w:rFonts w:hint="eastAsia"/>
        </w:rPr>
        <w:t>самоефективності</w:t>
      </w:r>
      <w:r>
        <w:t></w:t>
      </w:r>
      <w:r>
        <w:rPr>
          <w:rFonts w:hint="eastAsia"/>
        </w:rPr>
        <w:t>особистості</w:t>
      </w:r>
      <w:r>
        <w:t></w:t>
      </w:r>
      <w:r>
        <w:rPr>
          <w:rFonts w:hint="eastAsia"/>
        </w:rPr>
        <w:t>в</w:t>
      </w:r>
      <w:r>
        <w:t></w:t>
      </w:r>
      <w:r>
        <w:rPr>
          <w:rFonts w:hint="eastAsia"/>
        </w:rPr>
        <w:t>онтогенезі</w:t>
      </w:r>
      <w:r>
        <w:t></w:t>
      </w:r>
      <w:r>
        <w:t></w:t>
      </w:r>
      <w:r>
        <w:rPr>
          <w:rFonts w:hint="eastAsia"/>
        </w:rPr>
        <w:t>професіогенезі</w:t>
      </w:r>
      <w:r>
        <w:t></w:t>
      </w:r>
    </w:p>
    <w:p w:rsidR="00415B54" w:rsidRDefault="00415B54" w:rsidP="00415B54">
      <w:r>
        <w:rPr>
          <w:rFonts w:hint="eastAsia"/>
        </w:rPr>
        <w:t>з’ясуванні</w:t>
      </w:r>
      <w:r>
        <w:t></w:t>
      </w:r>
      <w:r>
        <w:rPr>
          <w:rFonts w:hint="eastAsia"/>
        </w:rPr>
        <w:t>гендерного</w:t>
      </w:r>
      <w:r>
        <w:t></w:t>
      </w:r>
      <w:r>
        <w:rPr>
          <w:rFonts w:hint="eastAsia"/>
        </w:rPr>
        <w:t>аспекту</w:t>
      </w:r>
      <w:r>
        <w:t></w:t>
      </w:r>
      <w:r>
        <w:rPr>
          <w:rFonts w:hint="eastAsia"/>
        </w:rPr>
        <w:t>навчальної</w:t>
      </w:r>
      <w:r>
        <w:t></w:t>
      </w:r>
      <w:r>
        <w:rPr>
          <w:rFonts w:hint="eastAsia"/>
        </w:rPr>
        <w:t>самоефективності</w:t>
      </w:r>
      <w:r>
        <w:t></w:t>
      </w:r>
      <w:r>
        <w:t></w:t>
      </w:r>
      <w:r>
        <w:rPr>
          <w:rFonts w:hint="eastAsia"/>
        </w:rPr>
        <w:t>кроскультурних</w:t>
      </w:r>
    </w:p>
    <w:p w:rsidR="00415B54" w:rsidRDefault="00415B54" w:rsidP="00415B54">
      <w:r>
        <w:rPr>
          <w:rFonts w:hint="eastAsia"/>
        </w:rPr>
        <w:t>відмінностей</w:t>
      </w:r>
      <w:r>
        <w:t></w:t>
      </w:r>
      <w:r>
        <w:t></w:t>
      </w:r>
      <w:r>
        <w:rPr>
          <w:rFonts w:hint="eastAsia"/>
        </w:rPr>
        <w:t>взаємозв’язку</w:t>
      </w:r>
      <w:r>
        <w:t></w:t>
      </w:r>
      <w:r>
        <w:rPr>
          <w:rFonts w:hint="eastAsia"/>
        </w:rPr>
        <w:t>навчальної</w:t>
      </w:r>
      <w:r>
        <w:t></w:t>
      </w:r>
      <w:r>
        <w:rPr>
          <w:rFonts w:hint="eastAsia"/>
        </w:rPr>
        <w:t>самоефективності</w:t>
      </w:r>
      <w:r>
        <w:t></w:t>
      </w:r>
      <w:r>
        <w:rPr>
          <w:rFonts w:hint="eastAsia"/>
        </w:rPr>
        <w:t>та</w:t>
      </w:r>
      <w:r>
        <w:t></w:t>
      </w:r>
      <w:r>
        <w:rPr>
          <w:rFonts w:hint="eastAsia"/>
        </w:rPr>
        <w:t>інших</w:t>
      </w:r>
      <w:r>
        <w:t></w:t>
      </w:r>
      <w:r>
        <w:rPr>
          <w:rFonts w:hint="eastAsia"/>
        </w:rPr>
        <w:t>видів</w:t>
      </w:r>
    </w:p>
    <w:p w:rsidR="00415B54" w:rsidRDefault="00415B54" w:rsidP="00415B54">
      <w:r>
        <w:rPr>
          <w:rFonts w:hint="eastAsia"/>
        </w:rPr>
        <w:t>самоефективності</w:t>
      </w:r>
      <w:r>
        <w:t></w:t>
      </w:r>
      <w:r>
        <w:rPr>
          <w:rFonts w:hint="eastAsia"/>
        </w:rPr>
        <w:t>особистості</w:t>
      </w:r>
      <w:r>
        <w:t></w:t>
      </w:r>
      <w:r>
        <w:t></w:t>
      </w:r>
      <w:r>
        <w:rPr>
          <w:rFonts w:hint="eastAsia"/>
        </w:rPr>
        <w:t>впливу</w:t>
      </w:r>
      <w:r>
        <w:t></w:t>
      </w:r>
      <w:r>
        <w:rPr>
          <w:rFonts w:hint="eastAsia"/>
        </w:rPr>
        <w:t>навчальної</w:t>
      </w:r>
      <w:r>
        <w:t></w:t>
      </w:r>
      <w:r>
        <w:rPr>
          <w:rFonts w:hint="eastAsia"/>
        </w:rPr>
        <w:t>самоефективності</w:t>
      </w:r>
      <w:r>
        <w:t></w:t>
      </w:r>
      <w:r>
        <w:rPr>
          <w:rFonts w:hint="eastAsia"/>
        </w:rPr>
        <w:t>на</w:t>
      </w:r>
    </w:p>
    <w:p w:rsidR="00415B54" w:rsidRDefault="00415B54" w:rsidP="00415B54">
      <w:r>
        <w:rPr>
          <w:rFonts w:hint="eastAsia"/>
        </w:rPr>
        <w:t>життєдіяльність</w:t>
      </w:r>
      <w:r>
        <w:t></w:t>
      </w:r>
      <w:r>
        <w:rPr>
          <w:rFonts w:hint="eastAsia"/>
        </w:rPr>
        <w:t>та</w:t>
      </w:r>
      <w:r>
        <w:t></w:t>
      </w:r>
      <w:r>
        <w:rPr>
          <w:rFonts w:hint="eastAsia"/>
        </w:rPr>
        <w:t>життєтворчість</w:t>
      </w:r>
      <w:r>
        <w:t></w:t>
      </w:r>
      <w:r>
        <w:rPr>
          <w:rFonts w:hint="eastAsia"/>
        </w:rPr>
        <w:t>людини</w:t>
      </w:r>
      <w:r>
        <w:t></w:t>
      </w:r>
      <w:r>
        <w:t></w:t>
      </w:r>
      <w:r>
        <w:rPr>
          <w:rFonts w:hint="eastAsia"/>
        </w:rPr>
        <w:t>Крім</w:t>
      </w:r>
      <w:r>
        <w:t></w:t>
      </w:r>
      <w:r>
        <w:rPr>
          <w:rFonts w:hint="eastAsia"/>
        </w:rPr>
        <w:t>того</w:t>
      </w:r>
      <w:r>
        <w:t></w:t>
      </w:r>
      <w:r>
        <w:t></w:t>
      </w:r>
      <w:r>
        <w:rPr>
          <w:rFonts w:hint="eastAsia"/>
        </w:rPr>
        <w:t>потребують</w:t>
      </w:r>
      <w:r>
        <w:t></w:t>
      </w:r>
      <w:r>
        <w:rPr>
          <w:rFonts w:hint="eastAsia"/>
        </w:rPr>
        <w:t>подальшої</w:t>
      </w:r>
    </w:p>
    <w:p w:rsidR="00415B54" w:rsidRDefault="00415B54" w:rsidP="00415B54">
      <w:r>
        <w:rPr>
          <w:rFonts w:hint="eastAsia"/>
        </w:rPr>
        <w:t>розробки</w:t>
      </w:r>
      <w:r>
        <w:t></w:t>
      </w:r>
      <w:r>
        <w:rPr>
          <w:rFonts w:hint="eastAsia"/>
        </w:rPr>
        <w:t>та</w:t>
      </w:r>
      <w:r>
        <w:t></w:t>
      </w:r>
      <w:r>
        <w:rPr>
          <w:rFonts w:hint="eastAsia"/>
        </w:rPr>
        <w:t>апробації</w:t>
      </w:r>
      <w:r>
        <w:t></w:t>
      </w:r>
      <w:r>
        <w:rPr>
          <w:rFonts w:hint="eastAsia"/>
        </w:rPr>
        <w:t>психодіагностичні</w:t>
      </w:r>
      <w:r>
        <w:t></w:t>
      </w:r>
      <w:r>
        <w:rPr>
          <w:rFonts w:hint="eastAsia"/>
        </w:rPr>
        <w:t>методики</w:t>
      </w:r>
      <w:r>
        <w:t></w:t>
      </w:r>
      <w:r>
        <w:rPr>
          <w:rFonts w:hint="eastAsia"/>
        </w:rPr>
        <w:t>дослідження</w:t>
      </w:r>
      <w:r>
        <w:t></w:t>
      </w:r>
      <w:r>
        <w:rPr>
          <w:rFonts w:hint="eastAsia"/>
        </w:rPr>
        <w:t>навчальної</w:t>
      </w:r>
    </w:p>
    <w:p w:rsidR="00415B54" w:rsidRDefault="00415B54" w:rsidP="00415B54">
      <w:r>
        <w:rPr>
          <w:rFonts w:hint="eastAsia"/>
        </w:rPr>
        <w:t>самоефективності</w:t>
      </w:r>
      <w:r>
        <w:t></w:t>
      </w:r>
      <w:r>
        <w:rPr>
          <w:rFonts w:hint="eastAsia"/>
        </w:rPr>
        <w:t>дорослих</w:t>
      </w:r>
      <w:r>
        <w:t></w:t>
      </w:r>
      <w:r>
        <w:rPr>
          <w:rFonts w:hint="eastAsia"/>
        </w:rPr>
        <w:t>та</w:t>
      </w:r>
      <w:r>
        <w:t></w:t>
      </w:r>
      <w:r>
        <w:rPr>
          <w:rFonts w:hint="eastAsia"/>
        </w:rPr>
        <w:t>інших</w:t>
      </w:r>
      <w:r>
        <w:t></w:t>
      </w:r>
      <w:r>
        <w:rPr>
          <w:rFonts w:hint="eastAsia"/>
        </w:rPr>
        <w:t>вікових</w:t>
      </w:r>
      <w:r>
        <w:t></w:t>
      </w:r>
      <w:r>
        <w:rPr>
          <w:rFonts w:hint="eastAsia"/>
        </w:rPr>
        <w:t>категорій</w:t>
      </w:r>
      <w:r>
        <w:t></w:t>
      </w:r>
      <w:r>
        <w:t></w:t>
      </w:r>
      <w:r>
        <w:rPr>
          <w:rFonts w:hint="eastAsia"/>
        </w:rPr>
        <w:t>а</w:t>
      </w:r>
      <w:r>
        <w:t></w:t>
      </w:r>
      <w:r>
        <w:rPr>
          <w:rFonts w:hint="eastAsia"/>
        </w:rPr>
        <w:t>також</w:t>
      </w:r>
      <w:r>
        <w:t></w:t>
      </w:r>
      <w:r>
        <w:rPr>
          <w:rFonts w:hint="eastAsia"/>
        </w:rPr>
        <w:t>створення</w:t>
      </w:r>
    </w:p>
    <w:p w:rsidR="00415B54" w:rsidRPr="00415B54" w:rsidRDefault="00415B54" w:rsidP="00415B54">
      <w:r>
        <w:rPr>
          <w:rFonts w:hint="eastAsia"/>
        </w:rPr>
        <w:t>програм</w:t>
      </w:r>
      <w:r>
        <w:t></w:t>
      </w:r>
      <w:r>
        <w:rPr>
          <w:rFonts w:hint="eastAsia"/>
        </w:rPr>
        <w:t>її</w:t>
      </w:r>
      <w:r>
        <w:t></w:t>
      </w:r>
      <w:r>
        <w:rPr>
          <w:rFonts w:hint="eastAsia"/>
        </w:rPr>
        <w:t>розвитку</w:t>
      </w:r>
      <w:r>
        <w:t></w:t>
      </w:r>
    </w:p>
    <w:sectPr w:rsidR="00415B54" w:rsidRPr="00415B5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415B54" w:rsidRPr="00415B54">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AA974-AE4E-4FE3-9570-BFE7D5D3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12</Pages>
  <Words>2180</Words>
  <Characters>12432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2021-09-23T11:47:00Z</dcterms:created>
  <dcterms:modified xsi:type="dcterms:W3CDTF">2021-09-24T09:07:00Z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