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6D81" w14:textId="3A9299CA" w:rsidR="008F5317" w:rsidRDefault="00842831" w:rsidP="00842831">
      <w:r w:rsidRPr="00842831">
        <w:rPr>
          <w:rFonts w:hint="eastAsia"/>
        </w:rPr>
        <w:t>Алёшин</w:t>
      </w:r>
      <w:r w:rsidRPr="00842831">
        <w:t xml:space="preserve">, </w:t>
      </w:r>
      <w:r w:rsidRPr="00842831">
        <w:rPr>
          <w:rFonts w:hint="eastAsia"/>
        </w:rPr>
        <w:t>Андрей</w:t>
      </w:r>
      <w:r w:rsidRPr="00842831">
        <w:t xml:space="preserve"> </w:t>
      </w:r>
      <w:r w:rsidRPr="00842831">
        <w:rPr>
          <w:rFonts w:hint="eastAsia"/>
        </w:rPr>
        <w:t>Игоревич</w:t>
      </w:r>
      <w:r>
        <w:t xml:space="preserve"> </w:t>
      </w:r>
      <w:r w:rsidRPr="00842831">
        <w:rPr>
          <w:rFonts w:hint="eastAsia"/>
        </w:rPr>
        <w:t>Формирование</w:t>
      </w:r>
      <w:r w:rsidRPr="00842831">
        <w:t xml:space="preserve"> </w:t>
      </w:r>
      <w:r w:rsidRPr="00842831">
        <w:rPr>
          <w:rFonts w:hint="eastAsia"/>
        </w:rPr>
        <w:t>механизма</w:t>
      </w:r>
      <w:r w:rsidRPr="00842831">
        <w:t xml:space="preserve"> </w:t>
      </w:r>
      <w:r w:rsidRPr="00842831">
        <w:rPr>
          <w:rFonts w:hint="eastAsia"/>
        </w:rPr>
        <w:t>совершенствования</w:t>
      </w:r>
      <w:r w:rsidRPr="00842831">
        <w:t xml:space="preserve"> </w:t>
      </w:r>
      <w:r w:rsidRPr="00842831">
        <w:rPr>
          <w:rFonts w:hint="eastAsia"/>
        </w:rPr>
        <w:t>управления</w:t>
      </w:r>
      <w:r w:rsidRPr="00842831">
        <w:t xml:space="preserve"> </w:t>
      </w:r>
      <w:r w:rsidRPr="00842831">
        <w:rPr>
          <w:rFonts w:hint="eastAsia"/>
        </w:rPr>
        <w:t>инновационной</w:t>
      </w:r>
      <w:r w:rsidRPr="00842831">
        <w:t xml:space="preserve"> </w:t>
      </w:r>
      <w:r w:rsidRPr="00842831">
        <w:rPr>
          <w:rFonts w:hint="eastAsia"/>
        </w:rPr>
        <w:t>и</w:t>
      </w:r>
      <w:r w:rsidRPr="00842831">
        <w:t xml:space="preserve"> </w:t>
      </w:r>
      <w:r w:rsidRPr="00842831">
        <w:rPr>
          <w:rFonts w:hint="eastAsia"/>
        </w:rPr>
        <w:t>инвестиционной</w:t>
      </w:r>
      <w:r w:rsidRPr="00842831">
        <w:t xml:space="preserve"> </w:t>
      </w:r>
      <w:r w:rsidRPr="00842831">
        <w:rPr>
          <w:rFonts w:hint="eastAsia"/>
        </w:rPr>
        <w:t>деятельностью</w:t>
      </w:r>
      <w:r w:rsidRPr="00842831">
        <w:t xml:space="preserve"> </w:t>
      </w:r>
      <w:r w:rsidRPr="00842831">
        <w:rPr>
          <w:rFonts w:hint="eastAsia"/>
        </w:rPr>
        <w:t>региона</w:t>
      </w:r>
      <w:r w:rsidRPr="00842831">
        <w:t xml:space="preserve">: </w:t>
      </w:r>
      <w:r w:rsidRPr="00842831">
        <w:rPr>
          <w:rFonts w:hint="eastAsia"/>
        </w:rPr>
        <w:t>на</w:t>
      </w:r>
      <w:r w:rsidRPr="00842831">
        <w:t xml:space="preserve"> </w:t>
      </w:r>
      <w:r w:rsidRPr="00842831">
        <w:rPr>
          <w:rFonts w:hint="eastAsia"/>
        </w:rPr>
        <w:t>примере</w:t>
      </w:r>
      <w:r w:rsidRPr="00842831">
        <w:t xml:space="preserve"> </w:t>
      </w:r>
      <w:r w:rsidRPr="00842831">
        <w:rPr>
          <w:rFonts w:hint="eastAsia"/>
        </w:rPr>
        <w:t>Ленинградской</w:t>
      </w:r>
      <w:r w:rsidRPr="00842831">
        <w:t xml:space="preserve"> </w:t>
      </w:r>
      <w:r w:rsidRPr="00842831">
        <w:rPr>
          <w:rFonts w:hint="eastAsia"/>
        </w:rPr>
        <w:t>области</w:t>
      </w:r>
    </w:p>
    <w:p w14:paraId="3C6C60EE" w14:textId="77777777" w:rsidR="00842831" w:rsidRDefault="00842831" w:rsidP="00842831">
      <w:r>
        <w:rPr>
          <w:rFonts w:hint="eastAsia"/>
        </w:rPr>
        <w:t>ОГЛАВЛЕНИЕ</w:t>
      </w:r>
      <w:r>
        <w:t xml:space="preserve"> </w:t>
      </w:r>
      <w:r>
        <w:rPr>
          <w:rFonts w:hint="eastAsia"/>
        </w:rPr>
        <w:t>ДИССЕРТАЦИИ</w:t>
      </w:r>
    </w:p>
    <w:p w14:paraId="24CF4D00" w14:textId="77777777" w:rsidR="00842831" w:rsidRDefault="00842831" w:rsidP="00842831">
      <w:r>
        <w:rPr>
          <w:rFonts w:hint="eastAsia"/>
        </w:rPr>
        <w:t>кандидат</w:t>
      </w:r>
      <w:r>
        <w:t xml:space="preserve"> </w:t>
      </w:r>
      <w:r>
        <w:rPr>
          <w:rFonts w:hint="eastAsia"/>
        </w:rPr>
        <w:t>наук</w:t>
      </w:r>
      <w:r>
        <w:t xml:space="preserve"> </w:t>
      </w:r>
      <w:r>
        <w:rPr>
          <w:rFonts w:hint="eastAsia"/>
        </w:rPr>
        <w:t>Алёшин</w:t>
      </w:r>
      <w:r>
        <w:t xml:space="preserve">, </w:t>
      </w:r>
      <w:r>
        <w:rPr>
          <w:rFonts w:hint="eastAsia"/>
        </w:rPr>
        <w:t>Андрей</w:t>
      </w:r>
      <w:r>
        <w:t xml:space="preserve"> </w:t>
      </w:r>
      <w:r>
        <w:rPr>
          <w:rFonts w:hint="eastAsia"/>
        </w:rPr>
        <w:t>Игоревич</w:t>
      </w:r>
    </w:p>
    <w:p w14:paraId="3FC9B7DD" w14:textId="77777777" w:rsidR="00842831" w:rsidRDefault="00842831" w:rsidP="00842831">
      <w:r>
        <w:rPr>
          <w:rFonts w:hint="eastAsia"/>
        </w:rPr>
        <w:t>Содержание</w:t>
      </w:r>
    </w:p>
    <w:p w14:paraId="389F8256" w14:textId="77777777" w:rsidR="00842831" w:rsidRDefault="00842831" w:rsidP="00842831"/>
    <w:p w14:paraId="5A57EA0B" w14:textId="77777777" w:rsidR="00842831" w:rsidRDefault="00842831" w:rsidP="00842831">
      <w:r>
        <w:rPr>
          <w:rFonts w:hint="eastAsia"/>
        </w:rPr>
        <w:t>Стр</w:t>
      </w:r>
      <w:r>
        <w:t>.</w:t>
      </w:r>
    </w:p>
    <w:p w14:paraId="79BA88CD" w14:textId="77777777" w:rsidR="00842831" w:rsidRDefault="00842831" w:rsidP="00842831"/>
    <w:p w14:paraId="041F1464" w14:textId="77777777" w:rsidR="00842831" w:rsidRDefault="00842831" w:rsidP="00842831">
      <w:r>
        <w:rPr>
          <w:rFonts w:hint="eastAsia"/>
        </w:rPr>
        <w:t>Введение</w:t>
      </w:r>
    </w:p>
    <w:p w14:paraId="375DF3CE" w14:textId="77777777" w:rsidR="00842831" w:rsidRDefault="00842831" w:rsidP="00842831"/>
    <w:p w14:paraId="2A5EF782" w14:textId="77777777" w:rsidR="00842831" w:rsidRDefault="00842831" w:rsidP="00842831">
      <w:r>
        <w:rPr>
          <w:rFonts w:hint="eastAsia"/>
        </w:rPr>
        <w:t>Глава</w:t>
      </w:r>
      <w:r>
        <w:t xml:space="preserve"> 1. </w:t>
      </w:r>
      <w:r>
        <w:rPr>
          <w:rFonts w:hint="eastAsia"/>
        </w:rPr>
        <w:t>Теоретические</w:t>
      </w:r>
      <w:r>
        <w:t xml:space="preserve"> </w:t>
      </w:r>
      <w:r>
        <w:rPr>
          <w:rFonts w:hint="eastAsia"/>
        </w:rPr>
        <w:t>положения</w:t>
      </w:r>
      <w:r>
        <w:t xml:space="preserve"> </w:t>
      </w:r>
      <w:r>
        <w:rPr>
          <w:rFonts w:hint="eastAsia"/>
        </w:rPr>
        <w:t>создания</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механизма</w:t>
      </w:r>
      <w:r>
        <w:t xml:space="preserve">, </w:t>
      </w:r>
      <w:r>
        <w:rPr>
          <w:rFonts w:hint="eastAsia"/>
        </w:rPr>
        <w:t>принципы</w:t>
      </w:r>
      <w:r>
        <w:t xml:space="preserve"> </w:t>
      </w:r>
      <w:r>
        <w:rPr>
          <w:rFonts w:hint="eastAsia"/>
        </w:rPr>
        <w:t>и</w:t>
      </w:r>
      <w:r>
        <w:t xml:space="preserve"> </w:t>
      </w:r>
      <w:r>
        <w:rPr>
          <w:rFonts w:hint="eastAsia"/>
        </w:rPr>
        <w:t>современные</w:t>
      </w:r>
      <w:r>
        <w:t xml:space="preserve"> </w:t>
      </w:r>
      <w:r>
        <w:rPr>
          <w:rFonts w:hint="eastAsia"/>
        </w:rPr>
        <w:t>особенности</w:t>
      </w:r>
      <w:r>
        <w:t xml:space="preserve"> </w:t>
      </w:r>
      <w:r>
        <w:rPr>
          <w:rFonts w:hint="eastAsia"/>
        </w:rPr>
        <w:t>управления</w:t>
      </w:r>
      <w:r>
        <w:t xml:space="preserve"> </w:t>
      </w:r>
      <w:r>
        <w:rPr>
          <w:rFonts w:hint="eastAsia"/>
        </w:rPr>
        <w:t>инновационно</w:t>
      </w:r>
      <w:r>
        <w:t>-</w:t>
      </w:r>
      <w:r>
        <w:rPr>
          <w:rFonts w:hint="eastAsia"/>
        </w:rPr>
        <w:t>инвестиционной</w:t>
      </w:r>
      <w:r>
        <w:t xml:space="preserve"> </w:t>
      </w:r>
      <w:r>
        <w:rPr>
          <w:rFonts w:hint="eastAsia"/>
        </w:rPr>
        <w:t>деятельностью</w:t>
      </w:r>
      <w:r>
        <w:t xml:space="preserve"> </w:t>
      </w:r>
      <w:r>
        <w:rPr>
          <w:rFonts w:hint="eastAsia"/>
        </w:rPr>
        <w:t>регионального</w:t>
      </w:r>
      <w:r>
        <w:t xml:space="preserve"> </w:t>
      </w:r>
      <w:r>
        <w:rPr>
          <w:rFonts w:hint="eastAsia"/>
        </w:rPr>
        <w:t>хозяйства</w:t>
      </w:r>
    </w:p>
    <w:p w14:paraId="184A0F9E" w14:textId="77777777" w:rsidR="00842831" w:rsidRDefault="00842831" w:rsidP="00842831"/>
    <w:p w14:paraId="6C45EE9F" w14:textId="77777777" w:rsidR="00842831" w:rsidRDefault="00842831" w:rsidP="00842831">
      <w:r>
        <w:t xml:space="preserve">1.1.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совершенствования</w:t>
      </w:r>
      <w:r>
        <w:t xml:space="preserve"> </w:t>
      </w:r>
      <w:r>
        <w:rPr>
          <w:rFonts w:hint="eastAsia"/>
        </w:rPr>
        <w:t>управления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w:t>
      </w:r>
      <w:r>
        <w:t xml:space="preserve"> </w:t>
      </w:r>
      <w:r>
        <w:rPr>
          <w:rFonts w:hint="eastAsia"/>
        </w:rPr>
        <w:t>в</w:t>
      </w:r>
      <w:r>
        <w:t xml:space="preserve"> </w:t>
      </w:r>
      <w:r>
        <w:rPr>
          <w:rFonts w:hint="eastAsia"/>
        </w:rPr>
        <w:t>повышении</w:t>
      </w:r>
      <w:r>
        <w:t xml:space="preserve"> </w:t>
      </w:r>
      <w:r>
        <w:rPr>
          <w:rFonts w:hint="eastAsia"/>
        </w:rPr>
        <w:t>экономических</w:t>
      </w:r>
      <w:r>
        <w:t xml:space="preserve"> </w:t>
      </w:r>
      <w:r>
        <w:rPr>
          <w:rFonts w:hint="eastAsia"/>
        </w:rPr>
        <w:t>результатов</w:t>
      </w:r>
    </w:p>
    <w:p w14:paraId="51E03BE0" w14:textId="77777777" w:rsidR="00842831" w:rsidRDefault="00842831" w:rsidP="00842831"/>
    <w:p w14:paraId="2265F2CB" w14:textId="77777777" w:rsidR="00842831" w:rsidRDefault="00842831" w:rsidP="00842831">
      <w:r>
        <w:t xml:space="preserve">1.2. </w:t>
      </w:r>
      <w:r>
        <w:rPr>
          <w:rFonts w:hint="eastAsia"/>
        </w:rPr>
        <w:t>Принципы</w:t>
      </w:r>
      <w:r>
        <w:t xml:space="preserve"> </w:t>
      </w:r>
      <w:r>
        <w:rPr>
          <w:rFonts w:hint="eastAsia"/>
        </w:rPr>
        <w:t>формирования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совершенствования</w:t>
      </w:r>
      <w:r>
        <w:t xml:space="preserve"> </w:t>
      </w:r>
      <w:r>
        <w:rPr>
          <w:rFonts w:hint="eastAsia"/>
        </w:rPr>
        <w:t>управления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w:t>
      </w:r>
    </w:p>
    <w:p w14:paraId="3C20173C" w14:textId="77777777" w:rsidR="00842831" w:rsidRDefault="00842831" w:rsidP="00842831"/>
    <w:p w14:paraId="36282932" w14:textId="77777777" w:rsidR="00842831" w:rsidRDefault="00842831" w:rsidP="00842831">
      <w:r>
        <w:t xml:space="preserve">1.3. </w:t>
      </w:r>
      <w:r>
        <w:rPr>
          <w:rFonts w:hint="eastAsia"/>
        </w:rPr>
        <w:t>Особенности</w:t>
      </w:r>
      <w:r>
        <w:t xml:space="preserve"> </w:t>
      </w:r>
      <w:r>
        <w:rPr>
          <w:rFonts w:hint="eastAsia"/>
        </w:rPr>
        <w:t>взаимодействия</w:t>
      </w:r>
      <w:r>
        <w:t xml:space="preserve"> </w:t>
      </w:r>
      <w:r>
        <w:rPr>
          <w:rFonts w:hint="eastAsia"/>
        </w:rPr>
        <w:t>элементов</w:t>
      </w:r>
      <w:r>
        <w:t xml:space="preserve"> </w:t>
      </w:r>
      <w:r>
        <w:rPr>
          <w:rFonts w:hint="eastAsia"/>
        </w:rPr>
        <w:t>системы</w:t>
      </w:r>
      <w:r>
        <w:t xml:space="preserve"> </w:t>
      </w:r>
      <w:r>
        <w:rPr>
          <w:rFonts w:hint="eastAsia"/>
        </w:rPr>
        <w:t>управления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регионального</w:t>
      </w:r>
    </w:p>
    <w:p w14:paraId="3DC1392F" w14:textId="77777777" w:rsidR="00842831" w:rsidRDefault="00842831" w:rsidP="00842831"/>
    <w:p w14:paraId="38BB87A2" w14:textId="77777777" w:rsidR="00842831" w:rsidRDefault="00842831" w:rsidP="00842831">
      <w:r>
        <w:rPr>
          <w:rFonts w:hint="eastAsia"/>
        </w:rPr>
        <w:t>хозяйственного</w:t>
      </w:r>
      <w:r>
        <w:t xml:space="preserve"> </w:t>
      </w:r>
      <w:r>
        <w:rPr>
          <w:rFonts w:hint="eastAsia"/>
        </w:rPr>
        <w:t>комплекса</w:t>
      </w:r>
    </w:p>
    <w:p w14:paraId="0D4F173D" w14:textId="77777777" w:rsidR="00842831" w:rsidRDefault="00842831" w:rsidP="00842831"/>
    <w:p w14:paraId="2E3B3A48" w14:textId="77777777" w:rsidR="00842831" w:rsidRDefault="00842831" w:rsidP="00842831">
      <w:r>
        <w:rPr>
          <w:rFonts w:hint="eastAsia"/>
        </w:rPr>
        <w:t>Глава</w:t>
      </w:r>
      <w:r>
        <w:t xml:space="preserve"> 2. </w:t>
      </w:r>
      <w:r>
        <w:rPr>
          <w:rFonts w:hint="eastAsia"/>
        </w:rPr>
        <w:t>Анализ</w:t>
      </w:r>
      <w:r>
        <w:t xml:space="preserve"> </w:t>
      </w:r>
      <w:r>
        <w:rPr>
          <w:rFonts w:hint="eastAsia"/>
        </w:rPr>
        <w:t>инновационно</w:t>
      </w:r>
      <w:r>
        <w:t>-</w:t>
      </w:r>
      <w:r>
        <w:rPr>
          <w:rFonts w:hint="eastAsia"/>
        </w:rPr>
        <w:t>инвестиционной</w:t>
      </w:r>
      <w:r>
        <w:t xml:space="preserve"> </w:t>
      </w:r>
      <w:r>
        <w:rPr>
          <w:rFonts w:hint="eastAsia"/>
        </w:rPr>
        <w:t>деятельности</w:t>
      </w:r>
      <w:r>
        <w:t xml:space="preserve">, </w:t>
      </w:r>
      <w:r>
        <w:rPr>
          <w:rFonts w:hint="eastAsia"/>
        </w:rPr>
        <w:t>создание</w:t>
      </w:r>
      <w:r>
        <w:t xml:space="preserve"> </w:t>
      </w:r>
      <w:r>
        <w:rPr>
          <w:rFonts w:hint="eastAsia"/>
        </w:rPr>
        <w:t>и</w:t>
      </w:r>
      <w:r>
        <w:t xml:space="preserve"> </w:t>
      </w:r>
      <w:r>
        <w:rPr>
          <w:rFonts w:hint="eastAsia"/>
        </w:rPr>
        <w:t>целевая</w:t>
      </w:r>
      <w:r>
        <w:t xml:space="preserve"> </w:t>
      </w:r>
      <w:r>
        <w:rPr>
          <w:rFonts w:hint="eastAsia"/>
        </w:rPr>
        <w:t>ориентация</w:t>
      </w:r>
      <w:r>
        <w:t xml:space="preserve"> </w:t>
      </w:r>
      <w:r>
        <w:rPr>
          <w:rFonts w:hint="eastAsia"/>
        </w:rPr>
        <w:t>механизма</w:t>
      </w:r>
      <w:r>
        <w:t xml:space="preserve"> </w:t>
      </w:r>
      <w:r>
        <w:rPr>
          <w:rFonts w:hint="eastAsia"/>
        </w:rPr>
        <w:t>совершенствования</w:t>
      </w:r>
      <w:r>
        <w:t xml:space="preserve"> </w:t>
      </w:r>
      <w:r>
        <w:rPr>
          <w:rFonts w:hint="eastAsia"/>
        </w:rPr>
        <w:t>управления</w:t>
      </w:r>
      <w:r>
        <w:t xml:space="preserve"> </w:t>
      </w:r>
      <w:r>
        <w:rPr>
          <w:rFonts w:hint="eastAsia"/>
        </w:rPr>
        <w:t>инновационными</w:t>
      </w:r>
      <w:r>
        <w:t xml:space="preserve"> </w:t>
      </w:r>
      <w:r>
        <w:rPr>
          <w:rFonts w:hint="eastAsia"/>
        </w:rPr>
        <w:t>и</w:t>
      </w:r>
      <w:r>
        <w:t xml:space="preserve"> </w:t>
      </w:r>
      <w:r>
        <w:rPr>
          <w:rFonts w:hint="eastAsia"/>
        </w:rPr>
        <w:t>инвестиционными</w:t>
      </w:r>
      <w:r>
        <w:t xml:space="preserve"> </w:t>
      </w:r>
      <w:r>
        <w:rPr>
          <w:rFonts w:hint="eastAsia"/>
        </w:rPr>
        <w:t>процессами</w:t>
      </w:r>
      <w:r>
        <w:t xml:space="preserve"> </w:t>
      </w:r>
      <w:r>
        <w:rPr>
          <w:rFonts w:hint="eastAsia"/>
        </w:rPr>
        <w:t>в</w:t>
      </w:r>
      <w:r>
        <w:t xml:space="preserve"> </w:t>
      </w:r>
      <w:r>
        <w:rPr>
          <w:rFonts w:hint="eastAsia"/>
        </w:rPr>
        <w:t>регионе</w:t>
      </w:r>
    </w:p>
    <w:p w14:paraId="31379BB2" w14:textId="77777777" w:rsidR="00842831" w:rsidRDefault="00842831" w:rsidP="00842831"/>
    <w:p w14:paraId="3D5CD6B4" w14:textId="77777777" w:rsidR="00842831" w:rsidRDefault="00842831" w:rsidP="00842831">
      <w:r>
        <w:t xml:space="preserve">2.1. </w:t>
      </w:r>
      <w:r>
        <w:rPr>
          <w:rFonts w:hint="eastAsia"/>
        </w:rPr>
        <w:t>Анализ</w:t>
      </w:r>
      <w:r>
        <w:t xml:space="preserve"> </w:t>
      </w:r>
      <w:r>
        <w:rPr>
          <w:rFonts w:hint="eastAsia"/>
        </w:rPr>
        <w:t>инновационно</w:t>
      </w:r>
      <w:r>
        <w:t>-</w:t>
      </w:r>
      <w:r>
        <w:rPr>
          <w:rFonts w:hint="eastAsia"/>
        </w:rPr>
        <w:t>инвестиционной</w:t>
      </w:r>
      <w:r>
        <w:t xml:space="preserve"> </w:t>
      </w:r>
      <w:r>
        <w:rPr>
          <w:rFonts w:hint="eastAsia"/>
        </w:rPr>
        <w:t>деятельности</w:t>
      </w:r>
      <w:r>
        <w:t xml:space="preserve"> </w:t>
      </w:r>
      <w:r>
        <w:rPr>
          <w:rFonts w:hint="eastAsia"/>
        </w:rPr>
        <w:t>регионального</w:t>
      </w:r>
      <w:r>
        <w:t xml:space="preserve"> </w:t>
      </w:r>
      <w:r>
        <w:rPr>
          <w:rFonts w:hint="eastAsia"/>
        </w:rPr>
        <w:t>хозяйственного</w:t>
      </w:r>
      <w:r>
        <w:t xml:space="preserve"> </w:t>
      </w:r>
      <w:r>
        <w:rPr>
          <w:rFonts w:hint="eastAsia"/>
        </w:rPr>
        <w:t>комплекса</w:t>
      </w:r>
    </w:p>
    <w:p w14:paraId="2DA58578" w14:textId="77777777" w:rsidR="00842831" w:rsidRDefault="00842831" w:rsidP="00842831"/>
    <w:p w14:paraId="41FE0A69" w14:textId="77777777" w:rsidR="00842831" w:rsidRDefault="00842831" w:rsidP="00842831">
      <w:r>
        <w:t xml:space="preserve">2.2. </w:t>
      </w:r>
      <w:r>
        <w:rPr>
          <w:rFonts w:hint="eastAsia"/>
        </w:rPr>
        <w:t>Функциональные</w:t>
      </w:r>
      <w:r>
        <w:t xml:space="preserve"> </w:t>
      </w:r>
      <w:r>
        <w:rPr>
          <w:rFonts w:hint="eastAsia"/>
        </w:rPr>
        <w:t>назначения</w:t>
      </w:r>
      <w:r>
        <w:t xml:space="preserve"> </w:t>
      </w:r>
      <w:r>
        <w:rPr>
          <w:rFonts w:hint="eastAsia"/>
        </w:rPr>
        <w:t>и</w:t>
      </w:r>
      <w:r>
        <w:t xml:space="preserve"> </w:t>
      </w:r>
      <w:r>
        <w:rPr>
          <w:rFonts w:hint="eastAsia"/>
        </w:rPr>
        <w:t>целевые</w:t>
      </w:r>
      <w:r>
        <w:t xml:space="preserve"> </w:t>
      </w:r>
      <w:r>
        <w:rPr>
          <w:rFonts w:hint="eastAsia"/>
        </w:rPr>
        <w:t>ориентации</w:t>
      </w:r>
      <w:r>
        <w:t xml:space="preserve"> </w:t>
      </w:r>
      <w:r>
        <w:rPr>
          <w:rFonts w:hint="eastAsia"/>
        </w:rPr>
        <w:t>составляющих</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совершенствования</w:t>
      </w:r>
      <w:r>
        <w:t xml:space="preserve"> </w:t>
      </w:r>
      <w:r>
        <w:rPr>
          <w:rFonts w:hint="eastAsia"/>
        </w:rPr>
        <w:t>управления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w:t>
      </w:r>
    </w:p>
    <w:p w14:paraId="49E2325D" w14:textId="77777777" w:rsidR="00842831" w:rsidRDefault="00842831" w:rsidP="00842831"/>
    <w:p w14:paraId="05B2F9EC" w14:textId="77777777" w:rsidR="00842831" w:rsidRDefault="00842831" w:rsidP="00842831">
      <w:r>
        <w:t xml:space="preserve">2.3.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созданию</w:t>
      </w:r>
      <w:r>
        <w:t xml:space="preserve"> </w:t>
      </w:r>
      <w:r>
        <w:rPr>
          <w:rFonts w:hint="eastAsia"/>
        </w:rPr>
        <w:t>механизма</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регионального</w:t>
      </w:r>
      <w:r>
        <w:t xml:space="preserve"> </w:t>
      </w:r>
      <w:r>
        <w:rPr>
          <w:rFonts w:hint="eastAsia"/>
        </w:rPr>
        <w:t>хозяйственного</w:t>
      </w:r>
      <w:r>
        <w:t xml:space="preserve"> </w:t>
      </w:r>
      <w:r>
        <w:rPr>
          <w:rFonts w:hint="eastAsia"/>
        </w:rPr>
        <w:t>комплекса</w:t>
      </w:r>
    </w:p>
    <w:p w14:paraId="3E2A87EF" w14:textId="77777777" w:rsidR="00842831" w:rsidRDefault="00842831" w:rsidP="00842831"/>
    <w:p w14:paraId="00ADB452" w14:textId="77777777" w:rsidR="00842831" w:rsidRDefault="00842831" w:rsidP="00842831">
      <w:r>
        <w:rPr>
          <w:rFonts w:hint="eastAsia"/>
        </w:rPr>
        <w:t>Глава</w:t>
      </w:r>
      <w:r>
        <w:t xml:space="preserve"> 3. </w:t>
      </w:r>
      <w:r>
        <w:rPr>
          <w:rFonts w:hint="eastAsia"/>
        </w:rPr>
        <w:t>Прогнозирование</w:t>
      </w:r>
      <w:r>
        <w:t xml:space="preserve"> </w:t>
      </w:r>
      <w:r>
        <w:rPr>
          <w:rFonts w:hint="eastAsia"/>
        </w:rPr>
        <w:t>и</w:t>
      </w:r>
      <w:r>
        <w:t xml:space="preserve"> </w:t>
      </w:r>
      <w:r>
        <w:rPr>
          <w:rFonts w:hint="eastAsia"/>
        </w:rPr>
        <w:t>направления</w:t>
      </w:r>
      <w:r>
        <w:t xml:space="preserve"> </w:t>
      </w:r>
      <w:r>
        <w:rPr>
          <w:rFonts w:hint="eastAsia"/>
        </w:rPr>
        <w:t>среднесрочного</w:t>
      </w:r>
      <w:r>
        <w:t xml:space="preserve"> </w:t>
      </w:r>
      <w:r>
        <w:rPr>
          <w:rFonts w:hint="eastAsia"/>
        </w:rPr>
        <w:t>развития</w:t>
      </w:r>
      <w:r>
        <w:t xml:space="preserve">, </w:t>
      </w:r>
      <w:r>
        <w:rPr>
          <w:rFonts w:hint="eastAsia"/>
        </w:rPr>
        <w:t>определение</w:t>
      </w:r>
      <w:r>
        <w:t xml:space="preserve"> </w:t>
      </w:r>
      <w:r>
        <w:rPr>
          <w:rFonts w:hint="eastAsia"/>
        </w:rPr>
        <w:t>эффективности</w:t>
      </w:r>
      <w:r>
        <w:t xml:space="preserve"> </w:t>
      </w:r>
      <w:r>
        <w:rPr>
          <w:rFonts w:hint="eastAsia"/>
        </w:rPr>
        <w:t>механизма</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инновационно</w:t>
      </w:r>
      <w:r>
        <w:t>-</w:t>
      </w:r>
      <w:r>
        <w:rPr>
          <w:rFonts w:hint="eastAsia"/>
        </w:rPr>
        <w:t>инвестиционной</w:t>
      </w:r>
      <w:r>
        <w:t xml:space="preserve"> </w:t>
      </w:r>
      <w:r>
        <w:rPr>
          <w:rFonts w:hint="eastAsia"/>
        </w:rPr>
        <w:t>деятельностью</w:t>
      </w:r>
      <w:r>
        <w:t xml:space="preserve"> </w:t>
      </w:r>
      <w:r>
        <w:rPr>
          <w:rFonts w:hint="eastAsia"/>
        </w:rPr>
        <w:t>региона</w:t>
      </w:r>
    </w:p>
    <w:p w14:paraId="22EB4EC2" w14:textId="77777777" w:rsidR="00842831" w:rsidRDefault="00842831" w:rsidP="00842831"/>
    <w:p w14:paraId="38393F52" w14:textId="77777777" w:rsidR="00842831" w:rsidRDefault="00842831" w:rsidP="00842831">
      <w:r>
        <w:t xml:space="preserve">3.1. </w:t>
      </w:r>
      <w:r>
        <w:rPr>
          <w:rFonts w:hint="eastAsia"/>
        </w:rPr>
        <w:t>Прогнозирование</w:t>
      </w:r>
      <w:r>
        <w:t xml:space="preserve"> </w:t>
      </w:r>
      <w:r>
        <w:rPr>
          <w:rFonts w:hint="eastAsia"/>
        </w:rPr>
        <w:t>и</w:t>
      </w:r>
      <w:r>
        <w:t xml:space="preserve"> </w:t>
      </w:r>
      <w:r>
        <w:rPr>
          <w:rFonts w:hint="eastAsia"/>
        </w:rPr>
        <w:t>направления</w:t>
      </w:r>
      <w:r>
        <w:t xml:space="preserve"> </w:t>
      </w:r>
      <w:r>
        <w:rPr>
          <w:rFonts w:hint="eastAsia"/>
        </w:rPr>
        <w:t>среднесрочного</w:t>
      </w:r>
      <w:r>
        <w:t xml:space="preserve"> </w:t>
      </w:r>
      <w:r>
        <w:rPr>
          <w:rFonts w:hint="eastAsia"/>
        </w:rPr>
        <w:t>инновационно</w:t>
      </w:r>
      <w:r>
        <w:t>-</w:t>
      </w:r>
      <w:r>
        <w:rPr>
          <w:rFonts w:hint="eastAsia"/>
        </w:rPr>
        <w:t>инвестиционного</w:t>
      </w:r>
      <w:r>
        <w:t xml:space="preserve"> </w:t>
      </w:r>
      <w:r>
        <w:rPr>
          <w:rFonts w:hint="eastAsia"/>
        </w:rPr>
        <w:t>развития</w:t>
      </w:r>
      <w:r>
        <w:t xml:space="preserve"> </w:t>
      </w:r>
      <w:r>
        <w:rPr>
          <w:rFonts w:hint="eastAsia"/>
        </w:rPr>
        <w:t>регионального</w:t>
      </w:r>
      <w:r>
        <w:t xml:space="preserve"> </w:t>
      </w:r>
      <w:r>
        <w:rPr>
          <w:rFonts w:hint="eastAsia"/>
        </w:rPr>
        <w:t>хозяйственного</w:t>
      </w:r>
      <w:r>
        <w:t xml:space="preserve"> </w:t>
      </w:r>
      <w:r>
        <w:rPr>
          <w:rFonts w:hint="eastAsia"/>
        </w:rPr>
        <w:t>комплекса</w:t>
      </w:r>
    </w:p>
    <w:p w14:paraId="073EFFC7" w14:textId="77777777" w:rsidR="00842831" w:rsidRDefault="00842831" w:rsidP="00842831"/>
    <w:p w14:paraId="16E71BF5" w14:textId="77777777" w:rsidR="00842831" w:rsidRDefault="00842831" w:rsidP="00842831">
      <w:r>
        <w:t xml:space="preserve">3.2.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эффективности</w:t>
      </w:r>
      <w:r>
        <w:t xml:space="preserve"> </w:t>
      </w:r>
      <w:r>
        <w:rPr>
          <w:rFonts w:hint="eastAsia"/>
        </w:rPr>
        <w:t>влияния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на</w:t>
      </w:r>
      <w:r>
        <w:t xml:space="preserve">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регионального</w:t>
      </w:r>
    </w:p>
    <w:p w14:paraId="3B28555B" w14:textId="77777777" w:rsidR="00842831" w:rsidRDefault="00842831" w:rsidP="00842831"/>
    <w:p w14:paraId="155F4540" w14:textId="77777777" w:rsidR="00842831" w:rsidRDefault="00842831" w:rsidP="00842831">
      <w:r>
        <w:rPr>
          <w:rFonts w:hint="eastAsia"/>
        </w:rPr>
        <w:t>хозяйственного</w:t>
      </w:r>
      <w:r>
        <w:t xml:space="preserve"> </w:t>
      </w:r>
      <w:r>
        <w:rPr>
          <w:rFonts w:hint="eastAsia"/>
        </w:rPr>
        <w:t>комплекса</w:t>
      </w:r>
    </w:p>
    <w:p w14:paraId="02F05CC7" w14:textId="77777777" w:rsidR="00842831" w:rsidRDefault="00842831" w:rsidP="00842831"/>
    <w:p w14:paraId="5A23FE6E" w14:textId="77777777" w:rsidR="00842831" w:rsidRDefault="00842831" w:rsidP="00842831">
      <w:r>
        <w:rPr>
          <w:rFonts w:hint="eastAsia"/>
        </w:rPr>
        <w:t>Заключение</w:t>
      </w:r>
    </w:p>
    <w:p w14:paraId="31E4AE63" w14:textId="77777777" w:rsidR="00842831" w:rsidRDefault="00842831" w:rsidP="00842831"/>
    <w:p w14:paraId="40E42F4F" w14:textId="2D02D013" w:rsidR="00842831" w:rsidRPr="00842831" w:rsidRDefault="00842831" w:rsidP="00842831">
      <w:r>
        <w:rPr>
          <w:rFonts w:hint="eastAsia"/>
        </w:rPr>
        <w:t>Список</w:t>
      </w:r>
      <w:r>
        <w:t xml:space="preserve"> </w:t>
      </w:r>
      <w:r>
        <w:rPr>
          <w:rFonts w:hint="eastAsia"/>
        </w:rPr>
        <w:t>литературы</w:t>
      </w:r>
    </w:p>
    <w:sectPr w:rsidR="00842831" w:rsidRPr="00842831" w:rsidSect="00E779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FAC9" w14:textId="77777777" w:rsidR="00E779D8" w:rsidRDefault="00E779D8">
      <w:pPr>
        <w:spacing w:after="0" w:line="240" w:lineRule="auto"/>
      </w:pPr>
      <w:r>
        <w:separator/>
      </w:r>
    </w:p>
  </w:endnote>
  <w:endnote w:type="continuationSeparator" w:id="0">
    <w:p w14:paraId="336232B9" w14:textId="77777777" w:rsidR="00E779D8" w:rsidRDefault="00E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28D2" w14:textId="77777777" w:rsidR="00E779D8" w:rsidRDefault="00E779D8"/>
    <w:p w14:paraId="1D9ED290" w14:textId="77777777" w:rsidR="00E779D8" w:rsidRDefault="00E779D8"/>
    <w:p w14:paraId="7100A2B8" w14:textId="77777777" w:rsidR="00E779D8" w:rsidRDefault="00E779D8"/>
    <w:p w14:paraId="406F66D4" w14:textId="77777777" w:rsidR="00E779D8" w:rsidRDefault="00E779D8"/>
    <w:p w14:paraId="0CC8A1C5" w14:textId="77777777" w:rsidR="00E779D8" w:rsidRDefault="00E779D8"/>
    <w:p w14:paraId="07F2B260" w14:textId="77777777" w:rsidR="00E779D8" w:rsidRDefault="00E779D8"/>
    <w:p w14:paraId="04B1BC02" w14:textId="77777777" w:rsidR="00E779D8" w:rsidRDefault="00E779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617CA0" wp14:editId="62F6C6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FA1E" w14:textId="77777777" w:rsidR="00E779D8" w:rsidRDefault="00E779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17C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9CFA1E" w14:textId="77777777" w:rsidR="00E779D8" w:rsidRDefault="00E779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655DF" w14:textId="77777777" w:rsidR="00E779D8" w:rsidRDefault="00E779D8"/>
    <w:p w14:paraId="099907E2" w14:textId="77777777" w:rsidR="00E779D8" w:rsidRDefault="00E779D8"/>
    <w:p w14:paraId="4ED02199" w14:textId="77777777" w:rsidR="00E779D8" w:rsidRDefault="00E779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3AC399" wp14:editId="596E99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02C9" w14:textId="77777777" w:rsidR="00E779D8" w:rsidRDefault="00E779D8"/>
                          <w:p w14:paraId="34D7A453" w14:textId="77777777" w:rsidR="00E779D8" w:rsidRDefault="00E779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AC3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E002C9" w14:textId="77777777" w:rsidR="00E779D8" w:rsidRDefault="00E779D8"/>
                    <w:p w14:paraId="34D7A453" w14:textId="77777777" w:rsidR="00E779D8" w:rsidRDefault="00E779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A5C2C6" w14:textId="77777777" w:rsidR="00E779D8" w:rsidRDefault="00E779D8"/>
    <w:p w14:paraId="6F2DF7C0" w14:textId="77777777" w:rsidR="00E779D8" w:rsidRDefault="00E779D8">
      <w:pPr>
        <w:rPr>
          <w:sz w:val="2"/>
          <w:szCs w:val="2"/>
        </w:rPr>
      </w:pPr>
    </w:p>
    <w:p w14:paraId="51866813" w14:textId="77777777" w:rsidR="00E779D8" w:rsidRDefault="00E779D8"/>
    <w:p w14:paraId="2C538D53" w14:textId="77777777" w:rsidR="00E779D8" w:rsidRDefault="00E779D8">
      <w:pPr>
        <w:spacing w:after="0" w:line="240" w:lineRule="auto"/>
      </w:pPr>
    </w:p>
  </w:footnote>
  <w:footnote w:type="continuationSeparator" w:id="0">
    <w:p w14:paraId="3C848B1B" w14:textId="77777777" w:rsidR="00E779D8" w:rsidRDefault="00E7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9D8"/>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14582</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2217</cp:revision>
  <cp:lastPrinted>2009-02-06T05:36:00Z</cp:lastPrinted>
  <dcterms:created xsi:type="dcterms:W3CDTF">2024-04-09T10:20:00Z</dcterms:created>
  <dcterms:modified xsi:type="dcterms:W3CDTF">2024-04-26T13:42:00Z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