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970A7" w14:textId="77777777" w:rsidR="008E3CC3" w:rsidRPr="008E3CC3" w:rsidRDefault="008E3CC3" w:rsidP="008E3CC3">
      <w:pPr>
        <w:rPr>
          <w:rFonts w:ascii="Arial" w:hAnsi="Arial" w:cs="Arial"/>
          <w:caps/>
          <w:color w:val="333333"/>
          <w:sz w:val="27"/>
          <w:szCs w:val="27"/>
        </w:rPr>
      </w:pPr>
      <w:r w:rsidRPr="008E3CC3">
        <w:rPr>
          <w:rFonts w:ascii="Arial" w:hAnsi="Arial" w:cs="Arial" w:hint="eastAsia"/>
          <w:caps/>
          <w:color w:val="333333"/>
          <w:sz w:val="27"/>
          <w:szCs w:val="27"/>
        </w:rPr>
        <w:t>Горнаева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Любовь</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Алексеевна</w:t>
      </w:r>
      <w:r w:rsidRPr="008E3CC3">
        <w:rPr>
          <w:rFonts w:ascii="Arial" w:hAnsi="Arial" w:cs="Arial"/>
          <w:caps/>
          <w:color w:val="333333"/>
          <w:sz w:val="27"/>
          <w:szCs w:val="27"/>
        </w:rPr>
        <w:t>.</w:t>
      </w:r>
    </w:p>
    <w:p w14:paraId="669367AB" w14:textId="77777777" w:rsidR="008E3CC3" w:rsidRPr="008E3CC3" w:rsidRDefault="008E3CC3" w:rsidP="008E3CC3">
      <w:pPr>
        <w:rPr>
          <w:rFonts w:ascii="Arial" w:hAnsi="Arial" w:cs="Arial"/>
          <w:caps/>
          <w:color w:val="333333"/>
          <w:sz w:val="27"/>
          <w:szCs w:val="27"/>
        </w:rPr>
      </w:pPr>
      <w:r w:rsidRPr="008E3CC3">
        <w:rPr>
          <w:rFonts w:ascii="Arial" w:hAnsi="Arial" w:cs="Arial" w:hint="eastAsia"/>
          <w:caps/>
          <w:color w:val="333333"/>
          <w:sz w:val="27"/>
          <w:szCs w:val="27"/>
        </w:rPr>
        <w:t>Малый</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провинциальный</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город</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в</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социальной</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структуре</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современного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российского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общества</w:t>
      </w:r>
      <w:r w:rsidRPr="008E3CC3">
        <w:rPr>
          <w:rFonts w:ascii="Arial" w:hAnsi="Arial" w:cs="Arial"/>
          <w:caps/>
          <w:color w:val="333333"/>
          <w:sz w:val="27"/>
          <w:szCs w:val="27"/>
        </w:rPr>
        <w:t xml:space="preserve"> : </w:t>
      </w:r>
      <w:r w:rsidRPr="008E3CC3">
        <w:rPr>
          <w:rFonts w:ascii="Arial" w:hAnsi="Arial" w:cs="Arial" w:hint="eastAsia"/>
          <w:caps/>
          <w:color w:val="333333"/>
          <w:sz w:val="27"/>
          <w:szCs w:val="27"/>
        </w:rPr>
        <w:t>диссертация</w:t>
      </w:r>
      <w:r w:rsidRPr="008E3CC3">
        <w:rPr>
          <w:rFonts w:ascii="Arial" w:hAnsi="Arial" w:cs="Arial"/>
          <w:caps/>
          <w:color w:val="333333"/>
          <w:sz w:val="27"/>
          <w:szCs w:val="27"/>
        </w:rPr>
        <w:t xml:space="preserve"> ... </w:t>
      </w:r>
      <w:r w:rsidRPr="008E3CC3">
        <w:rPr>
          <w:rFonts w:ascii="Arial" w:hAnsi="Arial" w:cs="Arial" w:hint="eastAsia"/>
          <w:caps/>
          <w:color w:val="333333"/>
          <w:sz w:val="27"/>
          <w:szCs w:val="27"/>
        </w:rPr>
        <w:t>кандидата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социологических</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наук</w:t>
      </w:r>
      <w:r w:rsidRPr="008E3CC3">
        <w:rPr>
          <w:rFonts w:ascii="Arial" w:hAnsi="Arial" w:cs="Arial"/>
          <w:caps/>
          <w:color w:val="333333"/>
          <w:sz w:val="27"/>
          <w:szCs w:val="27"/>
        </w:rPr>
        <w:t xml:space="preserve"> : 22.00.04. - </w:t>
      </w:r>
      <w:r w:rsidRPr="008E3CC3">
        <w:rPr>
          <w:rFonts w:ascii="Arial" w:hAnsi="Arial" w:cs="Arial" w:hint="eastAsia"/>
          <w:caps/>
          <w:color w:val="333333"/>
          <w:sz w:val="27"/>
          <w:szCs w:val="27"/>
        </w:rPr>
        <w:t>Саратов</w:t>
      </w:r>
      <w:r w:rsidRPr="008E3CC3">
        <w:rPr>
          <w:rFonts w:ascii="Arial" w:hAnsi="Arial" w:cs="Arial"/>
          <w:caps/>
          <w:color w:val="333333"/>
          <w:sz w:val="27"/>
          <w:szCs w:val="27"/>
        </w:rPr>
        <w:t xml:space="preserve">, 2002. - 363 </w:t>
      </w:r>
      <w:r w:rsidRPr="008E3CC3">
        <w:rPr>
          <w:rFonts w:ascii="Arial" w:hAnsi="Arial" w:cs="Arial" w:hint="eastAsia"/>
          <w:caps/>
          <w:color w:val="333333"/>
          <w:sz w:val="27"/>
          <w:szCs w:val="27"/>
        </w:rPr>
        <w:t>с</w:t>
      </w:r>
      <w:r w:rsidRPr="008E3CC3">
        <w:rPr>
          <w:rFonts w:ascii="Arial" w:hAnsi="Arial" w:cs="Arial"/>
          <w:caps/>
          <w:color w:val="333333"/>
          <w:sz w:val="27"/>
          <w:szCs w:val="27"/>
        </w:rPr>
        <w:t>.</w:t>
      </w:r>
    </w:p>
    <w:p w14:paraId="3FFD0362" w14:textId="77777777" w:rsidR="008E3CC3" w:rsidRPr="008E3CC3" w:rsidRDefault="008E3CC3" w:rsidP="008E3CC3">
      <w:pPr>
        <w:rPr>
          <w:rFonts w:ascii="Arial" w:hAnsi="Arial" w:cs="Arial"/>
          <w:caps/>
          <w:color w:val="333333"/>
          <w:sz w:val="27"/>
          <w:szCs w:val="27"/>
        </w:rPr>
      </w:pPr>
      <w:r w:rsidRPr="008E3CC3">
        <w:rPr>
          <w:rFonts w:ascii="Arial" w:hAnsi="Arial" w:cs="Arial" w:hint="eastAsia"/>
          <w:caps/>
          <w:color w:val="333333"/>
          <w:sz w:val="27"/>
          <w:szCs w:val="27"/>
        </w:rPr>
        <w:t>больше</w:t>
      </w:r>
    </w:p>
    <w:p w14:paraId="68778E88" w14:textId="77777777" w:rsidR="008E3CC3" w:rsidRPr="008E3CC3" w:rsidRDefault="008E3CC3" w:rsidP="008E3CC3">
      <w:pPr>
        <w:rPr>
          <w:rFonts w:ascii="Arial" w:hAnsi="Arial" w:cs="Arial"/>
          <w:caps/>
          <w:color w:val="333333"/>
          <w:sz w:val="27"/>
          <w:szCs w:val="27"/>
        </w:rPr>
      </w:pPr>
      <w:r w:rsidRPr="008E3CC3">
        <w:rPr>
          <w:rFonts w:ascii="Arial" w:hAnsi="Arial" w:cs="Arial" w:hint="eastAsia"/>
          <w:caps/>
          <w:color w:val="333333"/>
          <w:sz w:val="27"/>
          <w:szCs w:val="27"/>
        </w:rPr>
        <w:t>Цитаты</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из</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текста</w:t>
      </w:r>
      <w:r w:rsidRPr="008E3CC3">
        <w:rPr>
          <w:rFonts w:ascii="Arial" w:hAnsi="Arial" w:cs="Arial"/>
          <w:caps/>
          <w:color w:val="333333"/>
          <w:sz w:val="27"/>
          <w:szCs w:val="27"/>
        </w:rPr>
        <w:t>:</w:t>
      </w:r>
    </w:p>
    <w:p w14:paraId="4DA3DFA2" w14:textId="77777777" w:rsidR="008E3CC3" w:rsidRPr="008E3CC3" w:rsidRDefault="008E3CC3" w:rsidP="008E3CC3">
      <w:pPr>
        <w:rPr>
          <w:rFonts w:ascii="Arial" w:hAnsi="Arial" w:cs="Arial"/>
          <w:caps/>
          <w:color w:val="333333"/>
          <w:sz w:val="27"/>
          <w:szCs w:val="27"/>
        </w:rPr>
      </w:pPr>
      <w:r w:rsidRPr="008E3CC3">
        <w:rPr>
          <w:rFonts w:ascii="Arial" w:hAnsi="Arial" w:cs="Arial" w:hint="eastAsia"/>
          <w:caps/>
          <w:color w:val="333333"/>
          <w:sz w:val="27"/>
          <w:szCs w:val="27"/>
        </w:rPr>
        <w:t>стр</w:t>
      </w:r>
      <w:r w:rsidRPr="008E3CC3">
        <w:rPr>
          <w:rFonts w:ascii="Arial" w:hAnsi="Arial" w:cs="Arial"/>
          <w:caps/>
          <w:color w:val="333333"/>
          <w:sz w:val="27"/>
          <w:szCs w:val="27"/>
        </w:rPr>
        <w:t>. 1</w:t>
      </w:r>
    </w:p>
    <w:p w14:paraId="22C716BB" w14:textId="77777777" w:rsidR="008E3CC3" w:rsidRPr="008E3CC3" w:rsidRDefault="008E3CC3" w:rsidP="008E3CC3">
      <w:pPr>
        <w:rPr>
          <w:rFonts w:ascii="Arial" w:hAnsi="Arial" w:cs="Arial"/>
          <w:caps/>
          <w:color w:val="333333"/>
          <w:sz w:val="27"/>
          <w:szCs w:val="27"/>
        </w:rPr>
      </w:pPr>
      <w:r w:rsidRPr="008E3CC3">
        <w:rPr>
          <w:rFonts w:ascii="Arial" w:hAnsi="Arial" w:cs="Arial" w:hint="eastAsia"/>
          <w:caps/>
          <w:color w:val="333333"/>
          <w:sz w:val="27"/>
          <w:szCs w:val="27"/>
        </w:rPr>
        <w:t>На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правах</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рукописи</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ГОРНАЕВА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ЛЮБОВЬ</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АЛЕКСЕЕВНА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МАЛЫЙ</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ПРОВИНЦИАЛЬНЫЙ</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ГОРОД</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В</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СОЦИАЛЬНОЙ</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СТРУКТУРЕ</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СОВРЕМЕННОГО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РОССИЙСКОГО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ОБЩЕСТВА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Диссертация</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на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соискание</w:t>
      </w:r>
    </w:p>
    <w:p w14:paraId="4ABFC558" w14:textId="77777777" w:rsidR="008E3CC3" w:rsidRPr="008E3CC3" w:rsidRDefault="008E3CC3" w:rsidP="008E3CC3">
      <w:pPr>
        <w:rPr>
          <w:rFonts w:ascii="Arial" w:hAnsi="Arial" w:cs="Arial"/>
          <w:caps/>
          <w:color w:val="333333"/>
          <w:sz w:val="27"/>
          <w:szCs w:val="27"/>
        </w:rPr>
      </w:pPr>
      <w:r w:rsidRPr="008E3CC3">
        <w:rPr>
          <w:rFonts w:ascii="Arial" w:hAnsi="Arial" w:cs="Arial" w:hint="eastAsia"/>
          <w:caps/>
          <w:color w:val="333333"/>
          <w:sz w:val="27"/>
          <w:szCs w:val="27"/>
        </w:rPr>
        <w:t>стр</w:t>
      </w:r>
      <w:r w:rsidRPr="008E3CC3">
        <w:rPr>
          <w:rFonts w:ascii="Arial" w:hAnsi="Arial" w:cs="Arial"/>
          <w:caps/>
          <w:color w:val="333333"/>
          <w:sz w:val="27"/>
          <w:szCs w:val="27"/>
        </w:rPr>
        <w:t>. 1</w:t>
      </w:r>
    </w:p>
    <w:p w14:paraId="3A02B0C3" w14:textId="77777777" w:rsidR="008E3CC3" w:rsidRPr="008E3CC3" w:rsidRDefault="008E3CC3" w:rsidP="008E3CC3">
      <w:pPr>
        <w:rPr>
          <w:rFonts w:ascii="Arial" w:hAnsi="Arial" w:cs="Arial"/>
          <w:caps/>
          <w:color w:val="333333"/>
          <w:sz w:val="27"/>
          <w:szCs w:val="27"/>
        </w:rPr>
      </w:pPr>
      <w:r w:rsidRPr="008E3CC3">
        <w:rPr>
          <w:rFonts w:ascii="Arial" w:hAnsi="Arial" w:cs="Arial" w:hint="eastAsia"/>
          <w:caps/>
          <w:color w:val="333333"/>
          <w:sz w:val="27"/>
          <w:szCs w:val="27"/>
        </w:rPr>
        <w:t>доктор</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социологических</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наук</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профессор</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И</w:t>
      </w:r>
      <w:r w:rsidRPr="008E3CC3">
        <w:rPr>
          <w:rFonts w:ascii="Arial" w:hAnsi="Arial" w:cs="Arial"/>
          <w:caps/>
          <w:color w:val="333333"/>
          <w:sz w:val="27"/>
          <w:szCs w:val="27"/>
        </w:rPr>
        <w:t xml:space="preserve"> . </w:t>
      </w:r>
      <w:r w:rsidRPr="008E3CC3">
        <w:rPr>
          <w:rFonts w:ascii="Arial" w:hAnsi="Arial" w:cs="Arial" w:hint="eastAsia"/>
          <w:caps/>
          <w:color w:val="333333"/>
          <w:sz w:val="27"/>
          <w:szCs w:val="27"/>
        </w:rPr>
        <w:t>Барзилов</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Саратов</w:t>
      </w:r>
      <w:r w:rsidRPr="008E3CC3">
        <w:rPr>
          <w:rFonts w:ascii="Arial" w:hAnsi="Arial" w:cs="Arial"/>
          <w:caps/>
          <w:color w:val="333333"/>
          <w:sz w:val="27"/>
          <w:szCs w:val="27"/>
        </w:rPr>
        <w:t xml:space="preserve"> 2002 </w:t>
      </w:r>
      <w:r w:rsidRPr="008E3CC3">
        <w:rPr>
          <w:rFonts w:ascii="Arial" w:hAnsi="Arial" w:cs="Arial" w:hint="eastAsia"/>
          <w:caps/>
          <w:color w:val="333333"/>
          <w:sz w:val="27"/>
          <w:szCs w:val="27"/>
        </w:rPr>
        <w:t>ОГЛАВЛЕНИЕ</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ВВЕДЕНИЕ</w:t>
      </w:r>
      <w:r w:rsidRPr="008E3CC3">
        <w:rPr>
          <w:rFonts w:ascii="Arial" w:hAnsi="Arial" w:cs="Arial"/>
          <w:caps/>
          <w:color w:val="333333"/>
          <w:sz w:val="27"/>
          <w:szCs w:val="27"/>
        </w:rPr>
        <w:t xml:space="preserve"> 2 </w:t>
      </w:r>
      <w:r w:rsidRPr="008E3CC3">
        <w:rPr>
          <w:rFonts w:ascii="Arial" w:hAnsi="Arial" w:cs="Arial" w:hint="eastAsia"/>
          <w:caps/>
          <w:color w:val="333333"/>
          <w:sz w:val="27"/>
          <w:szCs w:val="27"/>
        </w:rPr>
        <w:t>ГЛАВА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Г</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ПРОВИНЦИАЛЬНЫЙ</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МАЛЫЙ</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ГОРОД</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КАК</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ОБЪЕКТ</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СОЦИОЛОГИЧЕСКОГО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ИССЛЕДОВАНИЯ</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w:t>
      </w:r>
      <w:r w:rsidRPr="008E3CC3">
        <w:rPr>
          <w:rFonts w:ascii="Arial" w:hAnsi="Arial" w:cs="Arial"/>
          <w:caps/>
          <w:color w:val="333333"/>
          <w:sz w:val="27"/>
          <w:szCs w:val="27"/>
        </w:rPr>
        <w:t xml:space="preserve"> 1. </w:t>
      </w:r>
      <w:r w:rsidRPr="008E3CC3">
        <w:rPr>
          <w:rFonts w:ascii="Arial" w:hAnsi="Arial" w:cs="Arial" w:hint="eastAsia"/>
          <w:caps/>
          <w:color w:val="333333"/>
          <w:sz w:val="27"/>
          <w:szCs w:val="27"/>
        </w:rPr>
        <w:t>Методологические</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основания</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исследования</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российского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малого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провинциального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города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w:t>
      </w:r>
      <w:r w:rsidRPr="008E3CC3">
        <w:rPr>
          <w:rFonts w:ascii="Arial" w:hAnsi="Arial" w:cs="Arial"/>
          <w:caps/>
          <w:color w:val="333333"/>
          <w:sz w:val="27"/>
          <w:szCs w:val="27"/>
        </w:rPr>
        <w:t xml:space="preserve"> 2. </w:t>
      </w:r>
      <w:r w:rsidRPr="008E3CC3">
        <w:rPr>
          <w:rFonts w:ascii="Arial" w:hAnsi="Arial" w:cs="Arial" w:hint="eastAsia"/>
          <w:caps/>
          <w:color w:val="333333"/>
          <w:sz w:val="27"/>
          <w:szCs w:val="27"/>
        </w:rPr>
        <w:t>Характер</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и</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структура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социального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пространства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малого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города</w:t>
      </w:r>
      <w:r w:rsidRPr="008E3CC3">
        <w:rPr>
          <w:rFonts w:ascii="Arial" w:hAnsi="Arial" w:cs="Arial"/>
          <w:caps/>
          <w:color w:val="333333"/>
          <w:sz w:val="27"/>
          <w:szCs w:val="27"/>
        </w:rPr>
        <w:t xml:space="preserve"> 47 23 23 </w:t>
      </w:r>
      <w:r w:rsidRPr="008E3CC3">
        <w:rPr>
          <w:rFonts w:ascii="Arial" w:hAnsi="Arial" w:cs="Arial" w:hint="eastAsia"/>
          <w:caps/>
          <w:color w:val="333333"/>
          <w:sz w:val="27"/>
          <w:szCs w:val="27"/>
        </w:rPr>
        <w:t>ГЛАВА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П</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СОЦИАЛЬНЫЕ</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ГОРОДА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ФУНКЦИИ</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В</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МАЛОГО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ПРОВИНЦИАЛЬНОГО</w:t>
      </w:r>
      <w:r w:rsidRPr="008E3CC3">
        <w:rPr>
          <w:rFonts w:ascii="Arial" w:hAnsi="Arial" w:cs="Arial"/>
          <w:caps/>
          <w:color w:val="333333"/>
          <w:sz w:val="27"/>
          <w:szCs w:val="27"/>
        </w:rPr>
        <w:t>...</w:t>
      </w:r>
    </w:p>
    <w:p w14:paraId="144402FB" w14:textId="77777777" w:rsidR="008E3CC3" w:rsidRPr="008E3CC3" w:rsidRDefault="008E3CC3" w:rsidP="008E3CC3">
      <w:pPr>
        <w:rPr>
          <w:rFonts w:ascii="Arial" w:hAnsi="Arial" w:cs="Arial"/>
          <w:caps/>
          <w:color w:val="333333"/>
          <w:sz w:val="27"/>
          <w:szCs w:val="27"/>
        </w:rPr>
      </w:pPr>
    </w:p>
    <w:p w14:paraId="10331E5E" w14:textId="77777777" w:rsidR="008E3CC3" w:rsidRPr="008E3CC3" w:rsidRDefault="008E3CC3" w:rsidP="008E3CC3">
      <w:pPr>
        <w:rPr>
          <w:rFonts w:ascii="Arial" w:hAnsi="Arial" w:cs="Arial"/>
          <w:caps/>
          <w:color w:val="333333"/>
          <w:sz w:val="27"/>
          <w:szCs w:val="27"/>
        </w:rPr>
      </w:pPr>
      <w:r w:rsidRPr="008E3CC3">
        <w:rPr>
          <w:rFonts w:ascii="Arial" w:hAnsi="Arial" w:cs="Arial" w:hint="eastAsia"/>
          <w:caps/>
          <w:color w:val="333333"/>
          <w:sz w:val="27"/>
          <w:szCs w:val="27"/>
        </w:rPr>
        <w:lastRenderedPageBreak/>
        <w:t>Оглавление</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диссертации</w:t>
      </w:r>
    </w:p>
    <w:p w14:paraId="1420C50F" w14:textId="77777777" w:rsidR="008E3CC3" w:rsidRPr="008E3CC3" w:rsidRDefault="008E3CC3" w:rsidP="008E3CC3">
      <w:pPr>
        <w:rPr>
          <w:rFonts w:ascii="Arial" w:hAnsi="Arial" w:cs="Arial"/>
          <w:caps/>
          <w:color w:val="333333"/>
          <w:sz w:val="27"/>
          <w:szCs w:val="27"/>
        </w:rPr>
      </w:pPr>
      <w:r w:rsidRPr="008E3CC3">
        <w:rPr>
          <w:rFonts w:ascii="Arial" w:hAnsi="Arial" w:cs="Arial" w:hint="eastAsia"/>
          <w:caps/>
          <w:color w:val="333333"/>
          <w:sz w:val="27"/>
          <w:szCs w:val="27"/>
        </w:rPr>
        <w:t>кандидат</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социологических</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наук</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Горнаева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Любовь</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Алексеевна</w:t>
      </w:r>
    </w:p>
    <w:p w14:paraId="483479CF" w14:textId="77777777" w:rsidR="008E3CC3" w:rsidRPr="008E3CC3" w:rsidRDefault="008E3CC3" w:rsidP="008E3CC3">
      <w:pPr>
        <w:rPr>
          <w:rFonts w:ascii="Arial" w:hAnsi="Arial" w:cs="Arial"/>
          <w:caps/>
          <w:color w:val="333333"/>
          <w:sz w:val="27"/>
          <w:szCs w:val="27"/>
        </w:rPr>
      </w:pPr>
      <w:r w:rsidRPr="008E3CC3">
        <w:rPr>
          <w:rFonts w:ascii="Arial" w:hAnsi="Arial" w:cs="Arial" w:hint="eastAsia"/>
          <w:caps/>
          <w:color w:val="333333"/>
          <w:sz w:val="27"/>
          <w:szCs w:val="27"/>
        </w:rPr>
        <w:t>ВВЕДЕНИЕ</w:t>
      </w:r>
      <w:r w:rsidRPr="008E3CC3">
        <w:rPr>
          <w:rFonts w:ascii="Arial" w:hAnsi="Arial" w:cs="Arial"/>
          <w:caps/>
          <w:color w:val="333333"/>
          <w:sz w:val="27"/>
          <w:szCs w:val="27"/>
        </w:rPr>
        <w:t>.</w:t>
      </w:r>
    </w:p>
    <w:p w14:paraId="2031DE3B" w14:textId="77777777" w:rsidR="008E3CC3" w:rsidRPr="008E3CC3" w:rsidRDefault="008E3CC3" w:rsidP="008E3CC3">
      <w:pPr>
        <w:rPr>
          <w:rFonts w:ascii="Arial" w:hAnsi="Arial" w:cs="Arial"/>
          <w:caps/>
          <w:color w:val="333333"/>
          <w:sz w:val="27"/>
          <w:szCs w:val="27"/>
        </w:rPr>
      </w:pPr>
    </w:p>
    <w:p w14:paraId="342743B8" w14:textId="77777777" w:rsidR="008E3CC3" w:rsidRPr="008E3CC3" w:rsidRDefault="008E3CC3" w:rsidP="008E3CC3">
      <w:pPr>
        <w:rPr>
          <w:rFonts w:ascii="Arial" w:hAnsi="Arial" w:cs="Arial"/>
          <w:caps/>
          <w:color w:val="333333"/>
          <w:sz w:val="27"/>
          <w:szCs w:val="27"/>
        </w:rPr>
      </w:pPr>
      <w:r w:rsidRPr="008E3CC3">
        <w:rPr>
          <w:rFonts w:ascii="Arial" w:hAnsi="Arial" w:cs="Arial" w:hint="eastAsia"/>
          <w:caps/>
          <w:color w:val="333333"/>
          <w:sz w:val="27"/>
          <w:szCs w:val="27"/>
        </w:rPr>
        <w:t>ГЛАВА</w:t>
      </w:r>
      <w:r w:rsidRPr="008E3CC3">
        <w:rPr>
          <w:rFonts w:ascii="Arial" w:hAnsi="Arial" w:cs="Arial"/>
          <w:caps/>
          <w:color w:val="333333"/>
          <w:sz w:val="27"/>
          <w:szCs w:val="27"/>
        </w:rPr>
        <w:t xml:space="preserve"> I. </w:t>
      </w:r>
      <w:r w:rsidRPr="008E3CC3">
        <w:rPr>
          <w:rFonts w:ascii="Arial" w:hAnsi="Arial" w:cs="Arial" w:hint="eastAsia"/>
          <w:caps/>
          <w:color w:val="333333"/>
          <w:sz w:val="27"/>
          <w:szCs w:val="27"/>
        </w:rPr>
        <w:t>ПРОВИНЦИАЛЬНЫЙ</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МАЛЫЙ</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ГОРОД</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КАК</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ОБЪЕКТ</w:t>
      </w:r>
    </w:p>
    <w:p w14:paraId="615DABDB" w14:textId="77777777" w:rsidR="008E3CC3" w:rsidRPr="008E3CC3" w:rsidRDefault="008E3CC3" w:rsidP="008E3CC3">
      <w:pPr>
        <w:rPr>
          <w:rFonts w:ascii="Arial" w:hAnsi="Arial" w:cs="Arial"/>
          <w:caps/>
          <w:color w:val="333333"/>
          <w:sz w:val="27"/>
          <w:szCs w:val="27"/>
        </w:rPr>
      </w:pPr>
    </w:p>
    <w:p w14:paraId="6196CB5F" w14:textId="77777777" w:rsidR="008E3CC3" w:rsidRPr="008E3CC3" w:rsidRDefault="008E3CC3" w:rsidP="008E3CC3">
      <w:pPr>
        <w:rPr>
          <w:rFonts w:ascii="Arial" w:hAnsi="Arial" w:cs="Arial"/>
          <w:caps/>
          <w:color w:val="333333"/>
          <w:sz w:val="27"/>
          <w:szCs w:val="27"/>
        </w:rPr>
      </w:pPr>
      <w:r w:rsidRPr="008E3CC3">
        <w:rPr>
          <w:rFonts w:ascii="Arial" w:hAnsi="Arial" w:cs="Arial" w:hint="eastAsia"/>
          <w:caps/>
          <w:color w:val="333333"/>
          <w:sz w:val="27"/>
          <w:szCs w:val="27"/>
        </w:rPr>
        <w:t>СОЦИОЛОГИЧЕСКОГО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ИССЛЕДОВАНИЯ</w:t>
      </w:r>
      <w:r w:rsidRPr="008E3CC3">
        <w:rPr>
          <w:rFonts w:ascii="Arial" w:hAnsi="Arial" w:cs="Arial"/>
          <w:caps/>
          <w:color w:val="333333"/>
          <w:sz w:val="27"/>
          <w:szCs w:val="27"/>
        </w:rPr>
        <w:t>.</w:t>
      </w:r>
    </w:p>
    <w:p w14:paraId="7104DB0B" w14:textId="77777777" w:rsidR="008E3CC3" w:rsidRPr="008E3CC3" w:rsidRDefault="008E3CC3" w:rsidP="008E3CC3">
      <w:pPr>
        <w:rPr>
          <w:rFonts w:ascii="Arial" w:hAnsi="Arial" w:cs="Arial"/>
          <w:caps/>
          <w:color w:val="333333"/>
          <w:sz w:val="27"/>
          <w:szCs w:val="27"/>
        </w:rPr>
      </w:pPr>
    </w:p>
    <w:p w14:paraId="62542589" w14:textId="77777777" w:rsidR="008E3CC3" w:rsidRPr="008E3CC3" w:rsidRDefault="008E3CC3" w:rsidP="008E3CC3">
      <w:pPr>
        <w:rPr>
          <w:rFonts w:ascii="Arial" w:hAnsi="Arial" w:cs="Arial"/>
          <w:caps/>
          <w:color w:val="333333"/>
          <w:sz w:val="27"/>
          <w:szCs w:val="27"/>
        </w:rPr>
      </w:pPr>
      <w:r w:rsidRPr="008E3CC3">
        <w:rPr>
          <w:rFonts w:ascii="Arial" w:hAnsi="Arial" w:cs="Arial" w:hint="eastAsia"/>
          <w:caps/>
          <w:color w:val="333333"/>
          <w:sz w:val="27"/>
          <w:szCs w:val="27"/>
        </w:rPr>
        <w:t>§</w:t>
      </w:r>
      <w:r w:rsidRPr="008E3CC3">
        <w:rPr>
          <w:rFonts w:ascii="Arial" w:hAnsi="Arial" w:cs="Arial"/>
          <w:caps/>
          <w:color w:val="333333"/>
          <w:sz w:val="27"/>
          <w:szCs w:val="27"/>
        </w:rPr>
        <w:t xml:space="preserve"> 1.</w:t>
      </w:r>
      <w:r w:rsidRPr="008E3CC3">
        <w:rPr>
          <w:rFonts w:ascii="Arial" w:hAnsi="Arial" w:cs="Arial" w:hint="eastAsia"/>
          <w:caps/>
          <w:color w:val="333333"/>
          <w:sz w:val="27"/>
          <w:szCs w:val="27"/>
        </w:rPr>
        <w:t>Методологические</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основания</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исследования</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российского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малого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провинциального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города</w:t>
      </w:r>
      <w:r w:rsidRPr="008E3CC3">
        <w:rPr>
          <w:rFonts w:ascii="Arial" w:hAnsi="Arial" w:cs="Arial"/>
          <w:caps/>
          <w:color w:val="333333"/>
          <w:sz w:val="27"/>
          <w:szCs w:val="27"/>
        </w:rPr>
        <w:t>.</w:t>
      </w:r>
    </w:p>
    <w:p w14:paraId="5130F261" w14:textId="77777777" w:rsidR="008E3CC3" w:rsidRPr="008E3CC3" w:rsidRDefault="008E3CC3" w:rsidP="008E3CC3">
      <w:pPr>
        <w:rPr>
          <w:rFonts w:ascii="Arial" w:hAnsi="Arial" w:cs="Arial"/>
          <w:caps/>
          <w:color w:val="333333"/>
          <w:sz w:val="27"/>
          <w:szCs w:val="27"/>
        </w:rPr>
      </w:pPr>
    </w:p>
    <w:p w14:paraId="5DCF4582" w14:textId="77777777" w:rsidR="008E3CC3" w:rsidRPr="008E3CC3" w:rsidRDefault="008E3CC3" w:rsidP="008E3CC3">
      <w:pPr>
        <w:rPr>
          <w:rFonts w:ascii="Arial" w:hAnsi="Arial" w:cs="Arial"/>
          <w:caps/>
          <w:color w:val="333333"/>
          <w:sz w:val="27"/>
          <w:szCs w:val="27"/>
        </w:rPr>
      </w:pPr>
      <w:r w:rsidRPr="008E3CC3">
        <w:rPr>
          <w:rFonts w:ascii="Arial" w:hAnsi="Arial" w:cs="Arial" w:hint="eastAsia"/>
          <w:caps/>
          <w:color w:val="333333"/>
          <w:sz w:val="27"/>
          <w:szCs w:val="27"/>
        </w:rPr>
        <w:t>§</w:t>
      </w:r>
      <w:r w:rsidRPr="008E3CC3">
        <w:rPr>
          <w:rFonts w:ascii="Arial" w:hAnsi="Arial" w:cs="Arial"/>
          <w:caps/>
          <w:color w:val="333333"/>
          <w:sz w:val="27"/>
          <w:szCs w:val="27"/>
        </w:rPr>
        <w:t xml:space="preserve"> 2. </w:t>
      </w:r>
      <w:r w:rsidRPr="008E3CC3">
        <w:rPr>
          <w:rFonts w:ascii="Arial" w:hAnsi="Arial" w:cs="Arial" w:hint="eastAsia"/>
          <w:caps/>
          <w:color w:val="333333"/>
          <w:sz w:val="27"/>
          <w:szCs w:val="27"/>
        </w:rPr>
        <w:t>Характер</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и</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структура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социального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пространства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малого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города</w:t>
      </w:r>
      <w:r w:rsidRPr="008E3CC3">
        <w:rPr>
          <w:rFonts w:ascii="Arial" w:hAnsi="Arial" w:cs="Arial"/>
          <w:caps/>
          <w:color w:val="333333"/>
          <w:sz w:val="27"/>
          <w:szCs w:val="27"/>
        </w:rPr>
        <w:t>.</w:t>
      </w:r>
    </w:p>
    <w:p w14:paraId="73AA76FF" w14:textId="77777777" w:rsidR="008E3CC3" w:rsidRPr="008E3CC3" w:rsidRDefault="008E3CC3" w:rsidP="008E3CC3">
      <w:pPr>
        <w:rPr>
          <w:rFonts w:ascii="Arial" w:hAnsi="Arial" w:cs="Arial"/>
          <w:caps/>
          <w:color w:val="333333"/>
          <w:sz w:val="27"/>
          <w:szCs w:val="27"/>
        </w:rPr>
      </w:pPr>
    </w:p>
    <w:p w14:paraId="6DA40E9E" w14:textId="77777777" w:rsidR="008E3CC3" w:rsidRPr="008E3CC3" w:rsidRDefault="008E3CC3" w:rsidP="008E3CC3">
      <w:pPr>
        <w:rPr>
          <w:rFonts w:ascii="Arial" w:hAnsi="Arial" w:cs="Arial"/>
          <w:caps/>
          <w:color w:val="333333"/>
          <w:sz w:val="27"/>
          <w:szCs w:val="27"/>
        </w:rPr>
      </w:pPr>
      <w:r w:rsidRPr="008E3CC3">
        <w:rPr>
          <w:rFonts w:ascii="Arial" w:hAnsi="Arial" w:cs="Arial" w:hint="eastAsia"/>
          <w:caps/>
          <w:color w:val="333333"/>
          <w:sz w:val="27"/>
          <w:szCs w:val="27"/>
        </w:rPr>
        <w:t>ГЛАВА</w:t>
      </w:r>
      <w:r w:rsidRPr="008E3CC3">
        <w:rPr>
          <w:rFonts w:ascii="Arial" w:hAnsi="Arial" w:cs="Arial"/>
          <w:caps/>
          <w:color w:val="333333"/>
          <w:sz w:val="27"/>
          <w:szCs w:val="27"/>
        </w:rPr>
        <w:t xml:space="preserve"> II. </w:t>
      </w:r>
      <w:r w:rsidRPr="008E3CC3">
        <w:rPr>
          <w:rFonts w:ascii="Arial" w:hAnsi="Arial" w:cs="Arial" w:hint="eastAsia"/>
          <w:caps/>
          <w:color w:val="333333"/>
          <w:sz w:val="27"/>
          <w:szCs w:val="27"/>
        </w:rPr>
        <w:t>СОЦИАЛЬНЫЕ</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ФУНКЦИИ</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МАЛОГО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ПРОВИНЦИАЛЬНОГО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ГОРОДА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В</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СОВРЕМЕННЫХ</w:t>
      </w:r>
    </w:p>
    <w:p w14:paraId="49D1B883" w14:textId="77777777" w:rsidR="008E3CC3" w:rsidRPr="008E3CC3" w:rsidRDefault="008E3CC3" w:rsidP="008E3CC3">
      <w:pPr>
        <w:rPr>
          <w:rFonts w:ascii="Arial" w:hAnsi="Arial" w:cs="Arial"/>
          <w:caps/>
          <w:color w:val="333333"/>
          <w:sz w:val="27"/>
          <w:szCs w:val="27"/>
        </w:rPr>
      </w:pPr>
    </w:p>
    <w:p w14:paraId="0DA04FD6" w14:textId="77777777" w:rsidR="008E3CC3" w:rsidRPr="008E3CC3" w:rsidRDefault="008E3CC3" w:rsidP="008E3CC3">
      <w:pPr>
        <w:rPr>
          <w:rFonts w:ascii="Arial" w:hAnsi="Arial" w:cs="Arial"/>
          <w:caps/>
          <w:color w:val="333333"/>
          <w:sz w:val="27"/>
          <w:szCs w:val="27"/>
        </w:rPr>
      </w:pPr>
      <w:r w:rsidRPr="008E3CC3">
        <w:rPr>
          <w:rFonts w:ascii="Arial" w:hAnsi="Arial" w:cs="Arial" w:hint="eastAsia"/>
          <w:caps/>
          <w:color w:val="333333"/>
          <w:sz w:val="27"/>
          <w:szCs w:val="27"/>
        </w:rPr>
        <w:t>ТРАНСФОРМАЦИОННЫХ</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ПРОЦЕССАХ</w:t>
      </w:r>
      <w:r w:rsidRPr="008E3CC3">
        <w:rPr>
          <w:rFonts w:ascii="Arial" w:hAnsi="Arial" w:cs="Arial"/>
          <w:caps/>
          <w:color w:val="333333"/>
          <w:sz w:val="27"/>
          <w:szCs w:val="27"/>
        </w:rPr>
        <w:t>.</w:t>
      </w:r>
    </w:p>
    <w:p w14:paraId="5A237AD7" w14:textId="77777777" w:rsidR="008E3CC3" w:rsidRPr="008E3CC3" w:rsidRDefault="008E3CC3" w:rsidP="008E3CC3">
      <w:pPr>
        <w:rPr>
          <w:rFonts w:ascii="Arial" w:hAnsi="Arial" w:cs="Arial"/>
          <w:caps/>
          <w:color w:val="333333"/>
          <w:sz w:val="27"/>
          <w:szCs w:val="27"/>
        </w:rPr>
      </w:pPr>
    </w:p>
    <w:p w14:paraId="1E2C697E" w14:textId="77777777" w:rsidR="008E3CC3" w:rsidRPr="008E3CC3" w:rsidRDefault="008E3CC3" w:rsidP="008E3CC3">
      <w:pPr>
        <w:rPr>
          <w:rFonts w:ascii="Arial" w:hAnsi="Arial" w:cs="Arial"/>
          <w:caps/>
          <w:color w:val="333333"/>
          <w:sz w:val="27"/>
          <w:szCs w:val="27"/>
        </w:rPr>
      </w:pPr>
      <w:r w:rsidRPr="008E3CC3">
        <w:rPr>
          <w:rFonts w:ascii="Arial" w:hAnsi="Arial" w:cs="Arial" w:hint="eastAsia"/>
          <w:caps/>
          <w:color w:val="333333"/>
          <w:sz w:val="27"/>
          <w:szCs w:val="27"/>
        </w:rPr>
        <w:t>§</w:t>
      </w:r>
      <w:r w:rsidRPr="008E3CC3">
        <w:rPr>
          <w:rFonts w:ascii="Arial" w:hAnsi="Arial" w:cs="Arial"/>
          <w:caps/>
          <w:color w:val="333333"/>
          <w:sz w:val="27"/>
          <w:szCs w:val="27"/>
        </w:rPr>
        <w:t xml:space="preserve"> 1. </w:t>
      </w:r>
      <w:r w:rsidRPr="008E3CC3">
        <w:rPr>
          <w:rFonts w:ascii="Arial" w:hAnsi="Arial" w:cs="Arial" w:hint="eastAsia"/>
          <w:caps/>
          <w:color w:val="333333"/>
          <w:sz w:val="27"/>
          <w:szCs w:val="27"/>
        </w:rPr>
        <w:t>Социальная</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структура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современного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малого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провинциального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города</w:t>
      </w:r>
      <w:r w:rsidRPr="008E3CC3">
        <w:rPr>
          <w:rFonts w:ascii="Arial" w:hAnsi="Arial" w:cs="Arial"/>
          <w:caps/>
          <w:color w:val="333333"/>
          <w:sz w:val="27"/>
          <w:szCs w:val="27"/>
        </w:rPr>
        <w:t>.</w:t>
      </w:r>
    </w:p>
    <w:p w14:paraId="28D7C304" w14:textId="77777777" w:rsidR="008E3CC3" w:rsidRPr="008E3CC3" w:rsidRDefault="008E3CC3" w:rsidP="008E3CC3">
      <w:pPr>
        <w:rPr>
          <w:rFonts w:ascii="Arial" w:hAnsi="Arial" w:cs="Arial"/>
          <w:caps/>
          <w:color w:val="333333"/>
          <w:sz w:val="27"/>
          <w:szCs w:val="27"/>
        </w:rPr>
      </w:pPr>
    </w:p>
    <w:p w14:paraId="4A7ADEAA" w14:textId="78614BCA" w:rsidR="00967B66" w:rsidRPr="008E3CC3" w:rsidRDefault="008E3CC3" w:rsidP="008E3CC3">
      <w:r w:rsidRPr="008E3CC3">
        <w:rPr>
          <w:rFonts w:ascii="Arial" w:hAnsi="Arial" w:cs="Arial" w:hint="eastAsia"/>
          <w:caps/>
          <w:color w:val="333333"/>
          <w:sz w:val="27"/>
          <w:szCs w:val="27"/>
        </w:rPr>
        <w:lastRenderedPageBreak/>
        <w:t>§</w:t>
      </w:r>
      <w:r w:rsidRPr="008E3CC3">
        <w:rPr>
          <w:rFonts w:ascii="Arial" w:hAnsi="Arial" w:cs="Arial"/>
          <w:caps/>
          <w:color w:val="333333"/>
          <w:sz w:val="27"/>
          <w:szCs w:val="27"/>
        </w:rPr>
        <w:t xml:space="preserve"> 2. </w:t>
      </w:r>
      <w:r w:rsidRPr="008E3CC3">
        <w:rPr>
          <w:rFonts w:ascii="Arial" w:hAnsi="Arial" w:cs="Arial" w:hint="eastAsia"/>
          <w:caps/>
          <w:color w:val="333333"/>
          <w:sz w:val="27"/>
          <w:szCs w:val="27"/>
        </w:rPr>
        <w:t>Институциональная</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структура</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малого</w:t>
      </w:r>
      <w:r w:rsidRPr="008E3CC3">
        <w:rPr>
          <w:rFonts w:ascii="Arial" w:hAnsi="Arial" w:cs="Arial"/>
          <w:caps/>
          <w:color w:val="333333"/>
          <w:sz w:val="27"/>
          <w:szCs w:val="27"/>
        </w:rPr>
        <w:t xml:space="preserve"> </w:t>
      </w:r>
      <w:r w:rsidRPr="008E3CC3">
        <w:rPr>
          <w:rFonts w:ascii="Arial" w:hAnsi="Arial" w:cs="Arial" w:hint="eastAsia"/>
          <w:caps/>
          <w:color w:val="333333"/>
          <w:sz w:val="27"/>
          <w:szCs w:val="27"/>
        </w:rPr>
        <w:t>города</w:t>
      </w:r>
      <w:r w:rsidRPr="008E3CC3">
        <w:rPr>
          <w:rFonts w:ascii="Arial" w:hAnsi="Arial" w:cs="Arial"/>
          <w:caps/>
          <w:color w:val="333333"/>
          <w:sz w:val="27"/>
          <w:szCs w:val="27"/>
        </w:rPr>
        <w:t>.</w:t>
      </w:r>
    </w:p>
    <w:sectPr w:rsidR="00967B66" w:rsidRPr="008E3C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D9269" w14:textId="77777777" w:rsidR="007A6CBA" w:rsidRDefault="007A6CBA">
      <w:pPr>
        <w:spacing w:after="0" w:line="240" w:lineRule="auto"/>
      </w:pPr>
      <w:r>
        <w:separator/>
      </w:r>
    </w:p>
  </w:endnote>
  <w:endnote w:type="continuationSeparator" w:id="0">
    <w:p w14:paraId="0FAA5847" w14:textId="77777777" w:rsidR="007A6CBA" w:rsidRDefault="007A6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FA062" w14:textId="77777777" w:rsidR="007A6CBA" w:rsidRDefault="007A6CBA"/>
    <w:p w14:paraId="79C88A1E" w14:textId="77777777" w:rsidR="007A6CBA" w:rsidRDefault="007A6CBA"/>
    <w:p w14:paraId="1D679BC9" w14:textId="77777777" w:rsidR="007A6CBA" w:rsidRDefault="007A6CBA"/>
    <w:p w14:paraId="2AD01D4D" w14:textId="77777777" w:rsidR="007A6CBA" w:rsidRDefault="007A6CBA"/>
    <w:p w14:paraId="0D00DE0E" w14:textId="77777777" w:rsidR="007A6CBA" w:rsidRDefault="007A6CBA"/>
    <w:p w14:paraId="755372B5" w14:textId="77777777" w:rsidR="007A6CBA" w:rsidRDefault="007A6CBA"/>
    <w:p w14:paraId="1D648FBA" w14:textId="77777777" w:rsidR="007A6CBA" w:rsidRDefault="007A6C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CA5DF1" wp14:editId="7582A9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3AFC7" w14:textId="77777777" w:rsidR="007A6CBA" w:rsidRDefault="007A6C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CA5D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A3AFC7" w14:textId="77777777" w:rsidR="007A6CBA" w:rsidRDefault="007A6C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EAA3B8" w14:textId="77777777" w:rsidR="007A6CBA" w:rsidRDefault="007A6CBA"/>
    <w:p w14:paraId="059798D2" w14:textId="77777777" w:rsidR="007A6CBA" w:rsidRDefault="007A6CBA"/>
    <w:p w14:paraId="23CE7500" w14:textId="77777777" w:rsidR="007A6CBA" w:rsidRDefault="007A6C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BD34CD" wp14:editId="659F58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89A67" w14:textId="77777777" w:rsidR="007A6CBA" w:rsidRDefault="007A6CBA"/>
                          <w:p w14:paraId="79883D94" w14:textId="77777777" w:rsidR="007A6CBA" w:rsidRDefault="007A6C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BD34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389A67" w14:textId="77777777" w:rsidR="007A6CBA" w:rsidRDefault="007A6CBA"/>
                    <w:p w14:paraId="79883D94" w14:textId="77777777" w:rsidR="007A6CBA" w:rsidRDefault="007A6C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6B4A21" w14:textId="77777777" w:rsidR="007A6CBA" w:rsidRDefault="007A6CBA"/>
    <w:p w14:paraId="2907B89E" w14:textId="77777777" w:rsidR="007A6CBA" w:rsidRDefault="007A6CBA">
      <w:pPr>
        <w:rPr>
          <w:sz w:val="2"/>
          <w:szCs w:val="2"/>
        </w:rPr>
      </w:pPr>
    </w:p>
    <w:p w14:paraId="28425D11" w14:textId="77777777" w:rsidR="007A6CBA" w:rsidRDefault="007A6CBA"/>
    <w:p w14:paraId="14F91C96" w14:textId="77777777" w:rsidR="007A6CBA" w:rsidRDefault="007A6CBA">
      <w:pPr>
        <w:spacing w:after="0" w:line="240" w:lineRule="auto"/>
      </w:pPr>
    </w:p>
  </w:footnote>
  <w:footnote w:type="continuationSeparator" w:id="0">
    <w:p w14:paraId="620C0D6B" w14:textId="77777777" w:rsidR="007A6CBA" w:rsidRDefault="007A6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CBA"/>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57733</TotalTime>
  <Pages>3</Pages>
  <Words>199</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2622</cp:revision>
  <cp:lastPrinted>2009-02-06T05:36:00Z</cp:lastPrinted>
  <dcterms:created xsi:type="dcterms:W3CDTF">2025-11-25T20:19:00Z</dcterms:created>
  <dcterms:modified xsi:type="dcterms:W3CDTF">2026-01-31T07:45:00Z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