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Яковлєва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Людмила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Володимирівна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адвокат</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Назва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дисертації</w:t>
      </w:r>
      <w:r w:rsidRPr="00855A92">
        <w:rPr>
          <w:rFonts w:ascii="Times New Roman" w:eastAsia="Times New Roman" w:hAnsi="Times New Roman" w:cs="Times New Roman"/>
          <w:b/>
          <w:bCs/>
          <w:color w:val="000000"/>
          <w:kern w:val="0"/>
          <w:sz w:val="26"/>
          <w:szCs w:val="26"/>
          <w:lang w:val="uk-UA" w:eastAsia="uk-UA" w:bidi="uk-UA"/>
        </w:rPr>
        <w:t>: &amp;laquo;</w:t>
      </w:r>
      <w:r w:rsidRPr="00855A92">
        <w:rPr>
          <w:rFonts w:ascii="Times New Roman" w:eastAsia="Times New Roman" w:hAnsi="Times New Roman" w:cs="Times New Roman" w:hint="eastAsia"/>
          <w:b/>
          <w:bCs/>
          <w:color w:val="000000"/>
          <w:kern w:val="0"/>
          <w:sz w:val="26"/>
          <w:szCs w:val="26"/>
          <w:lang w:val="uk-UA" w:eastAsia="uk-UA" w:bidi="uk-UA"/>
        </w:rPr>
        <w:t>Договір</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цивільному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України</w:t>
      </w:r>
      <w:r w:rsidRPr="00855A92">
        <w:rPr>
          <w:rFonts w:ascii="Times New Roman" w:eastAsia="Times New Roman" w:hAnsi="Times New Roman" w:cs="Times New Roman"/>
          <w:b/>
          <w:bCs/>
          <w:color w:val="000000"/>
          <w:kern w:val="0"/>
          <w:sz w:val="26"/>
          <w:szCs w:val="26"/>
          <w:lang w:val="uk-UA" w:eastAsia="uk-UA" w:bidi="uk-UA"/>
        </w:rPr>
        <w:t xml:space="preserve">&amp;raquo;. </w:t>
      </w:r>
      <w:r w:rsidRPr="00855A92">
        <w:rPr>
          <w:rFonts w:ascii="Times New Roman" w:eastAsia="Times New Roman" w:hAnsi="Times New Roman" w:cs="Times New Roman" w:hint="eastAsia"/>
          <w:b/>
          <w:bCs/>
          <w:color w:val="000000"/>
          <w:kern w:val="0"/>
          <w:sz w:val="26"/>
          <w:szCs w:val="26"/>
          <w:lang w:val="uk-UA" w:eastAsia="uk-UA" w:bidi="uk-UA"/>
        </w:rPr>
        <w:t>Шифр</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назва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спеціальності</w:t>
      </w:r>
      <w:r w:rsidRPr="00855A92">
        <w:rPr>
          <w:rFonts w:ascii="Times New Roman" w:eastAsia="Times New Roman" w:hAnsi="Times New Roman" w:cs="Times New Roman"/>
          <w:b/>
          <w:bCs/>
          <w:color w:val="000000"/>
          <w:kern w:val="0"/>
          <w:sz w:val="26"/>
          <w:szCs w:val="26"/>
          <w:lang w:val="uk-UA" w:eastAsia="uk-UA" w:bidi="uk-UA"/>
        </w:rPr>
        <w:t xml:space="preserve">  12.00.03  </w:t>
      </w:r>
      <w:r w:rsidRPr="00855A92">
        <w:rPr>
          <w:rFonts w:ascii="Times New Roman" w:eastAsia="Times New Roman" w:hAnsi="Times New Roman" w:cs="Times New Roman" w:hint="eastAsia"/>
          <w:b/>
          <w:bCs/>
          <w:color w:val="000000"/>
          <w:kern w:val="0"/>
          <w:sz w:val="26"/>
          <w:szCs w:val="26"/>
          <w:lang w:val="uk-UA" w:eastAsia="uk-UA" w:bidi="uk-UA"/>
        </w:rPr>
        <w:t>цивільне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цивільний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процес</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сімейне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міжнародне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приватне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Спецрада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w:t>
      </w:r>
      <w:r w:rsidRPr="00855A92">
        <w:rPr>
          <w:rFonts w:ascii="Times New Roman" w:eastAsia="Times New Roman" w:hAnsi="Times New Roman" w:cs="Times New Roman"/>
          <w:b/>
          <w:bCs/>
          <w:color w:val="000000"/>
          <w:kern w:val="0"/>
          <w:sz w:val="26"/>
          <w:szCs w:val="26"/>
          <w:lang w:val="uk-UA" w:eastAsia="uk-UA" w:bidi="uk-UA"/>
        </w:rPr>
        <w:t xml:space="preserve"> 26.500.01 </w:t>
      </w:r>
      <w:r w:rsidRPr="00855A92">
        <w:rPr>
          <w:rFonts w:ascii="Times New Roman" w:eastAsia="Times New Roman" w:hAnsi="Times New Roman" w:cs="Times New Roman" w:hint="eastAsia"/>
          <w:b/>
          <w:bCs/>
          <w:color w:val="000000"/>
          <w:kern w:val="0"/>
          <w:sz w:val="26"/>
          <w:szCs w:val="26"/>
          <w:lang w:val="uk-UA" w:eastAsia="uk-UA" w:bidi="uk-UA"/>
        </w:rPr>
        <w:t>Науково</w:t>
      </w: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hint="eastAsia"/>
          <w:b/>
          <w:bCs/>
          <w:color w:val="000000"/>
          <w:kern w:val="0"/>
          <w:sz w:val="26"/>
          <w:szCs w:val="26"/>
          <w:lang w:val="uk-UA" w:eastAsia="uk-UA" w:bidi="uk-UA"/>
        </w:rPr>
        <w:t>дослідного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інституту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приватного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підприємництва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імені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академіка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Ф</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Г</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Бурчака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Національної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академії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правових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наук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України</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НАУКОВО</w:t>
      </w: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hint="eastAsia"/>
          <w:b/>
          <w:bCs/>
          <w:color w:val="000000"/>
          <w:kern w:val="0"/>
          <w:sz w:val="26"/>
          <w:szCs w:val="26"/>
          <w:lang w:val="uk-UA" w:eastAsia="uk-UA" w:bidi="uk-UA"/>
        </w:rPr>
        <w:t>ДОСЛІДНИЙ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ІНСТИТУТ</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ПРИВАТНОГО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ПІДПРИЄМНИЦТВА</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ІМЕНІ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АКАДЕМІКА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Ф</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Г</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БУРЧАКА</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НАЦІОНАЛЬНОЇ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АКАДЕМІЇ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ПРАВОВИХ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НАУК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УКРАЇНИ</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Кваліфікаційна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наукова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праця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правах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рукопису</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ЯКОВЛЄВА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ЛЮДМИЛА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ВОЛОДИМИРІВНА</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Прим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w:t>
      </w:r>
      <w:r w:rsidRPr="00855A92">
        <w:rPr>
          <w:rFonts w:ascii="Times New Roman" w:eastAsia="Times New Roman" w:hAnsi="Times New Roman" w:cs="Times New Roman"/>
          <w:b/>
          <w:bCs/>
          <w:color w:val="000000"/>
          <w:kern w:val="0"/>
          <w:sz w:val="26"/>
          <w:szCs w:val="26"/>
          <w:lang w:val="uk-UA" w:eastAsia="uk-UA" w:bidi="uk-UA"/>
        </w:rPr>
        <w:tab/>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УДК</w:t>
      </w:r>
      <w:r w:rsidRPr="00855A92">
        <w:rPr>
          <w:rFonts w:ascii="Times New Roman" w:eastAsia="Times New Roman" w:hAnsi="Times New Roman" w:cs="Times New Roman"/>
          <w:b/>
          <w:bCs/>
          <w:color w:val="000000"/>
          <w:kern w:val="0"/>
          <w:sz w:val="26"/>
          <w:szCs w:val="26"/>
          <w:lang w:val="uk-UA" w:eastAsia="uk-UA" w:bidi="uk-UA"/>
        </w:rPr>
        <w:t xml:space="preserve"> 347.44: 347.254</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ДИСЕРТАЦІЯ</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ДОГОВІР</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ЦИВІЛЬНОМУ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УКРАЇНИ</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Спеціальність</w:t>
      </w:r>
      <w:r w:rsidRPr="00855A92">
        <w:rPr>
          <w:rFonts w:ascii="Times New Roman" w:eastAsia="Times New Roman" w:hAnsi="Times New Roman" w:cs="Times New Roman"/>
          <w:b/>
          <w:bCs/>
          <w:color w:val="000000"/>
          <w:kern w:val="0"/>
          <w:sz w:val="26"/>
          <w:szCs w:val="26"/>
          <w:lang w:val="uk-UA" w:eastAsia="uk-UA" w:bidi="uk-UA"/>
        </w:rPr>
        <w:t xml:space="preserve"> 12.00.03 - </w:t>
      </w:r>
      <w:r w:rsidRPr="00855A92">
        <w:rPr>
          <w:rFonts w:ascii="Times New Roman" w:eastAsia="Times New Roman" w:hAnsi="Times New Roman" w:cs="Times New Roman" w:hint="eastAsia"/>
          <w:b/>
          <w:bCs/>
          <w:color w:val="000000"/>
          <w:kern w:val="0"/>
          <w:sz w:val="26"/>
          <w:szCs w:val="26"/>
          <w:lang w:val="uk-UA" w:eastAsia="uk-UA" w:bidi="uk-UA"/>
        </w:rPr>
        <w:t>цивільне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цивільний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процес</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сімейне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міжнародне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приватне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Подається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здобуття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наукового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ступеня</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кандидата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юридичних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наук</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Дисертація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містить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результати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власних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досліджень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Використання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ідей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результатів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текстів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інших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авторів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мають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посилання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відповідне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джерело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Л</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Яковлєва</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Науковий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керівник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Пленюк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Мар’яна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Дмитрівна</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доктор</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юридичних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наук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професор</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Київ</w:t>
      </w:r>
      <w:r w:rsidRPr="00855A92">
        <w:rPr>
          <w:rFonts w:ascii="Times New Roman" w:eastAsia="Times New Roman" w:hAnsi="Times New Roman" w:cs="Times New Roman"/>
          <w:b/>
          <w:bCs/>
          <w:color w:val="000000"/>
          <w:kern w:val="0"/>
          <w:sz w:val="26"/>
          <w:szCs w:val="26"/>
          <w:lang w:val="uk-UA" w:eastAsia="uk-UA" w:bidi="uk-UA"/>
        </w:rPr>
        <w:t xml:space="preserve"> - 2021</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ЗМІСТ</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ВСТУП</w:t>
      </w:r>
      <w:r w:rsidRPr="00855A92">
        <w:rPr>
          <w:rFonts w:ascii="Times New Roman" w:eastAsia="Times New Roman" w:hAnsi="Times New Roman" w:cs="Times New Roman"/>
          <w:b/>
          <w:bCs/>
          <w:color w:val="000000"/>
          <w:kern w:val="0"/>
          <w:sz w:val="26"/>
          <w:szCs w:val="26"/>
          <w:lang w:val="uk-UA" w:eastAsia="uk-UA" w:bidi="uk-UA"/>
        </w:rPr>
        <w:tab/>
        <w:t>15</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РОЗДІЛ</w:t>
      </w:r>
      <w:r w:rsidRPr="00855A92">
        <w:rPr>
          <w:rFonts w:ascii="Times New Roman" w:eastAsia="Times New Roman" w:hAnsi="Times New Roman" w:cs="Times New Roman"/>
          <w:b/>
          <w:bCs/>
          <w:color w:val="000000"/>
          <w:kern w:val="0"/>
          <w:sz w:val="26"/>
          <w:szCs w:val="26"/>
          <w:lang w:val="uk-UA" w:eastAsia="uk-UA" w:bidi="uk-UA"/>
        </w:rPr>
        <w:t xml:space="preserve"> 1 </w:t>
      </w:r>
      <w:r w:rsidRPr="00855A92">
        <w:rPr>
          <w:rFonts w:ascii="Times New Roman" w:eastAsia="Times New Roman" w:hAnsi="Times New Roman" w:cs="Times New Roman" w:hint="eastAsia"/>
          <w:b/>
          <w:bCs/>
          <w:color w:val="000000"/>
          <w:kern w:val="0"/>
          <w:sz w:val="26"/>
          <w:szCs w:val="26"/>
          <w:lang w:val="uk-UA" w:eastAsia="uk-UA" w:bidi="uk-UA"/>
        </w:rPr>
        <w:t>ЗАКОНОДАВСТВО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БУДИНКАМИ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ОСОБЛИВОСТІ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СТАНОВЛЕННЯ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СУЧАСНІ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ТЕНДЕНЦІЇ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РОЗВИТКУ</w:t>
      </w:r>
      <w:r w:rsidRPr="00855A92">
        <w:rPr>
          <w:rFonts w:ascii="Times New Roman" w:eastAsia="Times New Roman" w:hAnsi="Times New Roman" w:cs="Times New Roman"/>
          <w:b/>
          <w:bCs/>
          <w:color w:val="000000"/>
          <w:kern w:val="0"/>
          <w:sz w:val="26"/>
          <w:szCs w:val="26"/>
          <w:lang w:val="uk-UA" w:eastAsia="uk-UA" w:bidi="uk-UA"/>
        </w:rPr>
        <w:tab/>
        <w:t>24</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1.1</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Зародження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розвиток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законодавства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ab/>
        <w:t>24</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1.2</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Правове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регулювання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відносин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ab/>
        <w:t>38</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Висновки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першого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розділу</w:t>
      </w:r>
      <w:r w:rsidRPr="00855A92">
        <w:rPr>
          <w:rFonts w:ascii="Times New Roman" w:eastAsia="Times New Roman" w:hAnsi="Times New Roman" w:cs="Times New Roman"/>
          <w:b/>
          <w:bCs/>
          <w:color w:val="000000"/>
          <w:kern w:val="0"/>
          <w:sz w:val="26"/>
          <w:szCs w:val="26"/>
          <w:lang w:val="uk-UA" w:eastAsia="uk-UA" w:bidi="uk-UA"/>
        </w:rPr>
        <w:tab/>
        <w:t>50</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РОЗДІЛ</w:t>
      </w:r>
      <w:r w:rsidRPr="00855A92">
        <w:rPr>
          <w:rFonts w:ascii="Times New Roman" w:eastAsia="Times New Roman" w:hAnsi="Times New Roman" w:cs="Times New Roman"/>
          <w:b/>
          <w:bCs/>
          <w:color w:val="000000"/>
          <w:kern w:val="0"/>
          <w:sz w:val="26"/>
          <w:szCs w:val="26"/>
          <w:lang w:val="uk-UA" w:eastAsia="uk-UA" w:bidi="uk-UA"/>
        </w:rPr>
        <w:t xml:space="preserve"> 2 </w:t>
      </w:r>
      <w:r w:rsidRPr="00855A92">
        <w:rPr>
          <w:rFonts w:ascii="Times New Roman" w:eastAsia="Times New Roman" w:hAnsi="Times New Roman" w:cs="Times New Roman" w:hint="eastAsia"/>
          <w:b/>
          <w:bCs/>
          <w:color w:val="000000"/>
          <w:kern w:val="0"/>
          <w:sz w:val="26"/>
          <w:szCs w:val="26"/>
          <w:lang w:val="uk-UA" w:eastAsia="uk-UA" w:bidi="uk-UA"/>
        </w:rPr>
        <w:t>ЗАГАЛЬНА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ХАРАКТЕРИСТИКА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ab/>
        <w:t>55</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2.1</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Поняття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його</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місце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системі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цивільно</w:t>
      </w: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hint="eastAsia"/>
          <w:b/>
          <w:bCs/>
          <w:color w:val="000000"/>
          <w:kern w:val="0"/>
          <w:sz w:val="26"/>
          <w:szCs w:val="26"/>
          <w:lang w:val="uk-UA" w:eastAsia="uk-UA" w:bidi="uk-UA"/>
        </w:rPr>
        <w:t>правових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договорів</w:t>
      </w:r>
      <w:r w:rsidRPr="00855A92">
        <w:rPr>
          <w:rFonts w:ascii="Times New Roman" w:eastAsia="Times New Roman" w:hAnsi="Times New Roman" w:cs="Times New Roman"/>
          <w:b/>
          <w:bCs/>
          <w:color w:val="000000"/>
          <w:kern w:val="0"/>
          <w:sz w:val="26"/>
          <w:szCs w:val="26"/>
          <w:lang w:val="uk-UA" w:eastAsia="uk-UA" w:bidi="uk-UA"/>
        </w:rPr>
        <w:tab/>
        <w:t>55</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2.2</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Юридична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характеристика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b/>
          <w:bCs/>
          <w:color w:val="000000"/>
          <w:kern w:val="0"/>
          <w:sz w:val="26"/>
          <w:szCs w:val="26"/>
          <w:lang w:val="uk-UA" w:eastAsia="uk-UA" w:bidi="uk-UA"/>
        </w:rPr>
        <w:tab/>
        <w:t xml:space="preserve"> 83</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2.3</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Сторони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ab/>
        <w:t>105</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2.4</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Зміст</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ab/>
        <w:t>129</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Висновки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другого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розділу</w:t>
      </w:r>
      <w:r w:rsidRPr="00855A92">
        <w:rPr>
          <w:rFonts w:ascii="Times New Roman" w:eastAsia="Times New Roman" w:hAnsi="Times New Roman" w:cs="Times New Roman"/>
          <w:b/>
          <w:bCs/>
          <w:color w:val="000000"/>
          <w:kern w:val="0"/>
          <w:sz w:val="26"/>
          <w:szCs w:val="26"/>
          <w:lang w:val="uk-UA" w:eastAsia="uk-UA" w:bidi="uk-UA"/>
        </w:rPr>
        <w:tab/>
        <w:t>151</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РОЗДІЛ</w:t>
      </w:r>
      <w:r w:rsidRPr="00855A92">
        <w:rPr>
          <w:rFonts w:ascii="Times New Roman" w:eastAsia="Times New Roman" w:hAnsi="Times New Roman" w:cs="Times New Roman"/>
          <w:b/>
          <w:bCs/>
          <w:color w:val="000000"/>
          <w:kern w:val="0"/>
          <w:sz w:val="26"/>
          <w:szCs w:val="26"/>
          <w:lang w:val="uk-UA" w:eastAsia="uk-UA" w:bidi="uk-UA"/>
        </w:rPr>
        <w:t xml:space="preserve"> 3 </w:t>
      </w:r>
      <w:r w:rsidRPr="00855A92">
        <w:rPr>
          <w:rFonts w:ascii="Times New Roman" w:eastAsia="Times New Roman" w:hAnsi="Times New Roman" w:cs="Times New Roman" w:hint="eastAsia"/>
          <w:b/>
          <w:bCs/>
          <w:color w:val="000000"/>
          <w:kern w:val="0"/>
          <w:sz w:val="26"/>
          <w:szCs w:val="26"/>
          <w:lang w:val="uk-UA" w:eastAsia="uk-UA" w:bidi="uk-UA"/>
        </w:rPr>
        <w:t>ДИНАМІКА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ЗОБОВ’ЯЗАНЬ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ЦИВІЛЬНО</w:t>
      </w: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hint="eastAsia"/>
          <w:b/>
          <w:bCs/>
          <w:color w:val="000000"/>
          <w:kern w:val="0"/>
          <w:sz w:val="26"/>
          <w:szCs w:val="26"/>
          <w:lang w:val="uk-UA" w:eastAsia="uk-UA" w:bidi="uk-UA"/>
        </w:rPr>
        <w:t>ПРАВОВА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ВІДПОВІДАЛЬНІСТЬ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ЙОГО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ПОРУШЕННЯ</w:t>
      </w:r>
      <w:r w:rsidRPr="00855A92">
        <w:rPr>
          <w:rFonts w:ascii="Times New Roman" w:eastAsia="Times New Roman" w:hAnsi="Times New Roman" w:cs="Times New Roman"/>
          <w:b/>
          <w:bCs/>
          <w:color w:val="000000"/>
          <w:kern w:val="0"/>
          <w:sz w:val="26"/>
          <w:szCs w:val="26"/>
          <w:lang w:val="uk-UA" w:eastAsia="uk-UA" w:bidi="uk-UA"/>
        </w:rPr>
        <w:tab/>
        <w:t>158</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3.1</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Укладення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виконання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ab/>
        <w:t>158</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3.2</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Цивільно</w:t>
      </w: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hint="eastAsia"/>
          <w:b/>
          <w:bCs/>
          <w:color w:val="000000"/>
          <w:kern w:val="0"/>
          <w:sz w:val="26"/>
          <w:szCs w:val="26"/>
          <w:lang w:val="uk-UA" w:eastAsia="uk-UA" w:bidi="uk-UA"/>
        </w:rPr>
        <w:t>правова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відповідальність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сторін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договором</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ab/>
        <w:t>182</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Висновки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третього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розділу</w:t>
      </w:r>
      <w:r w:rsidRPr="00855A92">
        <w:rPr>
          <w:rFonts w:ascii="Times New Roman" w:eastAsia="Times New Roman" w:hAnsi="Times New Roman" w:cs="Times New Roman"/>
          <w:b/>
          <w:bCs/>
          <w:color w:val="000000"/>
          <w:kern w:val="0"/>
          <w:sz w:val="26"/>
          <w:szCs w:val="26"/>
          <w:lang w:val="uk-UA" w:eastAsia="uk-UA" w:bidi="uk-UA"/>
        </w:rPr>
        <w:tab/>
        <w:t>198</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ВИСНОВКИ</w:t>
      </w:r>
      <w:r w:rsidRPr="00855A92">
        <w:rPr>
          <w:rFonts w:ascii="Times New Roman" w:eastAsia="Times New Roman" w:hAnsi="Times New Roman" w:cs="Times New Roman"/>
          <w:b/>
          <w:bCs/>
          <w:color w:val="000000"/>
          <w:kern w:val="0"/>
          <w:sz w:val="26"/>
          <w:szCs w:val="26"/>
          <w:lang w:val="uk-UA" w:eastAsia="uk-UA" w:bidi="uk-UA"/>
        </w:rPr>
        <w:tab/>
        <w:t>201</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СПИСОК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ВИКОРИСТАНИХ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ДЖЕРЕЛ</w:t>
      </w:r>
      <w:r w:rsidRPr="00855A92">
        <w:rPr>
          <w:rFonts w:ascii="Times New Roman" w:eastAsia="Times New Roman" w:hAnsi="Times New Roman" w:cs="Times New Roman"/>
          <w:b/>
          <w:bCs/>
          <w:color w:val="000000"/>
          <w:kern w:val="0"/>
          <w:sz w:val="26"/>
          <w:szCs w:val="26"/>
          <w:lang w:val="uk-UA" w:eastAsia="uk-UA" w:bidi="uk-UA"/>
        </w:rPr>
        <w:tab/>
        <w:t>205</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ДОДАТОК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СПИСОК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ПУБЛІКАЦІЙ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ЗДОБУВАЧА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ТЕМОЮ</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ДИСЕРТАЦІЇ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ВІДОМОСТІ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АПРОБАЦІЮ</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РЕЗУЛЬТАТІВ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ДИСЕРТАЦІЇ</w:t>
      </w: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b/>
          <w:bCs/>
          <w:color w:val="000000"/>
          <w:kern w:val="0"/>
          <w:sz w:val="26"/>
          <w:szCs w:val="26"/>
          <w:lang w:val="uk-UA" w:eastAsia="uk-UA" w:bidi="uk-UA"/>
        </w:rPr>
        <w:tab/>
        <w:t>227</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ВСТУП</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Обґрунтування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вибору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теми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дослідження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ґрунтується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необхідності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подальшого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удосконалення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механізму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договірного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регулювання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відносин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щодо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належного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утримання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їх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адаптації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сучасних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економічних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умов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інтеграційних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процесів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пов’язані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підписанням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Україною</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Угоди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асоціацію</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Європейським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Союзом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Серед</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низки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нормативно</w:t>
      </w: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hint="eastAsia"/>
          <w:b/>
          <w:bCs/>
          <w:color w:val="000000"/>
          <w:kern w:val="0"/>
          <w:sz w:val="26"/>
          <w:szCs w:val="26"/>
          <w:lang w:val="uk-UA" w:eastAsia="uk-UA" w:bidi="uk-UA"/>
        </w:rPr>
        <w:t>правових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актів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передбачають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ефективне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майном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доцільно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виділити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Закон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України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особливості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здійснення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власності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багатоквартирному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концептуальна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ідея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спрямована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врегулювання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відносин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об’єктами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житлової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нерухомості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опосередковується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надання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послуг</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багатоквартирними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будинками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Закріплений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законодавчий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підхід</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відображає</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специфіку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сучасного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праворозуміння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договірного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регулювання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відносин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ядром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є</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будинок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Його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правовий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режим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свою</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чергу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охоплює</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комплекс</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спеціальних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правових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засобів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спрямованих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впорядкування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відносин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експлуатації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реалізацію</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власності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інших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речових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його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елементи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квартири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горища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підвали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тощо</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Обрана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тема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є</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актуальною</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тому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радянське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законодавство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передбачало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можливості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договірного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регулювання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відносин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 </w:t>
      </w:r>
      <w:r w:rsidRPr="00855A92">
        <w:rPr>
          <w:rFonts w:ascii="Times New Roman" w:eastAsia="Times New Roman" w:hAnsi="Times New Roman" w:cs="Times New Roman" w:hint="eastAsia"/>
          <w:b/>
          <w:bCs/>
          <w:color w:val="000000"/>
          <w:kern w:val="0"/>
          <w:sz w:val="26"/>
          <w:szCs w:val="26"/>
          <w:lang w:val="uk-UA" w:eastAsia="uk-UA" w:bidi="uk-UA"/>
        </w:rPr>
        <w:t>Водночас</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економічне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соціальне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оновлення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суспільства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зумовлює</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потребу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впровадженні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європейської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методології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зобов’язального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відображається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необхідності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поєднання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нових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уже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відомих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ефективно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діючих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договірних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конструкцій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зменшення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кількості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видів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імперативних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приписів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також</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розширення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сфери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вільної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ініціативи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самих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учасників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цивільних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відносин</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Дослідження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регулятора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відносин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житловою</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нерухомістю</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Україні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викликає</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значний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науковий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інтерес</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Свідченням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цього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є</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останні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наукові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розвідки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феномену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регулятора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відносин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будинками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Суярко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«Договір</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житлом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цивільно</w:t>
      </w: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hint="eastAsia"/>
          <w:b/>
          <w:bCs/>
          <w:color w:val="000000"/>
          <w:kern w:val="0"/>
          <w:sz w:val="26"/>
          <w:szCs w:val="26"/>
          <w:lang w:val="uk-UA" w:eastAsia="uk-UA" w:bidi="uk-UA"/>
        </w:rPr>
        <w:t>правовий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аспект»</w:t>
      </w:r>
      <w:r w:rsidRPr="00855A92">
        <w:rPr>
          <w:rFonts w:ascii="Times New Roman" w:eastAsia="Times New Roman" w:hAnsi="Times New Roman" w:cs="Times New Roman"/>
          <w:b/>
          <w:bCs/>
          <w:color w:val="000000"/>
          <w:kern w:val="0"/>
          <w:sz w:val="26"/>
          <w:szCs w:val="26"/>
          <w:lang w:val="uk-UA" w:eastAsia="uk-UA" w:bidi="uk-UA"/>
        </w:rPr>
        <w:t xml:space="preserve"> (2008 </w:t>
      </w:r>
      <w:r w:rsidRPr="00855A92">
        <w:rPr>
          <w:rFonts w:ascii="Times New Roman" w:eastAsia="Times New Roman" w:hAnsi="Times New Roman" w:cs="Times New Roman" w:hint="eastAsia"/>
          <w:b/>
          <w:bCs/>
          <w:color w:val="000000"/>
          <w:kern w:val="0"/>
          <w:sz w:val="26"/>
          <w:szCs w:val="26"/>
          <w:lang w:val="uk-UA" w:eastAsia="uk-UA" w:bidi="uk-UA"/>
        </w:rPr>
        <w:t>р</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Мирзи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«Договір</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надання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послуг</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ab/>
        <w:t xml:space="preserve">(2011 </w:t>
      </w:r>
      <w:r w:rsidRPr="00855A92">
        <w:rPr>
          <w:rFonts w:ascii="Times New Roman" w:eastAsia="Times New Roman" w:hAnsi="Times New Roman" w:cs="Times New Roman" w:hint="eastAsia"/>
          <w:b/>
          <w:bCs/>
          <w:color w:val="000000"/>
          <w:kern w:val="0"/>
          <w:sz w:val="26"/>
          <w:szCs w:val="26"/>
          <w:lang w:val="uk-UA" w:eastAsia="uk-UA" w:bidi="uk-UA"/>
        </w:rPr>
        <w:t>р</w:t>
      </w: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Демченко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«Правовий</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режим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майна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багатоквартирному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житловому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будинку»</w:t>
      </w:r>
      <w:r w:rsidRPr="00855A92">
        <w:rPr>
          <w:rFonts w:ascii="Times New Roman" w:eastAsia="Times New Roman" w:hAnsi="Times New Roman" w:cs="Times New Roman"/>
          <w:b/>
          <w:bCs/>
          <w:color w:val="000000"/>
          <w:kern w:val="0"/>
          <w:sz w:val="26"/>
          <w:szCs w:val="26"/>
          <w:lang w:val="uk-UA" w:eastAsia="uk-UA" w:bidi="uk-UA"/>
        </w:rPr>
        <w:t xml:space="preserve"> (2011 </w:t>
      </w:r>
      <w:r w:rsidRPr="00855A92">
        <w:rPr>
          <w:rFonts w:ascii="Times New Roman" w:eastAsia="Times New Roman" w:hAnsi="Times New Roman" w:cs="Times New Roman" w:hint="eastAsia"/>
          <w:b/>
          <w:bCs/>
          <w:color w:val="000000"/>
          <w:kern w:val="0"/>
          <w:sz w:val="26"/>
          <w:szCs w:val="26"/>
          <w:lang w:val="uk-UA" w:eastAsia="uk-UA" w:bidi="uk-UA"/>
        </w:rPr>
        <w:t>р</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Герасимчук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надання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послуг</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пов’язаних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користуванням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житлом»</w:t>
      </w:r>
      <w:r w:rsidRPr="00855A92">
        <w:rPr>
          <w:rFonts w:ascii="Times New Roman" w:eastAsia="Times New Roman" w:hAnsi="Times New Roman" w:cs="Times New Roman"/>
          <w:b/>
          <w:bCs/>
          <w:color w:val="000000"/>
          <w:kern w:val="0"/>
          <w:sz w:val="26"/>
          <w:szCs w:val="26"/>
          <w:lang w:val="uk-UA" w:eastAsia="uk-UA" w:bidi="uk-UA"/>
        </w:rPr>
        <w:t xml:space="preserve"> (2012 </w:t>
      </w:r>
      <w:r w:rsidRPr="00855A92">
        <w:rPr>
          <w:rFonts w:ascii="Times New Roman" w:eastAsia="Times New Roman" w:hAnsi="Times New Roman" w:cs="Times New Roman" w:hint="eastAsia"/>
          <w:b/>
          <w:bCs/>
          <w:color w:val="000000"/>
          <w:kern w:val="0"/>
          <w:sz w:val="26"/>
          <w:szCs w:val="26"/>
          <w:lang w:val="uk-UA" w:eastAsia="uk-UA" w:bidi="uk-UA"/>
        </w:rPr>
        <w:t>р</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Плукар</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«Договір</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майном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сфері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будівництва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житла»</w:t>
      </w:r>
      <w:r w:rsidRPr="00855A92">
        <w:rPr>
          <w:rFonts w:ascii="Times New Roman" w:eastAsia="Times New Roman" w:hAnsi="Times New Roman" w:cs="Times New Roman"/>
          <w:b/>
          <w:bCs/>
          <w:color w:val="000000"/>
          <w:kern w:val="0"/>
          <w:sz w:val="26"/>
          <w:szCs w:val="26"/>
          <w:lang w:val="uk-UA" w:eastAsia="uk-UA" w:bidi="uk-UA"/>
        </w:rPr>
        <w:t xml:space="preserve"> (2016 </w:t>
      </w:r>
      <w:r w:rsidRPr="00855A92">
        <w:rPr>
          <w:rFonts w:ascii="Times New Roman" w:eastAsia="Times New Roman" w:hAnsi="Times New Roman" w:cs="Times New Roman" w:hint="eastAsia"/>
          <w:b/>
          <w:bCs/>
          <w:color w:val="000000"/>
          <w:kern w:val="0"/>
          <w:sz w:val="26"/>
          <w:szCs w:val="26"/>
          <w:lang w:val="uk-UA" w:eastAsia="uk-UA" w:bidi="uk-UA"/>
        </w:rPr>
        <w:t>р</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тощо</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Теоретичним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підґрунтям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положень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висновків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сформульованих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дослідженні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стали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наукові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праці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вчених</w:t>
      </w: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hint="eastAsia"/>
          <w:b/>
          <w:bCs/>
          <w:color w:val="000000"/>
          <w:kern w:val="0"/>
          <w:sz w:val="26"/>
          <w:szCs w:val="26"/>
          <w:lang w:val="uk-UA" w:eastAsia="uk-UA" w:bidi="uk-UA"/>
        </w:rPr>
        <w:t>правознавців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досліджують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питання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договірного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регулювання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приватноправових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відносин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загалом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відносин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житловою</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нерухомістю</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зокрема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саме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Безуха</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Беляневич</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Бервено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Боднар</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Борисової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Брагінського</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B.</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Васильєвої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Венедіктової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Вінник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Галянтича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Гейнц</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Гнатюк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Гриняка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Джуня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Дзери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Дзери</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C.</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Ф</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Демченка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Довгерта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Ю</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Заіки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Ю</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Жорнокуя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Калаура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Коссака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Кота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Кузнєцової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Кучеренко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Крупчана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Луця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Майданика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Маслова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Махінчука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Міловської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Є</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Мічуріна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Пленюк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Погрібного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Полюховича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Примака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Ромовської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Л</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Скрипника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Сліпченка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Спасибо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Фатєєвої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Стефанчука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Федорченко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Цюри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Шишки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Шевченко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Л</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Яроцького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інших</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Разом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зважаючи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теоретичні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напрацювання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попередників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цієї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проблематики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дискусійними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сьогодні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залишаються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питання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правової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природи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місця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цього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системі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договірного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співвідношення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суміжними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договірними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конструкціями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визначення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правового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режиму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правового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статусу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сторін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особливостей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укладення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виконання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його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умов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Більше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підходи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правового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регулювання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відносин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часто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ускладнені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множинністю</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зв’язків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між</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управлінцем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співвласниками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між</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управлінцем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контролюючими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органами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тощо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Проведення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ґрунтовного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дослідження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зумовлене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також</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необхідністю</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розробки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нових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концептуальних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підходів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правового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регулювання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захисту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співвласників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слабшої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сторони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досліджуваним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Такі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обставини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зумовлюють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доцільність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проведення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цього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дисертаційного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дослідження</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Зв’язок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роботи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науковими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програмами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планами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темами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грантами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Тему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дисертаційного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дослідження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затверджено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Вченою</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радою</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Науково</w:t>
      </w: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hint="eastAsia"/>
          <w:b/>
          <w:bCs/>
          <w:color w:val="000000"/>
          <w:kern w:val="0"/>
          <w:sz w:val="26"/>
          <w:szCs w:val="26"/>
          <w:lang w:val="uk-UA" w:eastAsia="uk-UA" w:bidi="uk-UA"/>
        </w:rPr>
        <w:t>дослідного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інституту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приватного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підприємництва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імені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академіка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Ф</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Г</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Бурчака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Національної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академії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правових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наук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України</w:t>
      </w:r>
      <w:r w:rsidRPr="00855A92">
        <w:rPr>
          <w:rFonts w:ascii="Times New Roman" w:eastAsia="Times New Roman" w:hAnsi="Times New Roman" w:cs="Times New Roman"/>
          <w:b/>
          <w:bCs/>
          <w:color w:val="000000"/>
          <w:kern w:val="0"/>
          <w:sz w:val="26"/>
          <w:szCs w:val="26"/>
          <w:lang w:val="uk-UA" w:eastAsia="uk-UA" w:bidi="uk-UA"/>
        </w:rPr>
        <w:t xml:space="preserve"> 27 </w:t>
      </w:r>
      <w:r w:rsidRPr="00855A92">
        <w:rPr>
          <w:rFonts w:ascii="Times New Roman" w:eastAsia="Times New Roman" w:hAnsi="Times New Roman" w:cs="Times New Roman" w:hint="eastAsia"/>
          <w:b/>
          <w:bCs/>
          <w:color w:val="000000"/>
          <w:kern w:val="0"/>
          <w:sz w:val="26"/>
          <w:szCs w:val="26"/>
          <w:lang w:val="uk-UA" w:eastAsia="uk-UA" w:bidi="uk-UA"/>
        </w:rPr>
        <w:t>квітня</w:t>
      </w:r>
      <w:r w:rsidRPr="00855A92">
        <w:rPr>
          <w:rFonts w:ascii="Times New Roman" w:eastAsia="Times New Roman" w:hAnsi="Times New Roman" w:cs="Times New Roman"/>
          <w:b/>
          <w:bCs/>
          <w:color w:val="000000"/>
          <w:kern w:val="0"/>
          <w:sz w:val="26"/>
          <w:szCs w:val="26"/>
          <w:lang w:val="uk-UA" w:eastAsia="uk-UA" w:bidi="uk-UA"/>
        </w:rPr>
        <w:t xml:space="preserve"> 2016 </w:t>
      </w:r>
      <w:r w:rsidRPr="00855A92">
        <w:rPr>
          <w:rFonts w:ascii="Times New Roman" w:eastAsia="Times New Roman" w:hAnsi="Times New Roman" w:cs="Times New Roman" w:hint="eastAsia"/>
          <w:b/>
          <w:bCs/>
          <w:color w:val="000000"/>
          <w:kern w:val="0"/>
          <w:sz w:val="26"/>
          <w:szCs w:val="26"/>
          <w:lang w:val="uk-UA" w:eastAsia="uk-UA" w:bidi="uk-UA"/>
        </w:rPr>
        <w:t>року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протокол</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w:t>
      </w:r>
      <w:r w:rsidRPr="00855A92">
        <w:rPr>
          <w:rFonts w:ascii="Times New Roman" w:eastAsia="Times New Roman" w:hAnsi="Times New Roman" w:cs="Times New Roman"/>
          <w:b/>
          <w:bCs/>
          <w:color w:val="000000"/>
          <w:kern w:val="0"/>
          <w:sz w:val="26"/>
          <w:szCs w:val="26"/>
          <w:lang w:val="uk-UA" w:eastAsia="uk-UA" w:bidi="uk-UA"/>
        </w:rPr>
        <w:t xml:space="preserve"> 5). </w:t>
      </w:r>
      <w:r w:rsidRPr="00855A92">
        <w:rPr>
          <w:rFonts w:ascii="Times New Roman" w:eastAsia="Times New Roman" w:hAnsi="Times New Roman" w:cs="Times New Roman" w:hint="eastAsia"/>
          <w:b/>
          <w:bCs/>
          <w:color w:val="000000"/>
          <w:kern w:val="0"/>
          <w:sz w:val="26"/>
          <w:szCs w:val="26"/>
          <w:lang w:val="uk-UA" w:eastAsia="uk-UA" w:bidi="uk-UA"/>
        </w:rPr>
        <w:t>Дисертаційне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дослідження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виконано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межах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тем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науково</w:t>
      </w: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hint="eastAsia"/>
          <w:b/>
          <w:bCs/>
          <w:color w:val="000000"/>
          <w:kern w:val="0"/>
          <w:sz w:val="26"/>
          <w:szCs w:val="26"/>
          <w:lang w:val="uk-UA" w:eastAsia="uk-UA" w:bidi="uk-UA"/>
        </w:rPr>
        <w:t>дослідної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роботи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Науково</w:t>
      </w: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hint="eastAsia"/>
          <w:b/>
          <w:bCs/>
          <w:color w:val="000000"/>
          <w:kern w:val="0"/>
          <w:sz w:val="26"/>
          <w:szCs w:val="26"/>
          <w:lang w:val="uk-UA" w:eastAsia="uk-UA" w:bidi="uk-UA"/>
        </w:rPr>
        <w:t>дослідного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інституту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приватного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підприємництва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імені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академіка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Ф</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Г</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Бурчака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Національної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академії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правових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наук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України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«Договірне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регулювання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приватноправових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відносин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цивільному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України»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номер</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держаної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реєстрації</w:t>
      </w:r>
      <w:r w:rsidRPr="00855A92">
        <w:rPr>
          <w:rFonts w:ascii="Times New Roman" w:eastAsia="Times New Roman" w:hAnsi="Times New Roman" w:cs="Times New Roman"/>
          <w:b/>
          <w:bCs/>
          <w:color w:val="000000"/>
          <w:kern w:val="0"/>
          <w:sz w:val="26"/>
          <w:szCs w:val="26"/>
          <w:lang w:val="uk-UA" w:eastAsia="uk-UA" w:bidi="uk-UA"/>
        </w:rPr>
        <w:t xml:space="preserve"> 0116U000174)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«Цивільно</w:t>
      </w: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hint="eastAsia"/>
          <w:b/>
          <w:bCs/>
          <w:color w:val="000000"/>
          <w:kern w:val="0"/>
          <w:sz w:val="26"/>
          <w:szCs w:val="26"/>
          <w:lang w:val="uk-UA" w:eastAsia="uk-UA" w:bidi="uk-UA"/>
        </w:rPr>
        <w:t>правовий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механізм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регулювання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майнових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особистих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немайнових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відносин»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номер</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держаної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реєстрації</w:t>
      </w:r>
      <w:r w:rsidRPr="00855A92">
        <w:rPr>
          <w:rFonts w:ascii="Times New Roman" w:eastAsia="Times New Roman" w:hAnsi="Times New Roman" w:cs="Times New Roman"/>
          <w:b/>
          <w:bCs/>
          <w:color w:val="000000"/>
          <w:kern w:val="0"/>
          <w:sz w:val="26"/>
          <w:szCs w:val="26"/>
          <w:lang w:val="uk-UA" w:eastAsia="uk-UA" w:bidi="uk-UA"/>
        </w:rPr>
        <w:t xml:space="preserve"> 0118U003067).</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Мета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завдання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дослідження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Мета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дослідження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полягає</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формуванні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нових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теоретичних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положень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щодо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договірного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регулювання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відносин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виявленні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проблем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застосуванні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правових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норм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формулюванні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цій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основі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практичних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пропозицій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спрямовані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удосконалення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законодавства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України</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Мета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дисертаційного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дослідження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обумовила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необхідність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постановки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вирішення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таких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завдань</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визначити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особливості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становлення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розвитку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інституту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розкрити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особливості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правового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регулювання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відносин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запропонувати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підходи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щодо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удосконалення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механізму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їх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договірного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регулювання</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b/>
          <w:bCs/>
          <w:color w:val="000000"/>
          <w:kern w:val="0"/>
          <w:sz w:val="26"/>
          <w:szCs w:val="26"/>
          <w:lang w:val="uk-UA" w:eastAsia="uk-UA" w:bidi="uk-UA"/>
        </w:rPr>
        <w:tab/>
        <w:t xml:space="preserve"> </w:t>
      </w:r>
      <w:r w:rsidRPr="00855A92">
        <w:rPr>
          <w:rFonts w:ascii="Times New Roman" w:eastAsia="Times New Roman" w:hAnsi="Times New Roman" w:cs="Times New Roman" w:hint="eastAsia"/>
          <w:b/>
          <w:bCs/>
          <w:color w:val="000000"/>
          <w:kern w:val="0"/>
          <w:sz w:val="26"/>
          <w:szCs w:val="26"/>
          <w:lang w:val="uk-UA" w:eastAsia="uk-UA" w:bidi="uk-UA"/>
        </w:rPr>
        <w:t>запропонувати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визначення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поняття</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управління</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з’ясувати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місце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системі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цивільно</w:t>
      </w: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hint="eastAsia"/>
          <w:b/>
          <w:bCs/>
          <w:color w:val="000000"/>
          <w:kern w:val="0"/>
          <w:sz w:val="26"/>
          <w:szCs w:val="26"/>
          <w:lang w:val="uk-UA" w:eastAsia="uk-UA" w:bidi="uk-UA"/>
        </w:rPr>
        <w:t>правових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договорів</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виокремити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характерні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ознаки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з’ясувати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особливості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правового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статусу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сторін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виявити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проблеми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формування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змісту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оцінки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його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належного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виконання</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b/>
          <w:bCs/>
          <w:color w:val="000000"/>
          <w:kern w:val="0"/>
          <w:sz w:val="26"/>
          <w:szCs w:val="26"/>
          <w:lang w:val="uk-UA" w:eastAsia="uk-UA" w:bidi="uk-UA"/>
        </w:rPr>
        <w:tab/>
        <w:t xml:space="preserve"> </w:t>
      </w:r>
      <w:r w:rsidRPr="00855A92">
        <w:rPr>
          <w:rFonts w:ascii="Times New Roman" w:eastAsia="Times New Roman" w:hAnsi="Times New Roman" w:cs="Times New Roman" w:hint="eastAsia"/>
          <w:b/>
          <w:bCs/>
          <w:color w:val="000000"/>
          <w:kern w:val="0"/>
          <w:sz w:val="26"/>
          <w:szCs w:val="26"/>
          <w:lang w:val="uk-UA" w:eastAsia="uk-UA" w:bidi="uk-UA"/>
        </w:rPr>
        <w:t>охарактеризувати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порядок</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укладення</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управління</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встановити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особливості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цивільно</w:t>
      </w: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hint="eastAsia"/>
          <w:b/>
          <w:bCs/>
          <w:color w:val="000000"/>
          <w:kern w:val="0"/>
          <w:sz w:val="26"/>
          <w:szCs w:val="26"/>
          <w:lang w:val="uk-UA" w:eastAsia="uk-UA" w:bidi="uk-UA"/>
        </w:rPr>
        <w:t>правової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відповідальності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сторін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сформулювати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науково</w:t>
      </w: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hint="eastAsia"/>
          <w:b/>
          <w:bCs/>
          <w:color w:val="000000"/>
          <w:kern w:val="0"/>
          <w:sz w:val="26"/>
          <w:szCs w:val="26"/>
          <w:lang w:val="uk-UA" w:eastAsia="uk-UA" w:bidi="uk-UA"/>
        </w:rPr>
        <w:t>теоретичні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пропозиції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спрямовані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вдосконалення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чинного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цивільного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законодавства</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Об’єктом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дисертаційного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дослідження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є</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відносини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пов’язані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Предметом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дисертаційного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дослідження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є</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договір</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відповідне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національне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законодавство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України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нормативно</w:t>
      </w: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hint="eastAsia"/>
          <w:b/>
          <w:bCs/>
          <w:color w:val="000000"/>
          <w:kern w:val="0"/>
          <w:sz w:val="26"/>
          <w:szCs w:val="26"/>
          <w:lang w:val="uk-UA" w:eastAsia="uk-UA" w:bidi="uk-UA"/>
        </w:rPr>
        <w:t>правові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акти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інших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держав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теоретико</w:t>
      </w: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hint="eastAsia"/>
          <w:b/>
          <w:bCs/>
          <w:color w:val="000000"/>
          <w:kern w:val="0"/>
          <w:sz w:val="26"/>
          <w:szCs w:val="26"/>
          <w:lang w:val="uk-UA" w:eastAsia="uk-UA" w:bidi="uk-UA"/>
        </w:rPr>
        <w:t>методологічні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положення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концептуальні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підходи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щодо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також</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судова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практика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справах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порушення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сторонами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договірних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умов</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Методи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дослідження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Для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досягнення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визначеної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мети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поставлених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завдань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процесі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дослідження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використано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філософські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загальнонаукові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спеціальні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методи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Зокрема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діалектичний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метод</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використано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всіх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етапах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дисертаційного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дослідження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дало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змогу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з’ясувати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сутність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таких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понять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договір</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правовий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режим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правовий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статус</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управителя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сторони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правовий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статус</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співвласників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сторони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укладення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цивільно</w:t>
      </w: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hint="eastAsia"/>
          <w:b/>
          <w:bCs/>
          <w:color w:val="000000"/>
          <w:kern w:val="0"/>
          <w:sz w:val="26"/>
          <w:szCs w:val="26"/>
          <w:lang w:val="uk-UA" w:eastAsia="uk-UA" w:bidi="uk-UA"/>
        </w:rPr>
        <w:t>правова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відповідальність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сторін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тощо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Історичний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порівняльно</w:t>
      </w: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hint="eastAsia"/>
          <w:b/>
          <w:bCs/>
          <w:color w:val="000000"/>
          <w:kern w:val="0"/>
          <w:sz w:val="26"/>
          <w:szCs w:val="26"/>
          <w:lang w:val="uk-UA" w:eastAsia="uk-UA" w:bidi="uk-UA"/>
        </w:rPr>
        <w:t>правовий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методи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використано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висвітленні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питання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еволюцію</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інституту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вітчизняному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законодавстві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законодавстві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зарубіжних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країн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підрозділи</w:t>
      </w:r>
      <w:r w:rsidRPr="00855A92">
        <w:rPr>
          <w:rFonts w:ascii="Times New Roman" w:eastAsia="Times New Roman" w:hAnsi="Times New Roman" w:cs="Times New Roman"/>
          <w:b/>
          <w:bCs/>
          <w:color w:val="000000"/>
          <w:kern w:val="0"/>
          <w:sz w:val="26"/>
          <w:szCs w:val="26"/>
          <w:lang w:val="uk-UA" w:eastAsia="uk-UA" w:bidi="uk-UA"/>
        </w:rPr>
        <w:t xml:space="preserve"> 1.1, 1.2). </w:t>
      </w:r>
      <w:r w:rsidRPr="00855A92">
        <w:rPr>
          <w:rFonts w:ascii="Times New Roman" w:eastAsia="Times New Roman" w:hAnsi="Times New Roman" w:cs="Times New Roman" w:hint="eastAsia"/>
          <w:b/>
          <w:bCs/>
          <w:color w:val="000000"/>
          <w:kern w:val="0"/>
          <w:sz w:val="26"/>
          <w:szCs w:val="26"/>
          <w:lang w:val="uk-UA" w:eastAsia="uk-UA" w:bidi="uk-UA"/>
        </w:rPr>
        <w:t>За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допомогою</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системно</w:t>
      </w: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hint="eastAsia"/>
          <w:b/>
          <w:bCs/>
          <w:color w:val="000000"/>
          <w:kern w:val="0"/>
          <w:sz w:val="26"/>
          <w:szCs w:val="26"/>
          <w:lang w:val="uk-UA" w:eastAsia="uk-UA" w:bidi="uk-UA"/>
        </w:rPr>
        <w:t>структурного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методу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визначено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місце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системі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цивільно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правових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підрозділ</w:t>
      </w:r>
      <w:r w:rsidRPr="00855A92">
        <w:rPr>
          <w:rFonts w:ascii="Times New Roman" w:eastAsia="Times New Roman" w:hAnsi="Times New Roman" w:cs="Times New Roman"/>
          <w:b/>
          <w:bCs/>
          <w:color w:val="000000"/>
          <w:kern w:val="0"/>
          <w:sz w:val="26"/>
          <w:szCs w:val="26"/>
          <w:lang w:val="uk-UA" w:eastAsia="uk-UA" w:bidi="uk-UA"/>
        </w:rPr>
        <w:t xml:space="preserve"> 2.1). </w:t>
      </w:r>
      <w:r w:rsidRPr="00855A92">
        <w:rPr>
          <w:rFonts w:ascii="Times New Roman" w:eastAsia="Times New Roman" w:hAnsi="Times New Roman" w:cs="Times New Roman" w:hint="eastAsia"/>
          <w:b/>
          <w:bCs/>
          <w:color w:val="000000"/>
          <w:kern w:val="0"/>
          <w:sz w:val="26"/>
          <w:szCs w:val="26"/>
          <w:lang w:val="uk-UA" w:eastAsia="uk-UA" w:bidi="uk-UA"/>
        </w:rPr>
        <w:t>Використання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герменевтичного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методу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дослідження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дозволило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застосувати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різні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способи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тлумачення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нормативних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актів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здійснити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аналіз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наукових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вітчизняних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іноземних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джерел</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висвітлюють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питання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правового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регулювання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відносин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підрозділ</w:t>
      </w:r>
      <w:r w:rsidRPr="00855A92">
        <w:rPr>
          <w:rFonts w:ascii="Times New Roman" w:eastAsia="Times New Roman" w:hAnsi="Times New Roman" w:cs="Times New Roman"/>
          <w:b/>
          <w:bCs/>
          <w:color w:val="000000"/>
          <w:kern w:val="0"/>
          <w:sz w:val="26"/>
          <w:szCs w:val="26"/>
          <w:lang w:val="uk-UA" w:eastAsia="uk-UA" w:bidi="uk-UA"/>
        </w:rPr>
        <w:t xml:space="preserve"> 1.2). </w:t>
      </w:r>
      <w:r w:rsidRPr="00855A92">
        <w:rPr>
          <w:rFonts w:ascii="Times New Roman" w:eastAsia="Times New Roman" w:hAnsi="Times New Roman" w:cs="Times New Roman" w:hint="eastAsia"/>
          <w:b/>
          <w:bCs/>
          <w:color w:val="000000"/>
          <w:kern w:val="0"/>
          <w:sz w:val="26"/>
          <w:szCs w:val="26"/>
          <w:lang w:val="uk-UA" w:eastAsia="uk-UA" w:bidi="uk-UA"/>
        </w:rPr>
        <w:t>Застосування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формально</w:t>
      </w: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hint="eastAsia"/>
          <w:b/>
          <w:bCs/>
          <w:color w:val="000000"/>
          <w:kern w:val="0"/>
          <w:sz w:val="26"/>
          <w:szCs w:val="26"/>
          <w:lang w:val="uk-UA" w:eastAsia="uk-UA" w:bidi="uk-UA"/>
        </w:rPr>
        <w:t>логічних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методів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дозволило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охарактеризувати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договір</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виявити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коло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його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учасників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підрозділи</w:t>
      </w:r>
      <w:r w:rsidRPr="00855A92">
        <w:rPr>
          <w:rFonts w:ascii="Times New Roman" w:eastAsia="Times New Roman" w:hAnsi="Times New Roman" w:cs="Times New Roman"/>
          <w:b/>
          <w:bCs/>
          <w:color w:val="000000"/>
          <w:kern w:val="0"/>
          <w:sz w:val="26"/>
          <w:szCs w:val="26"/>
          <w:lang w:val="uk-UA" w:eastAsia="uk-UA" w:bidi="uk-UA"/>
        </w:rPr>
        <w:t xml:space="preserve"> 2.2, 2.3). </w:t>
      </w:r>
      <w:r w:rsidRPr="00855A92">
        <w:rPr>
          <w:rFonts w:ascii="Times New Roman" w:eastAsia="Times New Roman" w:hAnsi="Times New Roman" w:cs="Times New Roman" w:hint="eastAsia"/>
          <w:b/>
          <w:bCs/>
          <w:color w:val="000000"/>
          <w:kern w:val="0"/>
          <w:sz w:val="26"/>
          <w:szCs w:val="26"/>
          <w:lang w:val="uk-UA" w:eastAsia="uk-UA" w:bidi="uk-UA"/>
        </w:rPr>
        <w:t>Метод</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аналізу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синтезу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використано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дослідженні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умов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процедур</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його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укладання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виконання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підрозділи</w:t>
      </w:r>
      <w:r w:rsidRPr="00855A92">
        <w:rPr>
          <w:rFonts w:ascii="Times New Roman" w:eastAsia="Times New Roman" w:hAnsi="Times New Roman" w:cs="Times New Roman"/>
          <w:b/>
          <w:bCs/>
          <w:color w:val="000000"/>
          <w:kern w:val="0"/>
          <w:sz w:val="26"/>
          <w:szCs w:val="26"/>
          <w:lang w:val="uk-UA" w:eastAsia="uk-UA" w:bidi="uk-UA"/>
        </w:rPr>
        <w:t xml:space="preserve"> 2.4, 3.1). </w:t>
      </w:r>
      <w:r w:rsidRPr="00855A92">
        <w:rPr>
          <w:rFonts w:ascii="Times New Roman" w:eastAsia="Times New Roman" w:hAnsi="Times New Roman" w:cs="Times New Roman" w:hint="eastAsia"/>
          <w:b/>
          <w:bCs/>
          <w:color w:val="000000"/>
          <w:kern w:val="0"/>
          <w:sz w:val="26"/>
          <w:szCs w:val="26"/>
          <w:lang w:val="uk-UA" w:eastAsia="uk-UA" w:bidi="uk-UA"/>
        </w:rPr>
        <w:t>Функціональний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метод</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дозволив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окреслити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об’єктивні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передумови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для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удосконалення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механізму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цивільно</w:t>
      </w: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hint="eastAsia"/>
          <w:b/>
          <w:bCs/>
          <w:color w:val="000000"/>
          <w:kern w:val="0"/>
          <w:sz w:val="26"/>
          <w:szCs w:val="26"/>
          <w:lang w:val="uk-UA" w:eastAsia="uk-UA" w:bidi="uk-UA"/>
        </w:rPr>
        <w:t>правової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відповідальності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сторін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порушення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умов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підрозділ</w:t>
      </w:r>
      <w:r w:rsidRPr="00855A92">
        <w:rPr>
          <w:rFonts w:ascii="Times New Roman" w:eastAsia="Times New Roman" w:hAnsi="Times New Roman" w:cs="Times New Roman"/>
          <w:b/>
          <w:bCs/>
          <w:color w:val="000000"/>
          <w:kern w:val="0"/>
          <w:sz w:val="26"/>
          <w:szCs w:val="26"/>
          <w:lang w:val="uk-UA" w:eastAsia="uk-UA" w:bidi="uk-UA"/>
        </w:rPr>
        <w:t xml:space="preserve"> 3.2). </w:t>
      </w:r>
      <w:r w:rsidRPr="00855A92">
        <w:rPr>
          <w:rFonts w:ascii="Times New Roman" w:eastAsia="Times New Roman" w:hAnsi="Times New Roman" w:cs="Times New Roman" w:hint="eastAsia"/>
          <w:b/>
          <w:bCs/>
          <w:color w:val="000000"/>
          <w:kern w:val="0"/>
          <w:sz w:val="26"/>
          <w:szCs w:val="26"/>
          <w:lang w:val="uk-UA" w:eastAsia="uk-UA" w:bidi="uk-UA"/>
        </w:rPr>
        <w:t>Метод</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моделювання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використовувався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для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формулювання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відповідних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пропозицій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рекомендацій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щодо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вдосконалення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чинного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законодавства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України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практики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його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застосування</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Наукова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новизна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отриманих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результатів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полягає</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тому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дисертація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є</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одним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перших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комплексних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досліджень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договірного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регулювання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відносин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Наукова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новизна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одержаних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результатів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конкретизується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таких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основних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наукових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положеннях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виносяться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захист</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Вперше</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1)</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розроблено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дефініцію</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домовленості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якою</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одна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сторона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управитель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зобов’язується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здійснювати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діяльність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щодо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надання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послуги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метою</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забезпечення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управителем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належних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умов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проживання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задоволення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побутових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потреб</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співвласників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друга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сторона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співвласники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зобов’язується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передати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будинок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оплатити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надані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послуги</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2)</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запропоновано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межах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групи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надання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послуг</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виділення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їх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різновиду</w:t>
      </w:r>
      <w:r w:rsidRPr="00855A92">
        <w:rPr>
          <w:rFonts w:ascii="Times New Roman" w:eastAsia="Times New Roman" w:hAnsi="Times New Roman" w:cs="Times New Roman"/>
          <w:b/>
          <w:bCs/>
          <w:color w:val="000000"/>
          <w:kern w:val="0"/>
          <w:sz w:val="26"/>
          <w:szCs w:val="26"/>
          <w:lang w:val="uk-UA" w:eastAsia="uk-UA" w:bidi="uk-UA"/>
        </w:rPr>
        <w:t xml:space="preserve"> -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майном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межах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виділення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його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підвиду</w:t>
      </w:r>
      <w:r w:rsidRPr="00855A92">
        <w:rPr>
          <w:rFonts w:ascii="Times New Roman" w:eastAsia="Times New Roman" w:hAnsi="Times New Roman" w:cs="Times New Roman"/>
          <w:b/>
          <w:bCs/>
          <w:color w:val="000000"/>
          <w:kern w:val="0"/>
          <w:sz w:val="26"/>
          <w:szCs w:val="26"/>
          <w:lang w:val="uk-UA" w:eastAsia="uk-UA" w:bidi="uk-UA"/>
        </w:rPr>
        <w:t xml:space="preserve"> -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специфіка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відображається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спорідненості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предметів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якими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є</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юридичні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фактичні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дії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майновим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благом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наявності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управителів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спеціального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правового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статусу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суб’єкта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підприємницької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діяльності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об’єкті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строковому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характері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3)</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доведено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доцільність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закріплення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законодавчому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рівні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положення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обов’язковість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страхування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відповідальності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управителя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сприятиме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підвищенню</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рівня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послуг</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управителя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який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для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отримання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страхової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виплати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повинен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відповідати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низці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суворих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вимог</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страхуванню</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ризиків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управителя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отриманню</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управителем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разі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настання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страхового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випадку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страхової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виплати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г</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підвищенню</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рівня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конкурентоспроможності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управителя</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4)</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встановлено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дуалістичну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юридико</w:t>
      </w: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hint="eastAsia"/>
          <w:b/>
          <w:bCs/>
          <w:color w:val="000000"/>
          <w:kern w:val="0"/>
          <w:sz w:val="26"/>
          <w:szCs w:val="26"/>
          <w:lang w:val="uk-UA" w:eastAsia="uk-UA" w:bidi="uk-UA"/>
        </w:rPr>
        <w:t>матеріальну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природу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об’єкта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зобов’язальних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правовідносин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виникають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полягає</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тому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юридичним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об’єктом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досліджуваних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правовідносин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є</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послуги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матеріальним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об’єктом</w:t>
      </w:r>
      <w:r w:rsidRPr="00855A92">
        <w:rPr>
          <w:rFonts w:ascii="Times New Roman" w:eastAsia="Times New Roman" w:hAnsi="Times New Roman" w:cs="Times New Roman"/>
          <w:b/>
          <w:bCs/>
          <w:color w:val="000000"/>
          <w:kern w:val="0"/>
          <w:sz w:val="26"/>
          <w:szCs w:val="26"/>
          <w:lang w:val="uk-UA" w:eastAsia="uk-UA" w:bidi="uk-UA"/>
        </w:rPr>
        <w:t xml:space="preserve"> -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будинок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грошові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кошти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сплачуються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надання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відповідних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послуг</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Удосконалено</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5)</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визначення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способу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реалізації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співвласниками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виконання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обов’язків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пов’язаних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володінням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користуванням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розпорядженням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спільним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майном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шляхом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наділення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управителя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повноваженнями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щодо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надання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послуг</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утримання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обслуговування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ремонту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спільного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майна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багатоквартирному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надання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житлово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комунальних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послуг</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особам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користуються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приміщеннями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розпорядженням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майном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перебуває</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спільній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власності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співвласників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будинку</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6)</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обґрунтування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наявності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активної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множинності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суб’єктів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договірного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зобов’язання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боці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замовника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послуги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Водночас</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суб’єктний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склад</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характеризується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наявністю</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двох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сторін</w:t>
      </w:r>
      <w:r w:rsidRPr="00855A92">
        <w:rPr>
          <w:rFonts w:ascii="Times New Roman" w:eastAsia="Times New Roman" w:hAnsi="Times New Roman" w:cs="Times New Roman"/>
          <w:b/>
          <w:bCs/>
          <w:color w:val="000000"/>
          <w:kern w:val="0"/>
          <w:sz w:val="26"/>
          <w:szCs w:val="26"/>
          <w:lang w:val="uk-UA" w:eastAsia="uk-UA" w:bidi="uk-UA"/>
        </w:rPr>
        <w:t xml:space="preserve"> - </w:t>
      </w:r>
      <w:r w:rsidRPr="00855A92">
        <w:rPr>
          <w:rFonts w:ascii="Times New Roman" w:eastAsia="Times New Roman" w:hAnsi="Times New Roman" w:cs="Times New Roman" w:hint="eastAsia"/>
          <w:b/>
          <w:bCs/>
          <w:color w:val="000000"/>
          <w:kern w:val="0"/>
          <w:sz w:val="26"/>
          <w:szCs w:val="26"/>
          <w:lang w:val="uk-UA" w:eastAsia="uk-UA" w:bidi="uk-UA"/>
        </w:rPr>
        <w:t>управителя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співвласників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огляду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двосторонній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характер</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виконують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один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щодо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одного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функції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боржника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кредитора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цьому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відносини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між</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самими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співвласниками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входять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предмету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Набуло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подальшого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розвитку</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7)</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виокремлення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особливостей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правового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режиму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об’єкта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нерухомого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майна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відображається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тому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його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необхідно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сприймати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складну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річ</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включає</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себе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квартири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інші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приміщення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також</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майно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загального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користування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правовий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режим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визначається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урахуванням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власності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здійснення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власності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межах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зумовлює</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виникнення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складних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двоступеневих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відносин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щодо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реалізації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приватної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спільної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сумісної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власності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знаходяться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між</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собою</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тісному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структурному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взаємозв’язку</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8)</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висновок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розуміння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об’єкта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є</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вужчим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порівнянні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розумінням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його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об’єкта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нерухомості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огляду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спрямованість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дій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управителя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надання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послуги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щодо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виключно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спільне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майно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будинку</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9)</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характеристика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двостороннього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поіменованого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консенсуального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майнового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оплатного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строкового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Такі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властивості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цього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презюмуються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конститутивні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відображають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наступне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мету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 </w:t>
      </w:r>
      <w:r w:rsidRPr="00855A92">
        <w:rPr>
          <w:rFonts w:ascii="Times New Roman" w:eastAsia="Times New Roman" w:hAnsi="Times New Roman" w:cs="Times New Roman" w:hint="eastAsia"/>
          <w:b/>
          <w:bCs/>
          <w:color w:val="000000"/>
          <w:kern w:val="0"/>
          <w:sz w:val="26"/>
          <w:szCs w:val="26"/>
          <w:lang w:val="uk-UA" w:eastAsia="uk-UA" w:bidi="uk-UA"/>
        </w:rPr>
        <w:t>утримання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модус</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виконання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встановлений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методиками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надання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такого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характеру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послуги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утримання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спільного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майна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купівля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електричної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енергії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для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забезпечення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функціонування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спільного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майна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поточний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ремонт</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спільного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майна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тощо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економічну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сутність</w:t>
      </w:r>
      <w:r w:rsidRPr="00855A92">
        <w:rPr>
          <w:rFonts w:ascii="Times New Roman" w:eastAsia="Times New Roman" w:hAnsi="Times New Roman" w:cs="Times New Roman"/>
          <w:b/>
          <w:bCs/>
          <w:color w:val="000000"/>
          <w:kern w:val="0"/>
          <w:sz w:val="26"/>
          <w:szCs w:val="26"/>
          <w:lang w:val="uk-UA" w:eastAsia="uk-UA" w:bidi="uk-UA"/>
        </w:rPr>
        <w:t xml:space="preserve"> - </w:t>
      </w:r>
      <w:r w:rsidRPr="00855A92">
        <w:rPr>
          <w:rFonts w:ascii="Times New Roman" w:eastAsia="Times New Roman" w:hAnsi="Times New Roman" w:cs="Times New Roman" w:hint="eastAsia"/>
          <w:b/>
          <w:bCs/>
          <w:color w:val="000000"/>
          <w:kern w:val="0"/>
          <w:sz w:val="26"/>
          <w:szCs w:val="26"/>
          <w:lang w:val="uk-UA" w:eastAsia="uk-UA" w:bidi="uk-UA"/>
        </w:rPr>
        <w:t>обмін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вищенаведеної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діяльності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її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еквівалент</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10)</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висновок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основною</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юридичною</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підставою</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каузою</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виникнення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спільної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сумісної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власності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майно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є</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набуття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власності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квартиру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цьому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важливе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значення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має</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одночасне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одномоментне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набуття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вказаних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речових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зумовлено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поєднанням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правового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режиму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квартири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об’єкта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приватної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власності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невід’ємної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складової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частини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який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містить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собі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майно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спільного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користування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його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співвласників</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11)</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аргументація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висновку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для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припинення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договірного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зобов’язання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надання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послуг</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необхідна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наявність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юридичного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складу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включає</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такі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юридичні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факти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закінчення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строку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дії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заява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сторони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сторін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припинення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подана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пізніше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ніж</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один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місяць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закінчення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зазначеного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строку</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Практичне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значення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отриманих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результатів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полягає</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тому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сформульовані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висновки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пропозиції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можуть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використані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для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подальших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досліджень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проблем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договірного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регулювання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відносин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Обґрунтовані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дисертаційному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дослідженні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висновки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пропозиції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можуть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використані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нормотворчій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діяльності</w:t>
      </w:r>
      <w:r w:rsidRPr="00855A92">
        <w:rPr>
          <w:rFonts w:ascii="Times New Roman" w:eastAsia="Times New Roman" w:hAnsi="Times New Roman" w:cs="Times New Roman"/>
          <w:b/>
          <w:bCs/>
          <w:color w:val="000000"/>
          <w:kern w:val="0"/>
          <w:sz w:val="26"/>
          <w:szCs w:val="26"/>
          <w:lang w:val="uk-UA" w:eastAsia="uk-UA" w:bidi="uk-UA"/>
        </w:rPr>
        <w:t xml:space="preserve"> - </w:t>
      </w:r>
      <w:r w:rsidRPr="00855A92">
        <w:rPr>
          <w:rFonts w:ascii="Times New Roman" w:eastAsia="Times New Roman" w:hAnsi="Times New Roman" w:cs="Times New Roman" w:hint="eastAsia"/>
          <w:b/>
          <w:bCs/>
          <w:color w:val="000000"/>
          <w:kern w:val="0"/>
          <w:sz w:val="26"/>
          <w:szCs w:val="26"/>
          <w:lang w:val="uk-UA" w:eastAsia="uk-UA" w:bidi="uk-UA"/>
        </w:rPr>
        <w:t>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процесі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вдосконалення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норм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Цивільного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Житлового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кодексів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України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Закону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України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особливості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здійснення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власності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багатоквартирному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щодо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договірного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регулювання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відносин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науково</w:t>
      </w: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hint="eastAsia"/>
          <w:b/>
          <w:bCs/>
          <w:color w:val="000000"/>
          <w:kern w:val="0"/>
          <w:sz w:val="26"/>
          <w:szCs w:val="26"/>
          <w:lang w:val="uk-UA" w:eastAsia="uk-UA" w:bidi="uk-UA"/>
        </w:rPr>
        <w:t>дослідній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сфері</w:t>
      </w:r>
      <w:r w:rsidRPr="00855A92">
        <w:rPr>
          <w:rFonts w:ascii="Times New Roman" w:eastAsia="Times New Roman" w:hAnsi="Times New Roman" w:cs="Times New Roman"/>
          <w:b/>
          <w:bCs/>
          <w:color w:val="000000"/>
          <w:kern w:val="0"/>
          <w:sz w:val="26"/>
          <w:szCs w:val="26"/>
          <w:lang w:val="uk-UA" w:eastAsia="uk-UA" w:bidi="uk-UA"/>
        </w:rPr>
        <w:t xml:space="preserve"> - </w:t>
      </w:r>
      <w:r w:rsidRPr="00855A92">
        <w:rPr>
          <w:rFonts w:ascii="Times New Roman" w:eastAsia="Times New Roman" w:hAnsi="Times New Roman" w:cs="Times New Roman" w:hint="eastAsia"/>
          <w:b/>
          <w:bCs/>
          <w:color w:val="000000"/>
          <w:kern w:val="0"/>
          <w:sz w:val="26"/>
          <w:szCs w:val="26"/>
          <w:lang w:val="uk-UA" w:eastAsia="uk-UA" w:bidi="uk-UA"/>
        </w:rPr>
        <w:t>як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методологічне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підґрунтя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для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подальших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науково</w:t>
      </w: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hint="eastAsia"/>
          <w:b/>
          <w:bCs/>
          <w:color w:val="000000"/>
          <w:kern w:val="0"/>
          <w:sz w:val="26"/>
          <w:szCs w:val="26"/>
          <w:lang w:val="uk-UA" w:eastAsia="uk-UA" w:bidi="uk-UA"/>
        </w:rPr>
        <w:t>теоретичних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досліджень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зобов’язань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виникають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правозастосовчій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діяльності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судових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інших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юрисдикційних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органів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вирішенні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спорів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що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випливають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відносин</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виникли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внаслідок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укладення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договору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управління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багатоквартирним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будинком</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b/>
          <w:bCs/>
          <w:color w:val="000000"/>
          <w:kern w:val="0"/>
          <w:sz w:val="26"/>
          <w:szCs w:val="26"/>
          <w:lang w:val="uk-UA" w:eastAsia="uk-UA" w:bidi="uk-UA"/>
        </w:rPr>
        <w:tab/>
      </w:r>
      <w:r w:rsidRPr="00855A92">
        <w:rPr>
          <w:rFonts w:ascii="Times New Roman" w:eastAsia="Times New Roman" w:hAnsi="Times New Roman" w:cs="Times New Roman" w:hint="eastAsia"/>
          <w:b/>
          <w:bCs/>
          <w:color w:val="000000"/>
          <w:kern w:val="0"/>
          <w:sz w:val="26"/>
          <w:szCs w:val="26"/>
          <w:lang w:val="uk-UA" w:eastAsia="uk-UA" w:bidi="uk-UA"/>
        </w:rPr>
        <w:t>навчальному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процесі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викладанні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курсів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«Цивільне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України»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«Житлове</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України»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спецкурсів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проблематики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договірного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також</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підготовці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підручників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навчальних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посібників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методичних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рекомендацій</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Апробація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результатів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дисертації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Результати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дослідження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обговорювались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засіданнях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відділів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проблем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приватного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Науково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дослідного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інституту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приватного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підприємництва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імені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академіка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Ф</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Г</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Бурчака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Національної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академії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правових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наук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України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були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апробовані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виступах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таких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міжнародних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наукових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науково</w:t>
      </w: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hint="eastAsia"/>
          <w:b/>
          <w:bCs/>
          <w:color w:val="000000"/>
          <w:kern w:val="0"/>
          <w:sz w:val="26"/>
          <w:szCs w:val="26"/>
          <w:lang w:val="uk-UA" w:eastAsia="uk-UA" w:bidi="uk-UA"/>
        </w:rPr>
        <w:t>практичних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конференціях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Проблемно</w:t>
      </w: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hint="eastAsia"/>
          <w:b/>
          <w:bCs/>
          <w:color w:val="000000"/>
          <w:kern w:val="0"/>
          <w:sz w:val="26"/>
          <w:szCs w:val="26"/>
          <w:lang w:val="uk-UA" w:eastAsia="uk-UA" w:bidi="uk-UA"/>
        </w:rPr>
        <w:t>наукова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міжгалузева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конференція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«Юриспруденція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проблеми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інформаційного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суспільства»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Івано</w:t>
      </w: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hint="eastAsia"/>
          <w:b/>
          <w:bCs/>
          <w:color w:val="000000"/>
          <w:kern w:val="0"/>
          <w:sz w:val="26"/>
          <w:szCs w:val="26"/>
          <w:lang w:val="uk-UA" w:eastAsia="uk-UA" w:bidi="uk-UA"/>
        </w:rPr>
        <w:t>Франківськ</w:t>
      </w:r>
      <w:r w:rsidRPr="00855A92">
        <w:rPr>
          <w:rFonts w:ascii="Times New Roman" w:eastAsia="Times New Roman" w:hAnsi="Times New Roman" w:cs="Times New Roman"/>
          <w:b/>
          <w:bCs/>
          <w:color w:val="000000"/>
          <w:kern w:val="0"/>
          <w:sz w:val="26"/>
          <w:szCs w:val="26"/>
          <w:lang w:val="uk-UA" w:eastAsia="uk-UA" w:bidi="uk-UA"/>
        </w:rPr>
        <w:t xml:space="preserve">, 25-27 </w:t>
      </w:r>
      <w:r w:rsidRPr="00855A92">
        <w:rPr>
          <w:rFonts w:ascii="Times New Roman" w:eastAsia="Times New Roman" w:hAnsi="Times New Roman" w:cs="Times New Roman" w:hint="eastAsia"/>
          <w:b/>
          <w:bCs/>
          <w:color w:val="000000"/>
          <w:kern w:val="0"/>
          <w:sz w:val="26"/>
          <w:szCs w:val="26"/>
          <w:lang w:val="uk-UA" w:eastAsia="uk-UA" w:bidi="uk-UA"/>
        </w:rPr>
        <w:t>квітня</w:t>
      </w:r>
      <w:r w:rsidRPr="00855A92">
        <w:rPr>
          <w:rFonts w:ascii="Times New Roman" w:eastAsia="Times New Roman" w:hAnsi="Times New Roman" w:cs="Times New Roman"/>
          <w:b/>
          <w:bCs/>
          <w:color w:val="000000"/>
          <w:kern w:val="0"/>
          <w:sz w:val="26"/>
          <w:szCs w:val="26"/>
          <w:lang w:val="uk-UA" w:eastAsia="uk-UA" w:bidi="uk-UA"/>
        </w:rPr>
        <w:t xml:space="preserve"> 2016 </w:t>
      </w:r>
      <w:r w:rsidRPr="00855A92">
        <w:rPr>
          <w:rFonts w:ascii="Times New Roman" w:eastAsia="Times New Roman" w:hAnsi="Times New Roman" w:cs="Times New Roman" w:hint="eastAsia"/>
          <w:b/>
          <w:bCs/>
          <w:color w:val="000000"/>
          <w:kern w:val="0"/>
          <w:sz w:val="26"/>
          <w:szCs w:val="26"/>
          <w:lang w:val="uk-UA" w:eastAsia="uk-UA" w:bidi="uk-UA"/>
        </w:rPr>
        <w:t>р</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Міжнародній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науково</w:t>
      </w: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hint="eastAsia"/>
          <w:b/>
          <w:bCs/>
          <w:color w:val="000000"/>
          <w:kern w:val="0"/>
          <w:sz w:val="26"/>
          <w:szCs w:val="26"/>
          <w:lang w:val="uk-UA" w:eastAsia="uk-UA" w:bidi="uk-UA"/>
        </w:rPr>
        <w:t>практичній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конференції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«Пріоритетні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напрямки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розвитку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правової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системи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України»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Львів</w:t>
      </w:r>
      <w:r w:rsidRPr="00855A92">
        <w:rPr>
          <w:rFonts w:ascii="Times New Roman" w:eastAsia="Times New Roman" w:hAnsi="Times New Roman" w:cs="Times New Roman"/>
          <w:b/>
          <w:bCs/>
          <w:color w:val="000000"/>
          <w:kern w:val="0"/>
          <w:sz w:val="26"/>
          <w:szCs w:val="26"/>
          <w:lang w:val="uk-UA" w:eastAsia="uk-UA" w:bidi="uk-UA"/>
        </w:rPr>
        <w:t xml:space="preserve">, 29-30 </w:t>
      </w:r>
      <w:r w:rsidRPr="00855A92">
        <w:rPr>
          <w:rFonts w:ascii="Times New Roman" w:eastAsia="Times New Roman" w:hAnsi="Times New Roman" w:cs="Times New Roman" w:hint="eastAsia"/>
          <w:b/>
          <w:bCs/>
          <w:color w:val="000000"/>
          <w:kern w:val="0"/>
          <w:sz w:val="26"/>
          <w:szCs w:val="26"/>
          <w:lang w:val="uk-UA" w:eastAsia="uk-UA" w:bidi="uk-UA"/>
        </w:rPr>
        <w:t>січня</w:t>
      </w:r>
      <w:r w:rsidRPr="00855A92">
        <w:rPr>
          <w:rFonts w:ascii="Times New Roman" w:eastAsia="Times New Roman" w:hAnsi="Times New Roman" w:cs="Times New Roman"/>
          <w:b/>
          <w:bCs/>
          <w:color w:val="000000"/>
          <w:kern w:val="0"/>
          <w:sz w:val="26"/>
          <w:szCs w:val="26"/>
          <w:lang w:val="uk-UA" w:eastAsia="uk-UA" w:bidi="uk-UA"/>
        </w:rPr>
        <w:t xml:space="preserve"> 2021 </w:t>
      </w:r>
      <w:r w:rsidRPr="00855A92">
        <w:rPr>
          <w:rFonts w:ascii="Times New Roman" w:eastAsia="Times New Roman" w:hAnsi="Times New Roman" w:cs="Times New Roman" w:hint="eastAsia"/>
          <w:b/>
          <w:bCs/>
          <w:color w:val="000000"/>
          <w:kern w:val="0"/>
          <w:sz w:val="26"/>
          <w:szCs w:val="26"/>
          <w:lang w:val="uk-UA" w:eastAsia="uk-UA" w:bidi="uk-UA"/>
        </w:rPr>
        <w:t>р</w:t>
      </w:r>
      <w:r w:rsidRPr="00855A92">
        <w:rPr>
          <w:rFonts w:ascii="Times New Roman" w:eastAsia="Times New Roman" w:hAnsi="Times New Roman" w:cs="Times New Roman"/>
          <w:b/>
          <w:bCs/>
          <w:color w:val="000000"/>
          <w:kern w:val="0"/>
          <w:sz w:val="26"/>
          <w:szCs w:val="26"/>
          <w:lang w:val="uk-UA" w:eastAsia="uk-UA" w:bidi="uk-UA"/>
        </w:rPr>
        <w:t>.).</w:t>
      </w:r>
    </w:p>
    <w:p w:rsidR="00855A92" w:rsidRP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Публікації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Основні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положення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висновки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дисертаційного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дослідження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викладені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w:t>
      </w:r>
      <w:r w:rsidRPr="00855A92">
        <w:rPr>
          <w:rFonts w:ascii="Times New Roman" w:eastAsia="Times New Roman" w:hAnsi="Times New Roman" w:cs="Times New Roman"/>
          <w:b/>
          <w:bCs/>
          <w:color w:val="000000"/>
          <w:kern w:val="0"/>
          <w:sz w:val="26"/>
          <w:szCs w:val="26"/>
          <w:lang w:val="uk-UA" w:eastAsia="uk-UA" w:bidi="uk-UA"/>
        </w:rPr>
        <w:t xml:space="preserve"> 6 </w:t>
      </w:r>
      <w:r w:rsidRPr="00855A92">
        <w:rPr>
          <w:rFonts w:ascii="Times New Roman" w:eastAsia="Times New Roman" w:hAnsi="Times New Roman" w:cs="Times New Roman" w:hint="eastAsia"/>
          <w:b/>
          <w:bCs/>
          <w:color w:val="000000"/>
          <w:kern w:val="0"/>
          <w:sz w:val="26"/>
          <w:szCs w:val="26"/>
          <w:lang w:val="uk-UA" w:eastAsia="uk-UA" w:bidi="uk-UA"/>
        </w:rPr>
        <w:t>публікаціях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зокрема</w:t>
      </w:r>
      <w:r w:rsidRPr="00855A92">
        <w:rPr>
          <w:rFonts w:ascii="Times New Roman" w:eastAsia="Times New Roman" w:hAnsi="Times New Roman" w:cs="Times New Roman"/>
          <w:b/>
          <w:bCs/>
          <w:color w:val="000000"/>
          <w:kern w:val="0"/>
          <w:sz w:val="26"/>
          <w:szCs w:val="26"/>
          <w:lang w:val="uk-UA" w:eastAsia="uk-UA" w:bidi="uk-UA"/>
        </w:rPr>
        <w:t xml:space="preserve"> 1 </w:t>
      </w:r>
      <w:r w:rsidRPr="00855A92">
        <w:rPr>
          <w:rFonts w:ascii="Times New Roman" w:eastAsia="Times New Roman" w:hAnsi="Times New Roman" w:cs="Times New Roman" w:hint="eastAsia"/>
          <w:b/>
          <w:bCs/>
          <w:color w:val="000000"/>
          <w:kern w:val="0"/>
          <w:sz w:val="26"/>
          <w:szCs w:val="26"/>
          <w:lang w:val="uk-UA" w:eastAsia="uk-UA" w:bidi="uk-UA"/>
        </w:rPr>
        <w:t>статті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науковому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періодичному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виданні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іншої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держави</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входить</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Організації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економічного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співробітництва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розвитку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w:t>
      </w:r>
      <w:r w:rsidRPr="00855A92">
        <w:rPr>
          <w:rFonts w:ascii="Times New Roman" w:eastAsia="Times New Roman" w:hAnsi="Times New Roman" w:cs="Times New Roman" w:hint="eastAsia"/>
          <w:b/>
          <w:bCs/>
          <w:color w:val="000000"/>
          <w:kern w:val="0"/>
          <w:sz w:val="26"/>
          <w:szCs w:val="26"/>
          <w:lang w:val="uk-UA" w:eastAsia="uk-UA" w:bidi="uk-UA"/>
        </w:rPr>
        <w:t>або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Європейського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Союзу</w:t>
      </w:r>
      <w:r w:rsidRPr="00855A92">
        <w:rPr>
          <w:rFonts w:ascii="Times New Roman" w:eastAsia="Times New Roman" w:hAnsi="Times New Roman" w:cs="Times New Roman"/>
          <w:b/>
          <w:bCs/>
          <w:color w:val="000000"/>
          <w:kern w:val="0"/>
          <w:sz w:val="26"/>
          <w:szCs w:val="26"/>
          <w:lang w:val="uk-UA" w:eastAsia="uk-UA" w:bidi="uk-UA"/>
        </w:rPr>
        <w:t xml:space="preserve">, 3 </w:t>
      </w:r>
      <w:r w:rsidRPr="00855A92">
        <w:rPr>
          <w:rFonts w:ascii="Times New Roman" w:eastAsia="Times New Roman" w:hAnsi="Times New Roman" w:cs="Times New Roman" w:hint="eastAsia"/>
          <w:b/>
          <w:bCs/>
          <w:color w:val="000000"/>
          <w:kern w:val="0"/>
          <w:sz w:val="26"/>
          <w:szCs w:val="26"/>
          <w:lang w:val="uk-UA" w:eastAsia="uk-UA" w:bidi="uk-UA"/>
        </w:rPr>
        <w:t>наукових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статтях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виданнях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включено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переліку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фахових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для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юридичних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наук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також</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тезах</w:t>
      </w:r>
      <w:r w:rsidRPr="00855A92">
        <w:rPr>
          <w:rFonts w:ascii="Times New Roman" w:eastAsia="Times New Roman" w:hAnsi="Times New Roman" w:cs="Times New Roman"/>
          <w:b/>
          <w:bCs/>
          <w:color w:val="000000"/>
          <w:kern w:val="0"/>
          <w:sz w:val="26"/>
          <w:szCs w:val="26"/>
          <w:lang w:val="uk-UA" w:eastAsia="uk-UA" w:bidi="uk-UA"/>
        </w:rPr>
        <w:t xml:space="preserve"> 2 </w:t>
      </w:r>
      <w:r w:rsidRPr="00855A92">
        <w:rPr>
          <w:rFonts w:ascii="Times New Roman" w:eastAsia="Times New Roman" w:hAnsi="Times New Roman" w:cs="Times New Roman" w:hint="eastAsia"/>
          <w:b/>
          <w:bCs/>
          <w:color w:val="000000"/>
          <w:kern w:val="0"/>
          <w:sz w:val="26"/>
          <w:szCs w:val="26"/>
          <w:lang w:val="uk-UA" w:eastAsia="uk-UA" w:bidi="uk-UA"/>
        </w:rPr>
        <w:t>доповідей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наукових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заходах</w:t>
      </w:r>
      <w:r w:rsidRPr="00855A92">
        <w:rPr>
          <w:rFonts w:ascii="Times New Roman" w:eastAsia="Times New Roman" w:hAnsi="Times New Roman" w:cs="Times New Roman"/>
          <w:b/>
          <w:bCs/>
          <w:color w:val="000000"/>
          <w:kern w:val="0"/>
          <w:sz w:val="26"/>
          <w:szCs w:val="26"/>
          <w:lang w:val="uk-UA" w:eastAsia="uk-UA" w:bidi="uk-UA"/>
        </w:rPr>
        <w:t>.</w:t>
      </w:r>
    </w:p>
    <w:p w:rsidR="00855A92" w:rsidRDefault="00855A92" w:rsidP="00855A92">
      <w:pPr>
        <w:rPr>
          <w:rFonts w:ascii="Times New Roman" w:eastAsia="Times New Roman" w:hAnsi="Times New Roman" w:cs="Times New Roman"/>
          <w:b/>
          <w:bCs/>
          <w:color w:val="000000"/>
          <w:kern w:val="0"/>
          <w:sz w:val="26"/>
          <w:szCs w:val="26"/>
          <w:lang w:val="uk-UA" w:eastAsia="uk-UA" w:bidi="uk-UA"/>
        </w:rPr>
      </w:pPr>
      <w:r w:rsidRPr="00855A92">
        <w:rPr>
          <w:rFonts w:ascii="Times New Roman" w:eastAsia="Times New Roman" w:hAnsi="Times New Roman" w:cs="Times New Roman" w:hint="eastAsia"/>
          <w:b/>
          <w:bCs/>
          <w:color w:val="000000"/>
          <w:kern w:val="0"/>
          <w:sz w:val="26"/>
          <w:szCs w:val="26"/>
          <w:lang w:val="uk-UA" w:eastAsia="uk-UA" w:bidi="uk-UA"/>
        </w:rPr>
        <w:t>Структура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та</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обсяг</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дисертації</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Дисертація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складається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вступу</w:t>
      </w:r>
      <w:r w:rsidRPr="00855A92">
        <w:rPr>
          <w:rFonts w:ascii="Times New Roman" w:eastAsia="Times New Roman" w:hAnsi="Times New Roman" w:cs="Times New Roman"/>
          <w:b/>
          <w:bCs/>
          <w:color w:val="000000"/>
          <w:kern w:val="0"/>
          <w:sz w:val="26"/>
          <w:szCs w:val="26"/>
          <w:lang w:val="uk-UA" w:eastAsia="uk-UA" w:bidi="uk-UA"/>
        </w:rPr>
        <w:t xml:space="preserve">, 3 </w:t>
      </w:r>
      <w:r w:rsidRPr="00855A92">
        <w:rPr>
          <w:rFonts w:ascii="Times New Roman" w:eastAsia="Times New Roman" w:hAnsi="Times New Roman" w:cs="Times New Roman" w:hint="eastAsia"/>
          <w:b/>
          <w:bCs/>
          <w:color w:val="000000"/>
          <w:kern w:val="0"/>
          <w:sz w:val="26"/>
          <w:szCs w:val="26"/>
          <w:lang w:val="uk-UA" w:eastAsia="uk-UA" w:bidi="uk-UA"/>
        </w:rPr>
        <w:t>розділів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які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охоплюють</w:t>
      </w:r>
      <w:r w:rsidRPr="00855A92">
        <w:rPr>
          <w:rFonts w:ascii="Times New Roman" w:eastAsia="Times New Roman" w:hAnsi="Times New Roman" w:cs="Times New Roman"/>
          <w:b/>
          <w:bCs/>
          <w:color w:val="000000"/>
          <w:kern w:val="0"/>
          <w:sz w:val="26"/>
          <w:szCs w:val="26"/>
          <w:lang w:val="uk-UA" w:eastAsia="uk-UA" w:bidi="uk-UA"/>
        </w:rPr>
        <w:t xml:space="preserve"> 8 </w:t>
      </w:r>
      <w:r w:rsidRPr="00855A92">
        <w:rPr>
          <w:rFonts w:ascii="Times New Roman" w:eastAsia="Times New Roman" w:hAnsi="Times New Roman" w:cs="Times New Roman" w:hint="eastAsia"/>
          <w:b/>
          <w:bCs/>
          <w:color w:val="000000"/>
          <w:kern w:val="0"/>
          <w:sz w:val="26"/>
          <w:szCs w:val="26"/>
          <w:lang w:val="uk-UA" w:eastAsia="uk-UA" w:bidi="uk-UA"/>
        </w:rPr>
        <w:t>підрозділів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висновків</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списку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використаних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джерел</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і</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додатку</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Загальний</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обсяг</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роботи</w:t>
      </w:r>
      <w:r w:rsidRPr="00855A92">
        <w:rPr>
          <w:rFonts w:ascii="Times New Roman" w:eastAsia="Times New Roman" w:hAnsi="Times New Roman" w:cs="Times New Roman"/>
          <w:b/>
          <w:bCs/>
          <w:color w:val="000000"/>
          <w:kern w:val="0"/>
          <w:sz w:val="26"/>
          <w:szCs w:val="26"/>
          <w:lang w:val="uk-UA" w:eastAsia="uk-UA" w:bidi="uk-UA"/>
        </w:rPr>
        <w:t xml:space="preserve"> - 228 </w:t>
      </w:r>
      <w:r w:rsidRPr="00855A92">
        <w:rPr>
          <w:rFonts w:ascii="Times New Roman" w:eastAsia="Times New Roman" w:hAnsi="Times New Roman" w:cs="Times New Roman" w:hint="eastAsia"/>
          <w:b/>
          <w:bCs/>
          <w:color w:val="000000"/>
          <w:kern w:val="0"/>
          <w:sz w:val="26"/>
          <w:szCs w:val="26"/>
          <w:lang w:val="uk-UA" w:eastAsia="uk-UA" w:bidi="uk-UA"/>
        </w:rPr>
        <w:t>сторінок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Список</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використаних</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джерел</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міститься</w:t>
      </w:r>
      <w:r w:rsidRPr="00855A92">
        <w:rPr>
          <w:rFonts w:ascii="Times New Roman" w:eastAsia="Times New Roman" w:hAnsi="Times New Roman" w:cs="Times New Roman"/>
          <w:b/>
          <w:bCs/>
          <w:color w:val="000000"/>
          <w:kern w:val="0"/>
          <w:sz w:val="26"/>
          <w:szCs w:val="26"/>
          <w:lang w:val="uk-UA" w:eastAsia="uk-UA" w:bidi="uk-UA"/>
        </w:rPr>
        <w:t xml:space="preserve"> </w:t>
      </w:r>
      <w:r w:rsidRPr="00855A92">
        <w:rPr>
          <w:rFonts w:ascii="Times New Roman" w:eastAsia="Times New Roman" w:hAnsi="Times New Roman" w:cs="Times New Roman" w:hint="eastAsia"/>
          <w:b/>
          <w:bCs/>
          <w:color w:val="000000"/>
          <w:kern w:val="0"/>
          <w:sz w:val="26"/>
          <w:szCs w:val="26"/>
          <w:lang w:val="uk-UA" w:eastAsia="uk-UA" w:bidi="uk-UA"/>
        </w:rPr>
        <w:t>на</w:t>
      </w:r>
      <w:r w:rsidRPr="00855A92">
        <w:rPr>
          <w:rFonts w:ascii="Times New Roman" w:eastAsia="Times New Roman" w:hAnsi="Times New Roman" w:cs="Times New Roman"/>
          <w:b/>
          <w:bCs/>
          <w:color w:val="000000"/>
          <w:kern w:val="0"/>
          <w:sz w:val="26"/>
          <w:szCs w:val="26"/>
          <w:lang w:val="uk-UA" w:eastAsia="uk-UA" w:bidi="uk-UA"/>
        </w:rPr>
        <w:t xml:space="preserve"> 22 </w:t>
      </w:r>
      <w:r w:rsidRPr="00855A92">
        <w:rPr>
          <w:rFonts w:ascii="Times New Roman" w:eastAsia="Times New Roman" w:hAnsi="Times New Roman" w:cs="Times New Roman" w:hint="eastAsia"/>
          <w:b/>
          <w:bCs/>
          <w:color w:val="000000"/>
          <w:kern w:val="0"/>
          <w:sz w:val="26"/>
          <w:szCs w:val="26"/>
          <w:lang w:val="uk-UA" w:eastAsia="uk-UA" w:bidi="uk-UA"/>
        </w:rPr>
        <w:t>сторінках</w:t>
      </w:r>
      <w:r w:rsidRPr="00855A92">
        <w:rPr>
          <w:rFonts w:ascii="Times New Roman" w:eastAsia="Times New Roman" w:hAnsi="Times New Roman" w:cs="Times New Roman"/>
          <w:b/>
          <w:bCs/>
          <w:color w:val="000000"/>
          <w:kern w:val="0"/>
          <w:sz w:val="26"/>
          <w:szCs w:val="26"/>
          <w:lang w:val="uk-UA" w:eastAsia="uk-UA" w:bidi="uk-UA"/>
        </w:rPr>
        <w:t xml:space="preserve"> (219 </w:t>
      </w:r>
      <w:r w:rsidRPr="00855A92">
        <w:rPr>
          <w:rFonts w:ascii="Times New Roman" w:eastAsia="Times New Roman" w:hAnsi="Times New Roman" w:cs="Times New Roman" w:hint="eastAsia"/>
          <w:b/>
          <w:bCs/>
          <w:color w:val="000000"/>
          <w:kern w:val="0"/>
          <w:sz w:val="26"/>
          <w:szCs w:val="26"/>
          <w:lang w:val="uk-UA" w:eastAsia="uk-UA" w:bidi="uk-UA"/>
        </w:rPr>
        <w:t>найменувань</w:t>
      </w:r>
      <w:r w:rsidRPr="00855A92">
        <w:rPr>
          <w:rFonts w:ascii="Times New Roman" w:eastAsia="Times New Roman" w:hAnsi="Times New Roman" w:cs="Times New Roman"/>
          <w:b/>
          <w:bCs/>
          <w:color w:val="000000"/>
          <w:kern w:val="0"/>
          <w:sz w:val="26"/>
          <w:szCs w:val="26"/>
          <w:lang w:val="uk-UA" w:eastAsia="uk-UA" w:bidi="uk-UA"/>
        </w:rPr>
        <w:t>).</w:t>
      </w:r>
    </w:p>
    <w:p w:rsidR="00855A92" w:rsidRDefault="00855A92" w:rsidP="00855A92">
      <w:pPr>
        <w:rPr>
          <w:rFonts w:ascii="Times New Roman" w:eastAsia="Times New Roman" w:hAnsi="Times New Roman" w:cs="Times New Roman"/>
          <w:b/>
          <w:bCs/>
          <w:color w:val="000000"/>
          <w:kern w:val="0"/>
          <w:sz w:val="26"/>
          <w:szCs w:val="26"/>
          <w:lang w:val="uk-UA" w:eastAsia="uk-UA" w:bidi="uk-UA"/>
        </w:rPr>
      </w:pPr>
    </w:p>
    <w:p w:rsidR="00855A92" w:rsidRDefault="00855A92" w:rsidP="00855A92">
      <w:pPr>
        <w:rPr>
          <w:rFonts w:ascii="Times New Roman" w:eastAsia="Times New Roman" w:hAnsi="Times New Roman" w:cs="Times New Roman"/>
          <w:b/>
          <w:bCs/>
          <w:color w:val="000000"/>
          <w:kern w:val="0"/>
          <w:sz w:val="26"/>
          <w:szCs w:val="26"/>
          <w:lang w:val="uk-UA" w:eastAsia="uk-UA" w:bidi="uk-UA"/>
        </w:rPr>
      </w:pPr>
    </w:p>
    <w:p w:rsidR="00855A92" w:rsidRPr="00855A92" w:rsidRDefault="00855A92" w:rsidP="00855A92">
      <w:pPr>
        <w:rPr>
          <w:lang w:val="uk-UA"/>
        </w:rPr>
      </w:pPr>
      <w:r w:rsidRPr="00855A92">
        <w:rPr>
          <w:rFonts w:hint="eastAsia"/>
          <w:lang w:val="uk-UA"/>
        </w:rPr>
        <w:t>ВИСНОВКИ</w:t>
      </w:r>
    </w:p>
    <w:p w:rsidR="00855A92" w:rsidRPr="00855A92" w:rsidRDefault="00855A92" w:rsidP="00855A92">
      <w:pPr>
        <w:rPr>
          <w:lang w:val="uk-UA"/>
        </w:rPr>
      </w:pPr>
      <w:r w:rsidRPr="00855A92">
        <w:rPr>
          <w:rFonts w:hint="eastAsia"/>
          <w:lang w:val="uk-UA"/>
        </w:rPr>
        <w:t>У</w:t>
      </w:r>
      <w:r>
        <w:t></w:t>
      </w:r>
      <w:r w:rsidRPr="00855A92">
        <w:rPr>
          <w:rFonts w:hint="eastAsia"/>
          <w:lang w:val="uk-UA"/>
        </w:rPr>
        <w:t>дисертації</w:t>
      </w:r>
      <w:r>
        <w:t></w:t>
      </w:r>
      <w:r w:rsidRPr="00855A92">
        <w:rPr>
          <w:rFonts w:hint="eastAsia"/>
          <w:lang w:val="uk-UA"/>
        </w:rPr>
        <w:t>зроблено</w:t>
      </w:r>
      <w:r>
        <w:t></w:t>
      </w:r>
      <w:r w:rsidRPr="00855A92">
        <w:rPr>
          <w:rFonts w:hint="eastAsia"/>
          <w:lang w:val="uk-UA"/>
        </w:rPr>
        <w:t>теоретичне</w:t>
      </w:r>
      <w:r>
        <w:t></w:t>
      </w:r>
      <w:r w:rsidRPr="00855A92">
        <w:rPr>
          <w:rFonts w:hint="eastAsia"/>
          <w:lang w:val="uk-UA"/>
        </w:rPr>
        <w:t>узагальнення</w:t>
      </w:r>
      <w:r>
        <w:t></w:t>
      </w:r>
      <w:r w:rsidRPr="00855A92">
        <w:rPr>
          <w:rFonts w:hint="eastAsia"/>
          <w:lang w:val="uk-UA"/>
        </w:rPr>
        <w:t>і</w:t>
      </w:r>
      <w:r>
        <w:t></w:t>
      </w:r>
      <w:r w:rsidRPr="00855A92">
        <w:rPr>
          <w:rFonts w:hint="eastAsia"/>
          <w:lang w:val="uk-UA"/>
        </w:rPr>
        <w:t>запропоновано</w:t>
      </w:r>
      <w:r>
        <w:t></w:t>
      </w:r>
      <w:r w:rsidRPr="00855A92">
        <w:rPr>
          <w:rFonts w:hint="eastAsia"/>
          <w:lang w:val="uk-UA"/>
        </w:rPr>
        <w:t>нове</w:t>
      </w:r>
      <w:r>
        <w:t></w:t>
      </w:r>
      <w:r w:rsidRPr="00855A92">
        <w:rPr>
          <w:rFonts w:hint="eastAsia"/>
          <w:lang w:val="uk-UA"/>
        </w:rPr>
        <w:t>вирішення</w:t>
      </w:r>
      <w:r>
        <w:t></w:t>
      </w:r>
      <w:r w:rsidRPr="00855A92">
        <w:rPr>
          <w:rFonts w:hint="eastAsia"/>
          <w:lang w:val="uk-UA"/>
        </w:rPr>
        <w:t>наукового</w:t>
      </w:r>
      <w:r>
        <w:t></w:t>
      </w:r>
      <w:r w:rsidRPr="00855A92">
        <w:rPr>
          <w:rFonts w:hint="eastAsia"/>
          <w:lang w:val="uk-UA"/>
        </w:rPr>
        <w:t>завдання</w:t>
      </w:r>
      <w:r>
        <w:t></w:t>
      </w:r>
      <w:r>
        <w:t></w:t>
      </w:r>
      <w:r w:rsidRPr="00855A92">
        <w:rPr>
          <w:rFonts w:hint="eastAsia"/>
          <w:lang w:val="uk-UA"/>
        </w:rPr>
        <w:t>що</w:t>
      </w:r>
      <w:r>
        <w:t></w:t>
      </w:r>
      <w:r w:rsidRPr="00855A92">
        <w:rPr>
          <w:rFonts w:hint="eastAsia"/>
          <w:lang w:val="uk-UA"/>
        </w:rPr>
        <w:t>полягає</w:t>
      </w:r>
      <w:r>
        <w:t></w:t>
      </w:r>
      <w:r w:rsidRPr="00855A92">
        <w:rPr>
          <w:rFonts w:hint="eastAsia"/>
          <w:lang w:val="uk-UA"/>
        </w:rPr>
        <w:t>у</w:t>
      </w:r>
      <w:r>
        <w:t></w:t>
      </w:r>
      <w:r w:rsidRPr="00855A92">
        <w:rPr>
          <w:rFonts w:hint="eastAsia"/>
          <w:lang w:val="uk-UA"/>
        </w:rPr>
        <w:t>розробці</w:t>
      </w:r>
      <w:r>
        <w:t></w:t>
      </w:r>
      <w:r w:rsidRPr="00855A92">
        <w:rPr>
          <w:rFonts w:hint="eastAsia"/>
          <w:lang w:val="uk-UA"/>
        </w:rPr>
        <w:t>теоретичного</w:t>
      </w:r>
      <w:r>
        <w:t></w:t>
      </w:r>
      <w:r w:rsidRPr="00855A92">
        <w:rPr>
          <w:rFonts w:hint="eastAsia"/>
          <w:lang w:val="uk-UA"/>
        </w:rPr>
        <w:t>підґрунтя</w:t>
      </w:r>
      <w:r>
        <w:t></w:t>
      </w:r>
      <w:r w:rsidRPr="00855A92">
        <w:rPr>
          <w:rFonts w:hint="eastAsia"/>
          <w:lang w:val="uk-UA"/>
        </w:rPr>
        <w:t>для</w:t>
      </w:r>
      <w:r>
        <w:t></w:t>
      </w:r>
      <w:r w:rsidRPr="00855A92">
        <w:rPr>
          <w:rFonts w:hint="eastAsia"/>
          <w:lang w:val="uk-UA"/>
        </w:rPr>
        <w:t>вдосконалення</w:t>
      </w:r>
      <w:r>
        <w:t></w:t>
      </w:r>
      <w:r w:rsidRPr="00855A92">
        <w:rPr>
          <w:rFonts w:hint="eastAsia"/>
          <w:lang w:val="uk-UA"/>
        </w:rPr>
        <w:t>регулювання</w:t>
      </w:r>
      <w:r>
        <w:t></w:t>
      </w:r>
      <w:r w:rsidRPr="00855A92">
        <w:rPr>
          <w:rFonts w:hint="eastAsia"/>
          <w:lang w:val="uk-UA"/>
        </w:rPr>
        <w:t>відносин</w:t>
      </w:r>
      <w:r>
        <w:t></w:t>
      </w:r>
      <w:r w:rsidRPr="00855A92">
        <w:rPr>
          <w:rFonts w:hint="eastAsia"/>
          <w:lang w:val="uk-UA"/>
        </w:rPr>
        <w:t>з</w:t>
      </w:r>
      <w:r>
        <w:t></w:t>
      </w:r>
      <w:r w:rsidRPr="00855A92">
        <w:rPr>
          <w:rFonts w:hint="eastAsia"/>
          <w:lang w:val="uk-UA"/>
        </w:rPr>
        <w:t>управління</w:t>
      </w:r>
      <w:r>
        <w:t></w:t>
      </w:r>
      <w:r w:rsidRPr="00855A92">
        <w:rPr>
          <w:rFonts w:hint="eastAsia"/>
          <w:lang w:val="uk-UA"/>
        </w:rPr>
        <w:t>багатоквартирним</w:t>
      </w:r>
      <w:r>
        <w:t></w:t>
      </w:r>
      <w:r w:rsidRPr="00855A92">
        <w:rPr>
          <w:rFonts w:hint="eastAsia"/>
          <w:lang w:val="uk-UA"/>
        </w:rPr>
        <w:t>будинком</w:t>
      </w:r>
      <w:r>
        <w:t></w:t>
      </w:r>
      <w:r>
        <w:t></w:t>
      </w:r>
      <w:r w:rsidRPr="00855A92">
        <w:rPr>
          <w:rFonts w:hint="eastAsia"/>
          <w:lang w:val="uk-UA"/>
        </w:rPr>
        <w:t>За</w:t>
      </w:r>
      <w:r>
        <w:t></w:t>
      </w:r>
      <w:r w:rsidRPr="00855A92">
        <w:rPr>
          <w:rFonts w:hint="eastAsia"/>
          <w:lang w:val="uk-UA"/>
        </w:rPr>
        <w:t>результатами</w:t>
      </w:r>
      <w:r>
        <w:t></w:t>
      </w:r>
      <w:r w:rsidRPr="00855A92">
        <w:rPr>
          <w:rFonts w:hint="eastAsia"/>
          <w:lang w:val="uk-UA"/>
        </w:rPr>
        <w:t>проведеного</w:t>
      </w:r>
      <w:r>
        <w:t></w:t>
      </w:r>
      <w:r w:rsidRPr="00855A92">
        <w:rPr>
          <w:rFonts w:hint="eastAsia"/>
          <w:lang w:val="uk-UA"/>
        </w:rPr>
        <w:t>дослідження</w:t>
      </w:r>
      <w:r>
        <w:t></w:t>
      </w:r>
      <w:r w:rsidRPr="00855A92">
        <w:rPr>
          <w:rFonts w:hint="eastAsia"/>
          <w:lang w:val="uk-UA"/>
        </w:rPr>
        <w:t>сформульовано</w:t>
      </w:r>
      <w:r>
        <w:t></w:t>
      </w:r>
      <w:r w:rsidRPr="00855A92">
        <w:rPr>
          <w:rFonts w:hint="eastAsia"/>
          <w:lang w:val="uk-UA"/>
        </w:rPr>
        <w:t>низку</w:t>
      </w:r>
      <w:r>
        <w:t></w:t>
      </w:r>
      <w:r w:rsidRPr="00855A92">
        <w:rPr>
          <w:rFonts w:hint="eastAsia"/>
          <w:lang w:val="uk-UA"/>
        </w:rPr>
        <w:t>висновків</w:t>
      </w:r>
      <w:r>
        <w:t></w:t>
      </w:r>
      <w:r>
        <w:t></w:t>
      </w:r>
      <w:r w:rsidRPr="00855A92">
        <w:rPr>
          <w:rFonts w:hint="eastAsia"/>
          <w:lang w:val="uk-UA"/>
        </w:rPr>
        <w:t>пропозицій</w:t>
      </w:r>
      <w:r>
        <w:t></w:t>
      </w:r>
      <w:r w:rsidRPr="00855A92">
        <w:rPr>
          <w:rFonts w:hint="eastAsia"/>
          <w:lang w:val="uk-UA"/>
        </w:rPr>
        <w:t>і</w:t>
      </w:r>
      <w:r>
        <w:t></w:t>
      </w:r>
      <w:r w:rsidRPr="00855A92">
        <w:rPr>
          <w:rFonts w:hint="eastAsia"/>
          <w:lang w:val="uk-UA"/>
        </w:rPr>
        <w:t>рекомендацій</w:t>
      </w:r>
      <w:r>
        <w:t></w:t>
      </w:r>
      <w:r w:rsidRPr="00855A92">
        <w:rPr>
          <w:rFonts w:hint="eastAsia"/>
          <w:lang w:val="uk-UA"/>
        </w:rPr>
        <w:t>наукового</w:t>
      </w:r>
      <w:r>
        <w:t></w:t>
      </w:r>
      <w:r w:rsidRPr="00855A92">
        <w:rPr>
          <w:rFonts w:hint="eastAsia"/>
          <w:lang w:val="uk-UA"/>
        </w:rPr>
        <w:t>та</w:t>
      </w:r>
      <w:r>
        <w:t></w:t>
      </w:r>
      <w:r w:rsidRPr="00855A92">
        <w:rPr>
          <w:rFonts w:hint="eastAsia"/>
          <w:lang w:val="uk-UA"/>
        </w:rPr>
        <w:t>практичного</w:t>
      </w:r>
      <w:r>
        <w:t></w:t>
      </w:r>
      <w:r w:rsidRPr="00855A92">
        <w:rPr>
          <w:rFonts w:hint="eastAsia"/>
          <w:lang w:val="uk-UA"/>
        </w:rPr>
        <w:t>характеру</w:t>
      </w:r>
      <w:r>
        <w:t></w:t>
      </w:r>
      <w:r>
        <w:t></w:t>
      </w:r>
      <w:r w:rsidRPr="00855A92">
        <w:rPr>
          <w:rFonts w:hint="eastAsia"/>
          <w:lang w:val="uk-UA"/>
        </w:rPr>
        <w:t>спрямованих</w:t>
      </w:r>
      <w:r>
        <w:t></w:t>
      </w:r>
      <w:r w:rsidRPr="00855A92">
        <w:rPr>
          <w:rFonts w:hint="eastAsia"/>
          <w:lang w:val="uk-UA"/>
        </w:rPr>
        <w:t>на</w:t>
      </w:r>
      <w:r>
        <w:t></w:t>
      </w:r>
      <w:r w:rsidRPr="00855A92">
        <w:rPr>
          <w:rFonts w:hint="eastAsia"/>
          <w:lang w:val="uk-UA"/>
        </w:rPr>
        <w:t>досягнення</w:t>
      </w:r>
      <w:r>
        <w:t></w:t>
      </w:r>
      <w:r w:rsidRPr="00855A92">
        <w:rPr>
          <w:rFonts w:hint="eastAsia"/>
          <w:lang w:val="uk-UA"/>
        </w:rPr>
        <w:t>мети</w:t>
      </w:r>
      <w:r>
        <w:t></w:t>
      </w:r>
      <w:r w:rsidRPr="00855A92">
        <w:rPr>
          <w:rFonts w:hint="eastAsia"/>
          <w:lang w:val="uk-UA"/>
        </w:rPr>
        <w:t>дослідження</w:t>
      </w:r>
      <w:r>
        <w:t></w:t>
      </w:r>
    </w:p>
    <w:p w:rsidR="00855A92" w:rsidRPr="00855A92" w:rsidRDefault="00855A92" w:rsidP="00855A92">
      <w:pPr>
        <w:rPr>
          <w:lang w:val="uk-UA"/>
        </w:rPr>
      </w:pPr>
      <w:r>
        <w:t></w:t>
      </w:r>
      <w:r>
        <w:t></w:t>
      </w:r>
      <w:r w:rsidRPr="00855A92">
        <w:rPr>
          <w:lang w:val="uk-UA"/>
        </w:rPr>
        <w:tab/>
      </w:r>
      <w:r w:rsidRPr="00855A92">
        <w:rPr>
          <w:rFonts w:hint="eastAsia"/>
          <w:lang w:val="uk-UA"/>
        </w:rPr>
        <w:t>Значення</w:t>
      </w:r>
      <w:r>
        <w:t></w:t>
      </w:r>
      <w:r w:rsidRPr="00855A92">
        <w:rPr>
          <w:rFonts w:hint="eastAsia"/>
          <w:lang w:val="uk-UA"/>
        </w:rPr>
        <w:t>договору</w:t>
      </w:r>
      <w:r>
        <w:t></w:t>
      </w:r>
      <w:r w:rsidRPr="00855A92">
        <w:rPr>
          <w:rFonts w:hint="eastAsia"/>
          <w:lang w:val="uk-UA"/>
        </w:rPr>
        <w:t>управління</w:t>
      </w:r>
      <w:r>
        <w:t></w:t>
      </w:r>
      <w:r w:rsidRPr="00855A92">
        <w:rPr>
          <w:rFonts w:hint="eastAsia"/>
          <w:lang w:val="uk-UA"/>
        </w:rPr>
        <w:t>багатоквартирним</w:t>
      </w:r>
      <w:r>
        <w:t></w:t>
      </w:r>
      <w:r w:rsidRPr="00855A92">
        <w:rPr>
          <w:rFonts w:hint="eastAsia"/>
          <w:lang w:val="uk-UA"/>
        </w:rPr>
        <w:t>будинком</w:t>
      </w:r>
      <w:r>
        <w:t></w:t>
      </w:r>
      <w:r w:rsidRPr="00855A92">
        <w:rPr>
          <w:rFonts w:hint="eastAsia"/>
          <w:lang w:val="uk-UA"/>
        </w:rPr>
        <w:t>як</w:t>
      </w:r>
      <w:r>
        <w:t></w:t>
      </w:r>
      <w:r w:rsidRPr="00855A92">
        <w:rPr>
          <w:rFonts w:hint="eastAsia"/>
          <w:lang w:val="uk-UA"/>
        </w:rPr>
        <w:t>правочину</w:t>
      </w:r>
      <w:r>
        <w:t></w:t>
      </w:r>
      <w:r w:rsidRPr="00855A92">
        <w:rPr>
          <w:rFonts w:hint="eastAsia"/>
          <w:lang w:val="uk-UA"/>
        </w:rPr>
        <w:t>полягає</w:t>
      </w:r>
      <w:r>
        <w:t></w:t>
      </w:r>
      <w:r w:rsidRPr="00855A92">
        <w:rPr>
          <w:rFonts w:hint="eastAsia"/>
          <w:lang w:val="uk-UA"/>
        </w:rPr>
        <w:t>у</w:t>
      </w:r>
      <w:r>
        <w:t></w:t>
      </w:r>
      <w:r w:rsidRPr="00855A92">
        <w:rPr>
          <w:rFonts w:hint="eastAsia"/>
          <w:lang w:val="uk-UA"/>
        </w:rPr>
        <w:t>тому</w:t>
      </w:r>
      <w:r>
        <w:t></w:t>
      </w:r>
      <w:r>
        <w:t></w:t>
      </w:r>
      <w:r w:rsidRPr="00855A92">
        <w:rPr>
          <w:rFonts w:hint="eastAsia"/>
          <w:lang w:val="uk-UA"/>
        </w:rPr>
        <w:t>що</w:t>
      </w:r>
      <w:r>
        <w:t></w:t>
      </w:r>
      <w:r w:rsidRPr="00855A92">
        <w:rPr>
          <w:rFonts w:hint="eastAsia"/>
          <w:lang w:val="uk-UA"/>
        </w:rPr>
        <w:t>його</w:t>
      </w:r>
      <w:r>
        <w:t></w:t>
      </w:r>
      <w:r w:rsidRPr="00855A92">
        <w:rPr>
          <w:rFonts w:hint="eastAsia"/>
          <w:lang w:val="uk-UA"/>
        </w:rPr>
        <w:t>укладення</w:t>
      </w:r>
      <w:r>
        <w:t></w:t>
      </w:r>
      <w:r w:rsidRPr="00855A92">
        <w:rPr>
          <w:rFonts w:hint="eastAsia"/>
          <w:lang w:val="uk-UA"/>
        </w:rPr>
        <w:t>шляхом</w:t>
      </w:r>
      <w:r>
        <w:t></w:t>
      </w:r>
      <w:r w:rsidRPr="00855A92">
        <w:rPr>
          <w:rFonts w:hint="eastAsia"/>
          <w:lang w:val="uk-UA"/>
        </w:rPr>
        <w:t>єдиного</w:t>
      </w:r>
      <w:r>
        <w:t></w:t>
      </w:r>
      <w:r w:rsidRPr="00855A92">
        <w:rPr>
          <w:rFonts w:hint="eastAsia"/>
          <w:lang w:val="uk-UA"/>
        </w:rPr>
        <w:t>волевиявлення</w:t>
      </w:r>
      <w:r>
        <w:t></w:t>
      </w:r>
      <w:r w:rsidRPr="00855A92">
        <w:rPr>
          <w:rFonts w:hint="eastAsia"/>
          <w:lang w:val="uk-UA"/>
        </w:rPr>
        <w:t>сторін</w:t>
      </w:r>
      <w:r>
        <w:t></w:t>
      </w:r>
      <w:r w:rsidRPr="00855A92">
        <w:rPr>
          <w:rFonts w:hint="eastAsia"/>
          <w:lang w:val="uk-UA"/>
        </w:rPr>
        <w:t>засвідчує</w:t>
      </w:r>
      <w:r>
        <w:t></w:t>
      </w:r>
      <w:r w:rsidRPr="00855A92">
        <w:rPr>
          <w:rFonts w:hint="eastAsia"/>
          <w:lang w:val="uk-UA"/>
        </w:rPr>
        <w:t>настання</w:t>
      </w:r>
      <w:r>
        <w:t></w:t>
      </w:r>
      <w:r w:rsidRPr="00855A92">
        <w:rPr>
          <w:rFonts w:hint="eastAsia"/>
          <w:lang w:val="uk-UA"/>
        </w:rPr>
        <w:t>юридичних</w:t>
      </w:r>
      <w:r>
        <w:t></w:t>
      </w:r>
      <w:r w:rsidRPr="00855A92">
        <w:rPr>
          <w:rFonts w:hint="eastAsia"/>
          <w:lang w:val="uk-UA"/>
        </w:rPr>
        <w:t>наслідків</w:t>
      </w:r>
      <w:r>
        <w:t></w:t>
      </w:r>
      <w:r w:rsidRPr="00855A92">
        <w:rPr>
          <w:rFonts w:hint="eastAsia"/>
          <w:lang w:val="uk-UA"/>
        </w:rPr>
        <w:t>у</w:t>
      </w:r>
      <w:r>
        <w:t></w:t>
      </w:r>
      <w:r w:rsidRPr="00855A92">
        <w:rPr>
          <w:rFonts w:hint="eastAsia"/>
          <w:lang w:val="uk-UA"/>
        </w:rPr>
        <w:t>вигляді</w:t>
      </w:r>
      <w:r>
        <w:t></w:t>
      </w:r>
      <w:r w:rsidRPr="00855A92">
        <w:rPr>
          <w:rFonts w:hint="eastAsia"/>
          <w:lang w:val="uk-UA"/>
        </w:rPr>
        <w:t>одномоментного</w:t>
      </w:r>
      <w:r>
        <w:t></w:t>
      </w:r>
      <w:r w:rsidRPr="00855A92">
        <w:rPr>
          <w:rFonts w:hint="eastAsia"/>
          <w:lang w:val="uk-UA"/>
        </w:rPr>
        <w:t>виникнення</w:t>
      </w:r>
      <w:r>
        <w:t></w:t>
      </w:r>
      <w:r w:rsidRPr="00855A92">
        <w:rPr>
          <w:rFonts w:hint="eastAsia"/>
          <w:lang w:val="uk-UA"/>
        </w:rPr>
        <w:t>правового</w:t>
      </w:r>
      <w:r>
        <w:t></w:t>
      </w:r>
      <w:r w:rsidRPr="00855A92">
        <w:rPr>
          <w:rFonts w:hint="eastAsia"/>
          <w:lang w:val="uk-UA"/>
        </w:rPr>
        <w:t>зв’язку</w:t>
      </w:r>
      <w:r>
        <w:t></w:t>
      </w:r>
      <w:r w:rsidRPr="00855A92">
        <w:rPr>
          <w:rFonts w:hint="eastAsia"/>
          <w:lang w:val="uk-UA"/>
        </w:rPr>
        <w:t>між</w:t>
      </w:r>
      <w:r>
        <w:t></w:t>
      </w:r>
      <w:r w:rsidRPr="00855A92">
        <w:rPr>
          <w:rFonts w:hint="eastAsia"/>
          <w:lang w:val="uk-UA"/>
        </w:rPr>
        <w:t>його</w:t>
      </w:r>
      <w:r>
        <w:t></w:t>
      </w:r>
      <w:r w:rsidRPr="00855A92">
        <w:rPr>
          <w:rFonts w:hint="eastAsia"/>
          <w:lang w:val="uk-UA"/>
        </w:rPr>
        <w:t>сторонами</w:t>
      </w:r>
      <w:r>
        <w:t></w:t>
      </w:r>
      <w:r>
        <w:t></w:t>
      </w:r>
      <w:r w:rsidRPr="00855A92">
        <w:rPr>
          <w:rFonts w:hint="eastAsia"/>
          <w:lang w:val="uk-UA"/>
        </w:rPr>
        <w:t>а</w:t>
      </w:r>
      <w:r>
        <w:t></w:t>
      </w:r>
      <w:r w:rsidRPr="00855A92">
        <w:rPr>
          <w:rFonts w:hint="eastAsia"/>
          <w:lang w:val="uk-UA"/>
        </w:rPr>
        <w:t>також</w:t>
      </w:r>
      <w:r>
        <w:t></w:t>
      </w:r>
      <w:r w:rsidRPr="00855A92">
        <w:rPr>
          <w:rFonts w:hint="eastAsia"/>
          <w:lang w:val="uk-UA"/>
        </w:rPr>
        <w:t>виражає</w:t>
      </w:r>
      <w:r>
        <w:t></w:t>
      </w:r>
      <w:r w:rsidRPr="00855A92">
        <w:rPr>
          <w:rFonts w:hint="eastAsia"/>
          <w:lang w:val="uk-UA"/>
        </w:rPr>
        <w:t>спрямованість</w:t>
      </w:r>
      <w:r>
        <w:t></w:t>
      </w:r>
      <w:r w:rsidRPr="00855A92">
        <w:rPr>
          <w:rFonts w:hint="eastAsia"/>
          <w:lang w:val="uk-UA"/>
        </w:rPr>
        <w:t>спільних</w:t>
      </w:r>
      <w:r>
        <w:t></w:t>
      </w:r>
      <w:r w:rsidRPr="00855A92">
        <w:rPr>
          <w:rFonts w:hint="eastAsia"/>
          <w:lang w:val="uk-UA"/>
        </w:rPr>
        <w:t>дій</w:t>
      </w:r>
      <w:r>
        <w:t></w:t>
      </w:r>
      <w:r w:rsidRPr="00855A92">
        <w:rPr>
          <w:rFonts w:hint="eastAsia"/>
          <w:lang w:val="uk-UA"/>
        </w:rPr>
        <w:t>сторін</w:t>
      </w:r>
      <w:r>
        <w:t></w:t>
      </w:r>
      <w:r w:rsidRPr="00855A92">
        <w:rPr>
          <w:rFonts w:hint="eastAsia"/>
          <w:lang w:val="uk-UA"/>
        </w:rPr>
        <w:t>договору</w:t>
      </w:r>
      <w:r>
        <w:t></w:t>
      </w:r>
      <w:r w:rsidRPr="00855A92">
        <w:rPr>
          <w:rFonts w:hint="eastAsia"/>
          <w:lang w:val="uk-UA"/>
        </w:rPr>
        <w:t>на</w:t>
      </w:r>
      <w:r>
        <w:t></w:t>
      </w:r>
      <w:r w:rsidRPr="00855A92">
        <w:rPr>
          <w:rFonts w:hint="eastAsia"/>
          <w:lang w:val="uk-UA"/>
        </w:rPr>
        <w:t>досягнення</w:t>
      </w:r>
      <w:r>
        <w:t></w:t>
      </w:r>
      <w:r w:rsidRPr="00855A92">
        <w:rPr>
          <w:rFonts w:hint="eastAsia"/>
          <w:lang w:val="uk-UA"/>
        </w:rPr>
        <w:t>бажаних</w:t>
      </w:r>
      <w:r>
        <w:t></w:t>
      </w:r>
      <w:r w:rsidRPr="00855A92">
        <w:rPr>
          <w:rFonts w:hint="eastAsia"/>
          <w:lang w:val="uk-UA"/>
        </w:rPr>
        <w:t>для</w:t>
      </w:r>
      <w:r>
        <w:t></w:t>
      </w:r>
      <w:r w:rsidRPr="00855A92">
        <w:rPr>
          <w:rFonts w:hint="eastAsia"/>
          <w:lang w:val="uk-UA"/>
        </w:rPr>
        <w:t>них</w:t>
      </w:r>
      <w:r>
        <w:t></w:t>
      </w:r>
      <w:r w:rsidRPr="00855A92">
        <w:rPr>
          <w:rFonts w:hint="eastAsia"/>
          <w:lang w:val="uk-UA"/>
        </w:rPr>
        <w:t>результатів</w:t>
      </w:r>
      <w:r>
        <w:t></w:t>
      </w:r>
      <w:r w:rsidRPr="00855A92">
        <w:rPr>
          <w:rFonts w:hint="eastAsia"/>
          <w:lang w:val="uk-UA"/>
        </w:rPr>
        <w:t>і</w:t>
      </w:r>
      <w:r>
        <w:t></w:t>
      </w:r>
      <w:r>
        <w:t></w:t>
      </w:r>
      <w:r w:rsidRPr="00855A92">
        <w:rPr>
          <w:rFonts w:hint="eastAsia"/>
          <w:lang w:val="uk-UA"/>
        </w:rPr>
        <w:t>як</w:t>
      </w:r>
      <w:r>
        <w:t></w:t>
      </w:r>
      <w:r w:rsidRPr="00855A92">
        <w:rPr>
          <w:rFonts w:hint="eastAsia"/>
          <w:lang w:val="uk-UA"/>
        </w:rPr>
        <w:t>наслідок</w:t>
      </w:r>
      <w:r>
        <w:t></w:t>
      </w:r>
      <w:r>
        <w:t></w:t>
      </w:r>
      <w:r w:rsidRPr="00855A92">
        <w:rPr>
          <w:rFonts w:hint="eastAsia"/>
          <w:lang w:val="uk-UA"/>
        </w:rPr>
        <w:t>наділення</w:t>
      </w:r>
      <w:r>
        <w:t></w:t>
      </w:r>
      <w:r w:rsidRPr="00855A92">
        <w:rPr>
          <w:rFonts w:hint="eastAsia"/>
          <w:lang w:val="uk-UA"/>
        </w:rPr>
        <w:t>сторін</w:t>
      </w:r>
      <w:r>
        <w:t></w:t>
      </w:r>
      <w:r w:rsidRPr="00855A92">
        <w:rPr>
          <w:rFonts w:hint="eastAsia"/>
          <w:lang w:val="uk-UA"/>
        </w:rPr>
        <w:t>договору</w:t>
      </w:r>
      <w:r>
        <w:t></w:t>
      </w:r>
      <w:r w:rsidRPr="00855A92">
        <w:rPr>
          <w:rFonts w:hint="eastAsia"/>
          <w:lang w:val="uk-UA"/>
        </w:rPr>
        <w:t>взаємними</w:t>
      </w:r>
      <w:r>
        <w:t></w:t>
      </w:r>
      <w:r w:rsidRPr="00855A92">
        <w:rPr>
          <w:rFonts w:hint="eastAsia"/>
          <w:lang w:val="uk-UA"/>
        </w:rPr>
        <w:t>правами</w:t>
      </w:r>
      <w:r>
        <w:t></w:t>
      </w:r>
      <w:r w:rsidRPr="00855A92">
        <w:rPr>
          <w:rFonts w:hint="eastAsia"/>
          <w:lang w:val="uk-UA"/>
        </w:rPr>
        <w:t>та</w:t>
      </w:r>
      <w:r>
        <w:t></w:t>
      </w:r>
      <w:r w:rsidRPr="00855A92">
        <w:rPr>
          <w:rFonts w:hint="eastAsia"/>
          <w:lang w:val="uk-UA"/>
        </w:rPr>
        <w:t>обов’язками</w:t>
      </w:r>
      <w:r>
        <w:t></w:t>
      </w:r>
      <w:r w:rsidRPr="00855A92">
        <w:rPr>
          <w:rFonts w:hint="eastAsia"/>
          <w:lang w:val="uk-UA"/>
        </w:rPr>
        <w:t>у</w:t>
      </w:r>
      <w:r>
        <w:t></w:t>
      </w:r>
      <w:r w:rsidRPr="00855A92">
        <w:rPr>
          <w:rFonts w:hint="eastAsia"/>
          <w:lang w:val="uk-UA"/>
        </w:rPr>
        <w:t>сфері</w:t>
      </w:r>
      <w:r>
        <w:t></w:t>
      </w:r>
      <w:r w:rsidRPr="00855A92">
        <w:rPr>
          <w:rFonts w:hint="eastAsia"/>
          <w:lang w:val="uk-UA"/>
        </w:rPr>
        <w:t>здійснення</w:t>
      </w:r>
      <w:r>
        <w:t></w:t>
      </w:r>
      <w:r w:rsidRPr="00855A92">
        <w:rPr>
          <w:rFonts w:hint="eastAsia"/>
          <w:lang w:val="uk-UA"/>
        </w:rPr>
        <w:t>управління</w:t>
      </w:r>
      <w:r>
        <w:t></w:t>
      </w:r>
      <w:r w:rsidRPr="00855A92">
        <w:rPr>
          <w:rFonts w:hint="eastAsia"/>
          <w:lang w:val="uk-UA"/>
        </w:rPr>
        <w:t>багатоквартирним</w:t>
      </w:r>
      <w:r>
        <w:t></w:t>
      </w:r>
      <w:r w:rsidRPr="00855A92">
        <w:rPr>
          <w:rFonts w:hint="eastAsia"/>
          <w:lang w:val="uk-UA"/>
        </w:rPr>
        <w:t>будинком</w:t>
      </w:r>
      <w:r>
        <w:t></w:t>
      </w:r>
    </w:p>
    <w:p w:rsidR="00855A92" w:rsidRPr="00855A92" w:rsidRDefault="00855A92" w:rsidP="00855A92">
      <w:pPr>
        <w:rPr>
          <w:lang w:val="uk-UA"/>
        </w:rPr>
      </w:pPr>
      <w:r>
        <w:t></w:t>
      </w:r>
      <w:r>
        <w:t></w:t>
      </w:r>
      <w:r w:rsidRPr="00855A92">
        <w:rPr>
          <w:lang w:val="uk-UA"/>
        </w:rPr>
        <w:tab/>
      </w:r>
      <w:r>
        <w:t></w:t>
      </w:r>
      <w:r w:rsidRPr="00855A92">
        <w:rPr>
          <w:rFonts w:hint="eastAsia"/>
          <w:lang w:val="uk-UA"/>
        </w:rPr>
        <w:t>Характерними</w:t>
      </w:r>
      <w:r>
        <w:t></w:t>
      </w:r>
      <w:r w:rsidRPr="00855A92">
        <w:rPr>
          <w:rFonts w:hint="eastAsia"/>
          <w:lang w:val="uk-UA"/>
        </w:rPr>
        <w:t>рисами</w:t>
      </w:r>
      <w:r>
        <w:t></w:t>
      </w:r>
      <w:r w:rsidRPr="00855A92">
        <w:rPr>
          <w:rFonts w:hint="eastAsia"/>
          <w:lang w:val="uk-UA"/>
        </w:rPr>
        <w:t>договору</w:t>
      </w:r>
      <w:r>
        <w:t></w:t>
      </w:r>
      <w:r w:rsidRPr="00855A92">
        <w:rPr>
          <w:rFonts w:hint="eastAsia"/>
          <w:lang w:val="uk-UA"/>
        </w:rPr>
        <w:t>управління</w:t>
      </w:r>
      <w:r>
        <w:t></w:t>
      </w:r>
      <w:r w:rsidRPr="00855A92">
        <w:rPr>
          <w:rFonts w:hint="eastAsia"/>
          <w:lang w:val="uk-UA"/>
        </w:rPr>
        <w:t>багатоквартирним</w:t>
      </w:r>
      <w:r>
        <w:t></w:t>
      </w:r>
      <w:r w:rsidRPr="00855A92">
        <w:rPr>
          <w:rFonts w:hint="eastAsia"/>
          <w:lang w:val="uk-UA"/>
        </w:rPr>
        <w:t>будинком</w:t>
      </w:r>
      <w:r>
        <w:t></w:t>
      </w:r>
      <w:r w:rsidRPr="00855A92">
        <w:rPr>
          <w:rFonts w:hint="eastAsia"/>
          <w:lang w:val="uk-UA"/>
        </w:rPr>
        <w:t>є</w:t>
      </w:r>
      <w:r>
        <w:t></w:t>
      </w:r>
      <w:r>
        <w:t></w:t>
      </w:r>
      <w:r>
        <w:t></w:t>
      </w:r>
      <w:r>
        <w:t></w:t>
      </w:r>
      <w:r>
        <w:t></w:t>
      </w:r>
      <w:r w:rsidRPr="00855A92">
        <w:rPr>
          <w:rFonts w:hint="eastAsia"/>
          <w:lang w:val="uk-UA"/>
        </w:rPr>
        <w:t>цивільно</w:t>
      </w:r>
      <w:r>
        <w:t></w:t>
      </w:r>
      <w:r w:rsidRPr="00855A92">
        <w:rPr>
          <w:rFonts w:hint="eastAsia"/>
          <w:lang w:val="uk-UA"/>
        </w:rPr>
        <w:t>правова</w:t>
      </w:r>
      <w:r>
        <w:t></w:t>
      </w:r>
      <w:r w:rsidRPr="00855A92">
        <w:rPr>
          <w:rFonts w:hint="eastAsia"/>
          <w:lang w:val="uk-UA"/>
        </w:rPr>
        <w:t>природа</w:t>
      </w:r>
      <w:r>
        <w:t></w:t>
      </w:r>
      <w:r w:rsidRPr="00855A92">
        <w:rPr>
          <w:rFonts w:hint="eastAsia"/>
          <w:lang w:val="uk-UA"/>
        </w:rPr>
        <w:t>відносин</w:t>
      </w:r>
      <w:r>
        <w:t></w:t>
      </w:r>
      <w:r>
        <w:t></w:t>
      </w:r>
      <w:r w:rsidRPr="00855A92">
        <w:rPr>
          <w:rFonts w:hint="eastAsia"/>
          <w:lang w:val="uk-UA"/>
        </w:rPr>
        <w:t>що</w:t>
      </w:r>
      <w:r>
        <w:t></w:t>
      </w:r>
      <w:r w:rsidRPr="00855A92">
        <w:rPr>
          <w:rFonts w:hint="eastAsia"/>
          <w:lang w:val="uk-UA"/>
        </w:rPr>
        <w:t>опосередковуються</w:t>
      </w:r>
      <w:r>
        <w:t></w:t>
      </w:r>
      <w:r w:rsidRPr="00855A92">
        <w:rPr>
          <w:rFonts w:hint="eastAsia"/>
          <w:lang w:val="uk-UA"/>
        </w:rPr>
        <w:t>договором</w:t>
      </w:r>
      <w:r>
        <w:t></w:t>
      </w:r>
      <w:r w:rsidRPr="00855A92">
        <w:rPr>
          <w:rFonts w:hint="eastAsia"/>
          <w:lang w:val="uk-UA"/>
        </w:rPr>
        <w:t>про</w:t>
      </w:r>
      <w:r>
        <w:t></w:t>
      </w:r>
      <w:r w:rsidRPr="00855A92">
        <w:rPr>
          <w:rFonts w:hint="eastAsia"/>
          <w:lang w:val="uk-UA"/>
        </w:rPr>
        <w:t>надання</w:t>
      </w:r>
      <w:r>
        <w:t></w:t>
      </w:r>
      <w:r w:rsidRPr="00855A92">
        <w:rPr>
          <w:rFonts w:hint="eastAsia"/>
          <w:lang w:val="uk-UA"/>
        </w:rPr>
        <w:t>послуг</w:t>
      </w:r>
      <w:r>
        <w:t></w:t>
      </w:r>
      <w:r w:rsidRPr="00855A92">
        <w:rPr>
          <w:rFonts w:hint="eastAsia"/>
          <w:lang w:val="uk-UA"/>
        </w:rPr>
        <w:t>з</w:t>
      </w:r>
      <w:r>
        <w:t></w:t>
      </w:r>
      <w:r w:rsidRPr="00855A92">
        <w:rPr>
          <w:rFonts w:hint="eastAsia"/>
          <w:lang w:val="uk-UA"/>
        </w:rPr>
        <w:t>управління</w:t>
      </w:r>
      <w:r>
        <w:t></w:t>
      </w:r>
      <w:r w:rsidRPr="00855A92">
        <w:rPr>
          <w:rFonts w:hint="eastAsia"/>
          <w:lang w:val="uk-UA"/>
        </w:rPr>
        <w:t>багатоквартирним</w:t>
      </w:r>
      <w:r>
        <w:t></w:t>
      </w:r>
      <w:r w:rsidRPr="00855A92">
        <w:rPr>
          <w:rFonts w:hint="eastAsia"/>
          <w:lang w:val="uk-UA"/>
        </w:rPr>
        <w:t>будинком</w:t>
      </w:r>
      <w:r>
        <w:t></w:t>
      </w:r>
      <w:r>
        <w:t></w:t>
      </w:r>
      <w:r>
        <w:t></w:t>
      </w:r>
      <w:r>
        <w:t></w:t>
      </w:r>
      <w:r>
        <w:t></w:t>
      </w:r>
      <w:r w:rsidRPr="00855A92">
        <w:rPr>
          <w:rFonts w:hint="eastAsia"/>
          <w:lang w:val="uk-UA"/>
        </w:rPr>
        <w:t>специфічність</w:t>
      </w:r>
      <w:r>
        <w:t></w:t>
      </w:r>
      <w:r w:rsidRPr="00855A92">
        <w:rPr>
          <w:rFonts w:hint="eastAsia"/>
          <w:lang w:val="uk-UA"/>
        </w:rPr>
        <w:t>суб’єктного</w:t>
      </w:r>
      <w:r>
        <w:t></w:t>
      </w:r>
      <w:r w:rsidRPr="00855A92">
        <w:rPr>
          <w:rFonts w:hint="eastAsia"/>
          <w:lang w:val="uk-UA"/>
        </w:rPr>
        <w:t>складу</w:t>
      </w:r>
      <w:r>
        <w:t></w:t>
      </w:r>
      <w:r w:rsidRPr="00855A92">
        <w:rPr>
          <w:rFonts w:hint="eastAsia"/>
          <w:lang w:val="uk-UA"/>
        </w:rPr>
        <w:t>договору</w:t>
      </w:r>
      <w:r>
        <w:t></w:t>
      </w:r>
      <w:r>
        <w:t></w:t>
      </w:r>
      <w:r w:rsidRPr="00855A92">
        <w:rPr>
          <w:rFonts w:hint="eastAsia"/>
          <w:lang w:val="uk-UA"/>
        </w:rPr>
        <w:t>однією</w:t>
      </w:r>
      <w:r>
        <w:t></w:t>
      </w:r>
      <w:r w:rsidRPr="00855A92">
        <w:rPr>
          <w:rFonts w:hint="eastAsia"/>
          <w:lang w:val="uk-UA"/>
        </w:rPr>
        <w:t>стороною</w:t>
      </w:r>
      <w:r>
        <w:t></w:t>
      </w:r>
      <w:r w:rsidRPr="00855A92">
        <w:rPr>
          <w:rFonts w:hint="eastAsia"/>
          <w:lang w:val="uk-UA"/>
        </w:rPr>
        <w:t>договору</w:t>
      </w:r>
      <w:r>
        <w:t></w:t>
      </w:r>
      <w:r w:rsidRPr="00855A92">
        <w:rPr>
          <w:rFonts w:hint="eastAsia"/>
          <w:lang w:val="uk-UA"/>
        </w:rPr>
        <w:t>є</w:t>
      </w:r>
      <w:r>
        <w:t></w:t>
      </w:r>
      <w:r w:rsidRPr="00855A92">
        <w:rPr>
          <w:rFonts w:hint="eastAsia"/>
          <w:lang w:val="uk-UA"/>
        </w:rPr>
        <w:t>суб’єкт</w:t>
      </w:r>
      <w:r>
        <w:t></w:t>
      </w:r>
      <w:r w:rsidRPr="00855A92">
        <w:rPr>
          <w:rFonts w:hint="eastAsia"/>
          <w:lang w:val="uk-UA"/>
        </w:rPr>
        <w:t>підприємницької</w:t>
      </w:r>
      <w:r>
        <w:t></w:t>
      </w:r>
      <w:r w:rsidRPr="00855A92">
        <w:rPr>
          <w:rFonts w:hint="eastAsia"/>
          <w:lang w:val="uk-UA"/>
        </w:rPr>
        <w:t>діяльності</w:t>
      </w:r>
      <w:r>
        <w:t></w:t>
      </w:r>
      <w:r>
        <w:t></w:t>
      </w:r>
      <w:r w:rsidRPr="00855A92">
        <w:rPr>
          <w:rFonts w:hint="eastAsia"/>
          <w:lang w:val="uk-UA"/>
        </w:rPr>
        <w:t>а</w:t>
      </w:r>
      <w:r>
        <w:t></w:t>
      </w:r>
      <w:r w:rsidRPr="00855A92">
        <w:rPr>
          <w:rFonts w:hint="eastAsia"/>
          <w:lang w:val="uk-UA"/>
        </w:rPr>
        <w:t>іншою</w:t>
      </w:r>
      <w:r>
        <w:t></w:t>
      </w:r>
      <w:r w:rsidRPr="00855A92">
        <w:rPr>
          <w:rFonts w:hint="eastAsia"/>
          <w:lang w:val="uk-UA"/>
        </w:rPr>
        <w:t>стороною</w:t>
      </w:r>
      <w:r>
        <w:t></w:t>
      </w:r>
      <w:r w:rsidRPr="00855A92">
        <w:rPr>
          <w:rFonts w:hint="eastAsia"/>
          <w:lang w:val="uk-UA"/>
        </w:rPr>
        <w:t>є</w:t>
      </w:r>
      <w:r>
        <w:t></w:t>
      </w:r>
      <w:r w:rsidRPr="00855A92">
        <w:rPr>
          <w:rFonts w:hint="eastAsia"/>
          <w:lang w:val="uk-UA"/>
        </w:rPr>
        <w:t>співвласники</w:t>
      </w:r>
      <w:r>
        <w:t></w:t>
      </w:r>
      <w:r w:rsidRPr="00855A92">
        <w:rPr>
          <w:rFonts w:hint="eastAsia"/>
          <w:lang w:val="uk-UA"/>
        </w:rPr>
        <w:t>багатоквартирного</w:t>
      </w:r>
      <w:r>
        <w:t></w:t>
      </w:r>
      <w:r w:rsidRPr="00855A92">
        <w:rPr>
          <w:rFonts w:hint="eastAsia"/>
          <w:lang w:val="uk-UA"/>
        </w:rPr>
        <w:t>будинку</w:t>
      </w:r>
      <w:r>
        <w:t></w:t>
      </w:r>
      <w:r>
        <w:t></w:t>
      </w:r>
      <w:r w:rsidRPr="00855A92">
        <w:rPr>
          <w:rFonts w:hint="eastAsia"/>
          <w:lang w:val="uk-UA"/>
        </w:rPr>
        <w:t>що</w:t>
      </w:r>
      <w:r>
        <w:t></w:t>
      </w:r>
      <w:r w:rsidRPr="00855A92">
        <w:rPr>
          <w:rFonts w:hint="eastAsia"/>
          <w:lang w:val="uk-UA"/>
        </w:rPr>
        <w:t>вказує</w:t>
      </w:r>
      <w:r>
        <w:t></w:t>
      </w:r>
      <w:r w:rsidRPr="00855A92">
        <w:rPr>
          <w:rFonts w:hint="eastAsia"/>
          <w:lang w:val="uk-UA"/>
        </w:rPr>
        <w:t>на</w:t>
      </w:r>
      <w:r>
        <w:t></w:t>
      </w:r>
      <w:r w:rsidRPr="00855A92">
        <w:rPr>
          <w:rFonts w:hint="eastAsia"/>
          <w:lang w:val="uk-UA"/>
        </w:rPr>
        <w:t>множинність</w:t>
      </w:r>
      <w:r>
        <w:t></w:t>
      </w:r>
      <w:r w:rsidRPr="00855A92">
        <w:rPr>
          <w:rFonts w:hint="eastAsia"/>
          <w:lang w:val="uk-UA"/>
        </w:rPr>
        <w:t>суб’єктів</w:t>
      </w:r>
      <w:r>
        <w:t></w:t>
      </w:r>
      <w:r>
        <w:t></w:t>
      </w:r>
      <w:r>
        <w:t></w:t>
      </w:r>
      <w:r>
        <w:t></w:t>
      </w:r>
      <w:r>
        <w:t></w:t>
      </w:r>
      <w:r>
        <w:t></w:t>
      </w:r>
      <w:r w:rsidRPr="00855A92">
        <w:rPr>
          <w:rFonts w:hint="eastAsia"/>
          <w:lang w:val="uk-UA"/>
        </w:rPr>
        <w:t>дуальна</w:t>
      </w:r>
      <w:r>
        <w:t></w:t>
      </w:r>
      <w:r w:rsidRPr="00855A92">
        <w:rPr>
          <w:rFonts w:hint="eastAsia"/>
          <w:lang w:val="uk-UA"/>
        </w:rPr>
        <w:t>юридично</w:t>
      </w:r>
      <w:r>
        <w:t></w:t>
      </w:r>
      <w:r w:rsidRPr="00855A92">
        <w:rPr>
          <w:rFonts w:hint="eastAsia"/>
          <w:lang w:val="uk-UA"/>
        </w:rPr>
        <w:t>матеріальна</w:t>
      </w:r>
      <w:r>
        <w:t></w:t>
      </w:r>
      <w:r w:rsidRPr="00855A92">
        <w:rPr>
          <w:rFonts w:hint="eastAsia"/>
          <w:lang w:val="uk-UA"/>
        </w:rPr>
        <w:t>природа</w:t>
      </w:r>
      <w:r>
        <w:t></w:t>
      </w:r>
      <w:r w:rsidRPr="00855A92">
        <w:rPr>
          <w:rFonts w:hint="eastAsia"/>
          <w:lang w:val="uk-UA"/>
        </w:rPr>
        <w:t>об’єкта</w:t>
      </w:r>
      <w:r>
        <w:t></w:t>
      </w:r>
      <w:r w:rsidRPr="00855A92">
        <w:rPr>
          <w:rFonts w:hint="eastAsia"/>
          <w:lang w:val="uk-UA"/>
        </w:rPr>
        <w:t>зобов’язальних</w:t>
      </w:r>
      <w:r>
        <w:t></w:t>
      </w:r>
      <w:r w:rsidRPr="00855A92">
        <w:rPr>
          <w:rFonts w:hint="eastAsia"/>
          <w:lang w:val="uk-UA"/>
        </w:rPr>
        <w:t>правовідносин</w:t>
      </w:r>
      <w:r>
        <w:t></w:t>
      </w:r>
      <w:r>
        <w:t></w:t>
      </w:r>
      <w:r w:rsidRPr="00855A92">
        <w:rPr>
          <w:rFonts w:hint="eastAsia"/>
          <w:lang w:val="uk-UA"/>
        </w:rPr>
        <w:t>що</w:t>
      </w:r>
      <w:r>
        <w:t></w:t>
      </w:r>
      <w:r w:rsidRPr="00855A92">
        <w:rPr>
          <w:rFonts w:hint="eastAsia"/>
          <w:lang w:val="uk-UA"/>
        </w:rPr>
        <w:t>виникають</w:t>
      </w:r>
      <w:r>
        <w:t></w:t>
      </w:r>
      <w:r w:rsidRPr="00855A92">
        <w:rPr>
          <w:rFonts w:hint="eastAsia"/>
          <w:lang w:val="uk-UA"/>
        </w:rPr>
        <w:t>із</w:t>
      </w:r>
      <w:r>
        <w:t></w:t>
      </w:r>
      <w:r w:rsidRPr="00855A92">
        <w:rPr>
          <w:rFonts w:hint="eastAsia"/>
          <w:lang w:val="uk-UA"/>
        </w:rPr>
        <w:t>договору</w:t>
      </w:r>
      <w:r>
        <w:t></w:t>
      </w:r>
      <w:r w:rsidRPr="00855A92">
        <w:rPr>
          <w:rFonts w:hint="eastAsia"/>
          <w:lang w:val="uk-UA"/>
        </w:rPr>
        <w:t>управління</w:t>
      </w:r>
      <w:r>
        <w:t></w:t>
      </w:r>
      <w:r w:rsidRPr="00855A92">
        <w:rPr>
          <w:rFonts w:hint="eastAsia"/>
          <w:lang w:val="uk-UA"/>
        </w:rPr>
        <w:t>багатоквартирним</w:t>
      </w:r>
      <w:r>
        <w:t></w:t>
      </w:r>
      <w:r w:rsidRPr="00855A92">
        <w:rPr>
          <w:rFonts w:hint="eastAsia"/>
          <w:lang w:val="uk-UA"/>
        </w:rPr>
        <w:t>будинком</w:t>
      </w:r>
      <w:r>
        <w:t></w:t>
      </w:r>
      <w:r>
        <w:t></w:t>
      </w:r>
      <w:r w:rsidRPr="00855A92">
        <w:rPr>
          <w:rFonts w:hint="eastAsia"/>
          <w:lang w:val="uk-UA"/>
        </w:rPr>
        <w:t>юридичним</w:t>
      </w:r>
      <w:r>
        <w:t></w:t>
      </w:r>
      <w:r w:rsidRPr="00855A92">
        <w:rPr>
          <w:rFonts w:hint="eastAsia"/>
          <w:lang w:val="uk-UA"/>
        </w:rPr>
        <w:t>об’єктом</w:t>
      </w:r>
      <w:r>
        <w:t></w:t>
      </w:r>
      <w:r w:rsidRPr="00855A92">
        <w:rPr>
          <w:rFonts w:hint="eastAsia"/>
          <w:lang w:val="uk-UA"/>
        </w:rPr>
        <w:t>досліджуваних</w:t>
      </w:r>
      <w:r>
        <w:t></w:t>
      </w:r>
      <w:r w:rsidRPr="00855A92">
        <w:rPr>
          <w:rFonts w:hint="eastAsia"/>
          <w:lang w:val="uk-UA"/>
        </w:rPr>
        <w:t>правовідносин</w:t>
      </w:r>
      <w:r>
        <w:t></w:t>
      </w:r>
      <w:r w:rsidRPr="00855A92">
        <w:rPr>
          <w:rFonts w:hint="eastAsia"/>
          <w:lang w:val="uk-UA"/>
        </w:rPr>
        <w:t>є</w:t>
      </w:r>
      <w:r>
        <w:t></w:t>
      </w:r>
      <w:r w:rsidRPr="00855A92">
        <w:rPr>
          <w:rFonts w:hint="eastAsia"/>
          <w:lang w:val="uk-UA"/>
        </w:rPr>
        <w:t>послуги</w:t>
      </w:r>
      <w:r>
        <w:t></w:t>
      </w:r>
      <w:r w:rsidRPr="00855A92">
        <w:rPr>
          <w:rFonts w:hint="eastAsia"/>
          <w:lang w:val="uk-UA"/>
        </w:rPr>
        <w:t>з</w:t>
      </w:r>
      <w:r>
        <w:t></w:t>
      </w:r>
      <w:r w:rsidRPr="00855A92">
        <w:rPr>
          <w:rFonts w:hint="eastAsia"/>
          <w:lang w:val="uk-UA"/>
        </w:rPr>
        <w:t>управління</w:t>
      </w:r>
      <w:r>
        <w:t></w:t>
      </w:r>
      <w:r w:rsidRPr="00855A92">
        <w:rPr>
          <w:rFonts w:hint="eastAsia"/>
          <w:lang w:val="uk-UA"/>
        </w:rPr>
        <w:t>багатоквартирним</w:t>
      </w:r>
      <w:r>
        <w:t></w:t>
      </w:r>
      <w:r w:rsidRPr="00855A92">
        <w:rPr>
          <w:rFonts w:hint="eastAsia"/>
          <w:lang w:val="uk-UA"/>
        </w:rPr>
        <w:t>будинком</w:t>
      </w:r>
      <w:r>
        <w:t></w:t>
      </w:r>
      <w:r>
        <w:t></w:t>
      </w:r>
      <w:r w:rsidRPr="00855A92">
        <w:rPr>
          <w:rFonts w:hint="eastAsia"/>
          <w:lang w:val="uk-UA"/>
        </w:rPr>
        <w:t>а</w:t>
      </w:r>
      <w:r>
        <w:t></w:t>
      </w:r>
      <w:r w:rsidRPr="00855A92">
        <w:rPr>
          <w:rFonts w:hint="eastAsia"/>
          <w:lang w:val="uk-UA"/>
        </w:rPr>
        <w:t>матеріальним</w:t>
      </w:r>
      <w:r>
        <w:t></w:t>
      </w:r>
      <w:r w:rsidRPr="00855A92">
        <w:rPr>
          <w:rFonts w:hint="eastAsia"/>
          <w:lang w:val="uk-UA"/>
        </w:rPr>
        <w:t>об’єктом</w:t>
      </w:r>
      <w:r>
        <w:t></w:t>
      </w:r>
      <w:r w:rsidRPr="00855A92">
        <w:rPr>
          <w:rFonts w:hint="eastAsia"/>
          <w:lang w:val="uk-UA"/>
        </w:rPr>
        <w:t>цих</w:t>
      </w:r>
      <w:r>
        <w:t></w:t>
      </w:r>
      <w:r w:rsidRPr="00855A92">
        <w:rPr>
          <w:rFonts w:hint="eastAsia"/>
          <w:lang w:val="uk-UA"/>
        </w:rPr>
        <w:t>правовідносин</w:t>
      </w:r>
      <w:r>
        <w:t></w:t>
      </w:r>
      <w:r w:rsidRPr="00855A92">
        <w:rPr>
          <w:rFonts w:hint="eastAsia"/>
          <w:lang w:val="uk-UA"/>
        </w:rPr>
        <w:t>є</w:t>
      </w:r>
      <w:r>
        <w:t></w:t>
      </w:r>
      <w:r w:rsidRPr="00855A92">
        <w:rPr>
          <w:rFonts w:hint="eastAsia"/>
          <w:lang w:val="uk-UA"/>
        </w:rPr>
        <w:t>грошові</w:t>
      </w:r>
      <w:r>
        <w:t></w:t>
      </w:r>
      <w:r w:rsidRPr="00855A92">
        <w:rPr>
          <w:rFonts w:hint="eastAsia"/>
          <w:lang w:val="uk-UA"/>
        </w:rPr>
        <w:t>кошти</w:t>
      </w:r>
      <w:r>
        <w:t></w:t>
      </w:r>
      <w:r>
        <w:t></w:t>
      </w:r>
      <w:r w:rsidRPr="00855A92">
        <w:rPr>
          <w:rFonts w:hint="eastAsia"/>
          <w:lang w:val="uk-UA"/>
        </w:rPr>
        <w:t>які</w:t>
      </w:r>
      <w:r>
        <w:t></w:t>
      </w:r>
      <w:r w:rsidRPr="00855A92">
        <w:rPr>
          <w:rFonts w:hint="eastAsia"/>
          <w:lang w:val="uk-UA"/>
        </w:rPr>
        <w:t>отримує</w:t>
      </w:r>
      <w:r>
        <w:t></w:t>
      </w:r>
      <w:r w:rsidRPr="00855A92">
        <w:rPr>
          <w:rFonts w:hint="eastAsia"/>
          <w:lang w:val="uk-UA"/>
        </w:rPr>
        <w:t>управитель</w:t>
      </w:r>
      <w:r>
        <w:t></w:t>
      </w:r>
      <w:r w:rsidRPr="00855A92">
        <w:rPr>
          <w:rFonts w:hint="eastAsia"/>
          <w:lang w:val="uk-UA"/>
        </w:rPr>
        <w:t>за</w:t>
      </w:r>
      <w:r>
        <w:t></w:t>
      </w:r>
      <w:r w:rsidRPr="00855A92">
        <w:rPr>
          <w:rFonts w:hint="eastAsia"/>
          <w:lang w:val="uk-UA"/>
        </w:rPr>
        <w:t>належне</w:t>
      </w:r>
      <w:r>
        <w:t></w:t>
      </w:r>
      <w:r w:rsidRPr="00855A92">
        <w:rPr>
          <w:rFonts w:hint="eastAsia"/>
          <w:lang w:val="uk-UA"/>
        </w:rPr>
        <w:t>надання</w:t>
      </w:r>
      <w:r>
        <w:t></w:t>
      </w:r>
      <w:r w:rsidRPr="00855A92">
        <w:rPr>
          <w:rFonts w:hint="eastAsia"/>
          <w:lang w:val="uk-UA"/>
        </w:rPr>
        <w:t>відповідних</w:t>
      </w:r>
      <w:r>
        <w:t></w:t>
      </w:r>
      <w:r w:rsidRPr="00855A92">
        <w:rPr>
          <w:rFonts w:hint="eastAsia"/>
          <w:lang w:val="uk-UA"/>
        </w:rPr>
        <w:t>послуг</w:t>
      </w:r>
      <w:r>
        <w:t></w:t>
      </w:r>
      <w:r>
        <w:t></w:t>
      </w:r>
      <w:r>
        <w:t></w:t>
      </w:r>
      <w:r>
        <w:t></w:t>
      </w:r>
      <w:r>
        <w:t></w:t>
      </w:r>
      <w:r>
        <w:t></w:t>
      </w:r>
      <w:r w:rsidRPr="00855A92">
        <w:rPr>
          <w:rFonts w:hint="eastAsia"/>
          <w:lang w:val="uk-UA"/>
        </w:rPr>
        <w:t>специфіка</w:t>
      </w:r>
      <w:r>
        <w:t></w:t>
      </w:r>
      <w:r w:rsidRPr="00855A92">
        <w:rPr>
          <w:rFonts w:hint="eastAsia"/>
          <w:lang w:val="uk-UA"/>
        </w:rPr>
        <w:t>предмету</w:t>
      </w:r>
      <w:r>
        <w:t></w:t>
      </w:r>
      <w:r w:rsidRPr="00855A92">
        <w:rPr>
          <w:rFonts w:hint="eastAsia"/>
          <w:lang w:val="uk-UA"/>
        </w:rPr>
        <w:t>договору</w:t>
      </w:r>
      <w:r>
        <w:t></w:t>
      </w:r>
      <w:r w:rsidRPr="00855A92">
        <w:rPr>
          <w:rFonts w:hint="eastAsia"/>
          <w:lang w:val="uk-UA"/>
        </w:rPr>
        <w:t>полягає</w:t>
      </w:r>
      <w:r>
        <w:t></w:t>
      </w:r>
      <w:r w:rsidRPr="00855A92">
        <w:rPr>
          <w:rFonts w:hint="eastAsia"/>
          <w:lang w:val="uk-UA"/>
        </w:rPr>
        <w:t>в</w:t>
      </w:r>
      <w:r>
        <w:t></w:t>
      </w:r>
      <w:r w:rsidRPr="00855A92">
        <w:rPr>
          <w:rFonts w:hint="eastAsia"/>
          <w:lang w:val="uk-UA"/>
        </w:rPr>
        <w:t>діяльності</w:t>
      </w:r>
      <w:r>
        <w:t></w:t>
      </w:r>
      <w:r w:rsidRPr="00855A92">
        <w:rPr>
          <w:rFonts w:hint="eastAsia"/>
          <w:lang w:val="uk-UA"/>
        </w:rPr>
        <w:t>щодо</w:t>
      </w:r>
      <w:r>
        <w:t></w:t>
      </w:r>
      <w:r w:rsidRPr="00855A92">
        <w:rPr>
          <w:rFonts w:hint="eastAsia"/>
          <w:lang w:val="uk-UA"/>
        </w:rPr>
        <w:t>надання</w:t>
      </w:r>
      <w:r>
        <w:t></w:t>
      </w:r>
      <w:r w:rsidRPr="00855A92">
        <w:rPr>
          <w:rFonts w:hint="eastAsia"/>
          <w:lang w:val="uk-UA"/>
        </w:rPr>
        <w:t>послуг</w:t>
      </w:r>
      <w:r>
        <w:t></w:t>
      </w:r>
      <w:r w:rsidRPr="00855A92">
        <w:rPr>
          <w:rFonts w:hint="eastAsia"/>
          <w:lang w:val="uk-UA"/>
        </w:rPr>
        <w:t>з</w:t>
      </w:r>
      <w:r>
        <w:t></w:t>
      </w:r>
      <w:r w:rsidRPr="00855A92">
        <w:rPr>
          <w:rFonts w:hint="eastAsia"/>
          <w:lang w:val="uk-UA"/>
        </w:rPr>
        <w:t>управління</w:t>
      </w:r>
      <w:r>
        <w:t></w:t>
      </w:r>
      <w:r w:rsidRPr="00855A92">
        <w:rPr>
          <w:rFonts w:hint="eastAsia"/>
          <w:lang w:val="uk-UA"/>
        </w:rPr>
        <w:t>багатоквартирним</w:t>
      </w:r>
      <w:r>
        <w:t></w:t>
      </w:r>
      <w:r w:rsidRPr="00855A92">
        <w:rPr>
          <w:rFonts w:hint="eastAsia"/>
          <w:lang w:val="uk-UA"/>
        </w:rPr>
        <w:t>будинком</w:t>
      </w:r>
      <w:r>
        <w:t></w:t>
      </w:r>
    </w:p>
    <w:p w:rsidR="00855A92" w:rsidRPr="00855A92" w:rsidRDefault="00855A92" w:rsidP="00855A92">
      <w:pPr>
        <w:rPr>
          <w:lang w:val="uk-UA"/>
        </w:rPr>
      </w:pPr>
      <w:r>
        <w:t></w:t>
      </w:r>
      <w:r>
        <w:t></w:t>
      </w:r>
      <w:r w:rsidRPr="00855A92">
        <w:rPr>
          <w:lang w:val="uk-UA"/>
        </w:rPr>
        <w:tab/>
      </w:r>
      <w:r w:rsidRPr="00855A92">
        <w:rPr>
          <w:rFonts w:hint="eastAsia"/>
          <w:lang w:val="uk-UA"/>
        </w:rPr>
        <w:t>Договір</w:t>
      </w:r>
      <w:r>
        <w:t></w:t>
      </w:r>
      <w:r w:rsidRPr="00855A92">
        <w:rPr>
          <w:rFonts w:hint="eastAsia"/>
          <w:lang w:val="uk-UA"/>
        </w:rPr>
        <w:t>управління</w:t>
      </w:r>
      <w:r>
        <w:t></w:t>
      </w:r>
      <w:r w:rsidRPr="00855A92">
        <w:rPr>
          <w:rFonts w:hint="eastAsia"/>
          <w:lang w:val="uk-UA"/>
        </w:rPr>
        <w:t>багатоквартирним</w:t>
      </w:r>
      <w:r>
        <w:t></w:t>
      </w:r>
      <w:r w:rsidRPr="00855A92">
        <w:rPr>
          <w:rFonts w:hint="eastAsia"/>
          <w:lang w:val="uk-UA"/>
        </w:rPr>
        <w:t>будинком</w:t>
      </w:r>
      <w:r>
        <w:t></w:t>
      </w:r>
      <w:r w:rsidRPr="00855A92">
        <w:rPr>
          <w:rFonts w:hint="eastAsia"/>
          <w:lang w:val="uk-UA"/>
        </w:rPr>
        <w:t>є</w:t>
      </w:r>
      <w:r>
        <w:t></w:t>
      </w:r>
      <w:r w:rsidRPr="00855A92">
        <w:rPr>
          <w:rFonts w:hint="eastAsia"/>
          <w:lang w:val="uk-UA"/>
        </w:rPr>
        <w:t>різновидом</w:t>
      </w:r>
      <w:r>
        <w:t></w:t>
      </w:r>
      <w:r w:rsidRPr="00855A92">
        <w:rPr>
          <w:rFonts w:hint="eastAsia"/>
          <w:lang w:val="uk-UA"/>
        </w:rPr>
        <w:t>договору</w:t>
      </w:r>
      <w:r>
        <w:t></w:t>
      </w:r>
      <w:r w:rsidRPr="00855A92">
        <w:rPr>
          <w:rFonts w:hint="eastAsia"/>
          <w:lang w:val="uk-UA"/>
        </w:rPr>
        <w:t>управління</w:t>
      </w:r>
      <w:r>
        <w:t></w:t>
      </w:r>
      <w:r w:rsidRPr="00855A92">
        <w:rPr>
          <w:rFonts w:hint="eastAsia"/>
          <w:lang w:val="uk-UA"/>
        </w:rPr>
        <w:t>майном</w:t>
      </w:r>
      <w:r>
        <w:t></w:t>
      </w:r>
      <w:r w:rsidRPr="00855A92">
        <w:rPr>
          <w:rFonts w:hint="eastAsia"/>
          <w:lang w:val="uk-UA"/>
        </w:rPr>
        <w:t>з</w:t>
      </w:r>
      <w:r>
        <w:t></w:t>
      </w:r>
      <w:r w:rsidRPr="00855A92">
        <w:rPr>
          <w:rFonts w:hint="eastAsia"/>
          <w:lang w:val="uk-UA"/>
        </w:rPr>
        <w:t>огляду</w:t>
      </w:r>
      <w:r>
        <w:t></w:t>
      </w:r>
      <w:r w:rsidRPr="00855A92">
        <w:rPr>
          <w:rFonts w:hint="eastAsia"/>
          <w:lang w:val="uk-UA"/>
        </w:rPr>
        <w:t>на</w:t>
      </w:r>
      <w:r>
        <w:t></w:t>
      </w:r>
      <w:r w:rsidRPr="00855A92">
        <w:rPr>
          <w:rFonts w:hint="eastAsia"/>
          <w:lang w:val="uk-UA"/>
        </w:rPr>
        <w:t>наявність</w:t>
      </w:r>
      <w:r>
        <w:t></w:t>
      </w:r>
      <w:r w:rsidRPr="00855A92">
        <w:rPr>
          <w:rFonts w:hint="eastAsia"/>
          <w:lang w:val="uk-UA"/>
        </w:rPr>
        <w:t>цілої</w:t>
      </w:r>
      <w:r>
        <w:t></w:t>
      </w:r>
      <w:r w:rsidRPr="00855A92">
        <w:rPr>
          <w:rFonts w:hint="eastAsia"/>
          <w:lang w:val="uk-UA"/>
        </w:rPr>
        <w:t>низки</w:t>
      </w:r>
      <w:r>
        <w:t></w:t>
      </w:r>
      <w:r w:rsidRPr="00855A92">
        <w:rPr>
          <w:rFonts w:hint="eastAsia"/>
          <w:lang w:val="uk-UA"/>
        </w:rPr>
        <w:t>спільних</w:t>
      </w:r>
      <w:r>
        <w:t></w:t>
      </w:r>
      <w:r w:rsidRPr="00855A92">
        <w:rPr>
          <w:rFonts w:hint="eastAsia"/>
          <w:lang w:val="uk-UA"/>
        </w:rPr>
        <w:t>рис</w:t>
      </w:r>
      <w:r>
        <w:t></w:t>
      </w:r>
      <w:r w:rsidRPr="00855A92">
        <w:rPr>
          <w:rFonts w:hint="eastAsia"/>
          <w:lang w:val="uk-UA"/>
        </w:rPr>
        <w:t>цих</w:t>
      </w:r>
      <w:r>
        <w:t></w:t>
      </w:r>
      <w:r w:rsidRPr="00855A92">
        <w:rPr>
          <w:rFonts w:hint="eastAsia"/>
          <w:lang w:val="uk-UA"/>
        </w:rPr>
        <w:t>договірних</w:t>
      </w:r>
      <w:r>
        <w:t></w:t>
      </w:r>
      <w:r w:rsidRPr="00855A92">
        <w:rPr>
          <w:rFonts w:hint="eastAsia"/>
          <w:lang w:val="uk-UA"/>
        </w:rPr>
        <w:t>конструкцій</w:t>
      </w:r>
      <w:r>
        <w:t></w:t>
      </w:r>
      <w:r>
        <w:t></w:t>
      </w:r>
      <w:r w:rsidRPr="00855A92">
        <w:rPr>
          <w:rFonts w:hint="eastAsia"/>
          <w:lang w:val="uk-UA"/>
        </w:rPr>
        <w:t>а</w:t>
      </w:r>
      <w:r>
        <w:t></w:t>
      </w:r>
      <w:r w:rsidRPr="00855A92">
        <w:rPr>
          <w:rFonts w:hint="eastAsia"/>
          <w:lang w:val="uk-UA"/>
        </w:rPr>
        <w:t>саме</w:t>
      </w:r>
      <w:r>
        <w:t></w:t>
      </w:r>
      <w:r>
        <w:t></w:t>
      </w:r>
      <w:r>
        <w:t></w:t>
      </w:r>
      <w:r>
        <w:t></w:t>
      </w:r>
      <w:r>
        <w:t></w:t>
      </w:r>
      <w:r w:rsidRPr="00855A92">
        <w:rPr>
          <w:rFonts w:hint="eastAsia"/>
          <w:lang w:val="uk-UA"/>
        </w:rPr>
        <w:t>спорідненість</w:t>
      </w:r>
      <w:r>
        <w:t></w:t>
      </w:r>
      <w:r w:rsidRPr="00855A92">
        <w:rPr>
          <w:rFonts w:hint="eastAsia"/>
          <w:lang w:val="uk-UA"/>
        </w:rPr>
        <w:t>предметів</w:t>
      </w:r>
      <w:r>
        <w:t></w:t>
      </w:r>
      <w:r w:rsidRPr="00855A92">
        <w:rPr>
          <w:rFonts w:hint="eastAsia"/>
          <w:lang w:val="uk-UA"/>
        </w:rPr>
        <w:t>договорів</w:t>
      </w:r>
      <w:r>
        <w:t></w:t>
      </w:r>
      <w:r>
        <w:t></w:t>
      </w:r>
      <w:r w:rsidRPr="00855A92">
        <w:rPr>
          <w:rFonts w:hint="eastAsia"/>
          <w:lang w:val="uk-UA"/>
        </w:rPr>
        <w:t>якими</w:t>
      </w:r>
      <w:r>
        <w:t></w:t>
      </w:r>
      <w:r w:rsidRPr="00855A92">
        <w:rPr>
          <w:rFonts w:hint="eastAsia"/>
          <w:lang w:val="uk-UA"/>
        </w:rPr>
        <w:t>є</w:t>
      </w:r>
      <w:r>
        <w:t></w:t>
      </w:r>
      <w:r w:rsidRPr="00855A92">
        <w:rPr>
          <w:rFonts w:hint="eastAsia"/>
          <w:lang w:val="uk-UA"/>
        </w:rPr>
        <w:t>юридичні</w:t>
      </w:r>
      <w:r>
        <w:t></w:t>
      </w:r>
      <w:r w:rsidRPr="00855A92">
        <w:rPr>
          <w:rFonts w:hint="eastAsia"/>
          <w:lang w:val="uk-UA"/>
        </w:rPr>
        <w:t>та</w:t>
      </w:r>
      <w:r>
        <w:t></w:t>
      </w:r>
      <w:r w:rsidRPr="00855A92">
        <w:rPr>
          <w:rFonts w:hint="eastAsia"/>
          <w:lang w:val="uk-UA"/>
        </w:rPr>
        <w:t>фактичні</w:t>
      </w:r>
      <w:r>
        <w:t></w:t>
      </w:r>
      <w:r w:rsidRPr="00855A92">
        <w:rPr>
          <w:rFonts w:hint="eastAsia"/>
          <w:lang w:val="uk-UA"/>
        </w:rPr>
        <w:t>дії</w:t>
      </w:r>
      <w:r>
        <w:t></w:t>
      </w:r>
      <w:r w:rsidRPr="00855A92">
        <w:rPr>
          <w:rFonts w:hint="eastAsia"/>
          <w:lang w:val="uk-UA"/>
        </w:rPr>
        <w:t>з</w:t>
      </w:r>
      <w:r>
        <w:t></w:t>
      </w:r>
      <w:r w:rsidRPr="00855A92">
        <w:rPr>
          <w:rFonts w:hint="eastAsia"/>
          <w:lang w:val="uk-UA"/>
        </w:rPr>
        <w:t>управління</w:t>
      </w:r>
      <w:r>
        <w:t></w:t>
      </w:r>
      <w:r w:rsidRPr="00855A92">
        <w:rPr>
          <w:rFonts w:hint="eastAsia"/>
          <w:lang w:val="uk-UA"/>
        </w:rPr>
        <w:t>майновим</w:t>
      </w:r>
      <w:r>
        <w:t></w:t>
      </w:r>
      <w:r w:rsidRPr="00855A92">
        <w:rPr>
          <w:rFonts w:hint="eastAsia"/>
          <w:lang w:val="uk-UA"/>
        </w:rPr>
        <w:t>благом</w:t>
      </w:r>
      <w:r>
        <w:t></w:t>
      </w:r>
      <w:r>
        <w:t></w:t>
      </w:r>
      <w:r>
        <w:t></w:t>
      </w:r>
      <w:r>
        <w:t></w:t>
      </w:r>
      <w:r>
        <w:t></w:t>
      </w:r>
      <w:r w:rsidRPr="00855A92">
        <w:rPr>
          <w:rFonts w:hint="eastAsia"/>
          <w:lang w:val="uk-UA"/>
        </w:rPr>
        <w:t>вимога</w:t>
      </w:r>
      <w:r>
        <w:t></w:t>
      </w:r>
      <w:r w:rsidRPr="00855A92">
        <w:rPr>
          <w:rFonts w:hint="eastAsia"/>
          <w:lang w:val="uk-UA"/>
        </w:rPr>
        <w:t>щодо</w:t>
      </w:r>
      <w:r>
        <w:t></w:t>
      </w:r>
      <w:r w:rsidRPr="00855A92">
        <w:rPr>
          <w:rFonts w:hint="eastAsia"/>
          <w:lang w:val="uk-UA"/>
        </w:rPr>
        <w:t>наявності</w:t>
      </w:r>
      <w:r>
        <w:t></w:t>
      </w:r>
      <w:r w:rsidRPr="00855A92">
        <w:rPr>
          <w:rFonts w:hint="eastAsia"/>
          <w:lang w:val="uk-UA"/>
        </w:rPr>
        <w:t>в</w:t>
      </w:r>
      <w:r>
        <w:t></w:t>
      </w:r>
      <w:r w:rsidRPr="00855A92">
        <w:rPr>
          <w:rFonts w:hint="eastAsia"/>
          <w:lang w:val="uk-UA"/>
        </w:rPr>
        <w:t>управителя</w:t>
      </w:r>
      <w:r>
        <w:t></w:t>
      </w:r>
      <w:r w:rsidRPr="00855A92">
        <w:rPr>
          <w:rFonts w:hint="eastAsia"/>
          <w:lang w:val="uk-UA"/>
        </w:rPr>
        <w:t>спеціального</w:t>
      </w:r>
      <w:r>
        <w:t></w:t>
      </w:r>
      <w:r w:rsidRPr="00855A92">
        <w:rPr>
          <w:rFonts w:hint="eastAsia"/>
          <w:lang w:val="uk-UA"/>
        </w:rPr>
        <w:t>правового</w:t>
      </w:r>
      <w:r>
        <w:t></w:t>
      </w:r>
      <w:r w:rsidRPr="00855A92">
        <w:rPr>
          <w:rFonts w:hint="eastAsia"/>
          <w:lang w:val="uk-UA"/>
        </w:rPr>
        <w:t>статусу</w:t>
      </w:r>
      <w:r>
        <w:t></w:t>
      </w:r>
      <w:r w:rsidRPr="00855A92">
        <w:rPr>
          <w:rFonts w:hint="eastAsia"/>
          <w:lang w:val="uk-UA"/>
        </w:rPr>
        <w:t>суб’єкта</w:t>
      </w:r>
      <w:r>
        <w:t></w:t>
      </w:r>
      <w:r w:rsidRPr="00855A92">
        <w:rPr>
          <w:rFonts w:hint="eastAsia"/>
          <w:lang w:val="uk-UA"/>
        </w:rPr>
        <w:t>підприємницької</w:t>
      </w:r>
      <w:r>
        <w:t></w:t>
      </w:r>
      <w:r w:rsidRPr="00855A92">
        <w:rPr>
          <w:rFonts w:hint="eastAsia"/>
          <w:lang w:val="uk-UA"/>
        </w:rPr>
        <w:t>діяльності</w:t>
      </w:r>
      <w:r>
        <w:t></w:t>
      </w:r>
      <w:r>
        <w:t></w:t>
      </w:r>
      <w:r>
        <w:t></w:t>
      </w:r>
      <w:r>
        <w:t></w:t>
      </w:r>
      <w:r>
        <w:t></w:t>
      </w:r>
      <w:r w:rsidRPr="00855A92">
        <w:rPr>
          <w:rFonts w:hint="eastAsia"/>
          <w:lang w:val="uk-UA"/>
        </w:rPr>
        <w:t>об’єктом</w:t>
      </w:r>
      <w:r>
        <w:t></w:t>
      </w:r>
      <w:r w:rsidRPr="00855A92">
        <w:rPr>
          <w:rFonts w:hint="eastAsia"/>
          <w:lang w:val="uk-UA"/>
        </w:rPr>
        <w:t>управління</w:t>
      </w:r>
      <w:r>
        <w:t></w:t>
      </w:r>
      <w:r w:rsidRPr="00855A92">
        <w:rPr>
          <w:rFonts w:hint="eastAsia"/>
          <w:lang w:val="uk-UA"/>
        </w:rPr>
        <w:t>є</w:t>
      </w:r>
      <w:r>
        <w:t></w:t>
      </w:r>
      <w:r w:rsidRPr="00855A92">
        <w:rPr>
          <w:rFonts w:hint="eastAsia"/>
          <w:lang w:val="uk-UA"/>
        </w:rPr>
        <w:t>багатоквартирний</w:t>
      </w:r>
      <w:r>
        <w:t></w:t>
      </w:r>
      <w:r w:rsidRPr="00855A92">
        <w:rPr>
          <w:rFonts w:hint="eastAsia"/>
          <w:lang w:val="uk-UA"/>
        </w:rPr>
        <w:t>будинок</w:t>
      </w:r>
      <w:r>
        <w:t></w:t>
      </w:r>
      <w:r>
        <w:t></w:t>
      </w:r>
      <w:r w:rsidRPr="00855A92">
        <w:rPr>
          <w:rFonts w:hint="eastAsia"/>
          <w:lang w:val="uk-UA"/>
        </w:rPr>
        <w:t>що</w:t>
      </w:r>
      <w:r>
        <w:t></w:t>
      </w:r>
      <w:r w:rsidRPr="00855A92">
        <w:rPr>
          <w:rFonts w:hint="eastAsia"/>
          <w:lang w:val="uk-UA"/>
        </w:rPr>
        <w:t>також</w:t>
      </w:r>
      <w:r>
        <w:t></w:t>
      </w:r>
      <w:r w:rsidRPr="00855A92">
        <w:rPr>
          <w:rFonts w:hint="eastAsia"/>
          <w:lang w:val="uk-UA"/>
        </w:rPr>
        <w:t>може</w:t>
      </w:r>
      <w:r>
        <w:t></w:t>
      </w:r>
      <w:r w:rsidRPr="00855A92">
        <w:rPr>
          <w:rFonts w:hint="eastAsia"/>
          <w:lang w:val="uk-UA"/>
        </w:rPr>
        <w:t>бути</w:t>
      </w:r>
      <w:r>
        <w:t></w:t>
      </w:r>
      <w:r w:rsidRPr="00855A92">
        <w:rPr>
          <w:rFonts w:hint="eastAsia"/>
          <w:lang w:val="uk-UA"/>
        </w:rPr>
        <w:t>об’єктом</w:t>
      </w:r>
      <w:r>
        <w:t></w:t>
      </w:r>
      <w:r w:rsidRPr="00855A92">
        <w:rPr>
          <w:rFonts w:hint="eastAsia"/>
          <w:lang w:val="uk-UA"/>
        </w:rPr>
        <w:t>управління</w:t>
      </w:r>
      <w:r>
        <w:t></w:t>
      </w:r>
      <w:r w:rsidRPr="00855A92">
        <w:rPr>
          <w:rFonts w:hint="eastAsia"/>
          <w:lang w:val="uk-UA"/>
        </w:rPr>
        <w:t>й</w:t>
      </w:r>
      <w:r>
        <w:t></w:t>
      </w:r>
      <w:r w:rsidRPr="00855A92">
        <w:rPr>
          <w:rFonts w:hint="eastAsia"/>
          <w:lang w:val="uk-UA"/>
        </w:rPr>
        <w:t>за</w:t>
      </w:r>
      <w:r>
        <w:t></w:t>
      </w:r>
      <w:r w:rsidRPr="00855A92">
        <w:rPr>
          <w:rFonts w:hint="eastAsia"/>
          <w:lang w:val="uk-UA"/>
        </w:rPr>
        <w:t>договором</w:t>
      </w:r>
      <w:r>
        <w:t></w:t>
      </w:r>
      <w:r w:rsidRPr="00855A92">
        <w:rPr>
          <w:rFonts w:hint="eastAsia"/>
          <w:lang w:val="uk-UA"/>
        </w:rPr>
        <w:t>управління</w:t>
      </w:r>
      <w:r>
        <w:t></w:t>
      </w:r>
      <w:r w:rsidRPr="00855A92">
        <w:rPr>
          <w:rFonts w:hint="eastAsia"/>
          <w:lang w:val="uk-UA"/>
        </w:rPr>
        <w:t>майном</w:t>
      </w:r>
      <w:r>
        <w:t></w:t>
      </w:r>
      <w:r>
        <w:t></w:t>
      </w:r>
      <w:r>
        <w:t></w:t>
      </w:r>
      <w:r>
        <w:t></w:t>
      </w:r>
      <w:r>
        <w:t></w:t>
      </w:r>
      <w:r w:rsidRPr="00855A92">
        <w:rPr>
          <w:rFonts w:hint="eastAsia"/>
          <w:lang w:val="uk-UA"/>
        </w:rPr>
        <w:t>строковий</w:t>
      </w:r>
      <w:r>
        <w:t></w:t>
      </w:r>
      <w:r w:rsidRPr="00855A92">
        <w:rPr>
          <w:rFonts w:hint="eastAsia"/>
          <w:lang w:val="uk-UA"/>
        </w:rPr>
        <w:t>характер</w:t>
      </w:r>
      <w:r>
        <w:t></w:t>
      </w:r>
      <w:r w:rsidRPr="00855A92">
        <w:rPr>
          <w:rFonts w:hint="eastAsia"/>
          <w:lang w:val="uk-UA"/>
        </w:rPr>
        <w:t>договорів</w:t>
      </w:r>
      <w:r>
        <w:t></w:t>
      </w:r>
    </w:p>
    <w:p w:rsidR="00855A92" w:rsidRPr="00855A92" w:rsidRDefault="00855A92" w:rsidP="00855A92">
      <w:pPr>
        <w:rPr>
          <w:lang w:val="uk-UA"/>
        </w:rPr>
      </w:pPr>
      <w:r>
        <w:t></w:t>
      </w:r>
      <w:r>
        <w:t></w:t>
      </w:r>
      <w:r w:rsidRPr="00855A92">
        <w:rPr>
          <w:lang w:val="uk-UA"/>
        </w:rPr>
        <w:tab/>
      </w:r>
      <w:r w:rsidRPr="00855A92">
        <w:rPr>
          <w:rFonts w:hint="eastAsia"/>
          <w:lang w:val="uk-UA"/>
        </w:rPr>
        <w:t>Управителем</w:t>
      </w:r>
      <w:r>
        <w:t></w:t>
      </w:r>
      <w:r w:rsidRPr="00855A92">
        <w:rPr>
          <w:rFonts w:hint="eastAsia"/>
          <w:lang w:val="uk-UA"/>
        </w:rPr>
        <w:t>як</w:t>
      </w:r>
      <w:r>
        <w:t></w:t>
      </w:r>
      <w:r w:rsidRPr="00855A92">
        <w:rPr>
          <w:rFonts w:hint="eastAsia"/>
          <w:lang w:val="uk-UA"/>
        </w:rPr>
        <w:t>юридичною</w:t>
      </w:r>
      <w:r>
        <w:t></w:t>
      </w:r>
      <w:r w:rsidRPr="00855A92">
        <w:rPr>
          <w:rFonts w:hint="eastAsia"/>
          <w:lang w:val="uk-UA"/>
        </w:rPr>
        <w:t>особою</w:t>
      </w:r>
      <w:r>
        <w:t></w:t>
      </w:r>
      <w:r>
        <w:t></w:t>
      </w:r>
      <w:r>
        <w:t></w:t>
      </w:r>
      <w:r w:rsidRPr="00855A92">
        <w:rPr>
          <w:rFonts w:hint="eastAsia"/>
          <w:lang w:val="uk-UA"/>
        </w:rPr>
        <w:t>стороною</w:t>
      </w:r>
      <w:r>
        <w:t></w:t>
      </w:r>
      <w:r w:rsidRPr="00855A92">
        <w:rPr>
          <w:rFonts w:hint="eastAsia"/>
          <w:lang w:val="uk-UA"/>
        </w:rPr>
        <w:t>договору</w:t>
      </w:r>
      <w:r>
        <w:t></w:t>
      </w:r>
      <w:r w:rsidRPr="00855A92">
        <w:rPr>
          <w:rFonts w:hint="eastAsia"/>
          <w:lang w:val="uk-UA"/>
        </w:rPr>
        <w:t>управління</w:t>
      </w:r>
      <w:r>
        <w:t></w:t>
      </w:r>
      <w:r w:rsidRPr="00855A92">
        <w:rPr>
          <w:rFonts w:hint="eastAsia"/>
          <w:lang w:val="uk-UA"/>
        </w:rPr>
        <w:t>багатоквартирним</w:t>
      </w:r>
      <w:r>
        <w:t></w:t>
      </w:r>
      <w:r w:rsidRPr="00855A92">
        <w:rPr>
          <w:rFonts w:hint="eastAsia"/>
          <w:lang w:val="uk-UA"/>
        </w:rPr>
        <w:t>будинком</w:t>
      </w:r>
      <w:r>
        <w:t></w:t>
      </w:r>
      <w:r w:rsidRPr="00855A92">
        <w:rPr>
          <w:rFonts w:hint="eastAsia"/>
          <w:lang w:val="uk-UA"/>
        </w:rPr>
        <w:t>може</w:t>
      </w:r>
      <w:r>
        <w:t></w:t>
      </w:r>
      <w:r w:rsidRPr="00855A92">
        <w:rPr>
          <w:rFonts w:hint="eastAsia"/>
          <w:lang w:val="uk-UA"/>
        </w:rPr>
        <w:t>бути</w:t>
      </w:r>
      <w:r>
        <w:t></w:t>
      </w:r>
      <w:r w:rsidRPr="00855A92">
        <w:rPr>
          <w:rFonts w:hint="eastAsia"/>
          <w:lang w:val="uk-UA"/>
        </w:rPr>
        <w:t>тільки</w:t>
      </w:r>
      <w:r>
        <w:t></w:t>
      </w:r>
      <w:r w:rsidRPr="00855A92">
        <w:rPr>
          <w:rFonts w:hint="eastAsia"/>
          <w:lang w:val="uk-UA"/>
        </w:rPr>
        <w:t>підприємницьке</w:t>
      </w:r>
      <w:r>
        <w:t></w:t>
      </w:r>
      <w:r w:rsidRPr="00855A92">
        <w:rPr>
          <w:rFonts w:hint="eastAsia"/>
          <w:lang w:val="uk-UA"/>
        </w:rPr>
        <w:t>товариство</w:t>
      </w:r>
      <w:r>
        <w:t></w:t>
      </w:r>
      <w:r>
        <w:t></w:t>
      </w:r>
      <w:r w:rsidRPr="00855A92">
        <w:rPr>
          <w:rFonts w:hint="eastAsia"/>
          <w:lang w:val="uk-UA"/>
        </w:rPr>
        <w:t>яке</w:t>
      </w:r>
      <w:r>
        <w:t></w:t>
      </w:r>
      <w:r w:rsidRPr="00855A92">
        <w:rPr>
          <w:rFonts w:hint="eastAsia"/>
          <w:lang w:val="uk-UA"/>
        </w:rPr>
        <w:t>відповідно</w:t>
      </w:r>
      <w:r>
        <w:t></w:t>
      </w:r>
      <w:r w:rsidRPr="00855A92">
        <w:rPr>
          <w:rFonts w:hint="eastAsia"/>
          <w:lang w:val="uk-UA"/>
        </w:rPr>
        <w:t>до</w:t>
      </w:r>
      <w:r>
        <w:t></w:t>
      </w:r>
      <w:r w:rsidRPr="00855A92">
        <w:rPr>
          <w:rFonts w:hint="eastAsia"/>
          <w:lang w:val="uk-UA"/>
        </w:rPr>
        <w:t>ст</w:t>
      </w:r>
      <w:r>
        <w:t></w:t>
      </w:r>
      <w:r>
        <w:t></w:t>
      </w:r>
      <w:r>
        <w:t></w:t>
      </w:r>
      <w:r>
        <w:t></w:t>
      </w:r>
      <w:r>
        <w:t></w:t>
      </w:r>
      <w:r w:rsidRPr="00855A92">
        <w:rPr>
          <w:rFonts w:hint="eastAsia"/>
          <w:lang w:val="uk-UA"/>
        </w:rPr>
        <w:t>ЦК</w:t>
      </w:r>
      <w:r>
        <w:t></w:t>
      </w:r>
      <w:r w:rsidRPr="00855A92">
        <w:rPr>
          <w:rFonts w:hint="eastAsia"/>
          <w:lang w:val="uk-UA"/>
        </w:rPr>
        <w:t>України</w:t>
      </w:r>
      <w:r>
        <w:t></w:t>
      </w:r>
      <w:r w:rsidRPr="00855A92">
        <w:rPr>
          <w:rFonts w:hint="eastAsia"/>
          <w:lang w:val="uk-UA"/>
        </w:rPr>
        <w:t>може</w:t>
      </w:r>
      <w:r>
        <w:t></w:t>
      </w:r>
      <w:r w:rsidRPr="00855A92">
        <w:rPr>
          <w:rFonts w:hint="eastAsia"/>
          <w:lang w:val="uk-UA"/>
        </w:rPr>
        <w:t>бути</w:t>
      </w:r>
      <w:r>
        <w:t></w:t>
      </w:r>
      <w:r w:rsidRPr="00855A92">
        <w:rPr>
          <w:rFonts w:hint="eastAsia"/>
          <w:lang w:val="uk-UA"/>
        </w:rPr>
        <w:t>створене</w:t>
      </w:r>
      <w:r>
        <w:t></w:t>
      </w:r>
      <w:r w:rsidRPr="00855A92">
        <w:rPr>
          <w:rFonts w:hint="eastAsia"/>
          <w:lang w:val="uk-UA"/>
        </w:rPr>
        <w:t>лише</w:t>
      </w:r>
      <w:r>
        <w:t></w:t>
      </w:r>
      <w:r w:rsidRPr="00855A92">
        <w:rPr>
          <w:rFonts w:hint="eastAsia"/>
          <w:lang w:val="uk-UA"/>
        </w:rPr>
        <w:t>як</w:t>
      </w:r>
      <w:r>
        <w:t></w:t>
      </w:r>
      <w:r w:rsidRPr="00855A92">
        <w:rPr>
          <w:rFonts w:hint="eastAsia"/>
          <w:lang w:val="uk-UA"/>
        </w:rPr>
        <w:t>господарське</w:t>
      </w:r>
      <w:r>
        <w:t></w:t>
      </w:r>
      <w:r w:rsidRPr="00855A92">
        <w:rPr>
          <w:rFonts w:hint="eastAsia"/>
          <w:lang w:val="uk-UA"/>
        </w:rPr>
        <w:t>товариство</w:t>
      </w:r>
      <w:r>
        <w:t></w:t>
      </w:r>
      <w:r w:rsidRPr="00855A92">
        <w:rPr>
          <w:rFonts w:hint="eastAsia"/>
          <w:lang w:val="uk-UA"/>
        </w:rPr>
        <w:t>або</w:t>
      </w:r>
      <w:r>
        <w:t></w:t>
      </w:r>
      <w:r w:rsidRPr="00855A92">
        <w:rPr>
          <w:rFonts w:hint="eastAsia"/>
          <w:lang w:val="uk-UA"/>
        </w:rPr>
        <w:t>кооператив</w:t>
      </w:r>
      <w:r>
        <w:t></w:t>
      </w:r>
      <w:r>
        <w:t></w:t>
      </w:r>
      <w:r w:rsidRPr="00855A92">
        <w:rPr>
          <w:rFonts w:hint="eastAsia"/>
          <w:lang w:val="uk-UA"/>
        </w:rPr>
        <w:t>Управитель</w:t>
      </w:r>
      <w:r>
        <w:t></w:t>
      </w:r>
      <w:r>
        <w:t></w:t>
      </w:r>
      <w:r>
        <w:t></w:t>
      </w:r>
      <w:r w:rsidRPr="00855A92">
        <w:rPr>
          <w:rFonts w:hint="eastAsia"/>
          <w:lang w:val="uk-UA"/>
        </w:rPr>
        <w:t>підприємницьке</w:t>
      </w:r>
      <w:r>
        <w:t></w:t>
      </w:r>
      <w:r w:rsidRPr="00855A92">
        <w:rPr>
          <w:rFonts w:hint="eastAsia"/>
          <w:lang w:val="uk-UA"/>
        </w:rPr>
        <w:t>товариство</w:t>
      </w:r>
      <w:r>
        <w:t></w:t>
      </w:r>
      <w:r w:rsidRPr="00855A92">
        <w:rPr>
          <w:rFonts w:hint="eastAsia"/>
          <w:lang w:val="uk-UA"/>
        </w:rPr>
        <w:t>може</w:t>
      </w:r>
      <w:r>
        <w:t></w:t>
      </w:r>
      <w:r w:rsidRPr="00855A92">
        <w:rPr>
          <w:rFonts w:hint="eastAsia"/>
          <w:lang w:val="uk-UA"/>
        </w:rPr>
        <w:t>функціонувати</w:t>
      </w:r>
      <w:r>
        <w:t></w:t>
      </w:r>
      <w:r w:rsidRPr="00855A92">
        <w:rPr>
          <w:rFonts w:hint="eastAsia"/>
          <w:lang w:val="uk-UA"/>
        </w:rPr>
        <w:t>на</w:t>
      </w:r>
      <w:r>
        <w:t></w:t>
      </w:r>
      <w:r w:rsidRPr="00855A92">
        <w:rPr>
          <w:rFonts w:hint="eastAsia"/>
          <w:lang w:val="uk-UA"/>
        </w:rPr>
        <w:t>основі</w:t>
      </w:r>
      <w:r>
        <w:t></w:t>
      </w:r>
      <w:r w:rsidRPr="00855A92">
        <w:rPr>
          <w:rFonts w:hint="eastAsia"/>
          <w:lang w:val="uk-UA"/>
        </w:rPr>
        <w:t>приватної</w:t>
      </w:r>
      <w:r>
        <w:t></w:t>
      </w:r>
      <w:r>
        <w:t></w:t>
      </w:r>
      <w:r w:rsidRPr="00855A92">
        <w:rPr>
          <w:rFonts w:hint="eastAsia"/>
          <w:lang w:val="uk-UA"/>
        </w:rPr>
        <w:t>державної</w:t>
      </w:r>
      <w:r>
        <w:t></w:t>
      </w:r>
      <w:r w:rsidRPr="00855A92">
        <w:rPr>
          <w:rFonts w:hint="eastAsia"/>
          <w:lang w:val="uk-UA"/>
        </w:rPr>
        <w:t>та</w:t>
      </w:r>
      <w:r>
        <w:t></w:t>
      </w:r>
      <w:r w:rsidRPr="00855A92">
        <w:rPr>
          <w:rFonts w:hint="eastAsia"/>
          <w:lang w:val="uk-UA"/>
        </w:rPr>
        <w:t>комунальної</w:t>
      </w:r>
      <w:r>
        <w:t></w:t>
      </w:r>
      <w:r w:rsidRPr="00855A92">
        <w:rPr>
          <w:rFonts w:hint="eastAsia"/>
          <w:lang w:val="uk-UA"/>
        </w:rPr>
        <w:t>власності</w:t>
      </w:r>
      <w:r>
        <w:t></w:t>
      </w:r>
    </w:p>
    <w:p w:rsidR="00855A92" w:rsidRPr="00855A92" w:rsidRDefault="00855A92" w:rsidP="00855A92">
      <w:pPr>
        <w:rPr>
          <w:lang w:val="uk-UA"/>
        </w:rPr>
      </w:pPr>
      <w:r>
        <w:t></w:t>
      </w:r>
      <w:r>
        <w:t></w:t>
      </w:r>
      <w:r w:rsidRPr="00855A92">
        <w:rPr>
          <w:lang w:val="uk-UA"/>
        </w:rPr>
        <w:tab/>
      </w:r>
      <w:r w:rsidRPr="00855A92">
        <w:rPr>
          <w:rFonts w:hint="eastAsia"/>
          <w:lang w:val="uk-UA"/>
        </w:rPr>
        <w:t>Правовий</w:t>
      </w:r>
      <w:r>
        <w:t></w:t>
      </w:r>
      <w:r w:rsidRPr="00855A92">
        <w:rPr>
          <w:rFonts w:hint="eastAsia"/>
          <w:lang w:val="uk-UA"/>
        </w:rPr>
        <w:t>статус</w:t>
      </w:r>
      <w:r>
        <w:t></w:t>
      </w:r>
      <w:r w:rsidRPr="00855A92">
        <w:rPr>
          <w:rFonts w:hint="eastAsia"/>
          <w:lang w:val="uk-UA"/>
        </w:rPr>
        <w:t>управителя</w:t>
      </w:r>
      <w:r>
        <w:t></w:t>
      </w:r>
      <w:r w:rsidRPr="00855A92">
        <w:rPr>
          <w:rFonts w:hint="eastAsia"/>
          <w:lang w:val="uk-UA"/>
        </w:rPr>
        <w:t>багатоквартирним</w:t>
      </w:r>
      <w:r>
        <w:t></w:t>
      </w:r>
      <w:r w:rsidRPr="00855A92">
        <w:rPr>
          <w:rFonts w:hint="eastAsia"/>
          <w:lang w:val="uk-UA"/>
        </w:rPr>
        <w:t>будинком</w:t>
      </w:r>
      <w:r>
        <w:t></w:t>
      </w:r>
      <w:r w:rsidRPr="00855A92">
        <w:rPr>
          <w:rFonts w:hint="eastAsia"/>
          <w:lang w:val="uk-UA"/>
        </w:rPr>
        <w:t>включає</w:t>
      </w:r>
      <w:r>
        <w:t></w:t>
      </w:r>
      <w:r w:rsidRPr="00855A92">
        <w:rPr>
          <w:rFonts w:hint="eastAsia"/>
          <w:lang w:val="uk-UA"/>
        </w:rPr>
        <w:t>в</w:t>
      </w:r>
      <w:r>
        <w:t></w:t>
      </w:r>
      <w:r w:rsidRPr="00855A92">
        <w:rPr>
          <w:rFonts w:hint="eastAsia"/>
          <w:lang w:val="uk-UA"/>
        </w:rPr>
        <w:t>себе</w:t>
      </w:r>
      <w:r>
        <w:t></w:t>
      </w:r>
      <w:r w:rsidRPr="00855A92">
        <w:rPr>
          <w:rFonts w:hint="eastAsia"/>
          <w:lang w:val="uk-UA"/>
        </w:rPr>
        <w:t>сукупність</w:t>
      </w:r>
      <w:r>
        <w:t></w:t>
      </w:r>
      <w:r w:rsidRPr="00855A92">
        <w:rPr>
          <w:rFonts w:hint="eastAsia"/>
          <w:lang w:val="uk-UA"/>
        </w:rPr>
        <w:t>гарантованих</w:t>
      </w:r>
      <w:r>
        <w:t></w:t>
      </w:r>
      <w:r w:rsidRPr="00855A92">
        <w:rPr>
          <w:rFonts w:hint="eastAsia"/>
          <w:lang w:val="uk-UA"/>
        </w:rPr>
        <w:t>державою</w:t>
      </w:r>
      <w:r>
        <w:t></w:t>
      </w:r>
      <w:r w:rsidRPr="00855A92">
        <w:rPr>
          <w:rFonts w:hint="eastAsia"/>
          <w:lang w:val="uk-UA"/>
        </w:rPr>
        <w:t>прав</w:t>
      </w:r>
      <w:r>
        <w:t></w:t>
      </w:r>
      <w:r w:rsidRPr="00855A92">
        <w:rPr>
          <w:rFonts w:hint="eastAsia"/>
          <w:lang w:val="uk-UA"/>
        </w:rPr>
        <w:t>та</w:t>
      </w:r>
      <w:r>
        <w:t></w:t>
      </w:r>
      <w:r w:rsidRPr="00855A92">
        <w:rPr>
          <w:rFonts w:hint="eastAsia"/>
          <w:lang w:val="uk-UA"/>
        </w:rPr>
        <w:t>обов’язків</w:t>
      </w:r>
      <w:r>
        <w:t></w:t>
      </w:r>
      <w:r w:rsidRPr="00855A92">
        <w:rPr>
          <w:rFonts w:hint="eastAsia"/>
          <w:lang w:val="uk-UA"/>
        </w:rPr>
        <w:t>управителя</w:t>
      </w:r>
      <w:r>
        <w:t></w:t>
      </w:r>
      <w:r>
        <w:t></w:t>
      </w:r>
      <w:r w:rsidRPr="00855A92">
        <w:rPr>
          <w:rFonts w:hint="eastAsia"/>
          <w:lang w:val="uk-UA"/>
        </w:rPr>
        <w:t>пов’язаних</w:t>
      </w:r>
      <w:r>
        <w:t></w:t>
      </w:r>
      <w:r w:rsidRPr="00855A92">
        <w:rPr>
          <w:rFonts w:hint="eastAsia"/>
          <w:lang w:val="uk-UA"/>
        </w:rPr>
        <w:t>із</w:t>
      </w:r>
      <w:r>
        <w:t></w:t>
      </w:r>
      <w:r w:rsidRPr="00855A92">
        <w:rPr>
          <w:rFonts w:hint="eastAsia"/>
          <w:lang w:val="uk-UA"/>
        </w:rPr>
        <w:t>наданням</w:t>
      </w:r>
      <w:r>
        <w:t></w:t>
      </w:r>
      <w:r w:rsidRPr="00855A92">
        <w:rPr>
          <w:rFonts w:hint="eastAsia"/>
          <w:lang w:val="uk-UA"/>
        </w:rPr>
        <w:t>послуги</w:t>
      </w:r>
      <w:r>
        <w:t></w:t>
      </w:r>
      <w:r w:rsidRPr="00855A92">
        <w:rPr>
          <w:rFonts w:hint="eastAsia"/>
          <w:lang w:val="uk-UA"/>
        </w:rPr>
        <w:t>з</w:t>
      </w:r>
      <w:r>
        <w:t></w:t>
      </w:r>
      <w:r w:rsidRPr="00855A92">
        <w:rPr>
          <w:rFonts w:hint="eastAsia"/>
          <w:lang w:val="uk-UA"/>
        </w:rPr>
        <w:t>управління</w:t>
      </w:r>
      <w:r>
        <w:t></w:t>
      </w:r>
      <w:r w:rsidRPr="00855A92">
        <w:rPr>
          <w:rFonts w:hint="eastAsia"/>
          <w:lang w:val="uk-UA"/>
        </w:rPr>
        <w:t>багатоквартирним</w:t>
      </w:r>
      <w:r>
        <w:t></w:t>
      </w:r>
      <w:r w:rsidRPr="00855A92">
        <w:rPr>
          <w:rFonts w:hint="eastAsia"/>
          <w:lang w:val="uk-UA"/>
        </w:rPr>
        <w:t>будинком</w:t>
      </w:r>
      <w:r>
        <w:t></w:t>
      </w:r>
      <w:r>
        <w:t></w:t>
      </w:r>
      <w:r w:rsidRPr="00855A92">
        <w:rPr>
          <w:rFonts w:hint="eastAsia"/>
          <w:lang w:val="uk-UA"/>
        </w:rPr>
        <w:t>виникнення</w:t>
      </w:r>
      <w:r>
        <w:t></w:t>
      </w:r>
      <w:r w:rsidRPr="00855A92">
        <w:rPr>
          <w:rFonts w:hint="eastAsia"/>
          <w:lang w:val="uk-UA"/>
        </w:rPr>
        <w:t>яких</w:t>
      </w:r>
      <w:r>
        <w:t></w:t>
      </w:r>
      <w:r w:rsidRPr="00855A92">
        <w:rPr>
          <w:rFonts w:hint="eastAsia"/>
          <w:lang w:val="uk-UA"/>
        </w:rPr>
        <w:t>зумовлене</w:t>
      </w:r>
      <w:r>
        <w:t></w:t>
      </w:r>
      <w:r w:rsidRPr="00855A92">
        <w:rPr>
          <w:rFonts w:hint="eastAsia"/>
          <w:lang w:val="uk-UA"/>
        </w:rPr>
        <w:t>набуттям</w:t>
      </w:r>
      <w:r>
        <w:t></w:t>
      </w:r>
      <w:r w:rsidRPr="00855A92">
        <w:rPr>
          <w:rFonts w:hint="eastAsia"/>
          <w:lang w:val="uk-UA"/>
        </w:rPr>
        <w:t>ним</w:t>
      </w:r>
      <w:r>
        <w:t></w:t>
      </w:r>
      <w:r w:rsidRPr="00855A92">
        <w:rPr>
          <w:rFonts w:hint="eastAsia"/>
          <w:lang w:val="uk-UA"/>
        </w:rPr>
        <w:t>статусу</w:t>
      </w:r>
      <w:r>
        <w:t></w:t>
      </w:r>
      <w:r w:rsidRPr="00855A92">
        <w:rPr>
          <w:rFonts w:hint="eastAsia"/>
          <w:lang w:val="uk-UA"/>
        </w:rPr>
        <w:t>суб’єкта</w:t>
      </w:r>
      <w:r>
        <w:t></w:t>
      </w:r>
      <w:r w:rsidRPr="00855A92">
        <w:rPr>
          <w:rFonts w:hint="eastAsia"/>
          <w:lang w:val="uk-UA"/>
        </w:rPr>
        <w:t>підприємницької</w:t>
      </w:r>
      <w:r>
        <w:t></w:t>
      </w:r>
      <w:r w:rsidRPr="00855A92">
        <w:rPr>
          <w:rFonts w:hint="eastAsia"/>
          <w:lang w:val="uk-UA"/>
        </w:rPr>
        <w:t>діяльності</w:t>
      </w:r>
      <w:r>
        <w:t></w:t>
      </w:r>
      <w:r w:rsidRPr="00855A92">
        <w:rPr>
          <w:rFonts w:hint="eastAsia"/>
          <w:lang w:val="uk-UA"/>
        </w:rPr>
        <w:t>та</w:t>
      </w:r>
      <w:r>
        <w:t></w:t>
      </w:r>
      <w:r w:rsidRPr="00855A92">
        <w:rPr>
          <w:rFonts w:hint="eastAsia"/>
          <w:lang w:val="uk-UA"/>
        </w:rPr>
        <w:t>виконанням</w:t>
      </w:r>
      <w:r>
        <w:t></w:t>
      </w:r>
      <w:r w:rsidRPr="00855A92">
        <w:rPr>
          <w:rFonts w:hint="eastAsia"/>
          <w:lang w:val="uk-UA"/>
        </w:rPr>
        <w:t>нормативно</w:t>
      </w:r>
      <w:r>
        <w:t></w:t>
      </w:r>
      <w:r w:rsidRPr="00855A92">
        <w:rPr>
          <w:rFonts w:hint="eastAsia"/>
          <w:lang w:val="uk-UA"/>
        </w:rPr>
        <w:t>закріплених</w:t>
      </w:r>
      <w:r>
        <w:t></w:t>
      </w:r>
      <w:r w:rsidRPr="00855A92">
        <w:rPr>
          <w:rFonts w:hint="eastAsia"/>
          <w:lang w:val="uk-UA"/>
        </w:rPr>
        <w:t>професійно</w:t>
      </w:r>
      <w:r>
        <w:t></w:t>
      </w:r>
      <w:r w:rsidRPr="00855A92">
        <w:rPr>
          <w:rFonts w:hint="eastAsia"/>
          <w:lang w:val="uk-UA"/>
        </w:rPr>
        <w:t>кваліфікаційних</w:t>
      </w:r>
      <w:r>
        <w:t></w:t>
      </w:r>
      <w:r w:rsidRPr="00855A92">
        <w:rPr>
          <w:rFonts w:hint="eastAsia"/>
          <w:lang w:val="uk-UA"/>
        </w:rPr>
        <w:t>вимог</w:t>
      </w:r>
      <w:r>
        <w:t></w:t>
      </w:r>
      <w:r>
        <w:t></w:t>
      </w:r>
      <w:r w:rsidRPr="00855A92">
        <w:rPr>
          <w:rFonts w:hint="eastAsia"/>
          <w:lang w:val="uk-UA"/>
        </w:rPr>
        <w:t>застосовуваних</w:t>
      </w:r>
      <w:r>
        <w:t></w:t>
      </w:r>
      <w:r w:rsidRPr="00855A92">
        <w:rPr>
          <w:rFonts w:hint="eastAsia"/>
          <w:lang w:val="uk-UA"/>
        </w:rPr>
        <w:t>до</w:t>
      </w:r>
      <w:r>
        <w:t></w:t>
      </w:r>
      <w:r w:rsidRPr="00855A92">
        <w:rPr>
          <w:rFonts w:hint="eastAsia"/>
          <w:lang w:val="uk-UA"/>
        </w:rPr>
        <w:t>осіб</w:t>
      </w:r>
      <w:r>
        <w:t></w:t>
      </w:r>
      <w:r>
        <w:t></w:t>
      </w:r>
      <w:r w:rsidRPr="00855A92">
        <w:rPr>
          <w:rFonts w:hint="eastAsia"/>
          <w:lang w:val="uk-UA"/>
        </w:rPr>
        <w:t>які</w:t>
      </w:r>
      <w:r>
        <w:t></w:t>
      </w:r>
      <w:r w:rsidRPr="00855A92">
        <w:rPr>
          <w:rFonts w:hint="eastAsia"/>
          <w:lang w:val="uk-UA"/>
        </w:rPr>
        <w:t>виявили</w:t>
      </w:r>
      <w:r>
        <w:t></w:t>
      </w:r>
      <w:r w:rsidRPr="00855A92">
        <w:rPr>
          <w:rFonts w:hint="eastAsia"/>
          <w:lang w:val="uk-UA"/>
        </w:rPr>
        <w:t>бажання</w:t>
      </w:r>
      <w:r>
        <w:t></w:t>
      </w:r>
      <w:r w:rsidRPr="00855A92">
        <w:rPr>
          <w:rFonts w:hint="eastAsia"/>
          <w:lang w:val="uk-UA"/>
        </w:rPr>
        <w:t>здійснювати</w:t>
      </w:r>
      <w:r>
        <w:t></w:t>
      </w:r>
      <w:r w:rsidRPr="00855A92">
        <w:rPr>
          <w:rFonts w:hint="eastAsia"/>
          <w:lang w:val="uk-UA"/>
        </w:rPr>
        <w:t>таку</w:t>
      </w:r>
      <w:r>
        <w:t></w:t>
      </w:r>
      <w:r w:rsidRPr="00855A92">
        <w:rPr>
          <w:rFonts w:hint="eastAsia"/>
          <w:lang w:val="uk-UA"/>
        </w:rPr>
        <w:t>діяльність</w:t>
      </w:r>
      <w:r>
        <w:t></w:t>
      </w:r>
      <w:r>
        <w:t></w:t>
      </w:r>
      <w:r w:rsidRPr="00855A92">
        <w:rPr>
          <w:rFonts w:hint="eastAsia"/>
          <w:lang w:val="uk-UA"/>
        </w:rPr>
        <w:t>Виділено</w:t>
      </w:r>
      <w:r>
        <w:t></w:t>
      </w:r>
      <w:r w:rsidRPr="00855A92">
        <w:rPr>
          <w:rFonts w:hint="eastAsia"/>
          <w:lang w:val="uk-UA"/>
        </w:rPr>
        <w:t>сукупність</w:t>
      </w:r>
      <w:r>
        <w:t></w:t>
      </w:r>
      <w:r w:rsidRPr="00855A92">
        <w:rPr>
          <w:rFonts w:hint="eastAsia"/>
          <w:lang w:val="uk-UA"/>
        </w:rPr>
        <w:t>основних</w:t>
      </w:r>
      <w:r>
        <w:t></w:t>
      </w:r>
      <w:r w:rsidRPr="00855A92">
        <w:rPr>
          <w:rFonts w:hint="eastAsia"/>
          <w:lang w:val="uk-UA"/>
        </w:rPr>
        <w:t>передумов</w:t>
      </w:r>
      <w:r>
        <w:t></w:t>
      </w:r>
      <w:r w:rsidRPr="00855A92">
        <w:rPr>
          <w:rFonts w:hint="eastAsia"/>
          <w:lang w:val="uk-UA"/>
        </w:rPr>
        <w:t>для</w:t>
      </w:r>
      <w:r>
        <w:t></w:t>
      </w:r>
      <w:r w:rsidRPr="00855A92">
        <w:rPr>
          <w:rFonts w:hint="eastAsia"/>
          <w:lang w:val="uk-UA"/>
        </w:rPr>
        <w:t>набуття</w:t>
      </w:r>
      <w:r>
        <w:t></w:t>
      </w:r>
      <w:r w:rsidRPr="00855A92">
        <w:rPr>
          <w:rFonts w:hint="eastAsia"/>
          <w:lang w:val="uk-UA"/>
        </w:rPr>
        <w:t>юридичною</w:t>
      </w:r>
      <w:r>
        <w:t></w:t>
      </w:r>
      <w:r w:rsidRPr="00855A92">
        <w:rPr>
          <w:rFonts w:hint="eastAsia"/>
          <w:lang w:val="uk-UA"/>
        </w:rPr>
        <w:t>чи</w:t>
      </w:r>
      <w:r>
        <w:t></w:t>
      </w:r>
      <w:r w:rsidRPr="00855A92">
        <w:rPr>
          <w:rFonts w:hint="eastAsia"/>
          <w:lang w:val="uk-UA"/>
        </w:rPr>
        <w:t>фізичною</w:t>
      </w:r>
      <w:r>
        <w:t></w:t>
      </w:r>
      <w:r w:rsidRPr="00855A92">
        <w:rPr>
          <w:rFonts w:hint="eastAsia"/>
          <w:lang w:val="uk-UA"/>
        </w:rPr>
        <w:t>особою</w:t>
      </w:r>
      <w:r>
        <w:t></w:t>
      </w:r>
      <w:r w:rsidRPr="00855A92">
        <w:rPr>
          <w:rFonts w:hint="eastAsia"/>
          <w:lang w:val="uk-UA"/>
        </w:rPr>
        <w:t>статусу</w:t>
      </w:r>
      <w:r>
        <w:t></w:t>
      </w:r>
      <w:r w:rsidRPr="00855A92">
        <w:rPr>
          <w:rFonts w:hint="eastAsia"/>
          <w:lang w:val="uk-UA"/>
        </w:rPr>
        <w:t>управителя</w:t>
      </w:r>
      <w:r>
        <w:t></w:t>
      </w:r>
      <w:r w:rsidRPr="00855A92">
        <w:rPr>
          <w:rFonts w:hint="eastAsia"/>
          <w:lang w:val="uk-UA"/>
        </w:rPr>
        <w:t>багатоквартирним</w:t>
      </w:r>
      <w:r>
        <w:t></w:t>
      </w:r>
      <w:r w:rsidRPr="00855A92">
        <w:rPr>
          <w:rFonts w:hint="eastAsia"/>
          <w:lang w:val="uk-UA"/>
        </w:rPr>
        <w:t>будинком</w:t>
      </w:r>
      <w:r>
        <w:t></w:t>
      </w:r>
    </w:p>
    <w:p w:rsidR="00855A92" w:rsidRPr="00855A92" w:rsidRDefault="00855A92" w:rsidP="00855A92">
      <w:pPr>
        <w:rPr>
          <w:lang w:val="uk-UA"/>
        </w:rPr>
      </w:pPr>
      <w:r>
        <w:t></w:t>
      </w:r>
      <w:r>
        <w:t></w:t>
      </w:r>
      <w:r w:rsidRPr="00855A92">
        <w:rPr>
          <w:lang w:val="uk-UA"/>
        </w:rPr>
        <w:tab/>
      </w:r>
      <w:r w:rsidRPr="00855A92">
        <w:rPr>
          <w:rFonts w:hint="eastAsia"/>
          <w:lang w:val="uk-UA"/>
        </w:rPr>
        <w:t>державна</w:t>
      </w:r>
      <w:r>
        <w:t></w:t>
      </w:r>
      <w:r w:rsidRPr="00855A92">
        <w:rPr>
          <w:rFonts w:hint="eastAsia"/>
          <w:lang w:val="uk-UA"/>
        </w:rPr>
        <w:t>реєстрація</w:t>
      </w:r>
      <w:r>
        <w:t></w:t>
      </w:r>
      <w:r w:rsidRPr="00855A92">
        <w:rPr>
          <w:rFonts w:hint="eastAsia"/>
          <w:lang w:val="uk-UA"/>
        </w:rPr>
        <w:t>особи</w:t>
      </w:r>
      <w:r>
        <w:t></w:t>
      </w:r>
      <w:r w:rsidRPr="00855A92">
        <w:rPr>
          <w:rFonts w:hint="eastAsia"/>
          <w:lang w:val="uk-UA"/>
        </w:rPr>
        <w:t>як</w:t>
      </w:r>
      <w:r>
        <w:t></w:t>
      </w:r>
      <w:r w:rsidRPr="00855A92">
        <w:rPr>
          <w:rFonts w:hint="eastAsia"/>
          <w:lang w:val="uk-UA"/>
        </w:rPr>
        <w:t>суб’єкта</w:t>
      </w:r>
      <w:r>
        <w:t></w:t>
      </w:r>
      <w:r w:rsidRPr="00855A92">
        <w:rPr>
          <w:rFonts w:hint="eastAsia"/>
          <w:lang w:val="uk-UA"/>
        </w:rPr>
        <w:t>підприємницької</w:t>
      </w:r>
      <w:r>
        <w:t></w:t>
      </w:r>
      <w:r w:rsidRPr="00855A92">
        <w:rPr>
          <w:rFonts w:hint="eastAsia"/>
          <w:lang w:val="uk-UA"/>
        </w:rPr>
        <w:t>діяльності</w:t>
      </w:r>
      <w:r>
        <w:t></w:t>
      </w:r>
    </w:p>
    <w:p w:rsidR="00855A92" w:rsidRPr="00855A92" w:rsidRDefault="00855A92" w:rsidP="00855A92">
      <w:pPr>
        <w:rPr>
          <w:lang w:val="uk-UA"/>
        </w:rPr>
      </w:pPr>
      <w:r>
        <w:t></w:t>
      </w:r>
      <w:r>
        <w:t></w:t>
      </w:r>
      <w:r w:rsidRPr="00855A92">
        <w:rPr>
          <w:lang w:val="uk-UA"/>
        </w:rPr>
        <w:tab/>
      </w:r>
      <w:r w:rsidRPr="00855A92">
        <w:rPr>
          <w:rFonts w:hint="eastAsia"/>
          <w:lang w:val="uk-UA"/>
        </w:rPr>
        <w:t>наявність</w:t>
      </w:r>
      <w:r>
        <w:t></w:t>
      </w:r>
      <w:r w:rsidRPr="00855A92">
        <w:rPr>
          <w:rFonts w:hint="eastAsia"/>
          <w:lang w:val="uk-UA"/>
        </w:rPr>
        <w:t>у</w:t>
      </w:r>
      <w:r>
        <w:t></w:t>
      </w:r>
      <w:r w:rsidRPr="00855A92">
        <w:rPr>
          <w:rFonts w:hint="eastAsia"/>
          <w:lang w:val="uk-UA"/>
        </w:rPr>
        <w:t>штаті</w:t>
      </w:r>
      <w:r>
        <w:t></w:t>
      </w:r>
      <w:r w:rsidRPr="00855A92">
        <w:rPr>
          <w:rFonts w:hint="eastAsia"/>
          <w:lang w:val="uk-UA"/>
        </w:rPr>
        <w:t>щонайменше</w:t>
      </w:r>
      <w:r>
        <w:t></w:t>
      </w:r>
      <w:r w:rsidRPr="00855A92">
        <w:rPr>
          <w:rFonts w:hint="eastAsia"/>
          <w:lang w:val="uk-UA"/>
        </w:rPr>
        <w:t>одного</w:t>
      </w:r>
      <w:r>
        <w:t></w:t>
      </w:r>
      <w:r w:rsidRPr="00855A92">
        <w:rPr>
          <w:rFonts w:hint="eastAsia"/>
          <w:lang w:val="uk-UA"/>
        </w:rPr>
        <w:t>найманого</w:t>
      </w:r>
      <w:r>
        <w:t></w:t>
      </w:r>
      <w:r w:rsidRPr="00855A92">
        <w:rPr>
          <w:rFonts w:hint="eastAsia"/>
          <w:lang w:val="uk-UA"/>
        </w:rPr>
        <w:t>працівника</w:t>
      </w:r>
      <w:r>
        <w:t></w:t>
      </w:r>
      <w:r>
        <w:t></w:t>
      </w:r>
      <w:r w:rsidRPr="00855A92">
        <w:rPr>
          <w:rFonts w:hint="eastAsia"/>
          <w:lang w:val="uk-UA"/>
        </w:rPr>
        <w:t>який</w:t>
      </w:r>
      <w:r>
        <w:t></w:t>
      </w:r>
      <w:r w:rsidRPr="00855A92">
        <w:rPr>
          <w:rFonts w:hint="eastAsia"/>
          <w:lang w:val="uk-UA"/>
        </w:rPr>
        <w:t>пройшов</w:t>
      </w:r>
      <w:r>
        <w:t></w:t>
      </w:r>
      <w:r w:rsidRPr="00855A92">
        <w:rPr>
          <w:rFonts w:hint="eastAsia"/>
          <w:lang w:val="uk-UA"/>
        </w:rPr>
        <w:t>професійну</w:t>
      </w:r>
      <w:r>
        <w:t></w:t>
      </w:r>
      <w:r w:rsidRPr="00855A92">
        <w:rPr>
          <w:rFonts w:hint="eastAsia"/>
          <w:lang w:val="uk-UA"/>
        </w:rPr>
        <w:t>атестацію</w:t>
      </w:r>
      <w:r>
        <w:t></w:t>
      </w:r>
      <w:r w:rsidRPr="00855A92">
        <w:rPr>
          <w:rFonts w:hint="eastAsia"/>
          <w:lang w:val="uk-UA"/>
        </w:rPr>
        <w:t>на</w:t>
      </w:r>
      <w:r>
        <w:t></w:t>
      </w:r>
      <w:r w:rsidRPr="00855A92">
        <w:rPr>
          <w:rFonts w:hint="eastAsia"/>
          <w:lang w:val="uk-UA"/>
        </w:rPr>
        <w:t>відповідність</w:t>
      </w:r>
      <w:r>
        <w:t></w:t>
      </w:r>
      <w:r w:rsidRPr="00855A92">
        <w:rPr>
          <w:rFonts w:hint="eastAsia"/>
          <w:lang w:val="uk-UA"/>
        </w:rPr>
        <w:t>кваліфікаційним</w:t>
      </w:r>
      <w:r>
        <w:t></w:t>
      </w:r>
      <w:r w:rsidRPr="00855A92">
        <w:rPr>
          <w:rFonts w:hint="eastAsia"/>
          <w:lang w:val="uk-UA"/>
        </w:rPr>
        <w:t>вимогам</w:t>
      </w:r>
      <w:r>
        <w:t></w:t>
      </w:r>
      <w:r w:rsidRPr="00855A92">
        <w:rPr>
          <w:rFonts w:hint="eastAsia"/>
          <w:lang w:val="uk-UA"/>
        </w:rPr>
        <w:t>професії</w:t>
      </w:r>
      <w:r>
        <w:t></w:t>
      </w:r>
      <w:r>
        <w:t></w:t>
      </w:r>
      <w:r w:rsidRPr="00855A92">
        <w:rPr>
          <w:rFonts w:hint="eastAsia"/>
          <w:lang w:val="uk-UA"/>
        </w:rPr>
        <w:t>менеджер</w:t>
      </w:r>
      <w:r>
        <w:t></w:t>
      </w:r>
      <w:r>
        <w:t></w:t>
      </w:r>
      <w:r w:rsidRPr="00855A92">
        <w:rPr>
          <w:rFonts w:hint="eastAsia"/>
          <w:lang w:val="uk-UA"/>
        </w:rPr>
        <w:t>управитель</w:t>
      </w:r>
      <w:r>
        <w:t></w:t>
      </w:r>
      <w:r>
        <w:t></w:t>
      </w:r>
      <w:r w:rsidRPr="00855A92">
        <w:rPr>
          <w:rFonts w:hint="eastAsia"/>
          <w:lang w:val="uk-UA"/>
        </w:rPr>
        <w:t>житлового</w:t>
      </w:r>
      <w:r>
        <w:t></w:t>
      </w:r>
      <w:r w:rsidRPr="00855A92">
        <w:rPr>
          <w:rFonts w:hint="eastAsia"/>
          <w:lang w:val="uk-UA"/>
        </w:rPr>
        <w:t>будинку</w:t>
      </w:r>
      <w:r>
        <w:t></w:t>
      </w:r>
      <w:r>
        <w:t></w:t>
      </w:r>
      <w:r w:rsidRPr="00855A92">
        <w:rPr>
          <w:rFonts w:hint="eastAsia"/>
          <w:lang w:val="uk-UA"/>
        </w:rPr>
        <w:t>групи</w:t>
      </w:r>
      <w:r>
        <w:t></w:t>
      </w:r>
      <w:r w:rsidRPr="00855A92">
        <w:rPr>
          <w:rFonts w:hint="eastAsia"/>
          <w:lang w:val="uk-UA"/>
        </w:rPr>
        <w:t>будинків</w:t>
      </w:r>
      <w:r>
        <w:t></w:t>
      </w:r>
      <w:r>
        <w:t></w:t>
      </w:r>
      <w:r>
        <w:t></w:t>
      </w:r>
      <w:r>
        <w:t></w:t>
      </w:r>
      <w:r w:rsidRPr="00855A92">
        <w:rPr>
          <w:rFonts w:hint="eastAsia"/>
          <w:lang w:val="uk-UA"/>
        </w:rPr>
        <w:t>або</w:t>
      </w:r>
      <w:r>
        <w:t></w:t>
      </w:r>
      <w:r w:rsidRPr="00855A92">
        <w:rPr>
          <w:rFonts w:hint="eastAsia"/>
          <w:lang w:val="uk-UA"/>
        </w:rPr>
        <w:t>самостійного</w:t>
      </w:r>
      <w:r>
        <w:t></w:t>
      </w:r>
      <w:r w:rsidRPr="00855A92">
        <w:rPr>
          <w:rFonts w:hint="eastAsia"/>
          <w:lang w:val="uk-UA"/>
        </w:rPr>
        <w:t>проходження</w:t>
      </w:r>
      <w:r>
        <w:t></w:t>
      </w:r>
      <w:r w:rsidRPr="00855A92">
        <w:rPr>
          <w:rFonts w:hint="eastAsia"/>
          <w:lang w:val="uk-UA"/>
        </w:rPr>
        <w:t>фізичною</w:t>
      </w:r>
      <w:r>
        <w:t></w:t>
      </w:r>
      <w:r w:rsidRPr="00855A92">
        <w:rPr>
          <w:rFonts w:hint="eastAsia"/>
          <w:lang w:val="uk-UA"/>
        </w:rPr>
        <w:t>особою</w:t>
      </w:r>
      <w:r>
        <w:t></w:t>
      </w:r>
      <w:r w:rsidRPr="00855A92">
        <w:rPr>
          <w:rFonts w:hint="eastAsia"/>
          <w:lang w:val="uk-UA"/>
        </w:rPr>
        <w:t>підприємцем</w:t>
      </w:r>
      <w:r>
        <w:t></w:t>
      </w:r>
      <w:r w:rsidRPr="00855A92">
        <w:rPr>
          <w:rFonts w:hint="eastAsia"/>
          <w:lang w:val="uk-UA"/>
        </w:rPr>
        <w:t>такої</w:t>
      </w:r>
      <w:r>
        <w:t></w:t>
      </w:r>
      <w:r w:rsidRPr="00855A92">
        <w:rPr>
          <w:rFonts w:hint="eastAsia"/>
          <w:lang w:val="uk-UA"/>
        </w:rPr>
        <w:t>атестації</w:t>
      </w:r>
      <w:r>
        <w:t></w:t>
      </w:r>
    </w:p>
    <w:p w:rsidR="00855A92" w:rsidRPr="00855A92" w:rsidRDefault="00855A92" w:rsidP="00855A92">
      <w:pPr>
        <w:rPr>
          <w:lang w:val="uk-UA"/>
        </w:rPr>
      </w:pPr>
      <w:r>
        <w:t></w:t>
      </w:r>
      <w:r>
        <w:t></w:t>
      </w:r>
      <w:r w:rsidRPr="00855A92">
        <w:rPr>
          <w:lang w:val="uk-UA"/>
        </w:rPr>
        <w:tab/>
      </w:r>
      <w:r w:rsidRPr="00855A92">
        <w:rPr>
          <w:rFonts w:hint="eastAsia"/>
          <w:lang w:val="uk-UA"/>
        </w:rPr>
        <w:t>обрання</w:t>
      </w:r>
      <w:r>
        <w:t></w:t>
      </w:r>
      <w:r w:rsidRPr="00855A92">
        <w:rPr>
          <w:rFonts w:hint="eastAsia"/>
          <w:lang w:val="uk-UA"/>
        </w:rPr>
        <w:t>особи</w:t>
      </w:r>
      <w:r>
        <w:t></w:t>
      </w:r>
      <w:r w:rsidRPr="00855A92">
        <w:rPr>
          <w:rFonts w:hint="eastAsia"/>
          <w:lang w:val="uk-UA"/>
        </w:rPr>
        <w:t>управителем</w:t>
      </w:r>
      <w:r>
        <w:t></w:t>
      </w:r>
      <w:r w:rsidRPr="00855A92">
        <w:rPr>
          <w:rFonts w:hint="eastAsia"/>
          <w:lang w:val="uk-UA"/>
        </w:rPr>
        <w:t>багатоквартирним</w:t>
      </w:r>
      <w:r>
        <w:t></w:t>
      </w:r>
      <w:r w:rsidRPr="00855A92">
        <w:rPr>
          <w:rFonts w:hint="eastAsia"/>
          <w:lang w:val="uk-UA"/>
        </w:rPr>
        <w:t>будинком</w:t>
      </w:r>
      <w:r>
        <w:t></w:t>
      </w:r>
      <w:r w:rsidRPr="00855A92">
        <w:rPr>
          <w:rFonts w:hint="eastAsia"/>
          <w:lang w:val="uk-UA"/>
        </w:rPr>
        <w:t>за</w:t>
      </w:r>
      <w:r>
        <w:t></w:t>
      </w:r>
      <w:r w:rsidRPr="00855A92">
        <w:rPr>
          <w:rFonts w:hint="eastAsia"/>
          <w:lang w:val="uk-UA"/>
        </w:rPr>
        <w:t>рішенням</w:t>
      </w:r>
      <w:r>
        <w:t></w:t>
      </w:r>
      <w:r w:rsidRPr="00855A92">
        <w:rPr>
          <w:rFonts w:hint="eastAsia"/>
          <w:lang w:val="uk-UA"/>
        </w:rPr>
        <w:t>співвласників</w:t>
      </w:r>
      <w:r>
        <w:t></w:t>
      </w:r>
      <w:r w:rsidRPr="00855A92">
        <w:rPr>
          <w:rFonts w:hint="eastAsia"/>
          <w:lang w:val="uk-UA"/>
        </w:rPr>
        <w:t>або</w:t>
      </w:r>
      <w:r>
        <w:t></w:t>
      </w:r>
      <w:r w:rsidRPr="00855A92">
        <w:rPr>
          <w:rFonts w:hint="eastAsia"/>
          <w:lang w:val="uk-UA"/>
        </w:rPr>
        <w:t>призначена</w:t>
      </w:r>
      <w:r>
        <w:t></w:t>
      </w:r>
      <w:r w:rsidRPr="00855A92">
        <w:rPr>
          <w:rFonts w:hint="eastAsia"/>
          <w:lang w:val="uk-UA"/>
        </w:rPr>
        <w:t>за</w:t>
      </w:r>
      <w:r>
        <w:t></w:t>
      </w:r>
      <w:r w:rsidRPr="00855A92">
        <w:rPr>
          <w:rFonts w:hint="eastAsia"/>
          <w:lang w:val="uk-UA"/>
        </w:rPr>
        <w:t>результатами</w:t>
      </w:r>
      <w:r>
        <w:t></w:t>
      </w:r>
      <w:r w:rsidRPr="00855A92">
        <w:rPr>
          <w:rFonts w:hint="eastAsia"/>
          <w:lang w:val="uk-UA"/>
        </w:rPr>
        <w:t>конкурсу</w:t>
      </w:r>
      <w:r>
        <w:t></w:t>
      </w:r>
    </w:p>
    <w:p w:rsidR="00855A92" w:rsidRPr="00855A92" w:rsidRDefault="00855A92" w:rsidP="00855A92">
      <w:pPr>
        <w:rPr>
          <w:lang w:val="uk-UA"/>
        </w:rPr>
      </w:pPr>
      <w:r>
        <w:t></w:t>
      </w:r>
      <w:r>
        <w:t></w:t>
      </w:r>
      <w:r w:rsidRPr="00855A92">
        <w:rPr>
          <w:lang w:val="uk-UA"/>
        </w:rPr>
        <w:tab/>
      </w:r>
      <w:r w:rsidRPr="00855A92">
        <w:rPr>
          <w:rFonts w:hint="eastAsia"/>
          <w:lang w:val="uk-UA"/>
        </w:rPr>
        <w:t>Можливість</w:t>
      </w:r>
      <w:r>
        <w:t></w:t>
      </w:r>
      <w:r w:rsidRPr="00855A92">
        <w:rPr>
          <w:rFonts w:hint="eastAsia"/>
          <w:lang w:val="uk-UA"/>
        </w:rPr>
        <w:t>автоматичної</w:t>
      </w:r>
      <w:r>
        <w:t></w:t>
      </w:r>
      <w:r w:rsidRPr="00855A92">
        <w:rPr>
          <w:rFonts w:hint="eastAsia"/>
          <w:lang w:val="uk-UA"/>
        </w:rPr>
        <w:t>пролонгації</w:t>
      </w:r>
      <w:r>
        <w:t></w:t>
      </w:r>
      <w:r w:rsidRPr="00855A92">
        <w:rPr>
          <w:rFonts w:hint="eastAsia"/>
          <w:lang w:val="uk-UA"/>
        </w:rPr>
        <w:t>досліджуваного</w:t>
      </w:r>
      <w:r>
        <w:t></w:t>
      </w:r>
      <w:r w:rsidRPr="00855A92">
        <w:rPr>
          <w:rFonts w:hint="eastAsia"/>
          <w:lang w:val="uk-UA"/>
        </w:rPr>
        <w:t>договору</w:t>
      </w:r>
      <w:r>
        <w:t></w:t>
      </w:r>
      <w:r w:rsidRPr="00855A92">
        <w:rPr>
          <w:rFonts w:hint="eastAsia"/>
          <w:lang w:val="uk-UA"/>
        </w:rPr>
        <w:t>має</w:t>
      </w:r>
      <w:r>
        <w:t></w:t>
      </w:r>
      <w:r w:rsidRPr="00855A92">
        <w:rPr>
          <w:rFonts w:hint="eastAsia"/>
          <w:lang w:val="uk-UA"/>
        </w:rPr>
        <w:t>вагоме</w:t>
      </w:r>
      <w:r>
        <w:t></w:t>
      </w:r>
      <w:r w:rsidRPr="00855A92">
        <w:rPr>
          <w:rFonts w:hint="eastAsia"/>
          <w:lang w:val="uk-UA"/>
        </w:rPr>
        <w:t>значення</w:t>
      </w:r>
      <w:r>
        <w:t></w:t>
      </w:r>
      <w:r w:rsidRPr="00855A92">
        <w:rPr>
          <w:rFonts w:hint="eastAsia"/>
          <w:lang w:val="uk-UA"/>
        </w:rPr>
        <w:t>та</w:t>
      </w:r>
      <w:r>
        <w:t></w:t>
      </w:r>
      <w:r w:rsidRPr="00855A92">
        <w:rPr>
          <w:rFonts w:hint="eastAsia"/>
          <w:lang w:val="uk-UA"/>
        </w:rPr>
        <w:t>обумовлена</w:t>
      </w:r>
      <w:r>
        <w:t></w:t>
      </w:r>
      <w:r w:rsidRPr="00855A92">
        <w:rPr>
          <w:rFonts w:hint="eastAsia"/>
          <w:lang w:val="uk-UA"/>
        </w:rPr>
        <w:t>як</w:t>
      </w:r>
      <w:r>
        <w:t></w:t>
      </w:r>
      <w:r w:rsidRPr="00855A92">
        <w:rPr>
          <w:rFonts w:hint="eastAsia"/>
          <w:lang w:val="uk-UA"/>
        </w:rPr>
        <w:t>необхідністю</w:t>
      </w:r>
      <w:r>
        <w:t></w:t>
      </w:r>
      <w:r w:rsidRPr="00855A92">
        <w:rPr>
          <w:rFonts w:hint="eastAsia"/>
          <w:lang w:val="uk-UA"/>
        </w:rPr>
        <w:t>постійного</w:t>
      </w:r>
      <w:r>
        <w:t></w:t>
      </w:r>
      <w:r w:rsidRPr="00855A92">
        <w:rPr>
          <w:rFonts w:hint="eastAsia"/>
          <w:lang w:val="uk-UA"/>
        </w:rPr>
        <w:t>обслуговування</w:t>
      </w:r>
      <w:r>
        <w:t></w:t>
      </w:r>
      <w:r w:rsidRPr="00855A92">
        <w:rPr>
          <w:rFonts w:hint="eastAsia"/>
          <w:lang w:val="uk-UA"/>
        </w:rPr>
        <w:t>спільного</w:t>
      </w:r>
      <w:r>
        <w:t></w:t>
      </w:r>
      <w:r w:rsidRPr="00855A92">
        <w:rPr>
          <w:rFonts w:hint="eastAsia"/>
          <w:lang w:val="uk-UA"/>
        </w:rPr>
        <w:t>майна</w:t>
      </w:r>
      <w:r>
        <w:t></w:t>
      </w:r>
      <w:r w:rsidRPr="00855A92">
        <w:rPr>
          <w:rFonts w:hint="eastAsia"/>
          <w:lang w:val="uk-UA"/>
        </w:rPr>
        <w:t>багатоквартирного</w:t>
      </w:r>
      <w:r>
        <w:t></w:t>
      </w:r>
      <w:r w:rsidRPr="00855A92">
        <w:rPr>
          <w:rFonts w:hint="eastAsia"/>
          <w:lang w:val="uk-UA"/>
        </w:rPr>
        <w:t>будинку</w:t>
      </w:r>
      <w:r>
        <w:t></w:t>
      </w:r>
      <w:r w:rsidRPr="00855A92">
        <w:rPr>
          <w:rFonts w:hint="eastAsia"/>
          <w:lang w:val="uk-UA"/>
        </w:rPr>
        <w:t>та</w:t>
      </w:r>
      <w:r>
        <w:t></w:t>
      </w:r>
      <w:r w:rsidRPr="00855A92">
        <w:rPr>
          <w:rFonts w:hint="eastAsia"/>
          <w:lang w:val="uk-UA"/>
        </w:rPr>
        <w:t>задоволення</w:t>
      </w:r>
      <w:r>
        <w:t></w:t>
      </w:r>
      <w:r w:rsidRPr="00855A92">
        <w:rPr>
          <w:rFonts w:hint="eastAsia"/>
          <w:lang w:val="uk-UA"/>
        </w:rPr>
        <w:t>потреб</w:t>
      </w:r>
      <w:r>
        <w:t></w:t>
      </w:r>
      <w:r w:rsidRPr="00855A92">
        <w:rPr>
          <w:rFonts w:hint="eastAsia"/>
          <w:lang w:val="uk-UA"/>
        </w:rPr>
        <w:t>пов’язаних</w:t>
      </w:r>
      <w:r>
        <w:t></w:t>
      </w:r>
      <w:r w:rsidRPr="00855A92">
        <w:rPr>
          <w:rFonts w:hint="eastAsia"/>
          <w:lang w:val="uk-UA"/>
        </w:rPr>
        <w:t>з</w:t>
      </w:r>
      <w:r>
        <w:t></w:t>
      </w:r>
      <w:r w:rsidRPr="00855A92">
        <w:rPr>
          <w:rFonts w:hint="eastAsia"/>
          <w:lang w:val="uk-UA"/>
        </w:rPr>
        <w:t>цим</w:t>
      </w:r>
      <w:r>
        <w:t></w:t>
      </w:r>
      <w:r w:rsidRPr="00855A92">
        <w:rPr>
          <w:rFonts w:hint="eastAsia"/>
          <w:lang w:val="uk-UA"/>
        </w:rPr>
        <w:t>потреб</w:t>
      </w:r>
      <w:r>
        <w:t></w:t>
      </w:r>
      <w:r w:rsidRPr="00855A92">
        <w:rPr>
          <w:rFonts w:hint="eastAsia"/>
          <w:lang w:val="uk-UA"/>
        </w:rPr>
        <w:t>співвласників</w:t>
      </w:r>
      <w:r>
        <w:t></w:t>
      </w:r>
      <w:r>
        <w:t></w:t>
      </w:r>
      <w:r w:rsidRPr="00855A92">
        <w:rPr>
          <w:rFonts w:hint="eastAsia"/>
          <w:lang w:val="uk-UA"/>
        </w:rPr>
        <w:t>так</w:t>
      </w:r>
      <w:r>
        <w:t></w:t>
      </w:r>
      <w:r w:rsidRPr="00855A92">
        <w:rPr>
          <w:rFonts w:hint="eastAsia"/>
          <w:lang w:val="uk-UA"/>
        </w:rPr>
        <w:t>і</w:t>
      </w:r>
      <w:r>
        <w:t></w:t>
      </w:r>
      <w:r w:rsidRPr="00855A92">
        <w:rPr>
          <w:rFonts w:hint="eastAsia"/>
          <w:lang w:val="uk-UA"/>
        </w:rPr>
        <w:t>відсутністю</w:t>
      </w:r>
      <w:r>
        <w:t></w:t>
      </w:r>
      <w:r w:rsidRPr="00855A92">
        <w:rPr>
          <w:rFonts w:hint="eastAsia"/>
          <w:lang w:val="uk-UA"/>
        </w:rPr>
        <w:t>у</w:t>
      </w:r>
      <w:r>
        <w:t></w:t>
      </w:r>
      <w:r w:rsidRPr="00855A92">
        <w:rPr>
          <w:rFonts w:hint="eastAsia"/>
          <w:lang w:val="uk-UA"/>
        </w:rPr>
        <w:t>співвласників</w:t>
      </w:r>
      <w:r>
        <w:t></w:t>
      </w:r>
      <w:r w:rsidRPr="00855A92">
        <w:rPr>
          <w:rFonts w:hint="eastAsia"/>
          <w:lang w:val="uk-UA"/>
        </w:rPr>
        <w:t>у</w:t>
      </w:r>
      <w:r>
        <w:t></w:t>
      </w:r>
      <w:r w:rsidRPr="00855A92">
        <w:rPr>
          <w:rFonts w:hint="eastAsia"/>
          <w:lang w:val="uk-UA"/>
        </w:rPr>
        <w:t>більшості</w:t>
      </w:r>
      <w:r>
        <w:t></w:t>
      </w:r>
      <w:r w:rsidRPr="00855A92">
        <w:rPr>
          <w:rFonts w:hint="eastAsia"/>
          <w:lang w:val="uk-UA"/>
        </w:rPr>
        <w:t>випадків</w:t>
      </w:r>
      <w:r>
        <w:t></w:t>
      </w:r>
      <w:r w:rsidRPr="00855A92">
        <w:rPr>
          <w:rFonts w:hint="eastAsia"/>
          <w:lang w:val="uk-UA"/>
        </w:rPr>
        <w:t>ініціативи</w:t>
      </w:r>
      <w:r>
        <w:t></w:t>
      </w:r>
      <w:r w:rsidRPr="00855A92">
        <w:rPr>
          <w:rFonts w:hint="eastAsia"/>
          <w:lang w:val="uk-UA"/>
        </w:rPr>
        <w:t>щодо</w:t>
      </w:r>
      <w:r>
        <w:t></w:t>
      </w:r>
      <w:r w:rsidRPr="00855A92">
        <w:rPr>
          <w:rFonts w:hint="eastAsia"/>
          <w:lang w:val="uk-UA"/>
        </w:rPr>
        <w:t>організації</w:t>
      </w:r>
      <w:r>
        <w:t></w:t>
      </w:r>
      <w:r w:rsidRPr="00855A92">
        <w:rPr>
          <w:rFonts w:hint="eastAsia"/>
          <w:lang w:val="uk-UA"/>
        </w:rPr>
        <w:t>самостійного</w:t>
      </w:r>
      <w:r>
        <w:t></w:t>
      </w:r>
      <w:r w:rsidRPr="00855A92">
        <w:rPr>
          <w:rFonts w:hint="eastAsia"/>
          <w:lang w:val="uk-UA"/>
        </w:rPr>
        <w:t>управління</w:t>
      </w:r>
      <w:r>
        <w:t></w:t>
      </w:r>
      <w:r w:rsidRPr="00855A92">
        <w:rPr>
          <w:rFonts w:hint="eastAsia"/>
          <w:lang w:val="uk-UA"/>
        </w:rPr>
        <w:t>спільним</w:t>
      </w:r>
      <w:r>
        <w:t></w:t>
      </w:r>
      <w:r w:rsidRPr="00855A92">
        <w:rPr>
          <w:rFonts w:hint="eastAsia"/>
          <w:lang w:val="uk-UA"/>
        </w:rPr>
        <w:t>майном</w:t>
      </w:r>
      <w:r>
        <w:t></w:t>
      </w:r>
      <w:r w:rsidRPr="00855A92">
        <w:rPr>
          <w:rFonts w:hint="eastAsia"/>
          <w:lang w:val="uk-UA"/>
        </w:rPr>
        <w:t>багатоквартирного</w:t>
      </w:r>
      <w:r>
        <w:t></w:t>
      </w:r>
      <w:r w:rsidRPr="00855A92">
        <w:rPr>
          <w:rFonts w:hint="eastAsia"/>
          <w:lang w:val="uk-UA"/>
        </w:rPr>
        <w:t>будинку</w:t>
      </w:r>
      <w:r>
        <w:t></w:t>
      </w:r>
    </w:p>
    <w:p w:rsidR="00855A92" w:rsidRPr="00855A92" w:rsidRDefault="00855A92" w:rsidP="00855A92">
      <w:pPr>
        <w:rPr>
          <w:lang w:val="uk-UA"/>
        </w:rPr>
      </w:pPr>
      <w:r>
        <w:t></w:t>
      </w:r>
      <w:r>
        <w:t></w:t>
      </w:r>
      <w:r w:rsidRPr="00855A92">
        <w:rPr>
          <w:lang w:val="uk-UA"/>
        </w:rPr>
        <w:tab/>
      </w:r>
      <w:r w:rsidRPr="00855A92">
        <w:rPr>
          <w:rFonts w:hint="eastAsia"/>
          <w:lang w:val="uk-UA"/>
        </w:rPr>
        <w:t>Основне</w:t>
      </w:r>
      <w:r>
        <w:t></w:t>
      </w:r>
      <w:r w:rsidRPr="00855A92">
        <w:rPr>
          <w:rFonts w:hint="eastAsia"/>
          <w:lang w:val="uk-UA"/>
        </w:rPr>
        <w:t>призначення</w:t>
      </w:r>
      <w:r>
        <w:t></w:t>
      </w:r>
      <w:r w:rsidRPr="00855A92">
        <w:rPr>
          <w:rFonts w:hint="eastAsia"/>
          <w:lang w:val="uk-UA"/>
        </w:rPr>
        <w:t>примірного</w:t>
      </w:r>
      <w:r>
        <w:t></w:t>
      </w:r>
      <w:r w:rsidRPr="00855A92">
        <w:rPr>
          <w:rFonts w:hint="eastAsia"/>
          <w:lang w:val="uk-UA"/>
        </w:rPr>
        <w:t>договору</w:t>
      </w:r>
      <w:r>
        <w:t></w:t>
      </w:r>
      <w:r w:rsidRPr="00855A92">
        <w:rPr>
          <w:rFonts w:hint="eastAsia"/>
          <w:lang w:val="uk-UA"/>
        </w:rPr>
        <w:t>управління</w:t>
      </w:r>
      <w:r>
        <w:t></w:t>
      </w:r>
      <w:r w:rsidRPr="00855A92">
        <w:rPr>
          <w:rFonts w:hint="eastAsia"/>
          <w:lang w:val="uk-UA"/>
        </w:rPr>
        <w:t>багатоквартирним</w:t>
      </w:r>
      <w:r>
        <w:t></w:t>
      </w:r>
      <w:r w:rsidRPr="00855A92">
        <w:rPr>
          <w:rFonts w:hint="eastAsia"/>
          <w:lang w:val="uk-UA"/>
        </w:rPr>
        <w:t>будинком</w:t>
      </w:r>
      <w:r>
        <w:t></w:t>
      </w:r>
      <w:r w:rsidRPr="00855A92">
        <w:rPr>
          <w:rFonts w:hint="eastAsia"/>
          <w:lang w:val="uk-UA"/>
        </w:rPr>
        <w:t>є</w:t>
      </w:r>
      <w:r>
        <w:t></w:t>
      </w:r>
      <w:r w:rsidRPr="00855A92">
        <w:rPr>
          <w:rFonts w:hint="eastAsia"/>
          <w:lang w:val="uk-UA"/>
        </w:rPr>
        <w:t>його</w:t>
      </w:r>
      <w:r>
        <w:t></w:t>
      </w:r>
      <w:r w:rsidRPr="00855A92">
        <w:rPr>
          <w:rFonts w:hint="eastAsia"/>
          <w:lang w:val="uk-UA"/>
        </w:rPr>
        <w:t>рекомендаційний</w:t>
      </w:r>
      <w:r>
        <w:t></w:t>
      </w:r>
      <w:r w:rsidRPr="00855A92">
        <w:rPr>
          <w:rFonts w:hint="eastAsia"/>
          <w:lang w:val="uk-UA"/>
        </w:rPr>
        <w:t>характер</w:t>
      </w:r>
      <w:r>
        <w:t></w:t>
      </w:r>
      <w:r w:rsidRPr="00855A92">
        <w:rPr>
          <w:rFonts w:hint="eastAsia"/>
          <w:lang w:val="uk-UA"/>
        </w:rPr>
        <w:t>та</w:t>
      </w:r>
      <w:r>
        <w:t></w:t>
      </w:r>
      <w:r w:rsidRPr="00855A92">
        <w:rPr>
          <w:rFonts w:hint="eastAsia"/>
          <w:lang w:val="uk-UA"/>
        </w:rPr>
        <w:t>мета</w:t>
      </w:r>
      <w:r>
        <w:t></w:t>
      </w:r>
      <w:r>
        <w:t></w:t>
      </w:r>
      <w:r w:rsidRPr="00855A92">
        <w:rPr>
          <w:rFonts w:hint="eastAsia"/>
          <w:lang w:val="uk-UA"/>
        </w:rPr>
        <w:t>а</w:t>
      </w:r>
      <w:r>
        <w:t></w:t>
      </w:r>
      <w:r w:rsidRPr="00855A92">
        <w:rPr>
          <w:rFonts w:hint="eastAsia"/>
          <w:lang w:val="uk-UA"/>
        </w:rPr>
        <w:t>також</w:t>
      </w:r>
      <w:r>
        <w:t></w:t>
      </w:r>
      <w:r w:rsidRPr="00855A92">
        <w:rPr>
          <w:rFonts w:hint="eastAsia"/>
          <w:lang w:val="uk-UA"/>
        </w:rPr>
        <w:t>регулятивна</w:t>
      </w:r>
      <w:r>
        <w:t></w:t>
      </w:r>
      <w:r w:rsidRPr="00855A92">
        <w:rPr>
          <w:rFonts w:hint="eastAsia"/>
          <w:lang w:val="uk-UA"/>
        </w:rPr>
        <w:t>функція</w:t>
      </w:r>
      <w:r>
        <w:t></w:t>
      </w:r>
      <w:r>
        <w:t></w:t>
      </w:r>
      <w:r w:rsidRPr="00855A92">
        <w:rPr>
          <w:rFonts w:hint="eastAsia"/>
          <w:lang w:val="uk-UA"/>
        </w:rPr>
        <w:t>завдяки</w:t>
      </w:r>
      <w:r>
        <w:t></w:t>
      </w:r>
      <w:r w:rsidRPr="00855A92">
        <w:rPr>
          <w:rFonts w:hint="eastAsia"/>
          <w:lang w:val="uk-UA"/>
        </w:rPr>
        <w:t>якій</w:t>
      </w:r>
      <w:r>
        <w:t></w:t>
      </w:r>
      <w:r w:rsidRPr="00855A92">
        <w:rPr>
          <w:rFonts w:hint="eastAsia"/>
          <w:lang w:val="uk-UA"/>
        </w:rPr>
        <w:t>надається</w:t>
      </w:r>
      <w:r>
        <w:t></w:t>
      </w:r>
      <w:r w:rsidRPr="00855A92">
        <w:rPr>
          <w:rFonts w:hint="eastAsia"/>
          <w:lang w:val="uk-UA"/>
        </w:rPr>
        <w:t>можливість</w:t>
      </w:r>
      <w:r>
        <w:t></w:t>
      </w:r>
      <w:r w:rsidRPr="00855A92">
        <w:rPr>
          <w:rFonts w:hint="eastAsia"/>
          <w:lang w:val="uk-UA"/>
        </w:rPr>
        <w:t>сформувати</w:t>
      </w:r>
      <w:r>
        <w:t></w:t>
      </w:r>
      <w:r w:rsidRPr="00855A92">
        <w:rPr>
          <w:rFonts w:hint="eastAsia"/>
          <w:lang w:val="uk-UA"/>
        </w:rPr>
        <w:t>зміст</w:t>
      </w:r>
      <w:r>
        <w:t></w:t>
      </w:r>
      <w:r w:rsidRPr="00855A92">
        <w:rPr>
          <w:rFonts w:hint="eastAsia"/>
          <w:lang w:val="uk-UA"/>
        </w:rPr>
        <w:t>договору</w:t>
      </w:r>
      <w:r>
        <w:t></w:t>
      </w:r>
      <w:r w:rsidRPr="00855A92">
        <w:rPr>
          <w:rFonts w:hint="eastAsia"/>
          <w:lang w:val="uk-UA"/>
        </w:rPr>
        <w:t>диспозитивно</w:t>
      </w:r>
      <w:r>
        <w:t></w:t>
      </w:r>
      <w:r>
        <w:t></w:t>
      </w:r>
      <w:r w:rsidRPr="00855A92">
        <w:rPr>
          <w:rFonts w:hint="eastAsia"/>
          <w:lang w:val="uk-UA"/>
        </w:rPr>
        <w:t>Функція</w:t>
      </w:r>
      <w:r>
        <w:t></w:t>
      </w:r>
      <w:r w:rsidRPr="00855A92">
        <w:rPr>
          <w:rFonts w:hint="eastAsia"/>
          <w:lang w:val="uk-UA"/>
        </w:rPr>
        <w:t>примірного</w:t>
      </w:r>
      <w:r>
        <w:t></w:t>
      </w:r>
      <w:r w:rsidRPr="00855A92">
        <w:rPr>
          <w:rFonts w:hint="eastAsia"/>
          <w:lang w:val="uk-UA"/>
        </w:rPr>
        <w:t>договору</w:t>
      </w:r>
      <w:r>
        <w:t></w:t>
      </w:r>
      <w:r w:rsidRPr="00855A92">
        <w:rPr>
          <w:rFonts w:hint="eastAsia"/>
          <w:lang w:val="uk-UA"/>
        </w:rPr>
        <w:t>управління</w:t>
      </w:r>
      <w:r>
        <w:t></w:t>
      </w:r>
      <w:r w:rsidRPr="00855A92">
        <w:rPr>
          <w:rFonts w:hint="eastAsia"/>
          <w:lang w:val="uk-UA"/>
        </w:rPr>
        <w:t>багатоквартирним</w:t>
      </w:r>
      <w:r>
        <w:t></w:t>
      </w:r>
      <w:r w:rsidRPr="00855A92">
        <w:rPr>
          <w:rFonts w:hint="eastAsia"/>
          <w:lang w:val="uk-UA"/>
        </w:rPr>
        <w:t>будинком</w:t>
      </w:r>
      <w:r>
        <w:t></w:t>
      </w:r>
      <w:r w:rsidRPr="00855A92">
        <w:rPr>
          <w:rFonts w:hint="eastAsia"/>
          <w:lang w:val="uk-UA"/>
        </w:rPr>
        <w:t>відображається</w:t>
      </w:r>
      <w:r>
        <w:t></w:t>
      </w:r>
      <w:r w:rsidRPr="00855A92">
        <w:rPr>
          <w:rFonts w:hint="eastAsia"/>
          <w:lang w:val="uk-UA"/>
        </w:rPr>
        <w:t>в</w:t>
      </w:r>
      <w:r>
        <w:t></w:t>
      </w:r>
      <w:r w:rsidRPr="00855A92">
        <w:rPr>
          <w:rFonts w:hint="eastAsia"/>
          <w:lang w:val="uk-UA"/>
        </w:rPr>
        <w:t>тому</w:t>
      </w:r>
      <w:r>
        <w:t></w:t>
      </w:r>
      <w:r>
        <w:t></w:t>
      </w:r>
      <w:r w:rsidRPr="00855A92">
        <w:rPr>
          <w:rFonts w:hint="eastAsia"/>
          <w:lang w:val="uk-UA"/>
        </w:rPr>
        <w:t>що</w:t>
      </w:r>
      <w:r>
        <w:t></w:t>
      </w:r>
      <w:r w:rsidRPr="00855A92">
        <w:rPr>
          <w:rFonts w:hint="eastAsia"/>
          <w:lang w:val="uk-UA"/>
        </w:rPr>
        <w:t>зі</w:t>
      </w:r>
      <w:r>
        <w:t></w:t>
      </w:r>
      <w:r w:rsidRPr="00855A92">
        <w:rPr>
          <w:rFonts w:hint="eastAsia"/>
          <w:lang w:val="uk-UA"/>
        </w:rPr>
        <w:t>змістом</w:t>
      </w:r>
      <w:r>
        <w:t></w:t>
      </w:r>
      <w:r w:rsidRPr="00855A92">
        <w:rPr>
          <w:rFonts w:hint="eastAsia"/>
          <w:lang w:val="uk-UA"/>
        </w:rPr>
        <w:t>такого</w:t>
      </w:r>
      <w:r>
        <w:t></w:t>
      </w:r>
      <w:r w:rsidRPr="00855A92">
        <w:rPr>
          <w:rFonts w:hint="eastAsia"/>
          <w:lang w:val="uk-UA"/>
        </w:rPr>
        <w:t>примірного</w:t>
      </w:r>
      <w:r>
        <w:t></w:t>
      </w:r>
      <w:r w:rsidRPr="00855A92">
        <w:rPr>
          <w:rFonts w:hint="eastAsia"/>
          <w:lang w:val="uk-UA"/>
        </w:rPr>
        <w:t>договору</w:t>
      </w:r>
      <w:r>
        <w:t></w:t>
      </w:r>
      <w:r w:rsidRPr="00855A92">
        <w:rPr>
          <w:rFonts w:hint="eastAsia"/>
          <w:lang w:val="uk-UA"/>
        </w:rPr>
        <w:t>можуть</w:t>
      </w:r>
      <w:r>
        <w:t></w:t>
      </w:r>
      <w:r w:rsidRPr="00855A92">
        <w:rPr>
          <w:rFonts w:hint="eastAsia"/>
          <w:lang w:val="uk-UA"/>
        </w:rPr>
        <w:t>ознайомитись</w:t>
      </w:r>
      <w:r>
        <w:t></w:t>
      </w:r>
      <w:r w:rsidRPr="00855A92">
        <w:rPr>
          <w:rFonts w:hint="eastAsia"/>
          <w:lang w:val="uk-UA"/>
        </w:rPr>
        <w:t>усі</w:t>
      </w:r>
      <w:r>
        <w:t></w:t>
      </w:r>
      <w:r w:rsidRPr="00855A92">
        <w:rPr>
          <w:rFonts w:hint="eastAsia"/>
          <w:lang w:val="uk-UA"/>
        </w:rPr>
        <w:t>особи</w:t>
      </w:r>
      <w:r>
        <w:t></w:t>
      </w:r>
      <w:r>
        <w:t></w:t>
      </w:r>
      <w:r w:rsidRPr="00855A92">
        <w:rPr>
          <w:rFonts w:hint="eastAsia"/>
          <w:lang w:val="uk-UA"/>
        </w:rPr>
        <w:t>які</w:t>
      </w:r>
      <w:r>
        <w:t></w:t>
      </w:r>
      <w:r w:rsidRPr="00855A92">
        <w:rPr>
          <w:rFonts w:hint="eastAsia"/>
          <w:lang w:val="uk-UA"/>
        </w:rPr>
        <w:t>бажають</w:t>
      </w:r>
      <w:r>
        <w:t></w:t>
      </w:r>
      <w:r w:rsidRPr="00855A92">
        <w:rPr>
          <w:rFonts w:hint="eastAsia"/>
          <w:lang w:val="uk-UA"/>
        </w:rPr>
        <w:t>укласти</w:t>
      </w:r>
      <w:r>
        <w:t></w:t>
      </w:r>
      <w:r w:rsidRPr="00855A92">
        <w:rPr>
          <w:rFonts w:hint="eastAsia"/>
          <w:lang w:val="uk-UA"/>
        </w:rPr>
        <w:t>договір</w:t>
      </w:r>
      <w:r>
        <w:t></w:t>
      </w:r>
      <w:r w:rsidRPr="00855A92">
        <w:rPr>
          <w:rFonts w:hint="eastAsia"/>
          <w:lang w:val="uk-UA"/>
        </w:rPr>
        <w:t>управління</w:t>
      </w:r>
      <w:r>
        <w:t></w:t>
      </w:r>
      <w:r w:rsidRPr="00855A92">
        <w:rPr>
          <w:rFonts w:hint="eastAsia"/>
          <w:lang w:val="uk-UA"/>
        </w:rPr>
        <w:t>багатоквартирним</w:t>
      </w:r>
      <w:r>
        <w:t></w:t>
      </w:r>
      <w:r w:rsidRPr="00855A92">
        <w:rPr>
          <w:rFonts w:hint="eastAsia"/>
          <w:lang w:val="uk-UA"/>
        </w:rPr>
        <w:t>будинком</w:t>
      </w:r>
      <w:r>
        <w:t></w:t>
      </w:r>
      <w:r>
        <w:t></w:t>
      </w:r>
      <w:r w:rsidRPr="00855A92">
        <w:rPr>
          <w:rFonts w:hint="eastAsia"/>
          <w:lang w:val="uk-UA"/>
        </w:rPr>
        <w:t>і</w:t>
      </w:r>
      <w:r>
        <w:t></w:t>
      </w:r>
      <w:r w:rsidRPr="00855A92">
        <w:rPr>
          <w:rFonts w:hint="eastAsia"/>
          <w:lang w:val="uk-UA"/>
        </w:rPr>
        <w:t>є</w:t>
      </w:r>
      <w:r>
        <w:t></w:t>
      </w:r>
      <w:r w:rsidRPr="00855A92">
        <w:rPr>
          <w:rFonts w:hint="eastAsia"/>
          <w:lang w:val="uk-UA"/>
        </w:rPr>
        <w:t>регулятивною</w:t>
      </w:r>
      <w:r>
        <w:t></w:t>
      </w:r>
      <w:r>
        <w:t></w:t>
      </w:r>
      <w:r w:rsidRPr="00855A92">
        <w:rPr>
          <w:rFonts w:hint="eastAsia"/>
          <w:lang w:val="uk-UA"/>
        </w:rPr>
        <w:t>Примірний</w:t>
      </w:r>
      <w:r>
        <w:t></w:t>
      </w:r>
      <w:r w:rsidRPr="00855A92">
        <w:rPr>
          <w:rFonts w:hint="eastAsia"/>
          <w:lang w:val="uk-UA"/>
        </w:rPr>
        <w:t>договір</w:t>
      </w:r>
      <w:r>
        <w:t></w:t>
      </w:r>
      <w:r w:rsidRPr="00855A92">
        <w:rPr>
          <w:rFonts w:hint="eastAsia"/>
          <w:lang w:val="uk-UA"/>
        </w:rPr>
        <w:t>управління</w:t>
      </w:r>
      <w:r>
        <w:t></w:t>
      </w:r>
      <w:r w:rsidRPr="00855A92">
        <w:rPr>
          <w:rFonts w:hint="eastAsia"/>
          <w:lang w:val="uk-UA"/>
        </w:rPr>
        <w:t>багатоквартирним</w:t>
      </w:r>
      <w:r>
        <w:t></w:t>
      </w:r>
      <w:r w:rsidRPr="00855A92">
        <w:rPr>
          <w:rFonts w:hint="eastAsia"/>
          <w:lang w:val="uk-UA"/>
        </w:rPr>
        <w:t>будинком</w:t>
      </w:r>
      <w:r>
        <w:t></w:t>
      </w:r>
      <w:r w:rsidRPr="00855A92">
        <w:rPr>
          <w:rFonts w:hint="eastAsia"/>
          <w:lang w:val="uk-UA"/>
        </w:rPr>
        <w:t>вважається</w:t>
      </w:r>
      <w:r>
        <w:t></w:t>
      </w:r>
      <w:r w:rsidRPr="00855A92">
        <w:rPr>
          <w:rFonts w:hint="eastAsia"/>
          <w:lang w:val="uk-UA"/>
        </w:rPr>
        <w:t>своєрідним</w:t>
      </w:r>
      <w:r>
        <w:t></w:t>
      </w:r>
      <w:r w:rsidRPr="00855A92">
        <w:rPr>
          <w:rFonts w:hint="eastAsia"/>
          <w:lang w:val="uk-UA"/>
        </w:rPr>
        <w:t>критерієм</w:t>
      </w:r>
      <w:r>
        <w:t></w:t>
      </w:r>
      <w:r w:rsidRPr="00855A92">
        <w:rPr>
          <w:rFonts w:hint="eastAsia"/>
          <w:lang w:val="uk-UA"/>
        </w:rPr>
        <w:t>правомірності</w:t>
      </w:r>
      <w:r>
        <w:t></w:t>
      </w:r>
      <w:r w:rsidRPr="00855A92">
        <w:rPr>
          <w:rFonts w:hint="eastAsia"/>
          <w:lang w:val="uk-UA"/>
        </w:rPr>
        <w:t>та</w:t>
      </w:r>
      <w:r>
        <w:t></w:t>
      </w:r>
      <w:r w:rsidRPr="00855A92">
        <w:rPr>
          <w:rFonts w:hint="eastAsia"/>
          <w:lang w:val="uk-UA"/>
        </w:rPr>
        <w:t>мірилом</w:t>
      </w:r>
      <w:r>
        <w:t></w:t>
      </w:r>
      <w:r w:rsidRPr="00855A92">
        <w:rPr>
          <w:rFonts w:hint="eastAsia"/>
          <w:lang w:val="uk-UA"/>
        </w:rPr>
        <w:t>справедливості</w:t>
      </w:r>
      <w:r>
        <w:t></w:t>
      </w:r>
      <w:r w:rsidRPr="00855A92">
        <w:rPr>
          <w:rFonts w:hint="eastAsia"/>
          <w:lang w:val="uk-UA"/>
        </w:rPr>
        <w:t>для</w:t>
      </w:r>
      <w:r>
        <w:t></w:t>
      </w:r>
      <w:r w:rsidRPr="00855A92">
        <w:rPr>
          <w:rFonts w:hint="eastAsia"/>
          <w:lang w:val="uk-UA"/>
        </w:rPr>
        <w:t>сторін</w:t>
      </w:r>
      <w:r>
        <w:t></w:t>
      </w:r>
      <w:r w:rsidRPr="00855A92">
        <w:rPr>
          <w:rFonts w:hint="eastAsia"/>
          <w:lang w:val="uk-UA"/>
        </w:rPr>
        <w:t>при</w:t>
      </w:r>
      <w:r>
        <w:t></w:t>
      </w:r>
      <w:r w:rsidRPr="00855A92">
        <w:rPr>
          <w:rFonts w:hint="eastAsia"/>
          <w:lang w:val="uk-UA"/>
        </w:rPr>
        <w:t>його</w:t>
      </w:r>
      <w:r>
        <w:t></w:t>
      </w:r>
      <w:r w:rsidRPr="00855A92">
        <w:rPr>
          <w:rFonts w:hint="eastAsia"/>
          <w:lang w:val="uk-UA"/>
        </w:rPr>
        <w:t>укладенні</w:t>
      </w:r>
      <w:r>
        <w:t></w:t>
      </w:r>
    </w:p>
    <w:p w:rsidR="00855A92" w:rsidRPr="00855A92" w:rsidRDefault="00855A92" w:rsidP="00855A92">
      <w:pPr>
        <w:rPr>
          <w:lang w:val="uk-UA"/>
        </w:rPr>
      </w:pPr>
      <w:r>
        <w:t></w:t>
      </w:r>
      <w:r>
        <w:t></w:t>
      </w:r>
      <w:r w:rsidRPr="00855A92">
        <w:rPr>
          <w:lang w:val="uk-UA"/>
        </w:rPr>
        <w:tab/>
      </w:r>
      <w:r w:rsidRPr="00855A92">
        <w:rPr>
          <w:rFonts w:hint="eastAsia"/>
          <w:lang w:val="uk-UA"/>
        </w:rPr>
        <w:t>Виконання</w:t>
      </w:r>
      <w:r>
        <w:t></w:t>
      </w:r>
      <w:r w:rsidRPr="00855A92">
        <w:rPr>
          <w:rFonts w:hint="eastAsia"/>
          <w:lang w:val="uk-UA"/>
        </w:rPr>
        <w:t>договору</w:t>
      </w:r>
      <w:r>
        <w:t></w:t>
      </w:r>
      <w:r w:rsidRPr="00855A92">
        <w:rPr>
          <w:rFonts w:hint="eastAsia"/>
          <w:lang w:val="uk-UA"/>
        </w:rPr>
        <w:t>управління</w:t>
      </w:r>
      <w:r>
        <w:t></w:t>
      </w:r>
      <w:r w:rsidRPr="00855A92">
        <w:rPr>
          <w:rFonts w:hint="eastAsia"/>
          <w:lang w:val="uk-UA"/>
        </w:rPr>
        <w:t>багатоквартирним</w:t>
      </w:r>
      <w:r>
        <w:t></w:t>
      </w:r>
      <w:r w:rsidRPr="00855A92">
        <w:rPr>
          <w:rFonts w:hint="eastAsia"/>
          <w:lang w:val="uk-UA"/>
        </w:rPr>
        <w:t>будинком</w:t>
      </w:r>
      <w:r>
        <w:t></w:t>
      </w:r>
      <w:r w:rsidRPr="00855A92">
        <w:rPr>
          <w:rFonts w:hint="eastAsia"/>
          <w:lang w:val="uk-UA"/>
        </w:rPr>
        <w:t>і</w:t>
      </w:r>
      <w:r>
        <w:t></w:t>
      </w:r>
      <w:r w:rsidRPr="00855A92">
        <w:rPr>
          <w:rFonts w:hint="eastAsia"/>
          <w:lang w:val="uk-UA"/>
        </w:rPr>
        <w:t>виконання</w:t>
      </w:r>
      <w:r>
        <w:t></w:t>
      </w:r>
      <w:r w:rsidRPr="00855A92">
        <w:rPr>
          <w:rFonts w:hint="eastAsia"/>
          <w:lang w:val="uk-UA"/>
        </w:rPr>
        <w:t>зобов’язань</w:t>
      </w:r>
      <w:r>
        <w:t></w:t>
      </w:r>
      <w:r w:rsidRPr="00855A92">
        <w:rPr>
          <w:rFonts w:hint="eastAsia"/>
          <w:lang w:val="uk-UA"/>
        </w:rPr>
        <w:t>за</w:t>
      </w:r>
      <w:r>
        <w:t></w:t>
      </w:r>
      <w:r w:rsidRPr="00855A92">
        <w:rPr>
          <w:rFonts w:hint="eastAsia"/>
          <w:lang w:val="uk-UA"/>
        </w:rPr>
        <w:t>ним</w:t>
      </w:r>
      <w:r>
        <w:t></w:t>
      </w:r>
      <w:r w:rsidRPr="00855A92">
        <w:rPr>
          <w:rFonts w:hint="eastAsia"/>
          <w:lang w:val="uk-UA"/>
        </w:rPr>
        <w:t>є</w:t>
      </w:r>
      <w:r>
        <w:t></w:t>
      </w:r>
      <w:r w:rsidRPr="00855A92">
        <w:rPr>
          <w:rFonts w:hint="eastAsia"/>
          <w:lang w:val="uk-UA"/>
        </w:rPr>
        <w:t>взаємопов’язаними</w:t>
      </w:r>
      <w:r>
        <w:t></w:t>
      </w:r>
      <w:r>
        <w:t></w:t>
      </w:r>
      <w:r w:rsidRPr="00855A92">
        <w:rPr>
          <w:rFonts w:hint="eastAsia"/>
          <w:lang w:val="uk-UA"/>
        </w:rPr>
        <w:t>адже</w:t>
      </w:r>
      <w:r>
        <w:t></w:t>
      </w:r>
      <w:r w:rsidRPr="00855A92">
        <w:rPr>
          <w:rFonts w:hint="eastAsia"/>
          <w:lang w:val="uk-UA"/>
        </w:rPr>
        <w:t>породжує</w:t>
      </w:r>
      <w:r>
        <w:t></w:t>
      </w:r>
      <w:r w:rsidRPr="00855A92">
        <w:rPr>
          <w:rFonts w:hint="eastAsia"/>
          <w:lang w:val="uk-UA"/>
        </w:rPr>
        <w:t>зобов’язання</w:t>
      </w:r>
      <w:r>
        <w:t></w:t>
      </w:r>
      <w:r>
        <w:t></w:t>
      </w:r>
      <w:r w:rsidRPr="00855A92">
        <w:rPr>
          <w:rFonts w:hint="eastAsia"/>
          <w:lang w:val="uk-UA"/>
        </w:rPr>
        <w:t>виконання</w:t>
      </w:r>
      <w:r>
        <w:t></w:t>
      </w:r>
      <w:r w:rsidRPr="00855A92">
        <w:rPr>
          <w:rFonts w:hint="eastAsia"/>
          <w:lang w:val="uk-UA"/>
        </w:rPr>
        <w:t>яких</w:t>
      </w:r>
      <w:r>
        <w:t></w:t>
      </w:r>
      <w:r w:rsidRPr="00855A92">
        <w:rPr>
          <w:rFonts w:hint="eastAsia"/>
          <w:lang w:val="uk-UA"/>
        </w:rPr>
        <w:t>є</w:t>
      </w:r>
      <w:r>
        <w:t></w:t>
      </w:r>
      <w:r w:rsidRPr="00855A92">
        <w:rPr>
          <w:rFonts w:hint="eastAsia"/>
          <w:lang w:val="uk-UA"/>
        </w:rPr>
        <w:t>невід’ємною</w:t>
      </w:r>
      <w:r>
        <w:t></w:t>
      </w:r>
      <w:r w:rsidRPr="00855A92">
        <w:rPr>
          <w:rFonts w:hint="eastAsia"/>
          <w:lang w:val="uk-UA"/>
        </w:rPr>
        <w:t>умовою</w:t>
      </w:r>
      <w:r>
        <w:t></w:t>
      </w:r>
      <w:r w:rsidRPr="00855A92">
        <w:rPr>
          <w:rFonts w:hint="eastAsia"/>
          <w:lang w:val="uk-UA"/>
        </w:rPr>
        <w:t>цього</w:t>
      </w:r>
      <w:r>
        <w:t></w:t>
      </w:r>
      <w:r w:rsidRPr="00855A92">
        <w:rPr>
          <w:rFonts w:hint="eastAsia"/>
          <w:lang w:val="uk-UA"/>
        </w:rPr>
        <w:t>договору</w:t>
      </w:r>
      <w:r>
        <w:t></w:t>
      </w:r>
      <w:r>
        <w:t></w:t>
      </w:r>
      <w:r w:rsidRPr="00855A92">
        <w:rPr>
          <w:rFonts w:hint="eastAsia"/>
          <w:lang w:val="uk-UA"/>
        </w:rPr>
        <w:t>Принцип</w:t>
      </w:r>
      <w:r>
        <w:t></w:t>
      </w:r>
      <w:r>
        <w:t></w:t>
      </w:r>
      <w:r w:rsidRPr="00855A92">
        <w:rPr>
          <w:rFonts w:hint="eastAsia"/>
          <w:lang w:val="uk-UA"/>
        </w:rPr>
        <w:t>належного</w:t>
      </w:r>
      <w:r>
        <w:t></w:t>
      </w:r>
      <w:r w:rsidRPr="00855A92">
        <w:rPr>
          <w:rFonts w:hint="eastAsia"/>
          <w:lang w:val="uk-UA"/>
        </w:rPr>
        <w:t>виконання</w:t>
      </w:r>
      <w:r>
        <w:t></w:t>
      </w:r>
      <w:r>
        <w:t></w:t>
      </w:r>
      <w:r w:rsidRPr="00855A92">
        <w:rPr>
          <w:rFonts w:hint="eastAsia"/>
          <w:lang w:val="uk-UA"/>
        </w:rPr>
        <w:t>є</w:t>
      </w:r>
      <w:r>
        <w:t></w:t>
      </w:r>
      <w:r w:rsidRPr="00855A92">
        <w:rPr>
          <w:rFonts w:hint="eastAsia"/>
          <w:lang w:val="uk-UA"/>
        </w:rPr>
        <w:t>головним</w:t>
      </w:r>
      <w:r>
        <w:t></w:t>
      </w:r>
      <w:r w:rsidRPr="00855A92">
        <w:rPr>
          <w:rFonts w:hint="eastAsia"/>
          <w:lang w:val="uk-UA"/>
        </w:rPr>
        <w:t>і</w:t>
      </w:r>
      <w:r>
        <w:t></w:t>
      </w:r>
      <w:r w:rsidRPr="00855A92">
        <w:rPr>
          <w:rFonts w:hint="eastAsia"/>
          <w:lang w:val="uk-UA"/>
        </w:rPr>
        <w:t>спільним</w:t>
      </w:r>
      <w:r>
        <w:t></w:t>
      </w:r>
      <w:r w:rsidRPr="00855A92">
        <w:rPr>
          <w:rFonts w:hint="eastAsia"/>
          <w:lang w:val="uk-UA"/>
        </w:rPr>
        <w:t>принципом</w:t>
      </w:r>
      <w:r>
        <w:t></w:t>
      </w:r>
      <w:r w:rsidRPr="00855A92">
        <w:rPr>
          <w:rFonts w:hint="eastAsia"/>
          <w:lang w:val="uk-UA"/>
        </w:rPr>
        <w:t>виконання</w:t>
      </w:r>
      <w:r>
        <w:t></w:t>
      </w:r>
      <w:r w:rsidRPr="00855A92">
        <w:rPr>
          <w:rFonts w:hint="eastAsia"/>
          <w:lang w:val="uk-UA"/>
        </w:rPr>
        <w:t>договору</w:t>
      </w:r>
      <w:r>
        <w:t></w:t>
      </w:r>
      <w:r w:rsidRPr="00855A92">
        <w:rPr>
          <w:rFonts w:hint="eastAsia"/>
          <w:lang w:val="uk-UA"/>
        </w:rPr>
        <w:t>управління</w:t>
      </w:r>
      <w:r>
        <w:t></w:t>
      </w:r>
      <w:r w:rsidRPr="00855A92">
        <w:rPr>
          <w:rFonts w:hint="eastAsia"/>
          <w:lang w:val="uk-UA"/>
        </w:rPr>
        <w:t>багатоквартирним</w:t>
      </w:r>
      <w:r>
        <w:t></w:t>
      </w:r>
      <w:r w:rsidRPr="00855A92">
        <w:rPr>
          <w:rFonts w:hint="eastAsia"/>
          <w:lang w:val="uk-UA"/>
        </w:rPr>
        <w:t>будинком</w:t>
      </w:r>
      <w:r>
        <w:t></w:t>
      </w:r>
      <w:r>
        <w:t></w:t>
      </w:r>
      <w:r w:rsidRPr="00855A92">
        <w:rPr>
          <w:rFonts w:hint="eastAsia"/>
          <w:lang w:val="uk-UA"/>
        </w:rPr>
        <w:t>який</w:t>
      </w:r>
      <w:r>
        <w:t></w:t>
      </w:r>
      <w:r w:rsidRPr="00855A92">
        <w:rPr>
          <w:rFonts w:hint="eastAsia"/>
          <w:lang w:val="uk-UA"/>
        </w:rPr>
        <w:t>насамперед</w:t>
      </w:r>
      <w:r>
        <w:t></w:t>
      </w:r>
      <w:r w:rsidRPr="00855A92">
        <w:rPr>
          <w:rFonts w:hint="eastAsia"/>
          <w:lang w:val="uk-UA"/>
        </w:rPr>
        <w:t>полягає</w:t>
      </w:r>
      <w:r>
        <w:t></w:t>
      </w:r>
      <w:r w:rsidRPr="00855A92">
        <w:rPr>
          <w:rFonts w:hint="eastAsia"/>
          <w:lang w:val="uk-UA"/>
        </w:rPr>
        <w:t>у</w:t>
      </w:r>
      <w:r>
        <w:t></w:t>
      </w:r>
      <w:r w:rsidRPr="00855A92">
        <w:rPr>
          <w:rFonts w:hint="eastAsia"/>
          <w:lang w:val="uk-UA"/>
        </w:rPr>
        <w:t>дотриманні</w:t>
      </w:r>
      <w:r>
        <w:t></w:t>
      </w:r>
      <w:r w:rsidRPr="00855A92">
        <w:rPr>
          <w:rFonts w:hint="eastAsia"/>
          <w:lang w:val="uk-UA"/>
        </w:rPr>
        <w:t>умов</w:t>
      </w:r>
      <w:r>
        <w:t></w:t>
      </w:r>
      <w:r w:rsidRPr="00855A92">
        <w:rPr>
          <w:rFonts w:hint="eastAsia"/>
          <w:lang w:val="uk-UA"/>
        </w:rPr>
        <w:t>щодо</w:t>
      </w:r>
      <w:r>
        <w:t></w:t>
      </w:r>
      <w:r w:rsidRPr="00855A92">
        <w:rPr>
          <w:rFonts w:hint="eastAsia"/>
          <w:lang w:val="uk-UA"/>
        </w:rPr>
        <w:t>предмета</w:t>
      </w:r>
      <w:r>
        <w:t></w:t>
      </w:r>
      <w:r>
        <w:t></w:t>
      </w:r>
      <w:r w:rsidRPr="00855A92">
        <w:rPr>
          <w:rFonts w:hint="eastAsia"/>
          <w:lang w:val="uk-UA"/>
        </w:rPr>
        <w:t>суб’єктів</w:t>
      </w:r>
      <w:r>
        <w:t></w:t>
      </w:r>
      <w:r w:rsidRPr="00855A92">
        <w:rPr>
          <w:rFonts w:hint="eastAsia"/>
          <w:lang w:val="uk-UA"/>
        </w:rPr>
        <w:t>та</w:t>
      </w:r>
      <w:r>
        <w:t></w:t>
      </w:r>
      <w:r w:rsidRPr="00855A92">
        <w:rPr>
          <w:rFonts w:hint="eastAsia"/>
          <w:lang w:val="uk-UA"/>
        </w:rPr>
        <w:t>змісту</w:t>
      </w:r>
      <w:r>
        <w:t></w:t>
      </w:r>
      <w:r w:rsidRPr="00855A92">
        <w:rPr>
          <w:rFonts w:hint="eastAsia"/>
          <w:lang w:val="uk-UA"/>
        </w:rPr>
        <w:t>договірних</w:t>
      </w:r>
      <w:r>
        <w:t></w:t>
      </w:r>
      <w:r w:rsidRPr="00855A92">
        <w:rPr>
          <w:rFonts w:hint="eastAsia"/>
          <w:lang w:val="uk-UA"/>
        </w:rPr>
        <w:t>зобов’язань</w:t>
      </w:r>
      <w:r>
        <w:t></w:t>
      </w:r>
    </w:p>
    <w:p w:rsidR="00855A92" w:rsidRPr="00855A92" w:rsidRDefault="00855A92" w:rsidP="00855A92">
      <w:pPr>
        <w:rPr>
          <w:lang w:val="uk-UA"/>
        </w:rPr>
      </w:pPr>
      <w:r>
        <w:t></w:t>
      </w:r>
      <w:r>
        <w:t></w:t>
      </w:r>
      <w:r w:rsidRPr="00855A92">
        <w:rPr>
          <w:lang w:val="uk-UA"/>
        </w:rPr>
        <w:tab/>
      </w:r>
      <w:r w:rsidRPr="00855A92">
        <w:rPr>
          <w:rFonts w:hint="eastAsia"/>
          <w:lang w:val="uk-UA"/>
        </w:rPr>
        <w:t>Цивільно</w:t>
      </w:r>
      <w:r>
        <w:t></w:t>
      </w:r>
      <w:r w:rsidRPr="00855A92">
        <w:rPr>
          <w:rFonts w:hint="eastAsia"/>
          <w:lang w:val="uk-UA"/>
        </w:rPr>
        <w:t>правова</w:t>
      </w:r>
      <w:r>
        <w:t></w:t>
      </w:r>
      <w:r w:rsidRPr="00855A92">
        <w:rPr>
          <w:rFonts w:hint="eastAsia"/>
          <w:lang w:val="uk-UA"/>
        </w:rPr>
        <w:t>відповідальність</w:t>
      </w:r>
      <w:r>
        <w:t></w:t>
      </w:r>
      <w:r w:rsidRPr="00855A92">
        <w:rPr>
          <w:rFonts w:hint="eastAsia"/>
          <w:lang w:val="uk-UA"/>
        </w:rPr>
        <w:t>сторін</w:t>
      </w:r>
      <w:r>
        <w:t></w:t>
      </w:r>
      <w:r w:rsidRPr="00855A92">
        <w:rPr>
          <w:rFonts w:hint="eastAsia"/>
          <w:lang w:val="uk-UA"/>
        </w:rPr>
        <w:t>за</w:t>
      </w:r>
      <w:r>
        <w:t></w:t>
      </w:r>
      <w:r w:rsidRPr="00855A92">
        <w:rPr>
          <w:rFonts w:hint="eastAsia"/>
          <w:lang w:val="uk-UA"/>
        </w:rPr>
        <w:t>невиконання</w:t>
      </w:r>
      <w:r>
        <w:t></w:t>
      </w:r>
      <w:r w:rsidRPr="00855A92">
        <w:rPr>
          <w:rFonts w:hint="eastAsia"/>
          <w:lang w:val="uk-UA"/>
        </w:rPr>
        <w:t>чи</w:t>
      </w:r>
      <w:r>
        <w:t></w:t>
      </w:r>
      <w:r w:rsidRPr="00855A92">
        <w:rPr>
          <w:rFonts w:hint="eastAsia"/>
          <w:lang w:val="uk-UA"/>
        </w:rPr>
        <w:t>або</w:t>
      </w:r>
      <w:r>
        <w:t></w:t>
      </w:r>
      <w:r w:rsidRPr="00855A92">
        <w:rPr>
          <w:rFonts w:hint="eastAsia"/>
          <w:lang w:val="uk-UA"/>
        </w:rPr>
        <w:t>неналежне</w:t>
      </w:r>
      <w:r>
        <w:t></w:t>
      </w:r>
      <w:r w:rsidRPr="00855A92">
        <w:rPr>
          <w:rFonts w:hint="eastAsia"/>
          <w:lang w:val="uk-UA"/>
        </w:rPr>
        <w:t>виконання</w:t>
      </w:r>
      <w:r>
        <w:t></w:t>
      </w:r>
      <w:r w:rsidRPr="00855A92">
        <w:rPr>
          <w:rFonts w:hint="eastAsia"/>
          <w:lang w:val="uk-UA"/>
        </w:rPr>
        <w:t>договору</w:t>
      </w:r>
      <w:r>
        <w:t></w:t>
      </w:r>
      <w:r w:rsidRPr="00855A92">
        <w:rPr>
          <w:rFonts w:hint="eastAsia"/>
          <w:lang w:val="uk-UA"/>
        </w:rPr>
        <w:t>управління</w:t>
      </w:r>
      <w:r>
        <w:t></w:t>
      </w:r>
      <w:r w:rsidRPr="00855A92">
        <w:rPr>
          <w:rFonts w:hint="eastAsia"/>
          <w:lang w:val="uk-UA"/>
        </w:rPr>
        <w:t>багатоквартирного</w:t>
      </w:r>
      <w:r>
        <w:t></w:t>
      </w:r>
      <w:r w:rsidRPr="00855A92">
        <w:rPr>
          <w:rFonts w:hint="eastAsia"/>
          <w:lang w:val="uk-UA"/>
        </w:rPr>
        <w:t>будинку</w:t>
      </w:r>
      <w:r>
        <w:t></w:t>
      </w:r>
      <w:r w:rsidRPr="00855A92">
        <w:rPr>
          <w:rFonts w:hint="eastAsia"/>
          <w:lang w:val="uk-UA"/>
        </w:rPr>
        <w:t>виникатиме</w:t>
      </w:r>
      <w:r>
        <w:t></w:t>
      </w:r>
      <w:r w:rsidRPr="00855A92">
        <w:rPr>
          <w:rFonts w:hint="eastAsia"/>
          <w:lang w:val="uk-UA"/>
        </w:rPr>
        <w:t>за</w:t>
      </w:r>
      <w:r>
        <w:t></w:t>
      </w:r>
      <w:r w:rsidRPr="00855A92">
        <w:rPr>
          <w:rFonts w:hint="eastAsia"/>
          <w:lang w:val="uk-UA"/>
        </w:rPr>
        <w:t>умов</w:t>
      </w:r>
      <w:r>
        <w:t></w:t>
      </w:r>
      <w:r w:rsidRPr="00855A92">
        <w:rPr>
          <w:rFonts w:hint="eastAsia"/>
          <w:lang w:val="uk-UA"/>
        </w:rPr>
        <w:t>протиправної</w:t>
      </w:r>
      <w:r>
        <w:t></w:t>
      </w:r>
      <w:r w:rsidRPr="00855A92">
        <w:rPr>
          <w:rFonts w:hint="eastAsia"/>
          <w:lang w:val="uk-UA"/>
        </w:rPr>
        <w:t>поведінки</w:t>
      </w:r>
      <w:r>
        <w:t></w:t>
      </w:r>
      <w:r>
        <w:t></w:t>
      </w:r>
      <w:r w:rsidRPr="00855A92">
        <w:rPr>
          <w:rFonts w:hint="eastAsia"/>
          <w:lang w:val="uk-UA"/>
        </w:rPr>
        <w:t>яка</w:t>
      </w:r>
      <w:r>
        <w:t></w:t>
      </w:r>
      <w:r w:rsidRPr="00855A92">
        <w:rPr>
          <w:rFonts w:hint="eastAsia"/>
          <w:lang w:val="uk-UA"/>
        </w:rPr>
        <w:t>виникатиме</w:t>
      </w:r>
      <w:r>
        <w:t></w:t>
      </w:r>
      <w:r w:rsidRPr="00855A92">
        <w:rPr>
          <w:rFonts w:hint="eastAsia"/>
          <w:lang w:val="uk-UA"/>
        </w:rPr>
        <w:t>з</w:t>
      </w:r>
      <w:r>
        <w:t></w:t>
      </w:r>
      <w:r w:rsidRPr="00855A92">
        <w:rPr>
          <w:rFonts w:hint="eastAsia"/>
          <w:lang w:val="uk-UA"/>
        </w:rPr>
        <w:t>порушенням</w:t>
      </w:r>
      <w:r>
        <w:t></w:t>
      </w:r>
      <w:r w:rsidRPr="00855A92">
        <w:rPr>
          <w:rFonts w:hint="eastAsia"/>
          <w:lang w:val="uk-UA"/>
        </w:rPr>
        <w:t>договірних</w:t>
      </w:r>
      <w:r>
        <w:t></w:t>
      </w:r>
      <w:r w:rsidRPr="00855A92">
        <w:rPr>
          <w:rFonts w:hint="eastAsia"/>
          <w:lang w:val="uk-UA"/>
        </w:rPr>
        <w:t>та</w:t>
      </w:r>
      <w:r>
        <w:t></w:t>
      </w:r>
      <w:r w:rsidRPr="00855A92">
        <w:rPr>
          <w:rFonts w:hint="eastAsia"/>
          <w:lang w:val="uk-UA"/>
        </w:rPr>
        <w:t>або</w:t>
      </w:r>
      <w:r>
        <w:t></w:t>
      </w:r>
      <w:r w:rsidRPr="00855A92">
        <w:rPr>
          <w:rFonts w:hint="eastAsia"/>
          <w:lang w:val="uk-UA"/>
        </w:rPr>
        <w:t>законних</w:t>
      </w:r>
      <w:r>
        <w:t></w:t>
      </w:r>
      <w:r w:rsidRPr="00855A92">
        <w:rPr>
          <w:rFonts w:hint="eastAsia"/>
          <w:lang w:val="uk-UA"/>
        </w:rPr>
        <w:t>умов</w:t>
      </w:r>
      <w:r>
        <w:t></w:t>
      </w:r>
      <w:r w:rsidRPr="00855A92">
        <w:rPr>
          <w:rFonts w:hint="eastAsia"/>
          <w:lang w:val="uk-UA"/>
        </w:rPr>
        <w:t>при</w:t>
      </w:r>
      <w:r>
        <w:t></w:t>
      </w:r>
      <w:r w:rsidRPr="00855A92">
        <w:rPr>
          <w:rFonts w:hint="eastAsia"/>
          <w:lang w:val="uk-UA"/>
        </w:rPr>
        <w:t>виконанні</w:t>
      </w:r>
      <w:r>
        <w:t></w:t>
      </w:r>
      <w:r w:rsidRPr="00855A92">
        <w:rPr>
          <w:rFonts w:hint="eastAsia"/>
          <w:lang w:val="uk-UA"/>
        </w:rPr>
        <w:t>договору</w:t>
      </w:r>
      <w:r>
        <w:t></w:t>
      </w:r>
      <w:r>
        <w:t></w:t>
      </w:r>
      <w:r w:rsidRPr="00855A92">
        <w:rPr>
          <w:rFonts w:hint="eastAsia"/>
          <w:lang w:val="uk-UA"/>
        </w:rPr>
        <w:t>наявності</w:t>
      </w:r>
      <w:r>
        <w:t></w:t>
      </w:r>
      <w:r w:rsidRPr="00855A92">
        <w:rPr>
          <w:rFonts w:hint="eastAsia"/>
          <w:lang w:val="uk-UA"/>
        </w:rPr>
        <w:t>заподіяної</w:t>
      </w:r>
      <w:r>
        <w:t></w:t>
      </w:r>
      <w:r w:rsidRPr="00855A92">
        <w:rPr>
          <w:rFonts w:hint="eastAsia"/>
          <w:lang w:val="uk-UA"/>
        </w:rPr>
        <w:t>стороні</w:t>
      </w:r>
      <w:r>
        <w:t></w:t>
      </w:r>
      <w:r w:rsidRPr="00855A92">
        <w:rPr>
          <w:rFonts w:hint="eastAsia"/>
          <w:lang w:val="uk-UA"/>
        </w:rPr>
        <w:t>матеріальної</w:t>
      </w:r>
      <w:r>
        <w:t></w:t>
      </w:r>
      <w:r w:rsidRPr="00855A92">
        <w:rPr>
          <w:rFonts w:hint="eastAsia"/>
          <w:lang w:val="uk-UA"/>
        </w:rPr>
        <w:t>або</w:t>
      </w:r>
      <w:r>
        <w:t></w:t>
      </w:r>
      <w:r w:rsidRPr="00855A92">
        <w:rPr>
          <w:rFonts w:hint="eastAsia"/>
          <w:lang w:val="uk-UA"/>
        </w:rPr>
        <w:t>нематеріальної</w:t>
      </w:r>
      <w:r>
        <w:t></w:t>
      </w:r>
      <w:r w:rsidRPr="00855A92">
        <w:rPr>
          <w:rFonts w:hint="eastAsia"/>
          <w:lang w:val="uk-UA"/>
        </w:rPr>
        <w:t>шкоди</w:t>
      </w:r>
      <w:r>
        <w:t></w:t>
      </w:r>
      <w:r>
        <w:t></w:t>
      </w:r>
      <w:r w:rsidRPr="00855A92">
        <w:rPr>
          <w:rFonts w:hint="eastAsia"/>
          <w:lang w:val="uk-UA"/>
        </w:rPr>
        <w:t>причинного</w:t>
      </w:r>
      <w:r>
        <w:t></w:t>
      </w:r>
      <w:r w:rsidRPr="00855A92">
        <w:rPr>
          <w:rFonts w:hint="eastAsia"/>
          <w:lang w:val="uk-UA"/>
        </w:rPr>
        <w:t>зв’язку</w:t>
      </w:r>
      <w:r>
        <w:t></w:t>
      </w:r>
      <w:r w:rsidRPr="00855A92">
        <w:rPr>
          <w:rFonts w:hint="eastAsia"/>
          <w:lang w:val="uk-UA"/>
        </w:rPr>
        <w:t>між</w:t>
      </w:r>
      <w:r>
        <w:t></w:t>
      </w:r>
      <w:r w:rsidRPr="00855A92">
        <w:rPr>
          <w:rFonts w:hint="eastAsia"/>
          <w:lang w:val="uk-UA"/>
        </w:rPr>
        <w:t>протиправною</w:t>
      </w:r>
      <w:r>
        <w:t></w:t>
      </w:r>
      <w:r w:rsidRPr="00855A92">
        <w:rPr>
          <w:rFonts w:hint="eastAsia"/>
          <w:lang w:val="uk-UA"/>
        </w:rPr>
        <w:t>поведінкою</w:t>
      </w:r>
      <w:r>
        <w:t></w:t>
      </w:r>
      <w:r w:rsidRPr="00855A92">
        <w:rPr>
          <w:rFonts w:hint="eastAsia"/>
          <w:lang w:val="uk-UA"/>
        </w:rPr>
        <w:t>сторони</w:t>
      </w:r>
      <w:r>
        <w:t></w:t>
      </w:r>
      <w:r w:rsidRPr="00855A92">
        <w:rPr>
          <w:rFonts w:hint="eastAsia"/>
          <w:lang w:val="uk-UA"/>
        </w:rPr>
        <w:t>договору</w:t>
      </w:r>
      <w:r>
        <w:t></w:t>
      </w:r>
      <w:r w:rsidRPr="00855A92">
        <w:rPr>
          <w:rFonts w:hint="eastAsia"/>
          <w:lang w:val="uk-UA"/>
        </w:rPr>
        <w:t>і</w:t>
      </w:r>
      <w:r>
        <w:t></w:t>
      </w:r>
      <w:r w:rsidRPr="00855A92">
        <w:rPr>
          <w:rFonts w:hint="eastAsia"/>
          <w:lang w:val="uk-UA"/>
        </w:rPr>
        <w:t>настанням</w:t>
      </w:r>
      <w:r>
        <w:t></w:t>
      </w:r>
      <w:r w:rsidRPr="00855A92">
        <w:rPr>
          <w:rFonts w:hint="eastAsia"/>
          <w:lang w:val="uk-UA"/>
        </w:rPr>
        <w:t>наслідків</w:t>
      </w:r>
      <w:r>
        <w:t></w:t>
      </w:r>
      <w:r w:rsidRPr="00855A92">
        <w:rPr>
          <w:rFonts w:hint="eastAsia"/>
          <w:lang w:val="uk-UA"/>
        </w:rPr>
        <w:t>у</w:t>
      </w:r>
      <w:r>
        <w:t></w:t>
      </w:r>
      <w:r w:rsidRPr="00855A92">
        <w:rPr>
          <w:rFonts w:hint="eastAsia"/>
          <w:lang w:val="uk-UA"/>
        </w:rPr>
        <w:t>вигляді</w:t>
      </w:r>
      <w:r>
        <w:t></w:t>
      </w:r>
      <w:r w:rsidRPr="00855A92">
        <w:rPr>
          <w:rFonts w:hint="eastAsia"/>
          <w:lang w:val="uk-UA"/>
        </w:rPr>
        <w:t>спричинення</w:t>
      </w:r>
      <w:r>
        <w:t></w:t>
      </w:r>
      <w:r w:rsidRPr="00855A92">
        <w:rPr>
          <w:rFonts w:hint="eastAsia"/>
          <w:lang w:val="uk-UA"/>
        </w:rPr>
        <w:t>шкоди</w:t>
      </w:r>
      <w:r>
        <w:t></w:t>
      </w:r>
      <w:r>
        <w:t></w:t>
      </w:r>
      <w:r w:rsidRPr="00855A92">
        <w:rPr>
          <w:rFonts w:hint="eastAsia"/>
          <w:lang w:val="uk-UA"/>
        </w:rPr>
        <w:t>незалежно</w:t>
      </w:r>
      <w:r>
        <w:t></w:t>
      </w:r>
      <w:r w:rsidRPr="00855A92">
        <w:rPr>
          <w:rFonts w:hint="eastAsia"/>
          <w:lang w:val="uk-UA"/>
        </w:rPr>
        <w:t>від</w:t>
      </w:r>
      <w:r>
        <w:t></w:t>
      </w:r>
      <w:r w:rsidRPr="00855A92">
        <w:rPr>
          <w:rFonts w:hint="eastAsia"/>
          <w:lang w:val="uk-UA"/>
        </w:rPr>
        <w:t>вини</w:t>
      </w:r>
      <w:r>
        <w:t></w:t>
      </w:r>
    </w:p>
    <w:p w:rsidR="00855A92" w:rsidRPr="00855A92" w:rsidRDefault="00855A92" w:rsidP="00855A92">
      <w:pPr>
        <w:rPr>
          <w:lang w:val="uk-UA"/>
        </w:rPr>
      </w:pPr>
      <w:r>
        <w:t></w:t>
      </w:r>
      <w:r>
        <w:t></w:t>
      </w:r>
      <w:r>
        <w:t></w:t>
      </w:r>
      <w:r w:rsidRPr="00855A92">
        <w:rPr>
          <w:lang w:val="uk-UA"/>
        </w:rPr>
        <w:tab/>
      </w:r>
      <w:r w:rsidRPr="00855A92">
        <w:rPr>
          <w:rFonts w:hint="eastAsia"/>
          <w:lang w:val="uk-UA"/>
        </w:rPr>
        <w:t>Необхідно</w:t>
      </w:r>
      <w:r>
        <w:t></w:t>
      </w:r>
      <w:r w:rsidRPr="00855A92">
        <w:rPr>
          <w:rFonts w:hint="eastAsia"/>
          <w:lang w:val="uk-UA"/>
        </w:rPr>
        <w:t>доповнити</w:t>
      </w:r>
      <w:r>
        <w:t></w:t>
      </w:r>
      <w:r w:rsidRPr="00855A92">
        <w:rPr>
          <w:rFonts w:hint="eastAsia"/>
          <w:lang w:val="uk-UA"/>
        </w:rPr>
        <w:t>ст</w:t>
      </w:r>
      <w:r>
        <w:t></w:t>
      </w:r>
      <w:r>
        <w:t></w:t>
      </w:r>
      <w:r>
        <w:t></w:t>
      </w:r>
      <w:r>
        <w:t></w:t>
      </w:r>
      <w:r>
        <w:t></w:t>
      </w:r>
      <w:r w:rsidRPr="00855A92">
        <w:rPr>
          <w:rFonts w:hint="eastAsia"/>
          <w:lang w:val="uk-UA"/>
        </w:rPr>
        <w:t>Визначення</w:t>
      </w:r>
      <w:r>
        <w:t></w:t>
      </w:r>
      <w:r w:rsidRPr="00855A92">
        <w:rPr>
          <w:rFonts w:hint="eastAsia"/>
          <w:lang w:val="uk-UA"/>
        </w:rPr>
        <w:t>термінів</w:t>
      </w:r>
      <w:r>
        <w:t></w:t>
      </w:r>
      <w:r>
        <w:t></w:t>
      </w:r>
      <w:r w:rsidRPr="00855A92">
        <w:rPr>
          <w:rFonts w:hint="eastAsia"/>
          <w:lang w:val="uk-UA"/>
        </w:rPr>
        <w:t>Закону</w:t>
      </w:r>
      <w:r>
        <w:t></w:t>
      </w:r>
      <w:r w:rsidRPr="00855A92">
        <w:rPr>
          <w:rFonts w:hint="eastAsia"/>
          <w:lang w:val="uk-UA"/>
        </w:rPr>
        <w:t>України</w:t>
      </w:r>
      <w:r>
        <w:t></w:t>
      </w:r>
      <w:r>
        <w:t></w:t>
      </w:r>
      <w:r w:rsidRPr="00855A92">
        <w:rPr>
          <w:rFonts w:hint="eastAsia"/>
          <w:lang w:val="uk-UA"/>
        </w:rPr>
        <w:t>Про</w:t>
      </w:r>
      <w:r>
        <w:t></w:t>
      </w:r>
      <w:r w:rsidRPr="00855A92">
        <w:rPr>
          <w:rFonts w:hint="eastAsia"/>
          <w:lang w:val="uk-UA"/>
        </w:rPr>
        <w:t>особливості</w:t>
      </w:r>
      <w:r>
        <w:t></w:t>
      </w:r>
      <w:r w:rsidRPr="00855A92">
        <w:rPr>
          <w:rFonts w:hint="eastAsia"/>
          <w:lang w:val="uk-UA"/>
        </w:rPr>
        <w:t>здійснення</w:t>
      </w:r>
      <w:r>
        <w:t></w:t>
      </w:r>
      <w:r w:rsidRPr="00855A92">
        <w:rPr>
          <w:rFonts w:hint="eastAsia"/>
          <w:lang w:val="uk-UA"/>
        </w:rPr>
        <w:t>права</w:t>
      </w:r>
      <w:r>
        <w:t></w:t>
      </w:r>
      <w:r w:rsidRPr="00855A92">
        <w:rPr>
          <w:rFonts w:hint="eastAsia"/>
          <w:lang w:val="uk-UA"/>
        </w:rPr>
        <w:t>власності</w:t>
      </w:r>
      <w:r>
        <w:t></w:t>
      </w:r>
      <w:r w:rsidRPr="00855A92">
        <w:rPr>
          <w:rFonts w:hint="eastAsia"/>
          <w:lang w:val="uk-UA"/>
        </w:rPr>
        <w:t>у</w:t>
      </w:r>
      <w:r>
        <w:t></w:t>
      </w:r>
      <w:r w:rsidRPr="00855A92">
        <w:rPr>
          <w:rFonts w:hint="eastAsia"/>
          <w:lang w:val="uk-UA"/>
        </w:rPr>
        <w:t>багатоквартирному</w:t>
      </w:r>
      <w:r>
        <w:t></w:t>
      </w:r>
      <w:r w:rsidRPr="00855A92">
        <w:rPr>
          <w:rFonts w:hint="eastAsia"/>
          <w:lang w:val="uk-UA"/>
        </w:rPr>
        <w:t>будинку</w:t>
      </w:r>
      <w:r>
        <w:t></w:t>
      </w:r>
      <w:r>
        <w:t></w:t>
      </w:r>
      <w:r w:rsidRPr="00855A92">
        <w:rPr>
          <w:rFonts w:hint="eastAsia"/>
          <w:lang w:val="uk-UA"/>
        </w:rPr>
        <w:t>визначенням</w:t>
      </w:r>
      <w:r>
        <w:t></w:t>
      </w:r>
      <w:r w:rsidRPr="00855A92">
        <w:rPr>
          <w:rFonts w:hint="eastAsia"/>
          <w:lang w:val="uk-UA"/>
        </w:rPr>
        <w:t>поняття</w:t>
      </w:r>
      <w:r>
        <w:t></w:t>
      </w:r>
      <w:r w:rsidRPr="00855A92">
        <w:rPr>
          <w:rFonts w:hint="eastAsia"/>
          <w:lang w:val="uk-UA"/>
        </w:rPr>
        <w:t>договору</w:t>
      </w:r>
      <w:r>
        <w:t></w:t>
      </w:r>
      <w:r w:rsidRPr="00855A92">
        <w:rPr>
          <w:rFonts w:hint="eastAsia"/>
          <w:lang w:val="uk-UA"/>
        </w:rPr>
        <w:t>про</w:t>
      </w:r>
      <w:r>
        <w:t></w:t>
      </w:r>
      <w:r w:rsidRPr="00855A92">
        <w:rPr>
          <w:rFonts w:hint="eastAsia"/>
          <w:lang w:val="uk-UA"/>
        </w:rPr>
        <w:t>надання</w:t>
      </w:r>
      <w:r>
        <w:t></w:t>
      </w:r>
      <w:r w:rsidRPr="00855A92">
        <w:rPr>
          <w:rFonts w:hint="eastAsia"/>
          <w:lang w:val="uk-UA"/>
        </w:rPr>
        <w:t>послуги</w:t>
      </w:r>
      <w:r>
        <w:t></w:t>
      </w:r>
      <w:r w:rsidRPr="00855A92">
        <w:rPr>
          <w:rFonts w:hint="eastAsia"/>
          <w:lang w:val="uk-UA"/>
        </w:rPr>
        <w:t>з</w:t>
      </w:r>
      <w:r>
        <w:t></w:t>
      </w:r>
      <w:r w:rsidRPr="00855A92">
        <w:rPr>
          <w:rFonts w:hint="eastAsia"/>
          <w:lang w:val="uk-UA"/>
        </w:rPr>
        <w:t>управління</w:t>
      </w:r>
      <w:r>
        <w:t></w:t>
      </w:r>
      <w:r w:rsidRPr="00855A92">
        <w:rPr>
          <w:rFonts w:hint="eastAsia"/>
          <w:lang w:val="uk-UA"/>
        </w:rPr>
        <w:t>багатоквартирним</w:t>
      </w:r>
      <w:r>
        <w:t></w:t>
      </w:r>
      <w:r w:rsidRPr="00855A92">
        <w:rPr>
          <w:rFonts w:hint="eastAsia"/>
          <w:lang w:val="uk-UA"/>
        </w:rPr>
        <w:t>будинком</w:t>
      </w:r>
      <w:r>
        <w:t></w:t>
      </w:r>
      <w:r w:rsidRPr="00855A92">
        <w:rPr>
          <w:rFonts w:hint="eastAsia"/>
          <w:lang w:val="uk-UA"/>
        </w:rPr>
        <w:t>такого</w:t>
      </w:r>
      <w:r>
        <w:t></w:t>
      </w:r>
      <w:r w:rsidRPr="00855A92">
        <w:rPr>
          <w:rFonts w:hint="eastAsia"/>
          <w:lang w:val="uk-UA"/>
        </w:rPr>
        <w:t>змісту</w:t>
      </w:r>
      <w:r>
        <w:t></w:t>
      </w:r>
      <w:r>
        <w:t></w:t>
      </w:r>
      <w:r>
        <w:t></w:t>
      </w:r>
      <w:r w:rsidRPr="00855A92">
        <w:rPr>
          <w:rFonts w:hint="eastAsia"/>
          <w:lang w:val="uk-UA"/>
        </w:rPr>
        <w:t>Договір</w:t>
      </w:r>
      <w:r>
        <w:t></w:t>
      </w:r>
      <w:r w:rsidRPr="00855A92">
        <w:rPr>
          <w:rFonts w:hint="eastAsia"/>
          <w:lang w:val="uk-UA"/>
        </w:rPr>
        <w:t>про</w:t>
      </w:r>
      <w:r>
        <w:t></w:t>
      </w:r>
      <w:r w:rsidRPr="00855A92">
        <w:rPr>
          <w:rFonts w:hint="eastAsia"/>
          <w:lang w:val="uk-UA"/>
        </w:rPr>
        <w:t>надання</w:t>
      </w:r>
      <w:r>
        <w:t></w:t>
      </w:r>
      <w:r w:rsidRPr="00855A92">
        <w:rPr>
          <w:rFonts w:hint="eastAsia"/>
          <w:lang w:val="uk-UA"/>
        </w:rPr>
        <w:t>послуги</w:t>
      </w:r>
      <w:r>
        <w:t></w:t>
      </w:r>
      <w:r w:rsidRPr="00855A92">
        <w:rPr>
          <w:rFonts w:hint="eastAsia"/>
          <w:lang w:val="uk-UA"/>
        </w:rPr>
        <w:t>з</w:t>
      </w:r>
      <w:r>
        <w:t></w:t>
      </w:r>
      <w:r w:rsidRPr="00855A92">
        <w:rPr>
          <w:rFonts w:hint="eastAsia"/>
          <w:lang w:val="uk-UA"/>
        </w:rPr>
        <w:t>управління</w:t>
      </w:r>
      <w:r>
        <w:t></w:t>
      </w:r>
      <w:r w:rsidRPr="00855A92">
        <w:rPr>
          <w:rFonts w:hint="eastAsia"/>
          <w:lang w:val="uk-UA"/>
        </w:rPr>
        <w:t>багатоквартирним</w:t>
      </w:r>
      <w:r>
        <w:t></w:t>
      </w:r>
      <w:r w:rsidRPr="00855A92">
        <w:rPr>
          <w:rFonts w:hint="eastAsia"/>
          <w:lang w:val="uk-UA"/>
        </w:rPr>
        <w:t>будинком</w:t>
      </w:r>
      <w:r>
        <w:t></w:t>
      </w:r>
      <w:r>
        <w:t></w:t>
      </w:r>
      <w:r>
        <w:t></w:t>
      </w:r>
      <w:r w:rsidRPr="00855A92">
        <w:rPr>
          <w:rFonts w:hint="eastAsia"/>
          <w:lang w:val="uk-UA"/>
        </w:rPr>
        <w:t>це</w:t>
      </w:r>
      <w:r>
        <w:t></w:t>
      </w:r>
      <w:r w:rsidRPr="00855A92">
        <w:rPr>
          <w:rFonts w:hint="eastAsia"/>
          <w:lang w:val="uk-UA"/>
        </w:rPr>
        <w:t>домовленість</w:t>
      </w:r>
      <w:r>
        <w:t></w:t>
      </w:r>
      <w:r>
        <w:t></w:t>
      </w:r>
      <w:r w:rsidRPr="00855A92">
        <w:rPr>
          <w:rFonts w:hint="eastAsia"/>
          <w:lang w:val="uk-UA"/>
        </w:rPr>
        <w:t>за</w:t>
      </w:r>
      <w:r>
        <w:t></w:t>
      </w:r>
      <w:r w:rsidRPr="00855A92">
        <w:rPr>
          <w:rFonts w:hint="eastAsia"/>
          <w:lang w:val="uk-UA"/>
        </w:rPr>
        <w:t>якою</w:t>
      </w:r>
      <w:r>
        <w:t></w:t>
      </w:r>
      <w:r w:rsidRPr="00855A92">
        <w:rPr>
          <w:rFonts w:hint="eastAsia"/>
          <w:lang w:val="uk-UA"/>
        </w:rPr>
        <w:t>одна</w:t>
      </w:r>
      <w:r>
        <w:t></w:t>
      </w:r>
      <w:r w:rsidRPr="00855A92">
        <w:rPr>
          <w:rFonts w:hint="eastAsia"/>
          <w:lang w:val="uk-UA"/>
        </w:rPr>
        <w:t>сторона</w:t>
      </w:r>
      <w:r>
        <w:t></w:t>
      </w:r>
      <w:r>
        <w:t></w:t>
      </w:r>
      <w:r w:rsidRPr="00855A92">
        <w:rPr>
          <w:rFonts w:hint="eastAsia"/>
          <w:lang w:val="uk-UA"/>
        </w:rPr>
        <w:t>управитель</w:t>
      </w:r>
      <w:r>
        <w:t></w:t>
      </w:r>
      <w:r>
        <w:t></w:t>
      </w:r>
      <w:r w:rsidRPr="00855A92">
        <w:rPr>
          <w:rFonts w:hint="eastAsia"/>
          <w:lang w:val="uk-UA"/>
        </w:rPr>
        <w:t>зобов’язується</w:t>
      </w:r>
      <w:r>
        <w:t></w:t>
      </w:r>
      <w:r w:rsidRPr="00855A92">
        <w:rPr>
          <w:rFonts w:hint="eastAsia"/>
          <w:lang w:val="uk-UA"/>
        </w:rPr>
        <w:t>здійснювати</w:t>
      </w:r>
      <w:r>
        <w:t></w:t>
      </w:r>
      <w:r w:rsidRPr="00855A92">
        <w:rPr>
          <w:rFonts w:hint="eastAsia"/>
          <w:lang w:val="uk-UA"/>
        </w:rPr>
        <w:t>діяльність</w:t>
      </w:r>
      <w:r>
        <w:t></w:t>
      </w:r>
      <w:r w:rsidRPr="00855A92">
        <w:rPr>
          <w:rFonts w:hint="eastAsia"/>
          <w:lang w:val="uk-UA"/>
        </w:rPr>
        <w:t>щодо</w:t>
      </w:r>
      <w:r>
        <w:t></w:t>
      </w:r>
      <w:r w:rsidRPr="00855A92">
        <w:rPr>
          <w:rFonts w:hint="eastAsia"/>
          <w:lang w:val="uk-UA"/>
        </w:rPr>
        <w:t>надання</w:t>
      </w:r>
      <w:r>
        <w:t></w:t>
      </w:r>
      <w:r w:rsidRPr="00855A92">
        <w:rPr>
          <w:rFonts w:hint="eastAsia"/>
          <w:lang w:val="uk-UA"/>
        </w:rPr>
        <w:t>послуги</w:t>
      </w:r>
      <w:r>
        <w:t></w:t>
      </w:r>
      <w:r w:rsidRPr="00855A92">
        <w:rPr>
          <w:rFonts w:hint="eastAsia"/>
          <w:lang w:val="uk-UA"/>
        </w:rPr>
        <w:t>з</w:t>
      </w:r>
      <w:r>
        <w:t></w:t>
      </w:r>
      <w:r w:rsidRPr="00855A92">
        <w:rPr>
          <w:rFonts w:hint="eastAsia"/>
          <w:lang w:val="uk-UA"/>
        </w:rPr>
        <w:t>управління</w:t>
      </w:r>
      <w:r>
        <w:t></w:t>
      </w:r>
      <w:r w:rsidRPr="00855A92">
        <w:rPr>
          <w:rFonts w:hint="eastAsia"/>
          <w:lang w:val="uk-UA"/>
        </w:rPr>
        <w:t>багатоквартирним</w:t>
      </w:r>
      <w:r>
        <w:t></w:t>
      </w:r>
      <w:r w:rsidRPr="00855A92">
        <w:rPr>
          <w:rFonts w:hint="eastAsia"/>
          <w:lang w:val="uk-UA"/>
        </w:rPr>
        <w:t>будинком</w:t>
      </w:r>
      <w:r>
        <w:t></w:t>
      </w:r>
      <w:r w:rsidRPr="00855A92">
        <w:rPr>
          <w:rFonts w:hint="eastAsia"/>
          <w:lang w:val="uk-UA"/>
        </w:rPr>
        <w:t>з</w:t>
      </w:r>
      <w:r>
        <w:t></w:t>
      </w:r>
      <w:r w:rsidRPr="00855A92">
        <w:rPr>
          <w:rFonts w:hint="eastAsia"/>
          <w:lang w:val="uk-UA"/>
        </w:rPr>
        <w:t>метою</w:t>
      </w:r>
      <w:r>
        <w:t></w:t>
      </w:r>
      <w:r w:rsidRPr="00855A92">
        <w:rPr>
          <w:rFonts w:hint="eastAsia"/>
          <w:lang w:val="uk-UA"/>
        </w:rPr>
        <w:t>забезпечення</w:t>
      </w:r>
      <w:r>
        <w:t></w:t>
      </w:r>
      <w:r w:rsidRPr="00855A92">
        <w:rPr>
          <w:rFonts w:hint="eastAsia"/>
          <w:lang w:val="uk-UA"/>
        </w:rPr>
        <w:t>управителем</w:t>
      </w:r>
      <w:r>
        <w:t></w:t>
      </w:r>
      <w:r w:rsidRPr="00855A92">
        <w:rPr>
          <w:rFonts w:hint="eastAsia"/>
          <w:lang w:val="uk-UA"/>
        </w:rPr>
        <w:t>належних</w:t>
      </w:r>
      <w:r>
        <w:t></w:t>
      </w:r>
      <w:r w:rsidRPr="00855A92">
        <w:rPr>
          <w:rFonts w:hint="eastAsia"/>
          <w:lang w:val="uk-UA"/>
        </w:rPr>
        <w:t>умов</w:t>
      </w:r>
      <w:r>
        <w:t></w:t>
      </w:r>
      <w:r w:rsidRPr="00855A92">
        <w:rPr>
          <w:rFonts w:hint="eastAsia"/>
          <w:lang w:val="uk-UA"/>
        </w:rPr>
        <w:t>проживання</w:t>
      </w:r>
      <w:r>
        <w:t></w:t>
      </w:r>
      <w:r w:rsidRPr="00855A92">
        <w:rPr>
          <w:rFonts w:hint="eastAsia"/>
          <w:lang w:val="uk-UA"/>
        </w:rPr>
        <w:t>і</w:t>
      </w:r>
      <w:r>
        <w:t></w:t>
      </w:r>
      <w:r w:rsidRPr="00855A92">
        <w:rPr>
          <w:rFonts w:hint="eastAsia"/>
          <w:lang w:val="uk-UA"/>
        </w:rPr>
        <w:t>задоволення</w:t>
      </w:r>
      <w:r>
        <w:t></w:t>
      </w:r>
      <w:r w:rsidRPr="00855A92">
        <w:rPr>
          <w:rFonts w:hint="eastAsia"/>
          <w:lang w:val="uk-UA"/>
        </w:rPr>
        <w:t>побутових</w:t>
      </w:r>
      <w:r>
        <w:t></w:t>
      </w:r>
      <w:r w:rsidRPr="00855A92">
        <w:rPr>
          <w:rFonts w:hint="eastAsia"/>
          <w:lang w:val="uk-UA"/>
        </w:rPr>
        <w:t>потреб</w:t>
      </w:r>
      <w:r>
        <w:t></w:t>
      </w:r>
      <w:r w:rsidRPr="00855A92">
        <w:rPr>
          <w:rFonts w:hint="eastAsia"/>
          <w:lang w:val="uk-UA"/>
        </w:rPr>
        <w:t>співвласників</w:t>
      </w:r>
      <w:r>
        <w:t></w:t>
      </w:r>
      <w:r w:rsidRPr="00855A92">
        <w:rPr>
          <w:rFonts w:hint="eastAsia"/>
          <w:lang w:val="uk-UA"/>
        </w:rPr>
        <w:t>будинку</w:t>
      </w:r>
      <w:r>
        <w:t></w:t>
      </w:r>
      <w:r>
        <w:t></w:t>
      </w:r>
      <w:r w:rsidRPr="00855A92">
        <w:rPr>
          <w:rFonts w:hint="eastAsia"/>
          <w:lang w:val="uk-UA"/>
        </w:rPr>
        <w:t>а</w:t>
      </w:r>
      <w:r>
        <w:t></w:t>
      </w:r>
      <w:r w:rsidRPr="00855A92">
        <w:rPr>
          <w:rFonts w:hint="eastAsia"/>
          <w:lang w:val="uk-UA"/>
        </w:rPr>
        <w:t>друга</w:t>
      </w:r>
      <w:r>
        <w:t></w:t>
      </w:r>
      <w:r w:rsidRPr="00855A92">
        <w:rPr>
          <w:rFonts w:hint="eastAsia"/>
          <w:lang w:val="uk-UA"/>
        </w:rPr>
        <w:t>сторона</w:t>
      </w:r>
      <w:r>
        <w:t></w:t>
      </w:r>
      <w:r>
        <w:t></w:t>
      </w:r>
      <w:r w:rsidRPr="00855A92">
        <w:rPr>
          <w:rFonts w:hint="eastAsia"/>
          <w:lang w:val="uk-UA"/>
        </w:rPr>
        <w:t>співвласники</w:t>
      </w:r>
      <w:r>
        <w:t></w:t>
      </w:r>
      <w:r>
        <w:t></w:t>
      </w:r>
      <w:r w:rsidRPr="00855A92">
        <w:rPr>
          <w:rFonts w:hint="eastAsia"/>
          <w:lang w:val="uk-UA"/>
        </w:rPr>
        <w:t>зобов’язується</w:t>
      </w:r>
      <w:r>
        <w:t></w:t>
      </w:r>
      <w:r w:rsidRPr="00855A92">
        <w:rPr>
          <w:rFonts w:hint="eastAsia"/>
          <w:lang w:val="uk-UA"/>
        </w:rPr>
        <w:t>передати</w:t>
      </w:r>
      <w:r>
        <w:t></w:t>
      </w:r>
      <w:r w:rsidRPr="00855A92">
        <w:rPr>
          <w:rFonts w:hint="eastAsia"/>
          <w:lang w:val="uk-UA"/>
        </w:rPr>
        <w:t>будинок</w:t>
      </w:r>
      <w:r>
        <w:t></w:t>
      </w:r>
      <w:r w:rsidRPr="00855A92">
        <w:rPr>
          <w:rFonts w:hint="eastAsia"/>
          <w:lang w:val="uk-UA"/>
        </w:rPr>
        <w:t>в</w:t>
      </w:r>
      <w:r>
        <w:t></w:t>
      </w:r>
      <w:r w:rsidRPr="00855A92">
        <w:rPr>
          <w:rFonts w:hint="eastAsia"/>
          <w:lang w:val="uk-UA"/>
        </w:rPr>
        <w:t>управління</w:t>
      </w:r>
      <w:r>
        <w:t></w:t>
      </w:r>
      <w:r w:rsidRPr="00855A92">
        <w:rPr>
          <w:rFonts w:hint="eastAsia"/>
          <w:lang w:val="uk-UA"/>
        </w:rPr>
        <w:t>та</w:t>
      </w:r>
      <w:r>
        <w:t></w:t>
      </w:r>
      <w:r w:rsidRPr="00855A92">
        <w:rPr>
          <w:rFonts w:hint="eastAsia"/>
          <w:lang w:val="uk-UA"/>
        </w:rPr>
        <w:t>оплатити</w:t>
      </w:r>
      <w:r>
        <w:t></w:t>
      </w:r>
      <w:r w:rsidRPr="00855A92">
        <w:rPr>
          <w:rFonts w:hint="eastAsia"/>
          <w:lang w:val="uk-UA"/>
        </w:rPr>
        <w:t>надану</w:t>
      </w:r>
      <w:r>
        <w:t></w:t>
      </w:r>
      <w:r w:rsidRPr="00855A92">
        <w:rPr>
          <w:rFonts w:hint="eastAsia"/>
          <w:lang w:val="uk-UA"/>
        </w:rPr>
        <w:t>послугу</w:t>
      </w:r>
      <w:r>
        <w:t></w:t>
      </w:r>
      <w:r>
        <w:t></w:t>
      </w:r>
    </w:p>
    <w:p w:rsidR="00855A92" w:rsidRPr="00855A92" w:rsidRDefault="00855A92" w:rsidP="00855A92">
      <w:pPr>
        <w:rPr>
          <w:lang w:val="uk-UA"/>
        </w:rPr>
      </w:pPr>
      <w:r>
        <w:t></w:t>
      </w:r>
      <w:r>
        <w:t></w:t>
      </w:r>
      <w:r>
        <w:t></w:t>
      </w:r>
      <w:r w:rsidRPr="00855A92">
        <w:rPr>
          <w:lang w:val="uk-UA"/>
        </w:rPr>
        <w:tab/>
      </w:r>
      <w:r w:rsidRPr="00855A92">
        <w:rPr>
          <w:rFonts w:hint="eastAsia"/>
          <w:lang w:val="uk-UA"/>
        </w:rPr>
        <w:t>Доцільно</w:t>
      </w:r>
      <w:r>
        <w:t></w:t>
      </w:r>
      <w:r w:rsidRPr="00855A92">
        <w:rPr>
          <w:rFonts w:hint="eastAsia"/>
          <w:lang w:val="uk-UA"/>
        </w:rPr>
        <w:t>змінити</w:t>
      </w:r>
      <w:r>
        <w:t></w:t>
      </w:r>
      <w:r w:rsidRPr="00855A92">
        <w:rPr>
          <w:rFonts w:hint="eastAsia"/>
          <w:lang w:val="uk-UA"/>
        </w:rPr>
        <w:t>норми</w:t>
      </w:r>
      <w:r>
        <w:t></w:t>
      </w:r>
      <w:r w:rsidRPr="00855A92">
        <w:rPr>
          <w:rFonts w:hint="eastAsia"/>
          <w:lang w:val="uk-UA"/>
        </w:rPr>
        <w:t>ч</w:t>
      </w:r>
      <w:r>
        <w:t></w:t>
      </w:r>
      <w:r>
        <w:t></w:t>
      </w:r>
      <w:r>
        <w:t></w:t>
      </w:r>
      <w:r>
        <w:t></w:t>
      </w:r>
      <w:r w:rsidRPr="00855A92">
        <w:rPr>
          <w:rFonts w:hint="eastAsia"/>
          <w:lang w:val="uk-UA"/>
        </w:rPr>
        <w:t>ст</w:t>
      </w:r>
      <w:r>
        <w:t></w:t>
      </w:r>
      <w:r>
        <w:t></w:t>
      </w:r>
      <w:r>
        <w:t></w:t>
      </w:r>
      <w:r>
        <w:t></w:t>
      </w:r>
      <w:r>
        <w:t></w:t>
      </w:r>
      <w:r w:rsidRPr="00855A92">
        <w:rPr>
          <w:rFonts w:hint="eastAsia"/>
          <w:lang w:val="uk-UA"/>
        </w:rPr>
        <w:t>Закону</w:t>
      </w:r>
      <w:r>
        <w:t></w:t>
      </w:r>
      <w:r w:rsidRPr="00855A92">
        <w:rPr>
          <w:rFonts w:hint="eastAsia"/>
          <w:lang w:val="uk-UA"/>
        </w:rPr>
        <w:t>України</w:t>
      </w:r>
      <w:r>
        <w:t></w:t>
      </w:r>
      <w:r>
        <w:t></w:t>
      </w:r>
      <w:r w:rsidRPr="00855A92">
        <w:rPr>
          <w:rFonts w:hint="eastAsia"/>
          <w:lang w:val="uk-UA"/>
        </w:rPr>
        <w:t>Про</w:t>
      </w:r>
      <w:r>
        <w:t></w:t>
      </w:r>
      <w:r w:rsidRPr="00855A92">
        <w:rPr>
          <w:rFonts w:hint="eastAsia"/>
          <w:lang w:val="uk-UA"/>
        </w:rPr>
        <w:t>житлово</w:t>
      </w:r>
      <w:r>
        <w:t></w:t>
      </w:r>
      <w:r>
        <w:t></w:t>
      </w:r>
      <w:r w:rsidRPr="00855A92">
        <w:rPr>
          <w:rFonts w:hint="eastAsia"/>
          <w:lang w:val="uk-UA"/>
        </w:rPr>
        <w:t>комунальні</w:t>
      </w:r>
      <w:r>
        <w:t></w:t>
      </w:r>
      <w:r w:rsidRPr="00855A92">
        <w:rPr>
          <w:rFonts w:hint="eastAsia"/>
          <w:lang w:val="uk-UA"/>
        </w:rPr>
        <w:t>послуги</w:t>
      </w:r>
      <w:r>
        <w:t></w:t>
      </w:r>
      <w:r>
        <w:t></w:t>
      </w:r>
      <w:r w:rsidRPr="00855A92">
        <w:rPr>
          <w:rFonts w:hint="eastAsia"/>
          <w:lang w:val="uk-UA"/>
        </w:rPr>
        <w:t>та</w:t>
      </w:r>
      <w:r>
        <w:t></w:t>
      </w:r>
      <w:r w:rsidRPr="00855A92">
        <w:rPr>
          <w:rFonts w:hint="eastAsia"/>
          <w:lang w:val="uk-UA"/>
        </w:rPr>
        <w:t>п</w:t>
      </w:r>
      <w:r>
        <w:t></w:t>
      </w:r>
      <w:r>
        <w:t></w:t>
      </w:r>
      <w:r>
        <w:t></w:t>
      </w:r>
      <w:r>
        <w:t></w:t>
      </w:r>
      <w:r w:rsidRPr="00855A92">
        <w:rPr>
          <w:rFonts w:hint="eastAsia"/>
          <w:lang w:val="uk-UA"/>
        </w:rPr>
        <w:t>Правил</w:t>
      </w:r>
      <w:r>
        <w:t></w:t>
      </w:r>
      <w:r w:rsidRPr="00855A92">
        <w:rPr>
          <w:rFonts w:hint="eastAsia"/>
          <w:lang w:val="uk-UA"/>
        </w:rPr>
        <w:t>надання</w:t>
      </w:r>
      <w:r>
        <w:t></w:t>
      </w:r>
      <w:r w:rsidRPr="00855A92">
        <w:rPr>
          <w:rFonts w:hint="eastAsia"/>
          <w:lang w:val="uk-UA"/>
        </w:rPr>
        <w:t>послуги</w:t>
      </w:r>
      <w:r>
        <w:t></w:t>
      </w:r>
      <w:r w:rsidRPr="00855A92">
        <w:rPr>
          <w:rFonts w:hint="eastAsia"/>
          <w:lang w:val="uk-UA"/>
        </w:rPr>
        <w:t>з</w:t>
      </w:r>
      <w:r>
        <w:t></w:t>
      </w:r>
      <w:r w:rsidRPr="00855A92">
        <w:rPr>
          <w:rFonts w:hint="eastAsia"/>
          <w:lang w:val="uk-UA"/>
        </w:rPr>
        <w:t>управління</w:t>
      </w:r>
      <w:r>
        <w:t></w:t>
      </w:r>
      <w:r w:rsidRPr="00855A92">
        <w:rPr>
          <w:rFonts w:hint="eastAsia"/>
          <w:lang w:val="uk-UA"/>
        </w:rPr>
        <w:t>багатоквартирним</w:t>
      </w:r>
      <w:r>
        <w:t></w:t>
      </w:r>
      <w:r w:rsidRPr="00855A92">
        <w:rPr>
          <w:rFonts w:hint="eastAsia"/>
          <w:lang w:val="uk-UA"/>
        </w:rPr>
        <w:t>будинком</w:t>
      </w:r>
      <w:r>
        <w:t></w:t>
      </w:r>
      <w:r w:rsidRPr="00855A92">
        <w:rPr>
          <w:rFonts w:hint="eastAsia"/>
          <w:lang w:val="uk-UA"/>
        </w:rPr>
        <w:t>шляхом</w:t>
      </w:r>
      <w:r>
        <w:t></w:t>
      </w:r>
      <w:r w:rsidRPr="00855A92">
        <w:rPr>
          <w:rFonts w:hint="eastAsia"/>
          <w:lang w:val="uk-UA"/>
        </w:rPr>
        <w:t>закріплення</w:t>
      </w:r>
      <w:r>
        <w:t></w:t>
      </w:r>
      <w:r w:rsidRPr="00855A92">
        <w:rPr>
          <w:rFonts w:hint="eastAsia"/>
          <w:lang w:val="uk-UA"/>
        </w:rPr>
        <w:t>обов’язку</w:t>
      </w:r>
      <w:r>
        <w:t></w:t>
      </w:r>
      <w:r w:rsidRPr="00855A92">
        <w:rPr>
          <w:rFonts w:hint="eastAsia"/>
          <w:lang w:val="uk-UA"/>
        </w:rPr>
        <w:t>страхування</w:t>
      </w:r>
      <w:r>
        <w:t></w:t>
      </w:r>
      <w:r w:rsidRPr="00855A92">
        <w:rPr>
          <w:rFonts w:hint="eastAsia"/>
          <w:lang w:val="uk-UA"/>
        </w:rPr>
        <w:t>відповідальності</w:t>
      </w:r>
      <w:r>
        <w:t></w:t>
      </w:r>
      <w:r w:rsidRPr="00855A92">
        <w:rPr>
          <w:rFonts w:hint="eastAsia"/>
          <w:lang w:val="uk-UA"/>
        </w:rPr>
        <w:t>управителя</w:t>
      </w:r>
      <w:r>
        <w:t></w:t>
      </w:r>
      <w:r w:rsidRPr="00855A92">
        <w:rPr>
          <w:rFonts w:hint="eastAsia"/>
          <w:lang w:val="uk-UA"/>
        </w:rPr>
        <w:t>виклавши</w:t>
      </w:r>
      <w:r>
        <w:t></w:t>
      </w:r>
      <w:r w:rsidRPr="00855A92">
        <w:rPr>
          <w:rFonts w:hint="eastAsia"/>
          <w:lang w:val="uk-UA"/>
        </w:rPr>
        <w:t>їх</w:t>
      </w:r>
      <w:r>
        <w:t></w:t>
      </w:r>
      <w:r w:rsidRPr="00855A92">
        <w:rPr>
          <w:rFonts w:hint="eastAsia"/>
          <w:lang w:val="uk-UA"/>
        </w:rPr>
        <w:t>у</w:t>
      </w:r>
      <w:r>
        <w:t></w:t>
      </w:r>
      <w:r w:rsidRPr="00855A92">
        <w:rPr>
          <w:rFonts w:hint="eastAsia"/>
          <w:lang w:val="uk-UA"/>
        </w:rPr>
        <w:t>такій</w:t>
      </w:r>
      <w:r>
        <w:t></w:t>
      </w:r>
      <w:r w:rsidRPr="00855A92">
        <w:rPr>
          <w:rFonts w:hint="eastAsia"/>
          <w:lang w:val="uk-UA"/>
        </w:rPr>
        <w:t>редакції</w:t>
      </w:r>
      <w:r>
        <w:t></w:t>
      </w:r>
    </w:p>
    <w:p w:rsidR="00855A92" w:rsidRPr="00855A92" w:rsidRDefault="00855A92" w:rsidP="00855A92">
      <w:pPr>
        <w:rPr>
          <w:lang w:val="uk-UA"/>
        </w:rPr>
      </w:pPr>
      <w:r>
        <w:t></w:t>
      </w:r>
      <w:r w:rsidRPr="00855A92">
        <w:rPr>
          <w:rFonts w:hint="eastAsia"/>
          <w:lang w:val="uk-UA"/>
        </w:rPr>
        <w:t>Управитель</w:t>
      </w:r>
      <w:r>
        <w:t></w:t>
      </w:r>
      <w:r w:rsidRPr="00855A92">
        <w:rPr>
          <w:rFonts w:hint="eastAsia"/>
          <w:lang w:val="uk-UA"/>
        </w:rPr>
        <w:t>зобов’язаний</w:t>
      </w:r>
      <w:r>
        <w:t></w:t>
      </w:r>
      <w:r w:rsidRPr="00855A92">
        <w:rPr>
          <w:rFonts w:hint="eastAsia"/>
          <w:lang w:val="uk-UA"/>
        </w:rPr>
        <w:t>укласти</w:t>
      </w:r>
      <w:r>
        <w:t></w:t>
      </w:r>
      <w:r w:rsidRPr="00855A92">
        <w:rPr>
          <w:rFonts w:hint="eastAsia"/>
          <w:lang w:val="uk-UA"/>
        </w:rPr>
        <w:t>договір</w:t>
      </w:r>
      <w:r>
        <w:t></w:t>
      </w:r>
      <w:r w:rsidRPr="00855A92">
        <w:rPr>
          <w:rFonts w:hint="eastAsia"/>
          <w:lang w:val="uk-UA"/>
        </w:rPr>
        <w:t>страхування</w:t>
      </w:r>
      <w:r>
        <w:t></w:t>
      </w:r>
      <w:r w:rsidRPr="00855A92">
        <w:rPr>
          <w:rFonts w:hint="eastAsia"/>
          <w:lang w:val="uk-UA"/>
        </w:rPr>
        <w:t>своєї</w:t>
      </w:r>
      <w:r>
        <w:t></w:t>
      </w:r>
      <w:r w:rsidRPr="00855A92">
        <w:rPr>
          <w:rFonts w:hint="eastAsia"/>
          <w:lang w:val="uk-UA"/>
        </w:rPr>
        <w:t>відповідальності</w:t>
      </w:r>
      <w:r>
        <w:t></w:t>
      </w:r>
      <w:r w:rsidRPr="00855A92">
        <w:rPr>
          <w:rFonts w:hint="eastAsia"/>
          <w:lang w:val="uk-UA"/>
        </w:rPr>
        <w:t>за</w:t>
      </w:r>
      <w:r>
        <w:t></w:t>
      </w:r>
      <w:r w:rsidRPr="00855A92">
        <w:rPr>
          <w:rFonts w:hint="eastAsia"/>
          <w:lang w:val="uk-UA"/>
        </w:rPr>
        <w:t>шкоду</w:t>
      </w:r>
      <w:r>
        <w:t></w:t>
      </w:r>
      <w:r>
        <w:t></w:t>
      </w:r>
      <w:r w:rsidRPr="00855A92">
        <w:rPr>
          <w:rFonts w:hint="eastAsia"/>
          <w:lang w:val="uk-UA"/>
        </w:rPr>
        <w:t>заподіяну</w:t>
      </w:r>
      <w:r>
        <w:t></w:t>
      </w:r>
      <w:r w:rsidRPr="00855A92">
        <w:rPr>
          <w:rFonts w:hint="eastAsia"/>
          <w:lang w:val="uk-UA"/>
        </w:rPr>
        <w:t>спільному</w:t>
      </w:r>
      <w:r>
        <w:t></w:t>
      </w:r>
      <w:r w:rsidRPr="00855A92">
        <w:rPr>
          <w:rFonts w:hint="eastAsia"/>
          <w:lang w:val="uk-UA"/>
        </w:rPr>
        <w:t>майну</w:t>
      </w:r>
      <w:r>
        <w:t></w:t>
      </w:r>
      <w:r>
        <w:t></w:t>
      </w:r>
      <w:r w:rsidRPr="00855A92">
        <w:rPr>
          <w:rFonts w:hint="eastAsia"/>
          <w:lang w:val="uk-UA"/>
        </w:rPr>
        <w:t>правам</w:t>
      </w:r>
      <w:r>
        <w:t></w:t>
      </w:r>
      <w:r w:rsidRPr="00855A92">
        <w:rPr>
          <w:rFonts w:hint="eastAsia"/>
          <w:lang w:val="uk-UA"/>
        </w:rPr>
        <w:t>та</w:t>
      </w:r>
      <w:r>
        <w:t></w:t>
      </w:r>
      <w:r w:rsidRPr="00855A92">
        <w:rPr>
          <w:rFonts w:hint="eastAsia"/>
          <w:lang w:val="uk-UA"/>
        </w:rPr>
        <w:t>законним</w:t>
      </w:r>
      <w:r>
        <w:t></w:t>
      </w:r>
      <w:r w:rsidRPr="00855A92">
        <w:rPr>
          <w:rFonts w:hint="eastAsia"/>
          <w:lang w:val="uk-UA"/>
        </w:rPr>
        <w:t>інтересам</w:t>
      </w:r>
      <w:r>
        <w:t></w:t>
      </w:r>
      <w:r w:rsidRPr="00855A92">
        <w:rPr>
          <w:rFonts w:hint="eastAsia"/>
          <w:lang w:val="uk-UA"/>
        </w:rPr>
        <w:t>співвласників</w:t>
      </w:r>
      <w:r>
        <w:t></w:t>
      </w:r>
      <w:r w:rsidRPr="00855A92">
        <w:rPr>
          <w:rFonts w:hint="eastAsia"/>
          <w:lang w:val="uk-UA"/>
        </w:rPr>
        <w:t>багатоквартирного</w:t>
      </w:r>
      <w:r>
        <w:t></w:t>
      </w:r>
      <w:r w:rsidRPr="00855A92">
        <w:rPr>
          <w:rFonts w:hint="eastAsia"/>
          <w:lang w:val="uk-UA"/>
        </w:rPr>
        <w:t>будинку</w:t>
      </w:r>
      <w:r>
        <w:t></w:t>
      </w:r>
      <w:r w:rsidRPr="00855A92">
        <w:rPr>
          <w:rFonts w:hint="eastAsia"/>
          <w:lang w:val="uk-UA"/>
        </w:rPr>
        <w:t>внаслідок</w:t>
      </w:r>
      <w:r>
        <w:t></w:t>
      </w:r>
      <w:r w:rsidRPr="00855A92">
        <w:rPr>
          <w:rFonts w:hint="eastAsia"/>
          <w:lang w:val="uk-UA"/>
        </w:rPr>
        <w:t>невиконання</w:t>
      </w:r>
      <w:r>
        <w:t></w:t>
      </w:r>
      <w:r w:rsidRPr="00855A92">
        <w:rPr>
          <w:rFonts w:hint="eastAsia"/>
          <w:lang w:val="uk-UA"/>
        </w:rPr>
        <w:t>або</w:t>
      </w:r>
      <w:r>
        <w:t></w:t>
      </w:r>
      <w:r w:rsidRPr="00855A92">
        <w:rPr>
          <w:rFonts w:hint="eastAsia"/>
          <w:lang w:val="uk-UA"/>
        </w:rPr>
        <w:t>неналежного</w:t>
      </w:r>
      <w:r>
        <w:t></w:t>
      </w:r>
      <w:r w:rsidRPr="00855A92">
        <w:rPr>
          <w:rFonts w:hint="eastAsia"/>
          <w:lang w:val="uk-UA"/>
        </w:rPr>
        <w:t>виконання</w:t>
      </w:r>
      <w:r>
        <w:t></w:t>
      </w:r>
      <w:r w:rsidRPr="00855A92">
        <w:rPr>
          <w:rFonts w:hint="eastAsia"/>
          <w:lang w:val="uk-UA"/>
        </w:rPr>
        <w:t>управителем</w:t>
      </w:r>
      <w:r>
        <w:t></w:t>
      </w:r>
      <w:r w:rsidRPr="00855A92">
        <w:rPr>
          <w:rFonts w:hint="eastAsia"/>
          <w:lang w:val="uk-UA"/>
        </w:rPr>
        <w:t>своїх</w:t>
      </w:r>
      <w:r>
        <w:t></w:t>
      </w:r>
      <w:r w:rsidRPr="00855A92">
        <w:rPr>
          <w:rFonts w:hint="eastAsia"/>
          <w:lang w:val="uk-UA"/>
        </w:rPr>
        <w:t>обов’язків</w:t>
      </w:r>
      <w:r>
        <w:t></w:t>
      </w:r>
      <w:r>
        <w:t></w:t>
      </w:r>
      <w:r w:rsidRPr="00855A92">
        <w:rPr>
          <w:rFonts w:hint="eastAsia"/>
          <w:lang w:val="uk-UA"/>
        </w:rPr>
        <w:t>протягом</w:t>
      </w:r>
      <w:r>
        <w:t></w:t>
      </w:r>
      <w:r w:rsidRPr="00855A92">
        <w:rPr>
          <w:rFonts w:hint="eastAsia"/>
          <w:lang w:val="uk-UA"/>
        </w:rPr>
        <w:t>одного</w:t>
      </w:r>
      <w:r>
        <w:t></w:t>
      </w:r>
      <w:r w:rsidRPr="00855A92">
        <w:rPr>
          <w:rFonts w:hint="eastAsia"/>
          <w:lang w:val="uk-UA"/>
        </w:rPr>
        <w:t>місяця</w:t>
      </w:r>
      <w:r>
        <w:t></w:t>
      </w:r>
      <w:r w:rsidRPr="00855A92">
        <w:rPr>
          <w:rFonts w:hint="eastAsia"/>
          <w:lang w:val="uk-UA"/>
        </w:rPr>
        <w:t>після</w:t>
      </w:r>
      <w:r>
        <w:t></w:t>
      </w:r>
      <w:r w:rsidRPr="00855A92">
        <w:rPr>
          <w:rFonts w:hint="eastAsia"/>
          <w:lang w:val="uk-UA"/>
        </w:rPr>
        <w:t>укладення</w:t>
      </w:r>
      <w:r>
        <w:t></w:t>
      </w:r>
      <w:r w:rsidRPr="00855A92">
        <w:rPr>
          <w:rFonts w:hint="eastAsia"/>
          <w:lang w:val="uk-UA"/>
        </w:rPr>
        <w:t>договору</w:t>
      </w:r>
      <w:r>
        <w:t></w:t>
      </w:r>
      <w:r w:rsidRPr="00855A92">
        <w:rPr>
          <w:rFonts w:hint="eastAsia"/>
          <w:lang w:val="uk-UA"/>
        </w:rPr>
        <w:t>про</w:t>
      </w:r>
      <w:r>
        <w:t></w:t>
      </w:r>
      <w:r w:rsidRPr="00855A92">
        <w:rPr>
          <w:rFonts w:hint="eastAsia"/>
          <w:lang w:val="uk-UA"/>
        </w:rPr>
        <w:t>надання</w:t>
      </w:r>
      <w:r>
        <w:t></w:t>
      </w:r>
      <w:r w:rsidRPr="00855A92">
        <w:rPr>
          <w:rFonts w:hint="eastAsia"/>
          <w:lang w:val="uk-UA"/>
        </w:rPr>
        <w:t>послуг</w:t>
      </w:r>
      <w:r>
        <w:t></w:t>
      </w:r>
      <w:r w:rsidRPr="00855A92">
        <w:rPr>
          <w:rFonts w:hint="eastAsia"/>
          <w:lang w:val="uk-UA"/>
        </w:rPr>
        <w:t>з</w:t>
      </w:r>
      <w:r>
        <w:t></w:t>
      </w:r>
      <w:r w:rsidRPr="00855A92">
        <w:rPr>
          <w:rFonts w:hint="eastAsia"/>
          <w:lang w:val="uk-UA"/>
        </w:rPr>
        <w:t>управління</w:t>
      </w:r>
      <w:r>
        <w:t></w:t>
      </w:r>
      <w:r w:rsidRPr="00855A92">
        <w:rPr>
          <w:rFonts w:hint="eastAsia"/>
          <w:lang w:val="uk-UA"/>
        </w:rPr>
        <w:t>багатоквартирним</w:t>
      </w:r>
      <w:r>
        <w:t></w:t>
      </w:r>
      <w:r w:rsidRPr="00855A92">
        <w:rPr>
          <w:rFonts w:hint="eastAsia"/>
          <w:lang w:val="uk-UA"/>
        </w:rPr>
        <w:t>будинком</w:t>
      </w:r>
      <w:r>
        <w:t></w:t>
      </w:r>
      <w:r>
        <w:t></w:t>
      </w:r>
      <w:r w:rsidRPr="00855A92">
        <w:rPr>
          <w:rFonts w:hint="eastAsia"/>
          <w:lang w:val="uk-UA"/>
        </w:rPr>
        <w:t>або</w:t>
      </w:r>
      <w:r>
        <w:t></w:t>
      </w:r>
      <w:r w:rsidRPr="00855A92">
        <w:rPr>
          <w:rFonts w:hint="eastAsia"/>
          <w:lang w:val="uk-UA"/>
        </w:rPr>
        <w:t>внесення</w:t>
      </w:r>
      <w:r>
        <w:t></w:t>
      </w:r>
      <w:r w:rsidRPr="00855A92">
        <w:rPr>
          <w:rFonts w:hint="eastAsia"/>
          <w:lang w:val="uk-UA"/>
        </w:rPr>
        <w:t>змін</w:t>
      </w:r>
      <w:r>
        <w:t></w:t>
      </w:r>
      <w:r w:rsidRPr="00855A92">
        <w:rPr>
          <w:rFonts w:hint="eastAsia"/>
          <w:lang w:val="uk-UA"/>
        </w:rPr>
        <w:t>до</w:t>
      </w:r>
      <w:r>
        <w:t></w:t>
      </w:r>
      <w:r w:rsidRPr="00855A92">
        <w:rPr>
          <w:rFonts w:hint="eastAsia"/>
          <w:lang w:val="uk-UA"/>
        </w:rPr>
        <w:t>нього</w:t>
      </w:r>
      <w:r>
        <w:t></w:t>
      </w:r>
      <w:r>
        <w:t></w:t>
      </w:r>
      <w:r w:rsidRPr="00855A92">
        <w:rPr>
          <w:rFonts w:hint="eastAsia"/>
          <w:lang w:val="uk-UA"/>
        </w:rPr>
        <w:t>строком</w:t>
      </w:r>
      <w:r>
        <w:t></w:t>
      </w:r>
      <w:r w:rsidRPr="00855A92">
        <w:rPr>
          <w:rFonts w:hint="eastAsia"/>
          <w:lang w:val="uk-UA"/>
        </w:rPr>
        <w:t>не</w:t>
      </w:r>
      <w:r>
        <w:t></w:t>
      </w:r>
      <w:r w:rsidRPr="00855A92">
        <w:rPr>
          <w:rFonts w:hint="eastAsia"/>
          <w:lang w:val="uk-UA"/>
        </w:rPr>
        <w:t>менш</w:t>
      </w:r>
      <w:r>
        <w:t></w:t>
      </w:r>
      <w:r w:rsidRPr="00855A92">
        <w:rPr>
          <w:rFonts w:hint="eastAsia"/>
          <w:lang w:val="uk-UA"/>
        </w:rPr>
        <w:t>як</w:t>
      </w:r>
      <w:r>
        <w:t></w:t>
      </w:r>
      <w:r w:rsidRPr="00855A92">
        <w:rPr>
          <w:rFonts w:hint="eastAsia"/>
          <w:lang w:val="uk-UA"/>
        </w:rPr>
        <w:t>на</w:t>
      </w:r>
      <w:r>
        <w:t></w:t>
      </w:r>
      <w:r w:rsidRPr="00855A92">
        <w:rPr>
          <w:rFonts w:hint="eastAsia"/>
          <w:lang w:val="uk-UA"/>
        </w:rPr>
        <w:t>строк</w:t>
      </w:r>
      <w:r>
        <w:t></w:t>
      </w:r>
      <w:r w:rsidRPr="00855A92">
        <w:rPr>
          <w:rFonts w:hint="eastAsia"/>
          <w:lang w:val="uk-UA"/>
        </w:rPr>
        <w:t>дії</w:t>
      </w:r>
      <w:r>
        <w:t></w:t>
      </w:r>
      <w:r w:rsidRPr="00855A92">
        <w:rPr>
          <w:rFonts w:hint="eastAsia"/>
          <w:lang w:val="uk-UA"/>
        </w:rPr>
        <w:t>договору</w:t>
      </w:r>
      <w:r>
        <w:t></w:t>
      </w:r>
      <w:r w:rsidRPr="00855A92">
        <w:rPr>
          <w:rFonts w:hint="eastAsia"/>
          <w:lang w:val="uk-UA"/>
        </w:rPr>
        <w:t>про</w:t>
      </w:r>
      <w:r>
        <w:t></w:t>
      </w:r>
      <w:r w:rsidRPr="00855A92">
        <w:rPr>
          <w:rFonts w:hint="eastAsia"/>
          <w:lang w:val="uk-UA"/>
        </w:rPr>
        <w:t>надання</w:t>
      </w:r>
      <w:r>
        <w:t></w:t>
      </w:r>
      <w:r w:rsidRPr="00855A92">
        <w:rPr>
          <w:rFonts w:hint="eastAsia"/>
          <w:lang w:val="uk-UA"/>
        </w:rPr>
        <w:t>послуг</w:t>
      </w:r>
      <w:r>
        <w:t></w:t>
      </w:r>
      <w:r w:rsidRPr="00855A92">
        <w:rPr>
          <w:rFonts w:hint="eastAsia"/>
          <w:lang w:val="uk-UA"/>
        </w:rPr>
        <w:t>з</w:t>
      </w:r>
      <w:r>
        <w:t></w:t>
      </w:r>
      <w:r w:rsidRPr="00855A92">
        <w:rPr>
          <w:rFonts w:hint="eastAsia"/>
          <w:lang w:val="uk-UA"/>
        </w:rPr>
        <w:t>управління</w:t>
      </w:r>
      <w:r>
        <w:t></w:t>
      </w:r>
      <w:r w:rsidRPr="00855A92">
        <w:rPr>
          <w:rFonts w:hint="eastAsia"/>
          <w:lang w:val="uk-UA"/>
        </w:rPr>
        <w:t>багатоквартирним</w:t>
      </w:r>
      <w:r>
        <w:t></w:t>
      </w:r>
      <w:r w:rsidRPr="00855A92">
        <w:rPr>
          <w:rFonts w:hint="eastAsia"/>
          <w:lang w:val="uk-UA"/>
        </w:rPr>
        <w:t>будинком</w:t>
      </w:r>
      <w:r>
        <w:t></w:t>
      </w:r>
      <w:r w:rsidRPr="00855A92">
        <w:rPr>
          <w:rFonts w:hint="eastAsia"/>
          <w:lang w:val="uk-UA"/>
        </w:rPr>
        <w:t>та</w:t>
      </w:r>
      <w:r>
        <w:t></w:t>
      </w:r>
      <w:r w:rsidRPr="00855A92">
        <w:rPr>
          <w:rFonts w:hint="eastAsia"/>
          <w:lang w:val="uk-UA"/>
        </w:rPr>
        <w:t>своєчасно</w:t>
      </w:r>
      <w:r>
        <w:t></w:t>
      </w:r>
      <w:r w:rsidRPr="00855A92">
        <w:rPr>
          <w:rFonts w:hint="eastAsia"/>
          <w:lang w:val="uk-UA"/>
        </w:rPr>
        <w:t>його</w:t>
      </w:r>
      <w:r>
        <w:t></w:t>
      </w:r>
      <w:r w:rsidRPr="00855A92">
        <w:rPr>
          <w:rFonts w:hint="eastAsia"/>
          <w:lang w:val="uk-UA"/>
        </w:rPr>
        <w:t>продовжувати</w:t>
      </w:r>
      <w:r>
        <w:t></w:t>
      </w:r>
      <w:r>
        <w:t></w:t>
      </w:r>
      <w:r w:rsidRPr="00855A92">
        <w:rPr>
          <w:rFonts w:hint="eastAsia"/>
          <w:lang w:val="uk-UA"/>
        </w:rPr>
        <w:t>пролонгація</w:t>
      </w:r>
      <w:r>
        <w:t></w:t>
      </w:r>
      <w:r w:rsidRPr="00855A92">
        <w:rPr>
          <w:rFonts w:hint="eastAsia"/>
          <w:lang w:val="uk-UA"/>
        </w:rPr>
        <w:t>договору</w:t>
      </w:r>
      <w:r>
        <w:t></w:t>
      </w:r>
      <w:r>
        <w:t></w:t>
      </w:r>
    </w:p>
    <w:p w:rsidR="00855A92" w:rsidRPr="00855A92" w:rsidRDefault="00855A92" w:rsidP="00855A92">
      <w:pPr>
        <w:rPr>
          <w:lang w:val="uk-UA"/>
        </w:rPr>
      </w:pPr>
      <w:r>
        <w:t></w:t>
      </w:r>
      <w:r>
        <w:t></w:t>
      </w:r>
      <w:r>
        <w:t></w:t>
      </w:r>
      <w:r w:rsidRPr="00855A92">
        <w:rPr>
          <w:lang w:val="uk-UA"/>
        </w:rPr>
        <w:tab/>
      </w:r>
      <w:r w:rsidRPr="00855A92">
        <w:rPr>
          <w:rFonts w:hint="eastAsia"/>
          <w:lang w:val="uk-UA"/>
        </w:rPr>
        <w:t>З</w:t>
      </w:r>
      <w:r>
        <w:t></w:t>
      </w:r>
      <w:r w:rsidRPr="00855A92">
        <w:rPr>
          <w:rFonts w:hint="eastAsia"/>
          <w:lang w:val="uk-UA"/>
        </w:rPr>
        <w:t>метою</w:t>
      </w:r>
      <w:r>
        <w:t></w:t>
      </w:r>
      <w:r w:rsidRPr="00855A92">
        <w:rPr>
          <w:rFonts w:hint="eastAsia"/>
          <w:lang w:val="uk-UA"/>
        </w:rPr>
        <w:t>охоплення</w:t>
      </w:r>
      <w:r>
        <w:t></w:t>
      </w:r>
      <w:r w:rsidRPr="00855A92">
        <w:rPr>
          <w:rFonts w:hint="eastAsia"/>
          <w:lang w:val="uk-UA"/>
        </w:rPr>
        <w:t>інтересів</w:t>
      </w:r>
      <w:r>
        <w:t></w:t>
      </w:r>
      <w:r w:rsidRPr="00855A92">
        <w:rPr>
          <w:rFonts w:hint="eastAsia"/>
          <w:lang w:val="uk-UA"/>
        </w:rPr>
        <w:t>усіх</w:t>
      </w:r>
      <w:r>
        <w:t></w:t>
      </w:r>
      <w:r w:rsidRPr="00855A92">
        <w:rPr>
          <w:rFonts w:hint="eastAsia"/>
          <w:lang w:val="uk-UA"/>
        </w:rPr>
        <w:t>суб’єктів</w:t>
      </w:r>
      <w:r>
        <w:t></w:t>
      </w:r>
      <w:r w:rsidRPr="00855A92">
        <w:rPr>
          <w:rFonts w:hint="eastAsia"/>
          <w:lang w:val="uk-UA"/>
        </w:rPr>
        <w:t>користування</w:t>
      </w:r>
      <w:r>
        <w:t></w:t>
      </w:r>
      <w:r w:rsidRPr="00855A92">
        <w:rPr>
          <w:rFonts w:hint="eastAsia"/>
          <w:lang w:val="uk-UA"/>
        </w:rPr>
        <w:t>багатоквартирним</w:t>
      </w:r>
      <w:r>
        <w:t></w:t>
      </w:r>
      <w:r w:rsidRPr="00855A92">
        <w:rPr>
          <w:rFonts w:hint="eastAsia"/>
          <w:lang w:val="uk-UA"/>
        </w:rPr>
        <w:t>будинком</w:t>
      </w:r>
      <w:r>
        <w:t></w:t>
      </w:r>
      <w:r>
        <w:t></w:t>
      </w:r>
      <w:r w:rsidRPr="00855A92">
        <w:rPr>
          <w:rFonts w:hint="eastAsia"/>
          <w:lang w:val="uk-UA"/>
        </w:rPr>
        <w:t>як</w:t>
      </w:r>
      <w:r>
        <w:t></w:t>
      </w:r>
      <w:r w:rsidRPr="00855A92">
        <w:rPr>
          <w:rFonts w:hint="eastAsia"/>
          <w:lang w:val="uk-UA"/>
        </w:rPr>
        <w:t>власників</w:t>
      </w:r>
      <w:r>
        <w:t></w:t>
      </w:r>
      <w:r w:rsidRPr="00855A92">
        <w:rPr>
          <w:rFonts w:hint="eastAsia"/>
          <w:lang w:val="uk-UA"/>
        </w:rPr>
        <w:t>житлових</w:t>
      </w:r>
      <w:r>
        <w:t></w:t>
      </w:r>
      <w:r>
        <w:t></w:t>
      </w:r>
      <w:r w:rsidRPr="00855A92">
        <w:rPr>
          <w:rFonts w:hint="eastAsia"/>
          <w:lang w:val="uk-UA"/>
        </w:rPr>
        <w:t>так</w:t>
      </w:r>
      <w:r>
        <w:t></w:t>
      </w:r>
      <w:r w:rsidRPr="00855A92">
        <w:rPr>
          <w:rFonts w:hint="eastAsia"/>
          <w:lang w:val="uk-UA"/>
        </w:rPr>
        <w:t>і</w:t>
      </w:r>
      <w:r>
        <w:t></w:t>
      </w:r>
      <w:r w:rsidRPr="00855A92">
        <w:rPr>
          <w:rFonts w:hint="eastAsia"/>
          <w:lang w:val="uk-UA"/>
        </w:rPr>
        <w:t>нежитлових</w:t>
      </w:r>
      <w:r>
        <w:t></w:t>
      </w:r>
      <w:r w:rsidRPr="00855A92">
        <w:rPr>
          <w:rFonts w:hint="eastAsia"/>
          <w:lang w:val="uk-UA"/>
        </w:rPr>
        <w:t>приміщень</w:t>
      </w:r>
      <w:r>
        <w:t></w:t>
      </w:r>
      <w:r>
        <w:t></w:t>
      </w:r>
      <w:r w:rsidRPr="00855A92">
        <w:rPr>
          <w:rFonts w:hint="eastAsia"/>
          <w:lang w:val="uk-UA"/>
        </w:rPr>
        <w:t>необхідно</w:t>
      </w:r>
      <w:r>
        <w:t></w:t>
      </w:r>
      <w:r w:rsidRPr="00855A92">
        <w:rPr>
          <w:rFonts w:hint="eastAsia"/>
          <w:lang w:val="uk-UA"/>
        </w:rPr>
        <w:t>внести</w:t>
      </w:r>
      <w:r>
        <w:t></w:t>
      </w:r>
      <w:r w:rsidRPr="00855A92">
        <w:rPr>
          <w:rFonts w:hint="eastAsia"/>
          <w:lang w:val="uk-UA"/>
        </w:rPr>
        <w:t>зміни</w:t>
      </w:r>
      <w:r>
        <w:t></w:t>
      </w:r>
      <w:r w:rsidRPr="00855A92">
        <w:rPr>
          <w:rFonts w:hint="eastAsia"/>
          <w:lang w:val="uk-UA"/>
        </w:rPr>
        <w:t>у</w:t>
      </w:r>
      <w:r>
        <w:t></w:t>
      </w:r>
      <w:r w:rsidRPr="00855A92">
        <w:rPr>
          <w:rFonts w:hint="eastAsia"/>
          <w:lang w:val="uk-UA"/>
        </w:rPr>
        <w:t>п</w:t>
      </w:r>
      <w:r>
        <w:t></w:t>
      </w:r>
      <w:r>
        <w:t></w:t>
      </w:r>
      <w:r>
        <w:t></w:t>
      </w:r>
      <w:r>
        <w:t></w:t>
      </w:r>
      <w:r w:rsidRPr="00855A92">
        <w:rPr>
          <w:rFonts w:hint="eastAsia"/>
          <w:lang w:val="uk-UA"/>
        </w:rPr>
        <w:t>ч</w:t>
      </w:r>
      <w:r>
        <w:t></w:t>
      </w:r>
      <w:r>
        <w:t></w:t>
      </w:r>
      <w:r>
        <w:t></w:t>
      </w:r>
      <w:r>
        <w:t></w:t>
      </w:r>
      <w:r w:rsidRPr="00855A92">
        <w:rPr>
          <w:rFonts w:hint="eastAsia"/>
          <w:lang w:val="uk-UA"/>
        </w:rPr>
        <w:t>ст</w:t>
      </w:r>
      <w:r>
        <w:t></w:t>
      </w:r>
      <w:r>
        <w:t></w:t>
      </w:r>
      <w:r>
        <w:t></w:t>
      </w:r>
      <w:r>
        <w:t></w:t>
      </w:r>
      <w:r w:rsidRPr="00855A92">
        <w:rPr>
          <w:rFonts w:hint="eastAsia"/>
          <w:lang w:val="uk-UA"/>
        </w:rPr>
        <w:t>Закону</w:t>
      </w:r>
      <w:r>
        <w:t></w:t>
      </w:r>
      <w:r w:rsidRPr="00855A92">
        <w:rPr>
          <w:rFonts w:hint="eastAsia"/>
          <w:lang w:val="uk-UA"/>
        </w:rPr>
        <w:t>України</w:t>
      </w:r>
      <w:r>
        <w:t></w:t>
      </w:r>
      <w:r>
        <w:t></w:t>
      </w:r>
      <w:r w:rsidRPr="00855A92">
        <w:rPr>
          <w:rFonts w:hint="eastAsia"/>
          <w:lang w:val="uk-UA"/>
        </w:rPr>
        <w:t>Про</w:t>
      </w:r>
      <w:r>
        <w:t></w:t>
      </w:r>
      <w:r w:rsidRPr="00855A92">
        <w:rPr>
          <w:rFonts w:hint="eastAsia"/>
          <w:lang w:val="uk-UA"/>
        </w:rPr>
        <w:t>особливості</w:t>
      </w:r>
      <w:r>
        <w:t></w:t>
      </w:r>
      <w:r w:rsidRPr="00855A92">
        <w:rPr>
          <w:rFonts w:hint="eastAsia"/>
          <w:lang w:val="uk-UA"/>
        </w:rPr>
        <w:t>здійснення</w:t>
      </w:r>
      <w:r>
        <w:t></w:t>
      </w:r>
      <w:r w:rsidRPr="00855A92">
        <w:rPr>
          <w:rFonts w:hint="eastAsia"/>
          <w:lang w:val="uk-UA"/>
        </w:rPr>
        <w:t>права</w:t>
      </w:r>
      <w:r>
        <w:t></w:t>
      </w:r>
      <w:r w:rsidRPr="00855A92">
        <w:rPr>
          <w:rFonts w:hint="eastAsia"/>
          <w:lang w:val="uk-UA"/>
        </w:rPr>
        <w:t>власності</w:t>
      </w:r>
      <w:r>
        <w:t></w:t>
      </w:r>
      <w:r w:rsidRPr="00855A92">
        <w:rPr>
          <w:rFonts w:hint="eastAsia"/>
          <w:lang w:val="uk-UA"/>
        </w:rPr>
        <w:t>у</w:t>
      </w:r>
      <w:r>
        <w:t></w:t>
      </w:r>
      <w:r w:rsidRPr="00855A92">
        <w:rPr>
          <w:rFonts w:hint="eastAsia"/>
          <w:lang w:val="uk-UA"/>
        </w:rPr>
        <w:t>багатоквартирному</w:t>
      </w:r>
      <w:r>
        <w:t></w:t>
      </w:r>
      <w:r w:rsidRPr="00855A92">
        <w:rPr>
          <w:rFonts w:hint="eastAsia"/>
          <w:lang w:val="uk-UA"/>
        </w:rPr>
        <w:t>будинку</w:t>
      </w:r>
      <w:r>
        <w:t></w:t>
      </w:r>
      <w:r>
        <w:t></w:t>
      </w:r>
      <w:r>
        <w:t></w:t>
      </w:r>
      <w:r w:rsidRPr="00855A92">
        <w:rPr>
          <w:rFonts w:hint="eastAsia"/>
          <w:lang w:val="uk-UA"/>
        </w:rPr>
        <w:t>виклавши</w:t>
      </w:r>
      <w:r>
        <w:t></w:t>
      </w:r>
      <w:r w:rsidRPr="00855A92">
        <w:rPr>
          <w:rFonts w:hint="eastAsia"/>
          <w:lang w:val="uk-UA"/>
        </w:rPr>
        <w:t>його</w:t>
      </w:r>
      <w:r>
        <w:t></w:t>
      </w:r>
      <w:r w:rsidRPr="00855A92">
        <w:rPr>
          <w:rFonts w:hint="eastAsia"/>
          <w:lang w:val="uk-UA"/>
        </w:rPr>
        <w:t>в</w:t>
      </w:r>
      <w:r>
        <w:t></w:t>
      </w:r>
      <w:r w:rsidRPr="00855A92">
        <w:rPr>
          <w:rFonts w:hint="eastAsia"/>
          <w:lang w:val="uk-UA"/>
        </w:rPr>
        <w:t>наступній</w:t>
      </w:r>
      <w:r>
        <w:t></w:t>
      </w:r>
      <w:r w:rsidRPr="00855A92">
        <w:rPr>
          <w:rFonts w:hint="eastAsia"/>
          <w:lang w:val="uk-UA"/>
        </w:rPr>
        <w:t>редакції</w:t>
      </w:r>
      <w:r>
        <w:t></w:t>
      </w:r>
    </w:p>
    <w:p w:rsidR="00855A92" w:rsidRPr="00855A92" w:rsidRDefault="00855A92" w:rsidP="00855A92">
      <w:r>
        <w:t></w:t>
      </w:r>
      <w:r>
        <w:rPr>
          <w:rFonts w:hint="eastAsia"/>
        </w:rPr>
        <w:t>Послуга</w:t>
      </w:r>
      <w:r>
        <w:t></w:t>
      </w:r>
      <w:r>
        <w:rPr>
          <w:rFonts w:hint="eastAsia"/>
        </w:rPr>
        <w:t>з</w:t>
      </w:r>
      <w:r>
        <w:t></w:t>
      </w:r>
      <w:r>
        <w:rPr>
          <w:rFonts w:hint="eastAsia"/>
        </w:rPr>
        <w:t>управління</w:t>
      </w:r>
      <w:r>
        <w:t></w:t>
      </w:r>
      <w:r>
        <w:rPr>
          <w:rFonts w:hint="eastAsia"/>
        </w:rPr>
        <w:t>багатоквартирним</w:t>
      </w:r>
      <w:r>
        <w:t></w:t>
      </w:r>
      <w:r>
        <w:rPr>
          <w:rFonts w:hint="eastAsia"/>
        </w:rPr>
        <w:t>будинком</w:t>
      </w:r>
      <w:r>
        <w:t></w:t>
      </w:r>
      <w:r>
        <w:t></w:t>
      </w:r>
      <w:r>
        <w:t></w:t>
      </w:r>
      <w:r>
        <w:rPr>
          <w:rFonts w:hint="eastAsia"/>
        </w:rPr>
        <w:t>це</w:t>
      </w:r>
      <w:r>
        <w:t></w:t>
      </w:r>
      <w:r>
        <w:rPr>
          <w:rFonts w:hint="eastAsia"/>
        </w:rPr>
        <w:t>результат</w:t>
      </w:r>
      <w:r>
        <w:t></w:t>
      </w:r>
      <w:r>
        <w:rPr>
          <w:rFonts w:hint="eastAsia"/>
        </w:rPr>
        <w:t>діяльності</w:t>
      </w:r>
      <w:r>
        <w:t></w:t>
      </w:r>
      <w:r>
        <w:rPr>
          <w:rFonts w:hint="eastAsia"/>
        </w:rPr>
        <w:t>суб’єктів</w:t>
      </w:r>
      <w:r>
        <w:t></w:t>
      </w:r>
      <w:r>
        <w:rPr>
          <w:rFonts w:hint="eastAsia"/>
        </w:rPr>
        <w:t>господарювання</w:t>
      </w:r>
      <w:r>
        <w:t></w:t>
      </w:r>
      <w:r>
        <w:t></w:t>
      </w:r>
      <w:r>
        <w:rPr>
          <w:rFonts w:hint="eastAsia"/>
        </w:rPr>
        <w:t>спрямованої</w:t>
      </w:r>
      <w:r>
        <w:t></w:t>
      </w:r>
      <w:r>
        <w:rPr>
          <w:rFonts w:hint="eastAsia"/>
        </w:rPr>
        <w:t>на</w:t>
      </w:r>
      <w:r>
        <w:t></w:t>
      </w:r>
      <w:r>
        <w:rPr>
          <w:rFonts w:hint="eastAsia"/>
        </w:rPr>
        <w:t>забезпечення</w:t>
      </w:r>
      <w:r>
        <w:t></w:t>
      </w:r>
      <w:r>
        <w:rPr>
          <w:rFonts w:hint="eastAsia"/>
        </w:rPr>
        <w:t>належних</w:t>
      </w:r>
      <w:r>
        <w:t></w:t>
      </w:r>
      <w:r>
        <w:rPr>
          <w:rFonts w:hint="eastAsia"/>
        </w:rPr>
        <w:t>умов</w:t>
      </w:r>
      <w:r>
        <w:t></w:t>
      </w:r>
      <w:r>
        <w:rPr>
          <w:rFonts w:hint="eastAsia"/>
        </w:rPr>
        <w:t>проживання</w:t>
      </w:r>
      <w:r>
        <w:t></w:t>
      </w:r>
      <w:r>
        <w:rPr>
          <w:rFonts w:hint="eastAsia"/>
        </w:rPr>
        <w:t>і</w:t>
      </w:r>
      <w:r>
        <w:t></w:t>
      </w:r>
      <w:r>
        <w:rPr>
          <w:rFonts w:hint="eastAsia"/>
        </w:rPr>
        <w:t>задоволення</w:t>
      </w:r>
      <w:r>
        <w:t></w:t>
      </w:r>
      <w:r>
        <w:rPr>
          <w:rFonts w:hint="eastAsia"/>
        </w:rPr>
        <w:t>побутових</w:t>
      </w:r>
      <w:r>
        <w:t></w:t>
      </w:r>
      <w:r>
        <w:rPr>
          <w:rFonts w:hint="eastAsia"/>
        </w:rPr>
        <w:t>потреб</w:t>
      </w:r>
      <w:r>
        <w:t></w:t>
      </w:r>
      <w:r>
        <w:rPr>
          <w:rFonts w:hint="eastAsia"/>
        </w:rPr>
        <w:t>мешканців</w:t>
      </w:r>
      <w:r>
        <w:t></w:t>
      </w:r>
      <w:r>
        <w:rPr>
          <w:rFonts w:hint="eastAsia"/>
        </w:rPr>
        <w:t>будинку</w:t>
      </w:r>
      <w:r>
        <w:t></w:t>
      </w:r>
      <w:r>
        <w:t></w:t>
      </w:r>
      <w:r>
        <w:rPr>
          <w:rFonts w:hint="eastAsia"/>
        </w:rPr>
        <w:t>а</w:t>
      </w:r>
      <w:r>
        <w:t></w:t>
      </w:r>
      <w:r>
        <w:rPr>
          <w:rFonts w:hint="eastAsia"/>
        </w:rPr>
        <w:t>також</w:t>
      </w:r>
      <w:r>
        <w:t></w:t>
      </w:r>
      <w:r>
        <w:rPr>
          <w:rFonts w:hint="eastAsia"/>
        </w:rPr>
        <w:t>забезпечення</w:t>
      </w:r>
      <w:r>
        <w:t></w:t>
      </w:r>
      <w:r>
        <w:rPr>
          <w:rFonts w:hint="eastAsia"/>
        </w:rPr>
        <w:t>належних</w:t>
      </w:r>
      <w:r>
        <w:t></w:t>
      </w:r>
      <w:r>
        <w:rPr>
          <w:rFonts w:hint="eastAsia"/>
        </w:rPr>
        <w:t>умов</w:t>
      </w:r>
      <w:r>
        <w:t></w:t>
      </w:r>
      <w:r>
        <w:rPr>
          <w:rFonts w:hint="eastAsia"/>
        </w:rPr>
        <w:t>експлуатації</w:t>
      </w:r>
      <w:r>
        <w:t></w:t>
      </w:r>
      <w:r>
        <w:rPr>
          <w:rFonts w:hint="eastAsia"/>
        </w:rPr>
        <w:t>і</w:t>
      </w:r>
      <w:r>
        <w:t></w:t>
      </w:r>
      <w:r>
        <w:rPr>
          <w:rFonts w:hint="eastAsia"/>
        </w:rPr>
        <w:t>задоволення</w:t>
      </w:r>
      <w:r>
        <w:t></w:t>
      </w:r>
      <w:r>
        <w:rPr>
          <w:rFonts w:hint="eastAsia"/>
        </w:rPr>
        <w:t>побутових</w:t>
      </w:r>
      <w:r>
        <w:t></w:t>
      </w:r>
      <w:r>
        <w:rPr>
          <w:rFonts w:hint="eastAsia"/>
        </w:rPr>
        <w:t>потреб</w:t>
      </w:r>
      <w:r>
        <w:t></w:t>
      </w:r>
      <w:r>
        <w:rPr>
          <w:rFonts w:hint="eastAsia"/>
        </w:rPr>
        <w:t>користувачів</w:t>
      </w:r>
      <w:r>
        <w:t></w:t>
      </w:r>
      <w:r>
        <w:rPr>
          <w:rFonts w:hint="eastAsia"/>
        </w:rPr>
        <w:t>нежитлових</w:t>
      </w:r>
      <w:r>
        <w:t></w:t>
      </w:r>
      <w:r>
        <w:rPr>
          <w:rFonts w:hint="eastAsia"/>
        </w:rPr>
        <w:t>приміщень</w:t>
      </w:r>
      <w:r>
        <w:t></w:t>
      </w:r>
      <w:r>
        <w:rPr>
          <w:rFonts w:hint="eastAsia"/>
        </w:rPr>
        <w:t>будинку</w:t>
      </w:r>
      <w:r>
        <w:t></w:t>
      </w:r>
      <w:r>
        <w:rPr>
          <w:rFonts w:hint="eastAsia"/>
        </w:rPr>
        <w:t>шляхом</w:t>
      </w:r>
      <w:r>
        <w:t></w:t>
      </w:r>
      <w:r>
        <w:rPr>
          <w:rFonts w:hint="eastAsia"/>
        </w:rPr>
        <w:t>утримання</w:t>
      </w:r>
      <w:r>
        <w:t></w:t>
      </w:r>
      <w:r>
        <w:rPr>
          <w:rFonts w:hint="eastAsia"/>
        </w:rPr>
        <w:t>і</w:t>
      </w:r>
      <w:r>
        <w:t></w:t>
      </w:r>
      <w:r>
        <w:rPr>
          <w:rFonts w:hint="eastAsia"/>
        </w:rPr>
        <w:t>ремонту</w:t>
      </w:r>
      <w:r>
        <w:t></w:t>
      </w:r>
      <w:r>
        <w:rPr>
          <w:rFonts w:hint="eastAsia"/>
        </w:rPr>
        <w:t>спільного</w:t>
      </w:r>
      <w:r>
        <w:t></w:t>
      </w:r>
      <w:r>
        <w:rPr>
          <w:rFonts w:hint="eastAsia"/>
        </w:rPr>
        <w:t>майна</w:t>
      </w:r>
      <w:r>
        <w:t></w:t>
      </w:r>
      <w:r>
        <w:rPr>
          <w:rFonts w:hint="eastAsia"/>
        </w:rPr>
        <w:t>багатоквартирного</w:t>
      </w:r>
      <w:r>
        <w:t></w:t>
      </w:r>
      <w:r>
        <w:rPr>
          <w:rFonts w:hint="eastAsia"/>
        </w:rPr>
        <w:t>будинку</w:t>
      </w:r>
      <w:r>
        <w:t></w:t>
      </w:r>
      <w:r>
        <w:rPr>
          <w:rFonts w:hint="eastAsia"/>
        </w:rPr>
        <w:t>та</w:t>
      </w:r>
      <w:r>
        <w:t></w:t>
      </w:r>
      <w:r>
        <w:rPr>
          <w:rFonts w:hint="eastAsia"/>
        </w:rPr>
        <w:t>його</w:t>
      </w:r>
      <w:r>
        <w:t></w:t>
      </w:r>
      <w:r>
        <w:rPr>
          <w:rFonts w:hint="eastAsia"/>
        </w:rPr>
        <w:t>прибудинкової</w:t>
      </w:r>
      <w:r>
        <w:t></w:t>
      </w:r>
      <w:r>
        <w:rPr>
          <w:rFonts w:hint="eastAsia"/>
        </w:rPr>
        <w:t>території</w:t>
      </w:r>
      <w:r>
        <w:t></w:t>
      </w:r>
      <w:r>
        <w:rPr>
          <w:rFonts w:hint="eastAsia"/>
        </w:rPr>
        <w:t>відповідно</w:t>
      </w:r>
      <w:r>
        <w:t></w:t>
      </w:r>
      <w:r>
        <w:rPr>
          <w:rFonts w:hint="eastAsia"/>
        </w:rPr>
        <w:t>до</w:t>
      </w:r>
      <w:r>
        <w:t></w:t>
      </w:r>
      <w:r>
        <w:rPr>
          <w:rFonts w:hint="eastAsia"/>
        </w:rPr>
        <w:t>умов</w:t>
      </w:r>
      <w:r>
        <w:t></w:t>
      </w:r>
      <w:r>
        <w:rPr>
          <w:rFonts w:hint="eastAsia"/>
        </w:rPr>
        <w:t>договору</w:t>
      </w:r>
      <w:r>
        <w:t></w:t>
      </w:r>
      <w:r>
        <w:t></w:t>
      </w:r>
    </w:p>
    <w:sectPr w:rsidR="00855A92" w:rsidRPr="00855A9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D95" w:rsidRDefault="002F4D95">
      <w:pPr>
        <w:spacing w:after="0" w:line="240" w:lineRule="auto"/>
      </w:pPr>
      <w:r>
        <w:separator/>
      </w:r>
    </w:p>
  </w:endnote>
  <w:endnote w:type="continuationSeparator" w:id="0">
    <w:p w:rsidR="002F4D95" w:rsidRDefault="002F4D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95" w:rsidRDefault="002F4D95">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F4D95" w:rsidRDefault="002F4D95">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95" w:rsidRDefault="002F4D95">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F4D95" w:rsidRDefault="002F4D95">
                <w:pPr>
                  <w:spacing w:line="240" w:lineRule="auto"/>
                </w:pPr>
                <w:fldSimple w:instr=" PAGE \* MERGEFORMAT ">
                  <w:r w:rsidR="00855A92" w:rsidRPr="00855A92">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D95" w:rsidRDefault="002F4D95"/>
    <w:p w:rsidR="002F4D95" w:rsidRDefault="002F4D95"/>
    <w:p w:rsidR="002F4D95" w:rsidRDefault="002F4D95"/>
    <w:p w:rsidR="002F4D95" w:rsidRDefault="002F4D95"/>
    <w:p w:rsidR="002F4D95" w:rsidRDefault="002F4D95"/>
    <w:p w:rsidR="002F4D95" w:rsidRDefault="002F4D95"/>
    <w:p w:rsidR="002F4D95" w:rsidRDefault="002F4D95">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F4D95" w:rsidRDefault="002F4D95">
                  <w:pPr>
                    <w:spacing w:line="240" w:lineRule="auto"/>
                  </w:pPr>
                  <w:fldSimple w:instr=" PAGE \* MERGEFORMAT ">
                    <w:r w:rsidRPr="00FC1229">
                      <w:rPr>
                        <w:rStyle w:val="afffff9"/>
                        <w:b w:val="0"/>
                        <w:bCs w:val="0"/>
                        <w:noProof/>
                      </w:rPr>
                      <w:t>6</w:t>
                    </w:r>
                  </w:fldSimple>
                </w:p>
              </w:txbxContent>
            </v:textbox>
            <w10:wrap anchorx="page" anchory="page"/>
          </v:shape>
        </w:pict>
      </w:r>
    </w:p>
    <w:p w:rsidR="002F4D95" w:rsidRDefault="002F4D95"/>
    <w:p w:rsidR="002F4D95" w:rsidRDefault="002F4D95"/>
    <w:p w:rsidR="002F4D95" w:rsidRDefault="002F4D95">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F4D95" w:rsidRDefault="002F4D95"/>
                <w:p w:rsidR="002F4D95" w:rsidRDefault="002F4D95">
                  <w:pPr>
                    <w:pStyle w:val="1ffffff7"/>
                    <w:spacing w:line="240" w:lineRule="auto"/>
                  </w:pPr>
                  <w:fldSimple w:instr=" PAGE \* MERGEFORMAT ">
                    <w:r w:rsidRPr="00FC1229">
                      <w:rPr>
                        <w:rStyle w:val="3b"/>
                        <w:noProof/>
                      </w:rPr>
                      <w:t>6</w:t>
                    </w:r>
                  </w:fldSimple>
                </w:p>
              </w:txbxContent>
            </v:textbox>
            <w10:wrap anchorx="page" anchory="page"/>
          </v:shape>
        </w:pict>
      </w:r>
    </w:p>
    <w:p w:rsidR="002F4D95" w:rsidRDefault="002F4D95"/>
    <w:p w:rsidR="002F4D95" w:rsidRDefault="002F4D95">
      <w:pPr>
        <w:rPr>
          <w:sz w:val="2"/>
          <w:szCs w:val="2"/>
        </w:rPr>
      </w:pPr>
    </w:p>
    <w:p w:rsidR="002F4D95" w:rsidRDefault="002F4D95"/>
    <w:p w:rsidR="002F4D95" w:rsidRDefault="002F4D95">
      <w:pPr>
        <w:spacing w:after="0" w:line="240" w:lineRule="auto"/>
      </w:pPr>
    </w:p>
  </w:footnote>
  <w:footnote w:type="continuationSeparator" w:id="0">
    <w:p w:rsidR="002F4D95" w:rsidRDefault="002F4D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95" w:rsidRPr="005856C0" w:rsidRDefault="002F4D9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E609DA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BD6084"/>
    <w:multiLevelType w:val="hybridMultilevel"/>
    <w:tmpl w:val="4EA691EE"/>
    <w:lvl w:ilvl="0" w:tplc="2C26144A">
      <w:start w:val="1"/>
      <w:numFmt w:val="decimal"/>
      <w:lvlText w:val="%1."/>
      <w:lvlJc w:val="left"/>
      <w:pPr>
        <w:ind w:left="360" w:hanging="360"/>
      </w:pPr>
      <w:rPr>
        <w:rFonts w:hint="default"/>
        <w:i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A366FA"/>
    <w:multiLevelType w:val="hybridMultilevel"/>
    <w:tmpl w:val="5F906BD8"/>
    <w:lvl w:ilvl="0" w:tplc="A0E2AE4E">
      <w:start w:val="1"/>
      <w:numFmt w:val="decimal"/>
      <w:lvlText w:val="%1."/>
      <w:lvlJc w:val="left"/>
      <w:pPr>
        <w:tabs>
          <w:tab w:val="num" w:pos="2138"/>
        </w:tabs>
        <w:ind w:left="2138" w:hanging="1320"/>
      </w:pPr>
      <w:rPr>
        <w:rFonts w:ascii="Times New Roman" w:eastAsia="Times New Roman" w:hAnsi="Times New Roman" w:cs="Times New Roman"/>
      </w:rPr>
    </w:lvl>
    <w:lvl w:ilvl="1" w:tplc="04190019" w:tentative="1">
      <w:start w:val="1"/>
      <w:numFmt w:val="lowerLetter"/>
      <w:lvlText w:val="%2."/>
      <w:lvlJc w:val="left"/>
      <w:pPr>
        <w:tabs>
          <w:tab w:val="num" w:pos="1898"/>
        </w:tabs>
        <w:ind w:left="1898" w:hanging="360"/>
      </w:pPr>
    </w:lvl>
    <w:lvl w:ilvl="2" w:tplc="0419001B" w:tentative="1">
      <w:start w:val="1"/>
      <w:numFmt w:val="lowerRoman"/>
      <w:lvlText w:val="%3."/>
      <w:lvlJc w:val="right"/>
      <w:pPr>
        <w:tabs>
          <w:tab w:val="num" w:pos="2618"/>
        </w:tabs>
        <w:ind w:left="2618" w:hanging="180"/>
      </w:pPr>
    </w:lvl>
    <w:lvl w:ilvl="3" w:tplc="0419000F" w:tentative="1">
      <w:start w:val="1"/>
      <w:numFmt w:val="decimal"/>
      <w:lvlText w:val="%4."/>
      <w:lvlJc w:val="left"/>
      <w:pPr>
        <w:tabs>
          <w:tab w:val="num" w:pos="3338"/>
        </w:tabs>
        <w:ind w:left="3338" w:hanging="360"/>
      </w:pPr>
    </w:lvl>
    <w:lvl w:ilvl="4" w:tplc="04190019" w:tentative="1">
      <w:start w:val="1"/>
      <w:numFmt w:val="lowerLetter"/>
      <w:lvlText w:val="%5."/>
      <w:lvlJc w:val="left"/>
      <w:pPr>
        <w:tabs>
          <w:tab w:val="num" w:pos="4058"/>
        </w:tabs>
        <w:ind w:left="4058" w:hanging="360"/>
      </w:pPr>
    </w:lvl>
    <w:lvl w:ilvl="5" w:tplc="0419001B" w:tentative="1">
      <w:start w:val="1"/>
      <w:numFmt w:val="lowerRoman"/>
      <w:lvlText w:val="%6."/>
      <w:lvlJc w:val="right"/>
      <w:pPr>
        <w:tabs>
          <w:tab w:val="num" w:pos="4778"/>
        </w:tabs>
        <w:ind w:left="4778" w:hanging="180"/>
      </w:pPr>
    </w:lvl>
    <w:lvl w:ilvl="6" w:tplc="0419000F" w:tentative="1">
      <w:start w:val="1"/>
      <w:numFmt w:val="decimal"/>
      <w:lvlText w:val="%7."/>
      <w:lvlJc w:val="left"/>
      <w:pPr>
        <w:tabs>
          <w:tab w:val="num" w:pos="5498"/>
        </w:tabs>
        <w:ind w:left="5498" w:hanging="360"/>
      </w:pPr>
    </w:lvl>
    <w:lvl w:ilvl="7" w:tplc="04190019" w:tentative="1">
      <w:start w:val="1"/>
      <w:numFmt w:val="lowerLetter"/>
      <w:lvlText w:val="%8."/>
      <w:lvlJc w:val="left"/>
      <w:pPr>
        <w:tabs>
          <w:tab w:val="num" w:pos="6218"/>
        </w:tabs>
        <w:ind w:left="6218" w:hanging="360"/>
      </w:pPr>
    </w:lvl>
    <w:lvl w:ilvl="8" w:tplc="0419001B" w:tentative="1">
      <w:start w:val="1"/>
      <w:numFmt w:val="lowerRoman"/>
      <w:lvlText w:val="%9."/>
      <w:lvlJc w:val="right"/>
      <w:pPr>
        <w:tabs>
          <w:tab w:val="num" w:pos="6938"/>
        </w:tabs>
        <w:ind w:left="6938" w:hanging="180"/>
      </w:pPr>
    </w:lvl>
  </w:abstractNum>
  <w:abstractNum w:abstractNumId="78">
    <w:nsid w:val="09FF3916"/>
    <w:multiLevelType w:val="singleLevel"/>
    <w:tmpl w:val="6C440864"/>
    <w:lvl w:ilvl="0">
      <w:start w:val="1"/>
      <w:numFmt w:val="decimal"/>
      <w:lvlText w:val="%1)"/>
      <w:legacy w:legacy="1" w:legacySpace="0" w:legacyIndent="216"/>
      <w:lvlJc w:val="left"/>
      <w:rPr>
        <w:rFonts w:ascii="Times New Roman" w:hAnsi="Times New Roman" w:cs="Times New Roman" w:hint="default"/>
      </w:rPr>
    </w:lvl>
  </w:abstractNum>
  <w:abstractNum w:abstractNumId="79">
    <w:nsid w:val="0AEF3639"/>
    <w:multiLevelType w:val="multilevel"/>
    <w:tmpl w:val="B9C2D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45116C"/>
    <w:multiLevelType w:val="singleLevel"/>
    <w:tmpl w:val="31D07DA0"/>
    <w:lvl w:ilvl="0">
      <w:start w:val="1"/>
      <w:numFmt w:val="decimal"/>
      <w:lvlText w:val="%1."/>
      <w:legacy w:legacy="1" w:legacySpace="0" w:legacyIndent="292"/>
      <w:lvlJc w:val="left"/>
      <w:rPr>
        <w:rFonts w:ascii="Times New Roman" w:hAnsi="Times New Roman" w:cs="Times New Roman"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50639D9"/>
    <w:multiLevelType w:val="hybridMultilevel"/>
    <w:tmpl w:val="75E09FA2"/>
    <w:lvl w:ilvl="0" w:tplc="DBDE8BAC">
      <w:start w:val="1"/>
      <w:numFmt w:val="decimal"/>
      <w:lvlText w:val="%1."/>
      <w:lvlJc w:val="left"/>
      <w:pPr>
        <w:tabs>
          <w:tab w:val="num" w:pos="0"/>
        </w:tabs>
        <w:ind w:left="284" w:hanging="284"/>
      </w:pPr>
      <w:rPr>
        <w:rFonts w:ascii="Times New Roman" w:hAnsi="Times New Roman" w:cs="Times New Roman" w:hint="default"/>
        <w:sz w:val="28"/>
        <w:szCs w:val="28"/>
      </w:rPr>
    </w:lvl>
    <w:lvl w:ilvl="1" w:tplc="CAC46410" w:tentative="1">
      <w:start w:val="1"/>
      <w:numFmt w:val="lowerLetter"/>
      <w:lvlText w:val="%2."/>
      <w:lvlJc w:val="left"/>
      <w:pPr>
        <w:tabs>
          <w:tab w:val="num" w:pos="2179"/>
        </w:tabs>
        <w:ind w:left="2179" w:hanging="360"/>
      </w:pPr>
    </w:lvl>
    <w:lvl w:ilvl="2" w:tplc="17F4655A" w:tentative="1">
      <w:start w:val="1"/>
      <w:numFmt w:val="lowerRoman"/>
      <w:lvlText w:val="%3."/>
      <w:lvlJc w:val="right"/>
      <w:pPr>
        <w:tabs>
          <w:tab w:val="num" w:pos="2899"/>
        </w:tabs>
        <w:ind w:left="2899" w:hanging="180"/>
      </w:pPr>
    </w:lvl>
    <w:lvl w:ilvl="3" w:tplc="9CA27B18" w:tentative="1">
      <w:start w:val="1"/>
      <w:numFmt w:val="decimal"/>
      <w:lvlText w:val="%4."/>
      <w:lvlJc w:val="left"/>
      <w:pPr>
        <w:tabs>
          <w:tab w:val="num" w:pos="3619"/>
        </w:tabs>
        <w:ind w:left="3619" w:hanging="360"/>
      </w:pPr>
    </w:lvl>
    <w:lvl w:ilvl="4" w:tplc="DF8EF78C" w:tentative="1">
      <w:start w:val="1"/>
      <w:numFmt w:val="lowerLetter"/>
      <w:lvlText w:val="%5."/>
      <w:lvlJc w:val="left"/>
      <w:pPr>
        <w:tabs>
          <w:tab w:val="num" w:pos="4339"/>
        </w:tabs>
        <w:ind w:left="4339" w:hanging="360"/>
      </w:pPr>
    </w:lvl>
    <w:lvl w:ilvl="5" w:tplc="67AC90D0" w:tentative="1">
      <w:start w:val="1"/>
      <w:numFmt w:val="lowerRoman"/>
      <w:lvlText w:val="%6."/>
      <w:lvlJc w:val="right"/>
      <w:pPr>
        <w:tabs>
          <w:tab w:val="num" w:pos="5059"/>
        </w:tabs>
        <w:ind w:left="5059" w:hanging="180"/>
      </w:pPr>
    </w:lvl>
    <w:lvl w:ilvl="6" w:tplc="0234F282" w:tentative="1">
      <w:start w:val="1"/>
      <w:numFmt w:val="decimal"/>
      <w:lvlText w:val="%7."/>
      <w:lvlJc w:val="left"/>
      <w:pPr>
        <w:tabs>
          <w:tab w:val="num" w:pos="5779"/>
        </w:tabs>
        <w:ind w:left="5779" w:hanging="360"/>
      </w:pPr>
    </w:lvl>
    <w:lvl w:ilvl="7" w:tplc="1DFEF5C8" w:tentative="1">
      <w:start w:val="1"/>
      <w:numFmt w:val="lowerLetter"/>
      <w:lvlText w:val="%8."/>
      <w:lvlJc w:val="left"/>
      <w:pPr>
        <w:tabs>
          <w:tab w:val="num" w:pos="6499"/>
        </w:tabs>
        <w:ind w:left="6499" w:hanging="360"/>
      </w:pPr>
    </w:lvl>
    <w:lvl w:ilvl="8" w:tplc="C14C3122" w:tentative="1">
      <w:start w:val="1"/>
      <w:numFmt w:val="lowerRoman"/>
      <w:lvlText w:val="%9."/>
      <w:lvlJc w:val="right"/>
      <w:pPr>
        <w:tabs>
          <w:tab w:val="num" w:pos="7219"/>
        </w:tabs>
        <w:ind w:left="7219" w:hanging="180"/>
      </w:pPr>
    </w:lvl>
  </w:abstractNum>
  <w:abstractNum w:abstractNumId="85">
    <w:nsid w:val="15E11391"/>
    <w:multiLevelType w:val="singleLevel"/>
    <w:tmpl w:val="B8204646"/>
    <w:lvl w:ilvl="0">
      <w:numFmt w:val="none"/>
      <w:lvlText w:val=""/>
      <w:lvlJc w:val="left"/>
      <w:pPr>
        <w:tabs>
          <w:tab w:val="num" w:pos="360"/>
        </w:tabs>
      </w:pPr>
    </w:lvl>
  </w:abstractNum>
  <w:abstractNum w:abstractNumId="86">
    <w:nsid w:val="19836B12"/>
    <w:multiLevelType w:val="multilevel"/>
    <w:tmpl w:val="C6FEA0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A753CA"/>
    <w:multiLevelType w:val="hybridMultilevel"/>
    <w:tmpl w:val="38C2CD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9">
    <w:nsid w:val="206D2043"/>
    <w:multiLevelType w:val="multilevel"/>
    <w:tmpl w:val="E9F28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B95024"/>
    <w:multiLevelType w:val="multilevel"/>
    <w:tmpl w:val="840C5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983D58"/>
    <w:multiLevelType w:val="multilevel"/>
    <w:tmpl w:val="167AC8A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92">
    <w:nsid w:val="283B1E1B"/>
    <w:multiLevelType w:val="singleLevel"/>
    <w:tmpl w:val="5CFE1220"/>
    <w:lvl w:ilvl="0">
      <w:start w:val="1"/>
      <w:numFmt w:val="decimal"/>
      <w:lvlText w:val="%1."/>
      <w:legacy w:legacy="1" w:legacySpace="0" w:legacyIndent="211"/>
      <w:lvlJc w:val="left"/>
      <w:rPr>
        <w:rFonts w:ascii="Times New Roman" w:hAnsi="Times New Roman" w:cs="Times New Roman" w:hint="default"/>
      </w:rPr>
    </w:lvl>
  </w:abstractNum>
  <w:abstractNum w:abstractNumId="93">
    <w:nsid w:val="28BF5735"/>
    <w:multiLevelType w:val="multilevel"/>
    <w:tmpl w:val="73ECBF0E"/>
    <w:lvl w:ilvl="0">
      <w:start w:val="1"/>
      <w:numFmt w:val="decimal"/>
      <w:lvlText w:val="%1."/>
      <w:lvlJc w:val="left"/>
      <w:pPr>
        <w:tabs>
          <w:tab w:val="num" w:pos="0"/>
        </w:tabs>
        <w:ind w:left="284" w:hanging="284"/>
      </w:pPr>
      <w:rPr>
        <w:rFonts w:hint="default"/>
      </w:rPr>
    </w:lvl>
    <w:lvl w:ilvl="1" w:tentative="1">
      <w:start w:val="1"/>
      <w:numFmt w:val="lowerLetter"/>
      <w:lvlText w:val="%2."/>
      <w:lvlJc w:val="left"/>
      <w:pPr>
        <w:tabs>
          <w:tab w:val="num" w:pos="2179"/>
        </w:tabs>
        <w:ind w:left="2179" w:hanging="360"/>
      </w:pPr>
    </w:lvl>
    <w:lvl w:ilvl="2" w:tentative="1">
      <w:start w:val="1"/>
      <w:numFmt w:val="lowerRoman"/>
      <w:lvlText w:val="%3."/>
      <w:lvlJc w:val="right"/>
      <w:pPr>
        <w:tabs>
          <w:tab w:val="num" w:pos="2899"/>
        </w:tabs>
        <w:ind w:left="2899" w:hanging="180"/>
      </w:pPr>
    </w:lvl>
    <w:lvl w:ilvl="3" w:tentative="1">
      <w:start w:val="1"/>
      <w:numFmt w:val="decimal"/>
      <w:lvlText w:val="%4."/>
      <w:lvlJc w:val="left"/>
      <w:pPr>
        <w:tabs>
          <w:tab w:val="num" w:pos="3619"/>
        </w:tabs>
        <w:ind w:left="3619" w:hanging="360"/>
      </w:pPr>
    </w:lvl>
    <w:lvl w:ilvl="4" w:tentative="1">
      <w:start w:val="1"/>
      <w:numFmt w:val="lowerLetter"/>
      <w:lvlText w:val="%5."/>
      <w:lvlJc w:val="left"/>
      <w:pPr>
        <w:tabs>
          <w:tab w:val="num" w:pos="4339"/>
        </w:tabs>
        <w:ind w:left="4339" w:hanging="360"/>
      </w:pPr>
    </w:lvl>
    <w:lvl w:ilvl="5" w:tentative="1">
      <w:start w:val="1"/>
      <w:numFmt w:val="lowerRoman"/>
      <w:lvlText w:val="%6."/>
      <w:lvlJc w:val="right"/>
      <w:pPr>
        <w:tabs>
          <w:tab w:val="num" w:pos="5059"/>
        </w:tabs>
        <w:ind w:left="5059" w:hanging="180"/>
      </w:pPr>
    </w:lvl>
    <w:lvl w:ilvl="6" w:tentative="1">
      <w:start w:val="1"/>
      <w:numFmt w:val="decimal"/>
      <w:lvlText w:val="%7."/>
      <w:lvlJc w:val="left"/>
      <w:pPr>
        <w:tabs>
          <w:tab w:val="num" w:pos="5779"/>
        </w:tabs>
        <w:ind w:left="5779" w:hanging="360"/>
      </w:pPr>
    </w:lvl>
    <w:lvl w:ilvl="7" w:tentative="1">
      <w:start w:val="1"/>
      <w:numFmt w:val="lowerLetter"/>
      <w:lvlText w:val="%8."/>
      <w:lvlJc w:val="left"/>
      <w:pPr>
        <w:tabs>
          <w:tab w:val="num" w:pos="6499"/>
        </w:tabs>
        <w:ind w:left="6499" w:hanging="360"/>
      </w:pPr>
    </w:lvl>
    <w:lvl w:ilvl="8" w:tentative="1">
      <w:start w:val="1"/>
      <w:numFmt w:val="lowerRoman"/>
      <w:lvlText w:val="%9."/>
      <w:lvlJc w:val="right"/>
      <w:pPr>
        <w:tabs>
          <w:tab w:val="num" w:pos="7219"/>
        </w:tabs>
        <w:ind w:left="7219" w:hanging="180"/>
      </w:pPr>
    </w:lvl>
  </w:abstractNum>
  <w:abstractNum w:abstractNumId="94">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B521A49"/>
    <w:multiLevelType w:val="singleLevel"/>
    <w:tmpl w:val="52F64298"/>
    <w:lvl w:ilvl="0">
      <w:start w:val="1"/>
      <w:numFmt w:val="bullet"/>
      <w:lvlText w:val="—"/>
      <w:lvlJc w:val="left"/>
      <w:pPr>
        <w:tabs>
          <w:tab w:val="num" w:pos="1075"/>
        </w:tabs>
        <w:ind w:left="1075" w:hanging="360"/>
      </w:pPr>
      <w:rPr>
        <w:rFonts w:hint="default"/>
        <w:i/>
      </w:rPr>
    </w:lvl>
  </w:abstractNum>
  <w:abstractNum w:abstractNumId="96">
    <w:nsid w:val="2B6174C3"/>
    <w:multiLevelType w:val="hybridMultilevel"/>
    <w:tmpl w:val="0EAADA1C"/>
    <w:lvl w:ilvl="0" w:tplc="DBDE8BAC">
      <w:start w:val="1"/>
      <w:numFmt w:val="decimal"/>
      <w:lvlText w:val="%1."/>
      <w:lvlJc w:val="left"/>
      <w:pPr>
        <w:tabs>
          <w:tab w:val="num" w:pos="0"/>
        </w:tabs>
        <w:ind w:left="284" w:hanging="284"/>
      </w:pPr>
      <w:rPr>
        <w:rFonts w:ascii="Times New Roman" w:hAnsi="Times New Roman" w:cs="Times New Roman" w:hint="default"/>
        <w:sz w:val="28"/>
        <w:szCs w:val="28"/>
      </w:rPr>
    </w:lvl>
    <w:lvl w:ilvl="1" w:tplc="CAC46410" w:tentative="1">
      <w:start w:val="1"/>
      <w:numFmt w:val="lowerLetter"/>
      <w:lvlText w:val="%2."/>
      <w:lvlJc w:val="left"/>
      <w:pPr>
        <w:tabs>
          <w:tab w:val="num" w:pos="2179"/>
        </w:tabs>
        <w:ind w:left="2179" w:hanging="360"/>
      </w:pPr>
    </w:lvl>
    <w:lvl w:ilvl="2" w:tplc="17F4655A" w:tentative="1">
      <w:start w:val="1"/>
      <w:numFmt w:val="lowerRoman"/>
      <w:lvlText w:val="%3."/>
      <w:lvlJc w:val="right"/>
      <w:pPr>
        <w:tabs>
          <w:tab w:val="num" w:pos="2899"/>
        </w:tabs>
        <w:ind w:left="2899" w:hanging="180"/>
      </w:pPr>
    </w:lvl>
    <w:lvl w:ilvl="3" w:tplc="9CA27B18" w:tentative="1">
      <w:start w:val="1"/>
      <w:numFmt w:val="decimal"/>
      <w:lvlText w:val="%4."/>
      <w:lvlJc w:val="left"/>
      <w:pPr>
        <w:tabs>
          <w:tab w:val="num" w:pos="3619"/>
        </w:tabs>
        <w:ind w:left="3619" w:hanging="360"/>
      </w:pPr>
    </w:lvl>
    <w:lvl w:ilvl="4" w:tplc="DF8EF78C" w:tentative="1">
      <w:start w:val="1"/>
      <w:numFmt w:val="lowerLetter"/>
      <w:lvlText w:val="%5."/>
      <w:lvlJc w:val="left"/>
      <w:pPr>
        <w:tabs>
          <w:tab w:val="num" w:pos="4339"/>
        </w:tabs>
        <w:ind w:left="4339" w:hanging="360"/>
      </w:pPr>
    </w:lvl>
    <w:lvl w:ilvl="5" w:tplc="67AC90D0" w:tentative="1">
      <w:start w:val="1"/>
      <w:numFmt w:val="lowerRoman"/>
      <w:lvlText w:val="%6."/>
      <w:lvlJc w:val="right"/>
      <w:pPr>
        <w:tabs>
          <w:tab w:val="num" w:pos="5059"/>
        </w:tabs>
        <w:ind w:left="5059" w:hanging="180"/>
      </w:pPr>
    </w:lvl>
    <w:lvl w:ilvl="6" w:tplc="0234F282" w:tentative="1">
      <w:start w:val="1"/>
      <w:numFmt w:val="decimal"/>
      <w:lvlText w:val="%7."/>
      <w:lvlJc w:val="left"/>
      <w:pPr>
        <w:tabs>
          <w:tab w:val="num" w:pos="5779"/>
        </w:tabs>
        <w:ind w:left="5779" w:hanging="360"/>
      </w:pPr>
    </w:lvl>
    <w:lvl w:ilvl="7" w:tplc="1DFEF5C8" w:tentative="1">
      <w:start w:val="1"/>
      <w:numFmt w:val="lowerLetter"/>
      <w:lvlText w:val="%8."/>
      <w:lvlJc w:val="left"/>
      <w:pPr>
        <w:tabs>
          <w:tab w:val="num" w:pos="6499"/>
        </w:tabs>
        <w:ind w:left="6499" w:hanging="360"/>
      </w:pPr>
    </w:lvl>
    <w:lvl w:ilvl="8" w:tplc="C14C3122" w:tentative="1">
      <w:start w:val="1"/>
      <w:numFmt w:val="lowerRoman"/>
      <w:lvlText w:val="%9."/>
      <w:lvlJc w:val="right"/>
      <w:pPr>
        <w:tabs>
          <w:tab w:val="num" w:pos="7219"/>
        </w:tabs>
        <w:ind w:left="7219" w:hanging="180"/>
      </w:pPr>
    </w:lvl>
  </w:abstractNum>
  <w:abstractNum w:abstractNumId="97">
    <w:nsid w:val="359C701F"/>
    <w:multiLevelType w:val="multilevel"/>
    <w:tmpl w:val="42DA1E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CDC0FB5"/>
    <w:multiLevelType w:val="hybridMultilevel"/>
    <w:tmpl w:val="92949C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3F6F514B"/>
    <w:multiLevelType w:val="multilevel"/>
    <w:tmpl w:val="CA604AA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9363ED"/>
    <w:multiLevelType w:val="singleLevel"/>
    <w:tmpl w:val="7590B21E"/>
    <w:lvl w:ilvl="0">
      <w:start w:val="13"/>
      <w:numFmt w:val="decimal"/>
      <w:lvlText w:val="%1."/>
      <w:legacy w:legacy="1" w:legacySpace="0" w:legacyIndent="269"/>
      <w:lvlJc w:val="left"/>
      <w:rPr>
        <w:rFonts w:ascii="Times New Roman" w:hAnsi="Times New Roman" w:cs="Times New Roman" w:hint="default"/>
      </w:rPr>
    </w:lvl>
  </w:abstractNum>
  <w:abstractNum w:abstractNumId="101">
    <w:nsid w:val="4DB31BE5"/>
    <w:multiLevelType w:val="multilevel"/>
    <w:tmpl w:val="9F784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DEE70BB"/>
    <w:multiLevelType w:val="singleLevel"/>
    <w:tmpl w:val="131EBC58"/>
    <w:lvl w:ilvl="0">
      <w:start w:val="16"/>
      <w:numFmt w:val="decimal"/>
      <w:lvlText w:val="%1."/>
      <w:legacy w:legacy="1" w:legacySpace="0" w:legacyIndent="279"/>
      <w:lvlJc w:val="left"/>
      <w:rPr>
        <w:rFonts w:ascii="Times New Roman" w:hAnsi="Times New Roman" w:cs="Times New Roman" w:hint="default"/>
      </w:rPr>
    </w:lvl>
  </w:abstractNum>
  <w:abstractNum w:abstractNumId="103">
    <w:nsid w:val="52DF0635"/>
    <w:multiLevelType w:val="hybridMultilevel"/>
    <w:tmpl w:val="73ECBF0E"/>
    <w:lvl w:ilvl="0" w:tplc="1C16F9C6">
      <w:start w:val="1"/>
      <w:numFmt w:val="decimal"/>
      <w:lvlText w:val="%1."/>
      <w:lvlJc w:val="left"/>
      <w:pPr>
        <w:tabs>
          <w:tab w:val="num" w:pos="0"/>
        </w:tabs>
        <w:ind w:left="284" w:hanging="284"/>
      </w:pPr>
      <w:rPr>
        <w:rFonts w:hint="default"/>
      </w:rPr>
    </w:lvl>
    <w:lvl w:ilvl="1" w:tplc="CAC46410" w:tentative="1">
      <w:start w:val="1"/>
      <w:numFmt w:val="lowerLetter"/>
      <w:lvlText w:val="%2."/>
      <w:lvlJc w:val="left"/>
      <w:pPr>
        <w:tabs>
          <w:tab w:val="num" w:pos="2179"/>
        </w:tabs>
        <w:ind w:left="2179" w:hanging="360"/>
      </w:pPr>
    </w:lvl>
    <w:lvl w:ilvl="2" w:tplc="17F4655A" w:tentative="1">
      <w:start w:val="1"/>
      <w:numFmt w:val="lowerRoman"/>
      <w:lvlText w:val="%3."/>
      <w:lvlJc w:val="right"/>
      <w:pPr>
        <w:tabs>
          <w:tab w:val="num" w:pos="2899"/>
        </w:tabs>
        <w:ind w:left="2899" w:hanging="180"/>
      </w:pPr>
    </w:lvl>
    <w:lvl w:ilvl="3" w:tplc="9CA27B18" w:tentative="1">
      <w:start w:val="1"/>
      <w:numFmt w:val="decimal"/>
      <w:lvlText w:val="%4."/>
      <w:lvlJc w:val="left"/>
      <w:pPr>
        <w:tabs>
          <w:tab w:val="num" w:pos="3619"/>
        </w:tabs>
        <w:ind w:left="3619" w:hanging="360"/>
      </w:pPr>
    </w:lvl>
    <w:lvl w:ilvl="4" w:tplc="DF8EF78C" w:tentative="1">
      <w:start w:val="1"/>
      <w:numFmt w:val="lowerLetter"/>
      <w:lvlText w:val="%5."/>
      <w:lvlJc w:val="left"/>
      <w:pPr>
        <w:tabs>
          <w:tab w:val="num" w:pos="4339"/>
        </w:tabs>
        <w:ind w:left="4339" w:hanging="360"/>
      </w:pPr>
    </w:lvl>
    <w:lvl w:ilvl="5" w:tplc="67AC90D0" w:tentative="1">
      <w:start w:val="1"/>
      <w:numFmt w:val="lowerRoman"/>
      <w:lvlText w:val="%6."/>
      <w:lvlJc w:val="right"/>
      <w:pPr>
        <w:tabs>
          <w:tab w:val="num" w:pos="5059"/>
        </w:tabs>
        <w:ind w:left="5059" w:hanging="180"/>
      </w:pPr>
    </w:lvl>
    <w:lvl w:ilvl="6" w:tplc="0234F282" w:tentative="1">
      <w:start w:val="1"/>
      <w:numFmt w:val="decimal"/>
      <w:lvlText w:val="%7."/>
      <w:lvlJc w:val="left"/>
      <w:pPr>
        <w:tabs>
          <w:tab w:val="num" w:pos="5779"/>
        </w:tabs>
        <w:ind w:left="5779" w:hanging="360"/>
      </w:pPr>
    </w:lvl>
    <w:lvl w:ilvl="7" w:tplc="1DFEF5C8" w:tentative="1">
      <w:start w:val="1"/>
      <w:numFmt w:val="lowerLetter"/>
      <w:lvlText w:val="%8."/>
      <w:lvlJc w:val="left"/>
      <w:pPr>
        <w:tabs>
          <w:tab w:val="num" w:pos="6499"/>
        </w:tabs>
        <w:ind w:left="6499" w:hanging="360"/>
      </w:pPr>
    </w:lvl>
    <w:lvl w:ilvl="8" w:tplc="C14C3122" w:tentative="1">
      <w:start w:val="1"/>
      <w:numFmt w:val="lowerRoman"/>
      <w:lvlText w:val="%9."/>
      <w:lvlJc w:val="right"/>
      <w:pPr>
        <w:tabs>
          <w:tab w:val="num" w:pos="7219"/>
        </w:tabs>
        <w:ind w:left="7219" w:hanging="180"/>
      </w:pPr>
    </w:lvl>
  </w:abstractNum>
  <w:abstractNum w:abstractNumId="104">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5">
    <w:nsid w:val="54313609"/>
    <w:multiLevelType w:val="singleLevel"/>
    <w:tmpl w:val="781077F4"/>
    <w:lvl w:ilvl="0">
      <w:start w:val="1"/>
      <w:numFmt w:val="decimal"/>
      <w:lvlText w:val="%1)"/>
      <w:lvlJc w:val="left"/>
      <w:pPr>
        <w:tabs>
          <w:tab w:val="num" w:pos="1080"/>
        </w:tabs>
        <w:ind w:left="1080" w:hanging="360"/>
      </w:pPr>
      <w:rPr>
        <w:rFonts w:hint="default"/>
      </w:rPr>
    </w:lvl>
  </w:abstractNum>
  <w:abstractNum w:abstractNumId="106">
    <w:nsid w:val="57B344E8"/>
    <w:multiLevelType w:val="hybridMultilevel"/>
    <w:tmpl w:val="DDC2F3F6"/>
    <w:lvl w:ilvl="0" w:tplc="DC400E74">
      <w:start w:val="1"/>
      <w:numFmt w:val="decimal"/>
      <w:lvlText w:val="%1."/>
      <w:lvlJc w:val="left"/>
      <w:pPr>
        <w:tabs>
          <w:tab w:val="num" w:pos="1815"/>
        </w:tabs>
        <w:ind w:left="1815" w:hanging="360"/>
      </w:pPr>
      <w:rPr>
        <w:rFonts w:hint="default"/>
        <w:b/>
      </w:rPr>
    </w:lvl>
    <w:lvl w:ilvl="1" w:tplc="1AC2F574">
      <w:start w:val="1"/>
      <w:numFmt w:val="decimal"/>
      <w:lvlText w:val="%2."/>
      <w:lvlJc w:val="left"/>
      <w:pPr>
        <w:tabs>
          <w:tab w:val="num" w:pos="2535"/>
        </w:tabs>
        <w:ind w:left="2535" w:hanging="360"/>
      </w:pPr>
      <w:rPr>
        <w:rFonts w:hint="default"/>
        <w:b w:val="0"/>
      </w:rPr>
    </w:lvl>
    <w:lvl w:ilvl="2" w:tplc="0419001B" w:tentative="1">
      <w:start w:val="1"/>
      <w:numFmt w:val="lowerRoman"/>
      <w:lvlText w:val="%3."/>
      <w:lvlJc w:val="right"/>
      <w:pPr>
        <w:tabs>
          <w:tab w:val="num" w:pos="3255"/>
        </w:tabs>
        <w:ind w:left="3255" w:hanging="180"/>
      </w:pPr>
    </w:lvl>
    <w:lvl w:ilvl="3" w:tplc="0419000F" w:tentative="1">
      <w:start w:val="1"/>
      <w:numFmt w:val="decimal"/>
      <w:lvlText w:val="%4."/>
      <w:lvlJc w:val="left"/>
      <w:pPr>
        <w:tabs>
          <w:tab w:val="num" w:pos="3975"/>
        </w:tabs>
        <w:ind w:left="3975" w:hanging="360"/>
      </w:pPr>
    </w:lvl>
    <w:lvl w:ilvl="4" w:tplc="04190019" w:tentative="1">
      <w:start w:val="1"/>
      <w:numFmt w:val="lowerLetter"/>
      <w:lvlText w:val="%5."/>
      <w:lvlJc w:val="left"/>
      <w:pPr>
        <w:tabs>
          <w:tab w:val="num" w:pos="4695"/>
        </w:tabs>
        <w:ind w:left="4695" w:hanging="360"/>
      </w:pPr>
    </w:lvl>
    <w:lvl w:ilvl="5" w:tplc="0419001B" w:tentative="1">
      <w:start w:val="1"/>
      <w:numFmt w:val="lowerRoman"/>
      <w:lvlText w:val="%6."/>
      <w:lvlJc w:val="right"/>
      <w:pPr>
        <w:tabs>
          <w:tab w:val="num" w:pos="5415"/>
        </w:tabs>
        <w:ind w:left="5415" w:hanging="180"/>
      </w:pPr>
    </w:lvl>
    <w:lvl w:ilvl="6" w:tplc="0419000F" w:tentative="1">
      <w:start w:val="1"/>
      <w:numFmt w:val="decimal"/>
      <w:lvlText w:val="%7."/>
      <w:lvlJc w:val="left"/>
      <w:pPr>
        <w:tabs>
          <w:tab w:val="num" w:pos="6135"/>
        </w:tabs>
        <w:ind w:left="6135" w:hanging="360"/>
      </w:pPr>
    </w:lvl>
    <w:lvl w:ilvl="7" w:tplc="04190019" w:tentative="1">
      <w:start w:val="1"/>
      <w:numFmt w:val="lowerLetter"/>
      <w:lvlText w:val="%8."/>
      <w:lvlJc w:val="left"/>
      <w:pPr>
        <w:tabs>
          <w:tab w:val="num" w:pos="6855"/>
        </w:tabs>
        <w:ind w:left="6855" w:hanging="360"/>
      </w:pPr>
    </w:lvl>
    <w:lvl w:ilvl="8" w:tplc="0419001B" w:tentative="1">
      <w:start w:val="1"/>
      <w:numFmt w:val="lowerRoman"/>
      <w:lvlText w:val="%9."/>
      <w:lvlJc w:val="right"/>
      <w:pPr>
        <w:tabs>
          <w:tab w:val="num" w:pos="7575"/>
        </w:tabs>
        <w:ind w:left="7575" w:hanging="180"/>
      </w:pPr>
    </w:lvl>
  </w:abstractNum>
  <w:abstractNum w:abstractNumId="107">
    <w:nsid w:val="589176B2"/>
    <w:multiLevelType w:val="hybridMultilevel"/>
    <w:tmpl w:val="3320E0C0"/>
    <w:lvl w:ilvl="0" w:tplc="01CA1A6E">
      <w:start w:val="2"/>
      <w:numFmt w:val="bullet"/>
      <w:lvlText w:val=""/>
      <w:lvlJc w:val="left"/>
      <w:pPr>
        <w:tabs>
          <w:tab w:val="num" w:pos="1068"/>
        </w:tabs>
        <w:ind w:left="1068" w:hanging="360"/>
      </w:pPr>
      <w:rPr>
        <w:rFonts w:ascii="Symbol" w:eastAsia="Times New Roman" w:hAnsi="Symbol" w:cs="Times New Roman" w:hint="default"/>
        <w:b w:val="0"/>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8">
    <w:nsid w:val="5D5D7D0B"/>
    <w:multiLevelType w:val="singleLevel"/>
    <w:tmpl w:val="C7E8B724"/>
    <w:lvl w:ilvl="0">
      <w:start w:val="10"/>
      <w:numFmt w:val="decimal"/>
      <w:lvlText w:val="%1."/>
      <w:legacy w:legacy="1" w:legacySpace="0" w:legacyIndent="274"/>
      <w:lvlJc w:val="left"/>
      <w:rPr>
        <w:rFonts w:ascii="Times New Roman" w:hAnsi="Times New Roman" w:cs="Times New Roman" w:hint="default"/>
      </w:rPr>
    </w:lvl>
  </w:abstractNum>
  <w:abstractNum w:abstractNumId="109">
    <w:nsid w:val="5FFD299C"/>
    <w:multiLevelType w:val="hybridMultilevel"/>
    <w:tmpl w:val="4BDA531E"/>
    <w:lvl w:ilvl="0" w:tplc="0A327F76">
      <w:start w:val="1"/>
      <w:numFmt w:val="decimal"/>
      <w:lvlText w:val="%1."/>
      <w:lvlJc w:val="left"/>
      <w:pPr>
        <w:ind w:left="739" w:hanging="48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110">
    <w:nsid w:val="6178733D"/>
    <w:multiLevelType w:val="singleLevel"/>
    <w:tmpl w:val="900E0CA0"/>
    <w:lvl w:ilvl="0">
      <w:start w:val="6"/>
      <w:numFmt w:val="decimal"/>
      <w:lvlText w:val="%1."/>
      <w:legacy w:legacy="1" w:legacySpace="0" w:legacyIndent="206"/>
      <w:lvlJc w:val="left"/>
      <w:rPr>
        <w:rFonts w:ascii="Times New Roman" w:hAnsi="Times New Roman" w:cs="Times New Roman" w:hint="default"/>
      </w:rPr>
    </w:lvl>
  </w:abstractNum>
  <w:abstractNum w:abstractNumId="11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4932833"/>
    <w:multiLevelType w:val="hybridMultilevel"/>
    <w:tmpl w:val="21CE55CC"/>
    <w:lvl w:ilvl="0" w:tplc="F24CE214">
      <w:start w:val="1"/>
      <w:numFmt w:val="decimal"/>
      <w:lvlText w:val="%1."/>
      <w:lvlJc w:val="left"/>
      <w:pPr>
        <w:tabs>
          <w:tab w:val="num" w:pos="720"/>
        </w:tabs>
        <w:ind w:left="720" w:hanging="360"/>
      </w:pPr>
      <w:rPr>
        <w:rFonts w:hint="default"/>
      </w:rPr>
    </w:lvl>
    <w:lvl w:ilvl="1" w:tplc="C62E607E" w:tentative="1">
      <w:start w:val="1"/>
      <w:numFmt w:val="lowerLetter"/>
      <w:lvlText w:val="%2."/>
      <w:lvlJc w:val="left"/>
      <w:pPr>
        <w:tabs>
          <w:tab w:val="num" w:pos="1440"/>
        </w:tabs>
        <w:ind w:left="1440" w:hanging="360"/>
      </w:pPr>
    </w:lvl>
    <w:lvl w:ilvl="2" w:tplc="2DE0713A" w:tentative="1">
      <w:start w:val="1"/>
      <w:numFmt w:val="lowerRoman"/>
      <w:lvlText w:val="%3."/>
      <w:lvlJc w:val="right"/>
      <w:pPr>
        <w:tabs>
          <w:tab w:val="num" w:pos="2160"/>
        </w:tabs>
        <w:ind w:left="2160" w:hanging="180"/>
      </w:pPr>
    </w:lvl>
    <w:lvl w:ilvl="3" w:tplc="34BEBB38" w:tentative="1">
      <w:start w:val="1"/>
      <w:numFmt w:val="decimal"/>
      <w:lvlText w:val="%4."/>
      <w:lvlJc w:val="left"/>
      <w:pPr>
        <w:tabs>
          <w:tab w:val="num" w:pos="2880"/>
        </w:tabs>
        <w:ind w:left="2880" w:hanging="360"/>
      </w:pPr>
    </w:lvl>
    <w:lvl w:ilvl="4" w:tplc="E826B05C" w:tentative="1">
      <w:start w:val="1"/>
      <w:numFmt w:val="lowerLetter"/>
      <w:lvlText w:val="%5."/>
      <w:lvlJc w:val="left"/>
      <w:pPr>
        <w:tabs>
          <w:tab w:val="num" w:pos="3600"/>
        </w:tabs>
        <w:ind w:left="3600" w:hanging="360"/>
      </w:pPr>
    </w:lvl>
    <w:lvl w:ilvl="5" w:tplc="2F6CCD8A" w:tentative="1">
      <w:start w:val="1"/>
      <w:numFmt w:val="lowerRoman"/>
      <w:lvlText w:val="%6."/>
      <w:lvlJc w:val="right"/>
      <w:pPr>
        <w:tabs>
          <w:tab w:val="num" w:pos="4320"/>
        </w:tabs>
        <w:ind w:left="4320" w:hanging="180"/>
      </w:pPr>
    </w:lvl>
    <w:lvl w:ilvl="6" w:tplc="AC48C954" w:tentative="1">
      <w:start w:val="1"/>
      <w:numFmt w:val="decimal"/>
      <w:lvlText w:val="%7."/>
      <w:lvlJc w:val="left"/>
      <w:pPr>
        <w:tabs>
          <w:tab w:val="num" w:pos="5040"/>
        </w:tabs>
        <w:ind w:left="5040" w:hanging="360"/>
      </w:pPr>
    </w:lvl>
    <w:lvl w:ilvl="7" w:tplc="3228B4BA" w:tentative="1">
      <w:start w:val="1"/>
      <w:numFmt w:val="lowerLetter"/>
      <w:lvlText w:val="%8."/>
      <w:lvlJc w:val="left"/>
      <w:pPr>
        <w:tabs>
          <w:tab w:val="num" w:pos="5760"/>
        </w:tabs>
        <w:ind w:left="5760" w:hanging="360"/>
      </w:pPr>
    </w:lvl>
    <w:lvl w:ilvl="8" w:tplc="DD8CDB96" w:tentative="1">
      <w:start w:val="1"/>
      <w:numFmt w:val="lowerRoman"/>
      <w:lvlText w:val="%9."/>
      <w:lvlJc w:val="right"/>
      <w:pPr>
        <w:tabs>
          <w:tab w:val="num" w:pos="6480"/>
        </w:tabs>
        <w:ind w:left="6480" w:hanging="180"/>
      </w:pPr>
    </w:lvl>
  </w:abstractNum>
  <w:abstractNum w:abstractNumId="113">
    <w:nsid w:val="66FF03DE"/>
    <w:multiLevelType w:val="hybridMultilevel"/>
    <w:tmpl w:val="73ECBF0E"/>
    <w:lvl w:ilvl="0" w:tplc="1C16F9C6">
      <w:start w:val="1"/>
      <w:numFmt w:val="decimal"/>
      <w:lvlText w:val="%1."/>
      <w:lvlJc w:val="left"/>
      <w:pPr>
        <w:tabs>
          <w:tab w:val="num" w:pos="0"/>
        </w:tabs>
        <w:ind w:left="284" w:hanging="284"/>
      </w:pPr>
      <w:rPr>
        <w:rFonts w:hint="default"/>
      </w:rPr>
    </w:lvl>
    <w:lvl w:ilvl="1" w:tplc="CAC46410" w:tentative="1">
      <w:start w:val="1"/>
      <w:numFmt w:val="lowerLetter"/>
      <w:lvlText w:val="%2."/>
      <w:lvlJc w:val="left"/>
      <w:pPr>
        <w:tabs>
          <w:tab w:val="num" w:pos="2179"/>
        </w:tabs>
        <w:ind w:left="2179" w:hanging="360"/>
      </w:pPr>
    </w:lvl>
    <w:lvl w:ilvl="2" w:tplc="17F4655A" w:tentative="1">
      <w:start w:val="1"/>
      <w:numFmt w:val="lowerRoman"/>
      <w:lvlText w:val="%3."/>
      <w:lvlJc w:val="right"/>
      <w:pPr>
        <w:tabs>
          <w:tab w:val="num" w:pos="2899"/>
        </w:tabs>
        <w:ind w:left="2899" w:hanging="180"/>
      </w:pPr>
    </w:lvl>
    <w:lvl w:ilvl="3" w:tplc="9CA27B18" w:tentative="1">
      <w:start w:val="1"/>
      <w:numFmt w:val="decimal"/>
      <w:lvlText w:val="%4."/>
      <w:lvlJc w:val="left"/>
      <w:pPr>
        <w:tabs>
          <w:tab w:val="num" w:pos="3619"/>
        </w:tabs>
        <w:ind w:left="3619" w:hanging="360"/>
      </w:pPr>
    </w:lvl>
    <w:lvl w:ilvl="4" w:tplc="DF8EF78C" w:tentative="1">
      <w:start w:val="1"/>
      <w:numFmt w:val="lowerLetter"/>
      <w:lvlText w:val="%5."/>
      <w:lvlJc w:val="left"/>
      <w:pPr>
        <w:tabs>
          <w:tab w:val="num" w:pos="4339"/>
        </w:tabs>
        <w:ind w:left="4339" w:hanging="360"/>
      </w:pPr>
    </w:lvl>
    <w:lvl w:ilvl="5" w:tplc="67AC90D0" w:tentative="1">
      <w:start w:val="1"/>
      <w:numFmt w:val="lowerRoman"/>
      <w:lvlText w:val="%6."/>
      <w:lvlJc w:val="right"/>
      <w:pPr>
        <w:tabs>
          <w:tab w:val="num" w:pos="5059"/>
        </w:tabs>
        <w:ind w:left="5059" w:hanging="180"/>
      </w:pPr>
    </w:lvl>
    <w:lvl w:ilvl="6" w:tplc="0234F282" w:tentative="1">
      <w:start w:val="1"/>
      <w:numFmt w:val="decimal"/>
      <w:lvlText w:val="%7."/>
      <w:lvlJc w:val="left"/>
      <w:pPr>
        <w:tabs>
          <w:tab w:val="num" w:pos="5779"/>
        </w:tabs>
        <w:ind w:left="5779" w:hanging="360"/>
      </w:pPr>
    </w:lvl>
    <w:lvl w:ilvl="7" w:tplc="1DFEF5C8" w:tentative="1">
      <w:start w:val="1"/>
      <w:numFmt w:val="lowerLetter"/>
      <w:lvlText w:val="%8."/>
      <w:lvlJc w:val="left"/>
      <w:pPr>
        <w:tabs>
          <w:tab w:val="num" w:pos="6499"/>
        </w:tabs>
        <w:ind w:left="6499" w:hanging="360"/>
      </w:pPr>
    </w:lvl>
    <w:lvl w:ilvl="8" w:tplc="C14C3122" w:tentative="1">
      <w:start w:val="1"/>
      <w:numFmt w:val="lowerRoman"/>
      <w:lvlText w:val="%9."/>
      <w:lvlJc w:val="right"/>
      <w:pPr>
        <w:tabs>
          <w:tab w:val="num" w:pos="7219"/>
        </w:tabs>
        <w:ind w:left="7219" w:hanging="180"/>
      </w:pPr>
    </w:lvl>
  </w:abstractNum>
  <w:abstractNum w:abstractNumId="114">
    <w:nsid w:val="674334F3"/>
    <w:multiLevelType w:val="multilevel"/>
    <w:tmpl w:val="0E182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3931C7"/>
    <w:multiLevelType w:val="multilevel"/>
    <w:tmpl w:val="A940660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BB43F7"/>
    <w:multiLevelType w:val="hybridMultilevel"/>
    <w:tmpl w:val="7B563700"/>
    <w:lvl w:ilvl="0" w:tplc="44247756">
      <w:start w:val="1"/>
      <w:numFmt w:val="decimal"/>
      <w:lvlText w:val="%1."/>
      <w:lvlJc w:val="left"/>
      <w:pPr>
        <w:tabs>
          <w:tab w:val="num" w:pos="885"/>
        </w:tabs>
        <w:ind w:left="885" w:hanging="525"/>
      </w:pPr>
      <w:rPr>
        <w:rFonts w:hint="default"/>
      </w:rPr>
    </w:lvl>
    <w:lvl w:ilvl="1" w:tplc="BF1E58D2" w:tentative="1">
      <w:start w:val="1"/>
      <w:numFmt w:val="lowerLetter"/>
      <w:lvlText w:val="%2."/>
      <w:lvlJc w:val="left"/>
      <w:pPr>
        <w:tabs>
          <w:tab w:val="num" w:pos="1440"/>
        </w:tabs>
        <w:ind w:left="1440" w:hanging="360"/>
      </w:pPr>
    </w:lvl>
    <w:lvl w:ilvl="2" w:tplc="E7B82BA0" w:tentative="1">
      <w:start w:val="1"/>
      <w:numFmt w:val="lowerRoman"/>
      <w:lvlText w:val="%3."/>
      <w:lvlJc w:val="right"/>
      <w:pPr>
        <w:tabs>
          <w:tab w:val="num" w:pos="2160"/>
        </w:tabs>
        <w:ind w:left="2160" w:hanging="180"/>
      </w:pPr>
    </w:lvl>
    <w:lvl w:ilvl="3" w:tplc="0A827A3E" w:tentative="1">
      <w:start w:val="1"/>
      <w:numFmt w:val="decimal"/>
      <w:lvlText w:val="%4."/>
      <w:lvlJc w:val="left"/>
      <w:pPr>
        <w:tabs>
          <w:tab w:val="num" w:pos="2880"/>
        </w:tabs>
        <w:ind w:left="2880" w:hanging="360"/>
      </w:pPr>
    </w:lvl>
    <w:lvl w:ilvl="4" w:tplc="29B2E256" w:tentative="1">
      <w:start w:val="1"/>
      <w:numFmt w:val="lowerLetter"/>
      <w:lvlText w:val="%5."/>
      <w:lvlJc w:val="left"/>
      <w:pPr>
        <w:tabs>
          <w:tab w:val="num" w:pos="3600"/>
        </w:tabs>
        <w:ind w:left="3600" w:hanging="360"/>
      </w:pPr>
    </w:lvl>
    <w:lvl w:ilvl="5" w:tplc="BD38922A" w:tentative="1">
      <w:start w:val="1"/>
      <w:numFmt w:val="lowerRoman"/>
      <w:lvlText w:val="%6."/>
      <w:lvlJc w:val="right"/>
      <w:pPr>
        <w:tabs>
          <w:tab w:val="num" w:pos="4320"/>
        </w:tabs>
        <w:ind w:left="4320" w:hanging="180"/>
      </w:pPr>
    </w:lvl>
    <w:lvl w:ilvl="6" w:tplc="E97A9F74" w:tentative="1">
      <w:start w:val="1"/>
      <w:numFmt w:val="decimal"/>
      <w:lvlText w:val="%7."/>
      <w:lvlJc w:val="left"/>
      <w:pPr>
        <w:tabs>
          <w:tab w:val="num" w:pos="5040"/>
        </w:tabs>
        <w:ind w:left="5040" w:hanging="360"/>
      </w:pPr>
    </w:lvl>
    <w:lvl w:ilvl="7" w:tplc="8BBC1102" w:tentative="1">
      <w:start w:val="1"/>
      <w:numFmt w:val="lowerLetter"/>
      <w:lvlText w:val="%8."/>
      <w:lvlJc w:val="left"/>
      <w:pPr>
        <w:tabs>
          <w:tab w:val="num" w:pos="5760"/>
        </w:tabs>
        <w:ind w:left="5760" w:hanging="360"/>
      </w:pPr>
    </w:lvl>
    <w:lvl w:ilvl="8" w:tplc="EC587B22" w:tentative="1">
      <w:start w:val="1"/>
      <w:numFmt w:val="lowerRoman"/>
      <w:lvlText w:val="%9."/>
      <w:lvlJc w:val="right"/>
      <w:pPr>
        <w:tabs>
          <w:tab w:val="num" w:pos="6480"/>
        </w:tabs>
        <w:ind w:left="6480" w:hanging="180"/>
      </w:pPr>
    </w:lvl>
  </w:abstractNum>
  <w:abstractNum w:abstractNumId="117">
    <w:nsid w:val="6DAF1E71"/>
    <w:multiLevelType w:val="singleLevel"/>
    <w:tmpl w:val="06322E98"/>
    <w:lvl w:ilvl="0">
      <w:start w:val="3"/>
      <w:numFmt w:val="decimal"/>
      <w:lvlText w:val="%1."/>
      <w:legacy w:legacy="1" w:legacySpace="0" w:legacyIndent="202"/>
      <w:lvlJc w:val="left"/>
      <w:rPr>
        <w:rFonts w:ascii="Times New Roman" w:hAnsi="Times New Roman" w:cs="Times New Roman" w:hint="default"/>
      </w:rPr>
    </w:lvl>
  </w:abstractNum>
  <w:abstractNum w:abstractNumId="118">
    <w:nsid w:val="6E5D3E07"/>
    <w:multiLevelType w:val="multilevel"/>
    <w:tmpl w:val="A6081DA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461701"/>
    <w:multiLevelType w:val="multilevel"/>
    <w:tmpl w:val="74E62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5A627C6"/>
    <w:multiLevelType w:val="singleLevel"/>
    <w:tmpl w:val="19F078D4"/>
    <w:lvl w:ilvl="0">
      <w:start w:val="5"/>
      <w:numFmt w:val="decimal"/>
      <w:lvlText w:val="%1."/>
      <w:legacy w:legacy="1" w:legacySpace="0" w:legacyIndent="279"/>
      <w:lvlJc w:val="left"/>
      <w:rPr>
        <w:rFonts w:ascii="Times New Roman" w:hAnsi="Times New Roman" w:cs="Times New Roman" w:hint="default"/>
      </w:rPr>
    </w:lvl>
  </w:abstractNum>
  <w:abstractNum w:abstractNumId="122">
    <w:nsid w:val="76973F1C"/>
    <w:multiLevelType w:val="singleLevel"/>
    <w:tmpl w:val="C7E42B04"/>
    <w:lvl w:ilvl="0">
      <w:start w:val="1"/>
      <w:numFmt w:val="decimal"/>
      <w:lvlText w:val="%1."/>
      <w:legacy w:legacy="1" w:legacySpace="0" w:legacyIndent="206"/>
      <w:lvlJc w:val="left"/>
      <w:rPr>
        <w:rFonts w:ascii="Times New Roman" w:hAnsi="Times New Roman" w:cs="Times New Roman" w:hint="default"/>
      </w:rPr>
    </w:lvl>
  </w:abstractNum>
  <w:abstractNum w:abstractNumId="12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24">
    <w:nsid w:val="7BAE1CB8"/>
    <w:multiLevelType w:val="multilevel"/>
    <w:tmpl w:val="F76C7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D53D4C"/>
    <w:multiLevelType w:val="hybridMultilevel"/>
    <w:tmpl w:val="98707B9E"/>
    <w:lvl w:ilvl="0" w:tplc="DBDE8BAC">
      <w:start w:val="1"/>
      <w:numFmt w:val="decimal"/>
      <w:lvlText w:val="%1."/>
      <w:lvlJc w:val="left"/>
      <w:pPr>
        <w:tabs>
          <w:tab w:val="num" w:pos="0"/>
        </w:tabs>
        <w:ind w:left="284" w:hanging="284"/>
      </w:pPr>
      <w:rPr>
        <w:rFonts w:ascii="Times New Roman" w:hAnsi="Times New Roman" w:cs="Times New Roman" w:hint="default"/>
        <w:sz w:val="28"/>
        <w:szCs w:val="28"/>
      </w:rPr>
    </w:lvl>
    <w:lvl w:ilvl="1" w:tplc="CAC46410" w:tentative="1">
      <w:start w:val="1"/>
      <w:numFmt w:val="lowerLetter"/>
      <w:lvlText w:val="%2."/>
      <w:lvlJc w:val="left"/>
      <w:pPr>
        <w:tabs>
          <w:tab w:val="num" w:pos="2179"/>
        </w:tabs>
        <w:ind w:left="2179" w:hanging="360"/>
      </w:pPr>
    </w:lvl>
    <w:lvl w:ilvl="2" w:tplc="17F4655A" w:tentative="1">
      <w:start w:val="1"/>
      <w:numFmt w:val="lowerRoman"/>
      <w:lvlText w:val="%3."/>
      <w:lvlJc w:val="right"/>
      <w:pPr>
        <w:tabs>
          <w:tab w:val="num" w:pos="2899"/>
        </w:tabs>
        <w:ind w:left="2899" w:hanging="180"/>
      </w:pPr>
    </w:lvl>
    <w:lvl w:ilvl="3" w:tplc="9CA27B18" w:tentative="1">
      <w:start w:val="1"/>
      <w:numFmt w:val="decimal"/>
      <w:lvlText w:val="%4."/>
      <w:lvlJc w:val="left"/>
      <w:pPr>
        <w:tabs>
          <w:tab w:val="num" w:pos="3619"/>
        </w:tabs>
        <w:ind w:left="3619" w:hanging="360"/>
      </w:pPr>
    </w:lvl>
    <w:lvl w:ilvl="4" w:tplc="DF8EF78C" w:tentative="1">
      <w:start w:val="1"/>
      <w:numFmt w:val="lowerLetter"/>
      <w:lvlText w:val="%5."/>
      <w:lvlJc w:val="left"/>
      <w:pPr>
        <w:tabs>
          <w:tab w:val="num" w:pos="4339"/>
        </w:tabs>
        <w:ind w:left="4339" w:hanging="360"/>
      </w:pPr>
    </w:lvl>
    <w:lvl w:ilvl="5" w:tplc="67AC90D0" w:tentative="1">
      <w:start w:val="1"/>
      <w:numFmt w:val="lowerRoman"/>
      <w:lvlText w:val="%6."/>
      <w:lvlJc w:val="right"/>
      <w:pPr>
        <w:tabs>
          <w:tab w:val="num" w:pos="5059"/>
        </w:tabs>
        <w:ind w:left="5059" w:hanging="180"/>
      </w:pPr>
    </w:lvl>
    <w:lvl w:ilvl="6" w:tplc="0234F282" w:tentative="1">
      <w:start w:val="1"/>
      <w:numFmt w:val="decimal"/>
      <w:lvlText w:val="%7."/>
      <w:lvlJc w:val="left"/>
      <w:pPr>
        <w:tabs>
          <w:tab w:val="num" w:pos="5779"/>
        </w:tabs>
        <w:ind w:left="5779" w:hanging="360"/>
      </w:pPr>
    </w:lvl>
    <w:lvl w:ilvl="7" w:tplc="1DFEF5C8" w:tentative="1">
      <w:start w:val="1"/>
      <w:numFmt w:val="lowerLetter"/>
      <w:lvlText w:val="%8."/>
      <w:lvlJc w:val="left"/>
      <w:pPr>
        <w:tabs>
          <w:tab w:val="num" w:pos="6499"/>
        </w:tabs>
        <w:ind w:left="6499" w:hanging="360"/>
      </w:pPr>
    </w:lvl>
    <w:lvl w:ilvl="8" w:tplc="C14C3122" w:tentative="1">
      <w:start w:val="1"/>
      <w:numFmt w:val="lowerRoman"/>
      <w:lvlText w:val="%9."/>
      <w:lvlJc w:val="right"/>
      <w:pPr>
        <w:tabs>
          <w:tab w:val="num" w:pos="7219"/>
        </w:tabs>
        <w:ind w:left="7219"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121"/>
  </w:num>
  <w:num w:numId="8">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9">
    <w:abstractNumId w:val="79"/>
  </w:num>
  <w:num w:numId="10">
    <w:abstractNumId w:val="86"/>
  </w:num>
  <w:num w:numId="11">
    <w:abstractNumId w:val="120"/>
  </w:num>
  <w:num w:numId="12">
    <w:abstractNumId w:val="97"/>
  </w:num>
  <w:num w:numId="13">
    <w:abstractNumId w:val="99"/>
  </w:num>
  <w:num w:numId="14">
    <w:abstractNumId w:val="124"/>
  </w:num>
  <w:num w:numId="15">
    <w:abstractNumId w:val="96"/>
  </w:num>
  <w:num w:numId="16">
    <w:abstractNumId w:val="112"/>
  </w:num>
  <w:num w:numId="17">
    <w:abstractNumId w:val="116"/>
  </w:num>
  <w:num w:numId="18">
    <w:abstractNumId w:val="85"/>
  </w:num>
  <w:num w:numId="19">
    <w:abstractNumId w:val="95"/>
  </w:num>
  <w:num w:numId="20">
    <w:abstractNumId w:val="93"/>
  </w:num>
  <w:num w:numId="21">
    <w:abstractNumId w:val="103"/>
  </w:num>
  <w:num w:numId="22">
    <w:abstractNumId w:val="113"/>
  </w:num>
  <w:num w:numId="23">
    <w:abstractNumId w:val="125"/>
  </w:num>
  <w:num w:numId="24">
    <w:abstractNumId w:val="105"/>
  </w:num>
  <w:num w:numId="25">
    <w:abstractNumId w:val="77"/>
  </w:num>
  <w:num w:numId="26">
    <w:abstractNumId w:val="84"/>
  </w:num>
  <w:num w:numId="27">
    <w:abstractNumId w:val="75"/>
  </w:num>
  <w:num w:numId="28">
    <w:abstractNumId w:val="98"/>
  </w:num>
  <w:num w:numId="29">
    <w:abstractNumId w:val="87"/>
  </w:num>
  <w:num w:numId="30">
    <w:abstractNumId w:val="109"/>
  </w:num>
  <w:num w:numId="31">
    <w:abstractNumId w:val="78"/>
  </w:num>
  <w:num w:numId="32">
    <w:abstractNumId w:val="92"/>
  </w:num>
  <w:num w:numId="33">
    <w:abstractNumId w:val="117"/>
  </w:num>
  <w:num w:numId="34">
    <w:abstractNumId w:val="4"/>
    <w:lvlOverride w:ilvl="0">
      <w:lvl w:ilvl="0">
        <w:start w:val="65535"/>
        <w:numFmt w:val="bullet"/>
        <w:lvlText w:val="-"/>
        <w:legacy w:legacy="1" w:legacySpace="0" w:legacyIndent="159"/>
        <w:lvlJc w:val="left"/>
        <w:rPr>
          <w:rFonts w:ascii="Times New Roman" w:hAnsi="Times New Roman" w:cs="Times New Roman" w:hint="default"/>
        </w:rPr>
      </w:lvl>
    </w:lvlOverride>
  </w:num>
  <w:num w:numId="35">
    <w:abstractNumId w:val="4"/>
    <w:lvlOverride w:ilvl="0">
      <w:lvl w:ilvl="0">
        <w:start w:val="65535"/>
        <w:numFmt w:val="bullet"/>
        <w:lvlText w:val="-"/>
        <w:legacy w:legacy="1" w:legacySpace="0" w:legacyIndent="201"/>
        <w:lvlJc w:val="left"/>
        <w:rPr>
          <w:rFonts w:ascii="Times New Roman" w:hAnsi="Times New Roman" w:cs="Times New Roman" w:hint="default"/>
        </w:rPr>
      </w:lvl>
    </w:lvlOverride>
  </w:num>
  <w:num w:numId="3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37">
    <w:abstractNumId w:val="122"/>
  </w:num>
  <w:num w:numId="38">
    <w:abstractNumId w:val="110"/>
  </w:num>
  <w:num w:numId="39">
    <w:abstractNumId w:val="108"/>
  </w:num>
  <w:num w:numId="40">
    <w:abstractNumId w:val="100"/>
  </w:num>
  <w:num w:numId="41">
    <w:abstractNumId w:val="102"/>
  </w:num>
  <w:num w:numId="42">
    <w:abstractNumId w:val="91"/>
  </w:num>
  <w:num w:numId="43">
    <w:abstractNumId w:val="107"/>
  </w:num>
  <w:num w:numId="44">
    <w:abstractNumId w:val="106"/>
  </w:num>
  <w:num w:numId="45">
    <w:abstractNumId w:val="114"/>
  </w:num>
  <w:num w:numId="46">
    <w:abstractNumId w:val="89"/>
  </w:num>
  <w:num w:numId="47">
    <w:abstractNumId w:val="118"/>
  </w:num>
  <w:num w:numId="48">
    <w:abstractNumId w:val="90"/>
  </w:num>
  <w:num w:numId="49">
    <w:abstractNumId w:val="101"/>
  </w:num>
  <w:num w:numId="50">
    <w:abstractNumId w:val="1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1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147EF-B2E1-41C9-A2F4-CAC5CE1D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1035</TotalTime>
  <Pages>12</Pages>
  <Words>4105</Words>
  <Characters>23402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2022-05-05T19:58:00Z</dcterms:created>
  <dcterms:modified xsi:type="dcterms:W3CDTF">2022-05-06T17:28:00Z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