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82AC"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Булат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Сергей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Алексеевич</w:t>
      </w:r>
      <w:r w:rsidRPr="00283153">
        <w:rPr>
          <w:rFonts w:ascii="Helvetica" w:hAnsi="Helvetica" w:cs="Helvetica"/>
          <w:b/>
          <w:bCs/>
          <w:color w:val="222222"/>
          <w:sz w:val="21"/>
          <w:szCs w:val="21"/>
        </w:rPr>
        <w:t>.</w:t>
      </w:r>
    </w:p>
    <w:p w14:paraId="5766AF63"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Генетические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последствия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эписомной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дрожжевые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хромосомы</w:t>
      </w:r>
      <w:r w:rsidRPr="00283153">
        <w:rPr>
          <w:rFonts w:ascii="Helvetica" w:hAnsi="Helvetica" w:cs="Helvetica"/>
          <w:b/>
          <w:bCs/>
          <w:color w:val="222222"/>
          <w:sz w:val="21"/>
          <w:szCs w:val="21"/>
        </w:rPr>
        <w:t xml:space="preserve"> : </w:t>
      </w:r>
      <w:r w:rsidRPr="00283153">
        <w:rPr>
          <w:rFonts w:ascii="Helvetica" w:hAnsi="Helvetica" w:cs="Helvetica" w:hint="eastAsia"/>
          <w:b/>
          <w:bCs/>
          <w:color w:val="222222"/>
          <w:sz w:val="21"/>
          <w:szCs w:val="21"/>
        </w:rPr>
        <w:t>диссертация</w:t>
      </w:r>
      <w:r w:rsidRPr="00283153">
        <w:rPr>
          <w:rFonts w:ascii="Helvetica" w:hAnsi="Helvetica" w:cs="Helvetica"/>
          <w:b/>
          <w:bCs/>
          <w:color w:val="222222"/>
          <w:sz w:val="21"/>
          <w:szCs w:val="21"/>
        </w:rPr>
        <w:t xml:space="preserve"> ... </w:t>
      </w:r>
      <w:r w:rsidRPr="00283153">
        <w:rPr>
          <w:rFonts w:ascii="Helvetica" w:hAnsi="Helvetica" w:cs="Helvetica" w:hint="eastAsia"/>
          <w:b/>
          <w:bCs/>
          <w:color w:val="222222"/>
          <w:sz w:val="21"/>
          <w:szCs w:val="21"/>
        </w:rPr>
        <w:t>кандидата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биологических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наук</w:t>
      </w:r>
      <w:r w:rsidRPr="00283153">
        <w:rPr>
          <w:rFonts w:ascii="Helvetica" w:hAnsi="Helvetica" w:cs="Helvetica"/>
          <w:b/>
          <w:bCs/>
          <w:color w:val="222222"/>
          <w:sz w:val="21"/>
          <w:szCs w:val="21"/>
        </w:rPr>
        <w:t xml:space="preserve"> : 03.00.15. - </w:t>
      </w:r>
      <w:r w:rsidRPr="00283153">
        <w:rPr>
          <w:rFonts w:ascii="Helvetica" w:hAnsi="Helvetica" w:cs="Helvetica" w:hint="eastAsia"/>
          <w:b/>
          <w:bCs/>
          <w:color w:val="222222"/>
          <w:sz w:val="21"/>
          <w:szCs w:val="21"/>
        </w:rPr>
        <w:t>Ленинград</w:t>
      </w:r>
      <w:r w:rsidRPr="00283153">
        <w:rPr>
          <w:rFonts w:ascii="Helvetica" w:hAnsi="Helvetica" w:cs="Helvetica"/>
          <w:b/>
          <w:bCs/>
          <w:color w:val="222222"/>
          <w:sz w:val="21"/>
          <w:szCs w:val="21"/>
        </w:rPr>
        <w:t xml:space="preserve">, 1984. - 191 </w:t>
      </w:r>
      <w:r w:rsidRPr="00283153">
        <w:rPr>
          <w:rFonts w:ascii="Helvetica" w:hAnsi="Helvetica" w:cs="Helvetica" w:hint="eastAsia"/>
          <w:b/>
          <w:bCs/>
          <w:color w:val="222222"/>
          <w:sz w:val="21"/>
          <w:szCs w:val="21"/>
        </w:rPr>
        <w:t>с</w:t>
      </w:r>
      <w:r w:rsidRPr="00283153">
        <w:rPr>
          <w:rFonts w:ascii="Helvetica" w:hAnsi="Helvetica" w:cs="Helvetica"/>
          <w:b/>
          <w:bCs/>
          <w:color w:val="222222"/>
          <w:sz w:val="21"/>
          <w:szCs w:val="21"/>
        </w:rPr>
        <w:t xml:space="preserve">. : </w:t>
      </w:r>
      <w:r w:rsidRPr="00283153">
        <w:rPr>
          <w:rFonts w:ascii="Helvetica" w:hAnsi="Helvetica" w:cs="Helvetica" w:hint="eastAsia"/>
          <w:b/>
          <w:bCs/>
          <w:color w:val="222222"/>
          <w:sz w:val="21"/>
          <w:szCs w:val="21"/>
        </w:rPr>
        <w:t>ил</w:t>
      </w:r>
      <w:r w:rsidRPr="00283153">
        <w:rPr>
          <w:rFonts w:ascii="Helvetica" w:hAnsi="Helvetica" w:cs="Helvetica"/>
          <w:b/>
          <w:bCs/>
          <w:color w:val="222222"/>
          <w:sz w:val="21"/>
          <w:szCs w:val="21"/>
        </w:rPr>
        <w:t>.</w:t>
      </w:r>
    </w:p>
    <w:p w14:paraId="19635DEE"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больше</w:t>
      </w:r>
    </w:p>
    <w:p w14:paraId="14173BB2"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Цитаты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из</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текста</w:t>
      </w:r>
      <w:r w:rsidRPr="00283153">
        <w:rPr>
          <w:rFonts w:ascii="Helvetica" w:hAnsi="Helvetica" w:cs="Helvetica"/>
          <w:b/>
          <w:bCs/>
          <w:color w:val="222222"/>
          <w:sz w:val="21"/>
          <w:szCs w:val="21"/>
        </w:rPr>
        <w:t>:</w:t>
      </w:r>
    </w:p>
    <w:p w14:paraId="5A59D309"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стр</w:t>
      </w:r>
      <w:r w:rsidRPr="00283153">
        <w:rPr>
          <w:rFonts w:ascii="Helvetica" w:hAnsi="Helvetica" w:cs="Helvetica"/>
          <w:b/>
          <w:bCs/>
          <w:color w:val="222222"/>
          <w:sz w:val="21"/>
          <w:szCs w:val="21"/>
        </w:rPr>
        <w:t>. 1</w:t>
      </w:r>
    </w:p>
    <w:p w14:paraId="4301E306"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w:t>
      </w:r>
      <w:r w:rsidRPr="00283153">
        <w:rPr>
          <w:rFonts w:ascii="Helvetica" w:hAnsi="Helvetica" w:cs="Helvetica" w:hint="eastAsia"/>
          <w:b/>
          <w:bCs/>
          <w:color w:val="222222"/>
          <w:sz w:val="21"/>
          <w:szCs w:val="21"/>
        </w:rPr>
        <w:t>•</w:t>
      </w:r>
      <w:r w:rsidRPr="00283153">
        <w:rPr>
          <w:rFonts w:ascii="Helvetica" w:hAnsi="Helvetica" w:cs="Helvetica"/>
          <w:b/>
          <w:bCs/>
          <w:color w:val="222222"/>
          <w:sz w:val="21"/>
          <w:szCs w:val="21"/>
        </w:rPr>
        <w:t>- XT- S/E/- '</w:t>
      </w:r>
      <w:r w:rsidRPr="00283153">
        <w:rPr>
          <w:rFonts w:ascii="Helvetica" w:hAnsi="Helvetica" w:cs="Helvetica" w:hint="eastAsia"/>
          <w:b/>
          <w:bCs/>
          <w:color w:val="222222"/>
          <w:sz w:val="21"/>
          <w:szCs w:val="21"/>
        </w:rPr>
        <w:t>•</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Академия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наук</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СССР</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ЛЕШШХРДЦСКИ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ИНСШТУТ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ЯДЕРНОЙ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ФИЗИКИ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имени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Б</w:t>
      </w:r>
      <w:r w:rsidRPr="00283153">
        <w:rPr>
          <w:rFonts w:ascii="Helvetica" w:hAnsi="Helvetica" w:cs="Helvetica"/>
          <w:b/>
          <w:bCs/>
          <w:color w:val="222222"/>
          <w:sz w:val="21"/>
          <w:szCs w:val="21"/>
        </w:rPr>
        <w:t>.</w:t>
      </w:r>
      <w:r w:rsidRPr="00283153">
        <w:rPr>
          <w:rFonts w:ascii="Helvetica" w:hAnsi="Helvetica" w:cs="Helvetica" w:hint="eastAsia"/>
          <w:b/>
          <w:bCs/>
          <w:color w:val="222222"/>
          <w:sz w:val="21"/>
          <w:szCs w:val="21"/>
        </w:rPr>
        <w:t>П</w:t>
      </w:r>
      <w:r w:rsidRPr="00283153">
        <w:rPr>
          <w:rFonts w:ascii="Helvetica" w:hAnsi="Helvetica" w:cs="Helvetica"/>
          <w:b/>
          <w:bCs/>
          <w:color w:val="222222"/>
          <w:sz w:val="21"/>
          <w:szCs w:val="21"/>
        </w:rPr>
        <w:t>.</w:t>
      </w:r>
      <w:r w:rsidRPr="00283153">
        <w:rPr>
          <w:rFonts w:ascii="Helvetica" w:hAnsi="Helvetica" w:cs="Helvetica" w:hint="eastAsia"/>
          <w:b/>
          <w:bCs/>
          <w:color w:val="222222"/>
          <w:sz w:val="21"/>
          <w:szCs w:val="21"/>
        </w:rPr>
        <w:t>Константинова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правах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рукописи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УДК</w:t>
      </w:r>
      <w:r w:rsidRPr="00283153">
        <w:rPr>
          <w:rFonts w:ascii="Helvetica" w:hAnsi="Helvetica" w:cs="Helvetica"/>
          <w:b/>
          <w:bCs/>
          <w:color w:val="222222"/>
          <w:sz w:val="21"/>
          <w:szCs w:val="21"/>
        </w:rPr>
        <w:t xml:space="preserve"> 575.24:576.85 </w:t>
      </w:r>
      <w:r w:rsidRPr="00283153">
        <w:rPr>
          <w:rFonts w:ascii="Helvetica" w:hAnsi="Helvetica" w:cs="Helvetica" w:hint="eastAsia"/>
          <w:b/>
          <w:bCs/>
          <w:color w:val="222222"/>
          <w:sz w:val="21"/>
          <w:szCs w:val="21"/>
        </w:rPr>
        <w:t>БУЛАТ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Сергей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Алексеевич</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ГЕНЕТИЧЕСКИЕ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ПОС</w:t>
      </w:r>
      <w:r w:rsidRPr="00283153">
        <w:rPr>
          <w:rFonts w:ascii="Helvetica" w:hAnsi="Helvetica" w:cs="Helvetica"/>
          <w:b/>
          <w:bCs/>
          <w:color w:val="222222"/>
          <w:sz w:val="21"/>
          <w:szCs w:val="21"/>
        </w:rPr>
        <w:t>;</w:t>
      </w:r>
      <w:r w:rsidRPr="00283153">
        <w:rPr>
          <w:rFonts w:ascii="Helvetica" w:hAnsi="Helvetica" w:cs="Helvetica" w:hint="eastAsia"/>
          <w:b/>
          <w:bCs/>
          <w:color w:val="222222"/>
          <w:sz w:val="21"/>
          <w:szCs w:val="21"/>
        </w:rPr>
        <w:t>ЩСТВИЯ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ЭШСОМНОЙ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тшшт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ДРОЖЖЕВЫЕ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ХРОМОСОШ</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Специальность</w:t>
      </w:r>
      <w:r w:rsidRPr="00283153">
        <w:rPr>
          <w:rFonts w:ascii="Helvetica" w:hAnsi="Helvetica" w:cs="Helvetica"/>
          <w:b/>
          <w:bCs/>
          <w:color w:val="222222"/>
          <w:sz w:val="21"/>
          <w:szCs w:val="21"/>
        </w:rPr>
        <w:t xml:space="preserve"> 03.00.15 - </w:t>
      </w:r>
      <w:r w:rsidRPr="00283153">
        <w:rPr>
          <w:rFonts w:ascii="Helvetica" w:hAnsi="Helvetica" w:cs="Helvetica" w:hint="eastAsia"/>
          <w:b/>
          <w:bCs/>
          <w:color w:val="222222"/>
          <w:sz w:val="21"/>
          <w:szCs w:val="21"/>
        </w:rPr>
        <w:t>генетика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р</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ц</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соиска</w:t>
      </w:r>
      <w:r w:rsidRPr="00283153">
        <w:rPr>
          <w:rFonts w:ascii="Helvetica" w:hAnsi="Helvetica" w:cs="Helvetica"/>
          <w:b/>
          <w:bCs/>
          <w:color w:val="222222"/>
          <w:sz w:val="21"/>
          <w:szCs w:val="21"/>
        </w:rPr>
        <w:t>1</w:t>
      </w:r>
      <w:r w:rsidRPr="00283153">
        <w:rPr>
          <w:rFonts w:ascii="Helvetica" w:hAnsi="Helvetica" w:cs="Helvetica" w:hint="eastAsia"/>
          <w:b/>
          <w:bCs/>
          <w:color w:val="222222"/>
          <w:sz w:val="21"/>
          <w:szCs w:val="21"/>
        </w:rPr>
        <w:t>ше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ученой</w:t>
      </w:r>
    </w:p>
    <w:p w14:paraId="3A6F4674"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стр</w:t>
      </w:r>
      <w:r w:rsidRPr="00283153">
        <w:rPr>
          <w:rFonts w:ascii="Helvetica" w:hAnsi="Helvetica" w:cs="Helvetica"/>
          <w:b/>
          <w:bCs/>
          <w:color w:val="222222"/>
          <w:sz w:val="21"/>
          <w:szCs w:val="21"/>
        </w:rPr>
        <w:t>. 3</w:t>
      </w:r>
    </w:p>
    <w:p w14:paraId="59EEB1D9"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Стабильность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трансформантов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плазмдцному</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маркеру</w:t>
      </w:r>
      <w:r w:rsidRPr="00283153">
        <w:rPr>
          <w:rFonts w:ascii="Helvetica" w:hAnsi="Helvetica" w:cs="Helvetica"/>
          <w:b/>
          <w:bCs/>
          <w:color w:val="222222"/>
          <w:sz w:val="21"/>
          <w:szCs w:val="21"/>
        </w:rPr>
        <w:t xml:space="preserve"> 41 3.2, </w:t>
      </w:r>
      <w:r w:rsidRPr="00283153">
        <w:rPr>
          <w:rFonts w:ascii="Helvetica" w:hAnsi="Helvetica" w:cs="Helvetica" w:hint="eastAsia"/>
          <w:b/>
          <w:bCs/>
          <w:color w:val="222222"/>
          <w:sz w:val="21"/>
          <w:szCs w:val="21"/>
        </w:rPr>
        <w:t>Экстрахромосомяое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наследование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pYP9i 45 3.3, </w:t>
      </w:r>
      <w:r w:rsidRPr="00283153">
        <w:rPr>
          <w:rFonts w:ascii="Helvetica" w:hAnsi="Helvetica" w:cs="Helvetica" w:hint="eastAsia"/>
          <w:b/>
          <w:bCs/>
          <w:color w:val="222222"/>
          <w:sz w:val="21"/>
          <w:szCs w:val="21"/>
        </w:rPr>
        <w:t>Интеграция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эписомнои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плазгяиды</w:t>
      </w:r>
      <w:r w:rsidRPr="00283153">
        <w:rPr>
          <w:rFonts w:ascii="Helvetica" w:hAnsi="Helvetica" w:cs="Helvetica"/>
          <w:b/>
          <w:bCs/>
          <w:color w:val="222222"/>
          <w:sz w:val="21"/>
          <w:szCs w:val="21"/>
        </w:rPr>
        <w:t xml:space="preserve"> pYF9i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жевые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хромосомы</w:t>
      </w:r>
      <w:r w:rsidRPr="00283153">
        <w:rPr>
          <w:rFonts w:ascii="Helvetica" w:hAnsi="Helvetica" w:cs="Helvetica"/>
          <w:b/>
          <w:bCs/>
          <w:color w:val="222222"/>
          <w:sz w:val="21"/>
          <w:szCs w:val="21"/>
        </w:rPr>
        <w:t xml:space="preserve"> 47 3.3.1, </w:t>
      </w:r>
      <w:r w:rsidRPr="00283153">
        <w:rPr>
          <w:rFonts w:ascii="Helvetica" w:hAnsi="Helvetica" w:cs="Helvetica" w:hint="eastAsia"/>
          <w:b/>
          <w:bCs/>
          <w:color w:val="222222"/>
          <w:sz w:val="21"/>
          <w:szCs w:val="21"/>
        </w:rPr>
        <w:t>Эффективность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эписомнои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47 3.3.2, </w:t>
      </w:r>
      <w:r w:rsidRPr="00283153">
        <w:rPr>
          <w:rFonts w:ascii="Helvetica" w:hAnsi="Helvetica" w:cs="Helvetica" w:hint="eastAsia"/>
          <w:b/>
          <w:bCs/>
          <w:color w:val="222222"/>
          <w:sz w:val="21"/>
          <w:szCs w:val="21"/>
        </w:rPr>
        <w:t>Специфичность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эписомнои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48 3.3.2.1, </w:t>
      </w:r>
      <w:r w:rsidRPr="00283153">
        <w:rPr>
          <w:rFonts w:ascii="Helvetica" w:hAnsi="Helvetica" w:cs="Helvetica" w:hint="eastAsia"/>
          <w:b/>
          <w:bCs/>
          <w:color w:val="222222"/>
          <w:sz w:val="21"/>
          <w:szCs w:val="21"/>
        </w:rPr>
        <w:t>Идентификация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которые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произошла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плазтлиды</w:t>
      </w:r>
      <w:r w:rsidRPr="00283153">
        <w:rPr>
          <w:rFonts w:ascii="Helvetica" w:hAnsi="Helvetica" w:cs="Helvetica"/>
          <w:b/>
          <w:bCs/>
          <w:color w:val="222222"/>
          <w:sz w:val="21"/>
          <w:szCs w:val="21"/>
        </w:rPr>
        <w:t xml:space="preserve"> , 49 3.3.2.2, </w:t>
      </w:r>
      <w:r w:rsidRPr="00283153">
        <w:rPr>
          <w:rFonts w:ascii="Helvetica" w:hAnsi="Helvetica" w:cs="Helvetica" w:hint="eastAsia"/>
          <w:b/>
          <w:bCs/>
          <w:color w:val="222222"/>
          <w:sz w:val="21"/>
          <w:szCs w:val="21"/>
        </w:rPr>
        <w:t>Картирование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сайтов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w:t>
      </w:r>
    </w:p>
    <w:p w14:paraId="3529A647" w14:textId="77777777" w:rsidR="00283153" w:rsidRPr="00283153" w:rsidRDefault="00283153" w:rsidP="00283153">
      <w:pPr>
        <w:rPr>
          <w:rFonts w:ascii="Helvetica" w:hAnsi="Helvetica" w:cs="Helvetica"/>
          <w:b/>
          <w:bCs/>
          <w:color w:val="222222"/>
          <w:sz w:val="21"/>
          <w:szCs w:val="21"/>
        </w:rPr>
      </w:pPr>
    </w:p>
    <w:p w14:paraId="19DCC078"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Оглавление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диссертации</w:t>
      </w:r>
    </w:p>
    <w:p w14:paraId="44D08ACB"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кандидат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биологических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наук</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Булат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Сергей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Алексеевич</w:t>
      </w:r>
    </w:p>
    <w:p w14:paraId="0F69675D"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ВВЕДЕНИЕ</w:t>
      </w:r>
      <w:r w:rsidRPr="00283153">
        <w:rPr>
          <w:rFonts w:ascii="Helvetica" w:hAnsi="Helvetica" w:cs="Helvetica"/>
          <w:b/>
          <w:bCs/>
          <w:color w:val="222222"/>
          <w:sz w:val="21"/>
          <w:szCs w:val="21"/>
        </w:rPr>
        <w:t>.</w:t>
      </w:r>
    </w:p>
    <w:p w14:paraId="59AF178D" w14:textId="77777777" w:rsidR="00283153" w:rsidRPr="00283153" w:rsidRDefault="00283153" w:rsidP="00283153">
      <w:pPr>
        <w:rPr>
          <w:rFonts w:ascii="Helvetica" w:hAnsi="Helvetica" w:cs="Helvetica"/>
          <w:b/>
          <w:bCs/>
          <w:color w:val="222222"/>
          <w:sz w:val="21"/>
          <w:szCs w:val="21"/>
        </w:rPr>
      </w:pPr>
    </w:p>
    <w:p w14:paraId="2D2761FA"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1. </w:t>
      </w:r>
      <w:r w:rsidRPr="00283153">
        <w:rPr>
          <w:rFonts w:ascii="Helvetica" w:hAnsi="Helvetica" w:cs="Helvetica" w:hint="eastAsia"/>
          <w:b/>
          <w:bCs/>
          <w:color w:val="222222"/>
          <w:sz w:val="21"/>
          <w:szCs w:val="21"/>
        </w:rPr>
        <w:t>Актуальность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проблемы</w:t>
      </w:r>
      <w:r w:rsidRPr="00283153">
        <w:rPr>
          <w:rFonts w:ascii="Helvetica" w:hAnsi="Helvetica" w:cs="Helvetica"/>
          <w:b/>
          <w:bCs/>
          <w:color w:val="222222"/>
          <w:sz w:val="21"/>
          <w:szCs w:val="21"/>
        </w:rPr>
        <w:t>.</w:t>
      </w:r>
    </w:p>
    <w:p w14:paraId="5AE680EC" w14:textId="77777777" w:rsidR="00283153" w:rsidRPr="00283153" w:rsidRDefault="00283153" w:rsidP="00283153">
      <w:pPr>
        <w:rPr>
          <w:rFonts w:ascii="Helvetica" w:hAnsi="Helvetica" w:cs="Helvetica"/>
          <w:b/>
          <w:bCs/>
          <w:color w:val="222222"/>
          <w:sz w:val="21"/>
          <w:szCs w:val="21"/>
        </w:rPr>
      </w:pPr>
    </w:p>
    <w:p w14:paraId="57ECB40D"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 </w:t>
      </w:r>
      <w:r w:rsidRPr="00283153">
        <w:rPr>
          <w:rFonts w:ascii="Helvetica" w:hAnsi="Helvetica" w:cs="Helvetica" w:hint="eastAsia"/>
          <w:b/>
          <w:bCs/>
          <w:color w:val="222222"/>
          <w:sz w:val="21"/>
          <w:szCs w:val="21"/>
        </w:rPr>
        <w:t>Цель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задачи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исследования</w:t>
      </w:r>
    </w:p>
    <w:p w14:paraId="2EC43A27" w14:textId="77777777" w:rsidR="00283153" w:rsidRPr="00283153" w:rsidRDefault="00283153" w:rsidP="00283153">
      <w:pPr>
        <w:rPr>
          <w:rFonts w:ascii="Helvetica" w:hAnsi="Helvetica" w:cs="Helvetica"/>
          <w:b/>
          <w:bCs/>
          <w:color w:val="222222"/>
          <w:sz w:val="21"/>
          <w:szCs w:val="21"/>
        </w:rPr>
      </w:pPr>
    </w:p>
    <w:p w14:paraId="38F7C56E"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lastRenderedPageBreak/>
        <w:t xml:space="preserve">3. </w:t>
      </w:r>
      <w:r w:rsidRPr="00283153">
        <w:rPr>
          <w:rFonts w:ascii="Helvetica" w:hAnsi="Helvetica" w:cs="Helvetica" w:hint="eastAsia"/>
          <w:b/>
          <w:bCs/>
          <w:color w:val="222222"/>
          <w:sz w:val="21"/>
          <w:szCs w:val="21"/>
        </w:rPr>
        <w:t>Научная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новизна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практическая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ценность</w:t>
      </w:r>
    </w:p>
    <w:p w14:paraId="145DEFF2" w14:textId="77777777" w:rsidR="00283153" w:rsidRPr="00283153" w:rsidRDefault="00283153" w:rsidP="00283153">
      <w:pPr>
        <w:rPr>
          <w:rFonts w:ascii="Helvetica" w:hAnsi="Helvetica" w:cs="Helvetica"/>
          <w:b/>
          <w:bCs/>
          <w:color w:val="222222"/>
          <w:sz w:val="21"/>
          <w:szCs w:val="21"/>
        </w:rPr>
      </w:pPr>
    </w:p>
    <w:p w14:paraId="72CAC85D"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4. </w:t>
      </w:r>
      <w:r w:rsidRPr="00283153">
        <w:rPr>
          <w:rFonts w:ascii="Helvetica" w:hAnsi="Helvetica" w:cs="Helvetica" w:hint="eastAsia"/>
          <w:b/>
          <w:bCs/>
          <w:color w:val="222222"/>
          <w:sz w:val="21"/>
          <w:szCs w:val="21"/>
        </w:rPr>
        <w:t>Апробация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работы</w:t>
      </w:r>
      <w:r w:rsidRPr="00283153">
        <w:rPr>
          <w:rFonts w:ascii="Helvetica" w:hAnsi="Helvetica" w:cs="Helvetica"/>
          <w:b/>
          <w:bCs/>
          <w:color w:val="222222"/>
          <w:sz w:val="21"/>
          <w:szCs w:val="21"/>
        </w:rPr>
        <w:t>.</w:t>
      </w:r>
    </w:p>
    <w:p w14:paraId="6875937D" w14:textId="77777777" w:rsidR="00283153" w:rsidRPr="00283153" w:rsidRDefault="00283153" w:rsidP="00283153">
      <w:pPr>
        <w:rPr>
          <w:rFonts w:ascii="Helvetica" w:hAnsi="Helvetica" w:cs="Helvetica"/>
          <w:b/>
          <w:bCs/>
          <w:color w:val="222222"/>
          <w:sz w:val="21"/>
          <w:szCs w:val="21"/>
        </w:rPr>
      </w:pPr>
    </w:p>
    <w:p w14:paraId="01A81E6C"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 </w:t>
      </w:r>
      <w:r w:rsidRPr="00283153">
        <w:rPr>
          <w:rFonts w:ascii="Helvetica" w:hAnsi="Helvetica" w:cs="Helvetica" w:hint="eastAsia"/>
          <w:b/>
          <w:bCs/>
          <w:color w:val="222222"/>
          <w:sz w:val="21"/>
          <w:szCs w:val="21"/>
        </w:rPr>
        <w:t>Структура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объем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работы</w:t>
      </w:r>
    </w:p>
    <w:p w14:paraId="29A3B9F3" w14:textId="77777777" w:rsidR="00283153" w:rsidRPr="00283153" w:rsidRDefault="00283153" w:rsidP="00283153">
      <w:pPr>
        <w:rPr>
          <w:rFonts w:ascii="Helvetica" w:hAnsi="Helvetica" w:cs="Helvetica"/>
          <w:b/>
          <w:bCs/>
          <w:color w:val="222222"/>
          <w:sz w:val="21"/>
          <w:szCs w:val="21"/>
        </w:rPr>
      </w:pPr>
    </w:p>
    <w:p w14:paraId="09217945"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Глава</w:t>
      </w:r>
      <w:r w:rsidRPr="00283153">
        <w:rPr>
          <w:rFonts w:ascii="Helvetica" w:hAnsi="Helvetica" w:cs="Helvetica"/>
          <w:b/>
          <w:bCs/>
          <w:color w:val="222222"/>
          <w:sz w:val="21"/>
          <w:szCs w:val="21"/>
        </w:rPr>
        <w:t xml:space="preserve"> I. </w:t>
      </w:r>
      <w:r w:rsidRPr="00283153">
        <w:rPr>
          <w:rFonts w:ascii="Helvetica" w:hAnsi="Helvetica" w:cs="Helvetica" w:hint="eastAsia"/>
          <w:b/>
          <w:bCs/>
          <w:color w:val="222222"/>
          <w:sz w:val="21"/>
          <w:szCs w:val="21"/>
        </w:rPr>
        <w:t>ОБЗОР</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ЛИТЕРАТУРЫ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Рекомбинация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дрожжевыми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хромосомами</w:t>
      </w:r>
    </w:p>
    <w:p w14:paraId="643610D0" w14:textId="77777777" w:rsidR="00283153" w:rsidRPr="00283153" w:rsidRDefault="00283153" w:rsidP="00283153">
      <w:pPr>
        <w:rPr>
          <w:rFonts w:ascii="Helvetica" w:hAnsi="Helvetica" w:cs="Helvetica"/>
          <w:b/>
          <w:bCs/>
          <w:color w:val="222222"/>
          <w:sz w:val="21"/>
          <w:szCs w:val="21"/>
        </w:rPr>
      </w:pPr>
    </w:p>
    <w:p w14:paraId="092FDB5D"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Глава</w:t>
      </w:r>
      <w:r w:rsidRPr="00283153">
        <w:rPr>
          <w:rFonts w:ascii="Helvetica" w:hAnsi="Helvetica" w:cs="Helvetica"/>
          <w:b/>
          <w:bCs/>
          <w:color w:val="222222"/>
          <w:sz w:val="21"/>
          <w:szCs w:val="21"/>
        </w:rPr>
        <w:t xml:space="preserve"> 2. </w:t>
      </w:r>
      <w:r w:rsidRPr="00283153">
        <w:rPr>
          <w:rFonts w:ascii="Helvetica" w:hAnsi="Helvetica" w:cs="Helvetica" w:hint="eastAsia"/>
          <w:b/>
          <w:bCs/>
          <w:color w:val="222222"/>
          <w:sz w:val="21"/>
          <w:szCs w:val="21"/>
        </w:rPr>
        <w:t>МАТЕРИАЛЫ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МЕТОДЫ</w:t>
      </w:r>
      <w:r w:rsidRPr="00283153">
        <w:rPr>
          <w:rFonts w:ascii="Helvetica" w:hAnsi="Helvetica" w:cs="Helvetica"/>
          <w:b/>
          <w:bCs/>
          <w:color w:val="222222"/>
          <w:sz w:val="21"/>
          <w:szCs w:val="21"/>
        </w:rPr>
        <w:t>.</w:t>
      </w:r>
    </w:p>
    <w:p w14:paraId="0BFF27D9" w14:textId="77777777" w:rsidR="00283153" w:rsidRPr="00283153" w:rsidRDefault="00283153" w:rsidP="00283153">
      <w:pPr>
        <w:rPr>
          <w:rFonts w:ascii="Helvetica" w:hAnsi="Helvetica" w:cs="Helvetica"/>
          <w:b/>
          <w:bCs/>
          <w:color w:val="222222"/>
          <w:sz w:val="21"/>
          <w:szCs w:val="21"/>
        </w:rPr>
      </w:pPr>
    </w:p>
    <w:p w14:paraId="56A877FD"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2.1. </w:t>
      </w:r>
      <w:r w:rsidRPr="00283153">
        <w:rPr>
          <w:rFonts w:ascii="Helvetica" w:hAnsi="Helvetica" w:cs="Helvetica" w:hint="eastAsia"/>
          <w:b/>
          <w:bCs/>
          <w:color w:val="222222"/>
          <w:sz w:val="21"/>
          <w:szCs w:val="21"/>
        </w:rPr>
        <w:t>Штаммы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дрожжей</w:t>
      </w:r>
      <w:r w:rsidRPr="00283153">
        <w:rPr>
          <w:rFonts w:ascii="Helvetica" w:hAnsi="Helvetica" w:cs="Helvetica"/>
          <w:b/>
          <w:bCs/>
          <w:color w:val="222222"/>
          <w:sz w:val="21"/>
          <w:szCs w:val="21"/>
        </w:rPr>
        <w:t xml:space="preserve"> S. cerevisiae.</w:t>
      </w:r>
    </w:p>
    <w:p w14:paraId="180FFBAE" w14:textId="77777777" w:rsidR="00283153" w:rsidRPr="00283153" w:rsidRDefault="00283153" w:rsidP="00283153">
      <w:pPr>
        <w:rPr>
          <w:rFonts w:ascii="Helvetica" w:hAnsi="Helvetica" w:cs="Helvetica"/>
          <w:b/>
          <w:bCs/>
          <w:color w:val="222222"/>
          <w:sz w:val="21"/>
          <w:szCs w:val="21"/>
        </w:rPr>
      </w:pPr>
    </w:p>
    <w:p w14:paraId="383702BA"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2.2. </w:t>
      </w:r>
      <w:r w:rsidRPr="00283153">
        <w:rPr>
          <w:rFonts w:ascii="Helvetica" w:hAnsi="Helvetica" w:cs="Helvetica" w:hint="eastAsia"/>
          <w:b/>
          <w:bCs/>
          <w:color w:val="222222"/>
          <w:sz w:val="21"/>
          <w:szCs w:val="21"/>
        </w:rPr>
        <w:t>Культуральные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среды</w:t>
      </w:r>
      <w:r w:rsidRPr="00283153">
        <w:rPr>
          <w:rFonts w:ascii="Helvetica" w:hAnsi="Helvetica" w:cs="Helvetica"/>
          <w:b/>
          <w:bCs/>
          <w:color w:val="222222"/>
          <w:sz w:val="21"/>
          <w:szCs w:val="21"/>
        </w:rPr>
        <w:t>.</w:t>
      </w:r>
    </w:p>
    <w:p w14:paraId="31705C1C" w14:textId="77777777" w:rsidR="00283153" w:rsidRPr="00283153" w:rsidRDefault="00283153" w:rsidP="00283153">
      <w:pPr>
        <w:rPr>
          <w:rFonts w:ascii="Helvetica" w:hAnsi="Helvetica" w:cs="Helvetica"/>
          <w:b/>
          <w:bCs/>
          <w:color w:val="222222"/>
          <w:sz w:val="21"/>
          <w:szCs w:val="21"/>
        </w:rPr>
      </w:pPr>
    </w:p>
    <w:p w14:paraId="3E8A5D0A"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2.3. </w:t>
      </w:r>
      <w:r w:rsidRPr="00283153">
        <w:rPr>
          <w:rFonts w:ascii="Helvetica" w:hAnsi="Helvetica" w:cs="Helvetica" w:hint="eastAsia"/>
          <w:b/>
          <w:bCs/>
          <w:color w:val="222222"/>
          <w:sz w:val="21"/>
          <w:szCs w:val="21"/>
        </w:rPr>
        <w:t>Характеристика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использованных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пяазмид</w:t>
      </w:r>
    </w:p>
    <w:p w14:paraId="5D200B51" w14:textId="77777777" w:rsidR="00283153" w:rsidRPr="00283153" w:rsidRDefault="00283153" w:rsidP="00283153">
      <w:pPr>
        <w:rPr>
          <w:rFonts w:ascii="Helvetica" w:hAnsi="Helvetica" w:cs="Helvetica"/>
          <w:b/>
          <w:bCs/>
          <w:color w:val="222222"/>
          <w:sz w:val="21"/>
          <w:szCs w:val="21"/>
        </w:rPr>
      </w:pPr>
    </w:p>
    <w:p w14:paraId="315F1597"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2.4. </w:t>
      </w:r>
      <w:r w:rsidRPr="00283153">
        <w:rPr>
          <w:rFonts w:ascii="Helvetica" w:hAnsi="Helvetica" w:cs="Helvetica" w:hint="eastAsia"/>
          <w:b/>
          <w:bCs/>
          <w:color w:val="222222"/>
          <w:sz w:val="21"/>
          <w:szCs w:val="21"/>
        </w:rPr>
        <w:t>Трансформация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дрожжей</w:t>
      </w:r>
      <w:r w:rsidRPr="00283153">
        <w:rPr>
          <w:rFonts w:ascii="Helvetica" w:hAnsi="Helvetica" w:cs="Helvetica"/>
          <w:b/>
          <w:bCs/>
          <w:color w:val="222222"/>
          <w:sz w:val="21"/>
          <w:szCs w:val="21"/>
        </w:rPr>
        <w:t>.</w:t>
      </w:r>
    </w:p>
    <w:p w14:paraId="27CC22AA" w14:textId="77777777" w:rsidR="00283153" w:rsidRPr="00283153" w:rsidRDefault="00283153" w:rsidP="00283153">
      <w:pPr>
        <w:rPr>
          <w:rFonts w:ascii="Helvetica" w:hAnsi="Helvetica" w:cs="Helvetica"/>
          <w:b/>
          <w:bCs/>
          <w:color w:val="222222"/>
          <w:sz w:val="21"/>
          <w:szCs w:val="21"/>
        </w:rPr>
      </w:pPr>
    </w:p>
    <w:p w14:paraId="5D5AA14F"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2.5. </w:t>
      </w:r>
      <w:r w:rsidRPr="00283153">
        <w:rPr>
          <w:rFonts w:ascii="Helvetica" w:hAnsi="Helvetica" w:cs="Helvetica" w:hint="eastAsia"/>
          <w:b/>
          <w:bCs/>
          <w:color w:val="222222"/>
          <w:sz w:val="21"/>
          <w:szCs w:val="21"/>
        </w:rPr>
        <w:t>Методы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генетического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анализа</w:t>
      </w:r>
      <w:r w:rsidRPr="00283153">
        <w:rPr>
          <w:rFonts w:ascii="Helvetica" w:hAnsi="Helvetica" w:cs="Helvetica"/>
          <w:b/>
          <w:bCs/>
          <w:color w:val="222222"/>
          <w:sz w:val="21"/>
          <w:szCs w:val="21"/>
        </w:rPr>
        <w:t>.</w:t>
      </w:r>
    </w:p>
    <w:p w14:paraId="78EB2D76" w14:textId="77777777" w:rsidR="00283153" w:rsidRPr="00283153" w:rsidRDefault="00283153" w:rsidP="00283153">
      <w:pPr>
        <w:rPr>
          <w:rFonts w:ascii="Helvetica" w:hAnsi="Helvetica" w:cs="Helvetica"/>
          <w:b/>
          <w:bCs/>
          <w:color w:val="222222"/>
          <w:sz w:val="21"/>
          <w:szCs w:val="21"/>
        </w:rPr>
      </w:pPr>
    </w:p>
    <w:p w14:paraId="713BF8EE"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2.5.1. </w:t>
      </w:r>
      <w:r w:rsidRPr="00283153">
        <w:rPr>
          <w:rFonts w:ascii="Helvetica" w:hAnsi="Helvetica" w:cs="Helvetica" w:hint="eastAsia"/>
          <w:b/>
          <w:bCs/>
          <w:color w:val="222222"/>
          <w:sz w:val="21"/>
          <w:szCs w:val="21"/>
        </w:rPr>
        <w:t>Анализ</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митотической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стабильности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трансформантов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интегрантов</w:t>
      </w:r>
    </w:p>
    <w:p w14:paraId="24C9C669" w14:textId="77777777" w:rsidR="00283153" w:rsidRPr="00283153" w:rsidRDefault="00283153" w:rsidP="00283153">
      <w:pPr>
        <w:rPr>
          <w:rFonts w:ascii="Helvetica" w:hAnsi="Helvetica" w:cs="Helvetica"/>
          <w:b/>
          <w:bCs/>
          <w:color w:val="222222"/>
          <w:sz w:val="21"/>
          <w:szCs w:val="21"/>
        </w:rPr>
      </w:pPr>
    </w:p>
    <w:p w14:paraId="6BCD7F09"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2.5.2. </w:t>
      </w:r>
      <w:r w:rsidRPr="00283153">
        <w:rPr>
          <w:rFonts w:ascii="Helvetica" w:hAnsi="Helvetica" w:cs="Helvetica" w:hint="eastAsia"/>
          <w:b/>
          <w:bCs/>
          <w:color w:val="222222"/>
          <w:sz w:val="21"/>
          <w:szCs w:val="21"/>
        </w:rPr>
        <w:t>Селекция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с±г</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трансформанта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высокую</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нестабильность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отбор</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интегрантов</w:t>
      </w:r>
    </w:p>
    <w:p w14:paraId="458F74C1" w14:textId="77777777" w:rsidR="00283153" w:rsidRPr="00283153" w:rsidRDefault="00283153" w:rsidP="00283153">
      <w:pPr>
        <w:rPr>
          <w:rFonts w:ascii="Helvetica" w:hAnsi="Helvetica" w:cs="Helvetica"/>
          <w:b/>
          <w:bCs/>
          <w:color w:val="222222"/>
          <w:sz w:val="21"/>
          <w:szCs w:val="21"/>
        </w:rPr>
      </w:pPr>
    </w:p>
    <w:p w14:paraId="2B7EECF3"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2.5.3. </w:t>
      </w:r>
      <w:r w:rsidRPr="00283153">
        <w:rPr>
          <w:rFonts w:ascii="Helvetica" w:hAnsi="Helvetica" w:cs="Helvetica" w:hint="eastAsia"/>
          <w:b/>
          <w:bCs/>
          <w:color w:val="222222"/>
          <w:sz w:val="21"/>
          <w:szCs w:val="21"/>
        </w:rPr>
        <w:t>Определение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частоты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флуктуационный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тест</w:t>
      </w:r>
      <w:r w:rsidRPr="00283153">
        <w:rPr>
          <w:rFonts w:ascii="Helvetica" w:hAnsi="Helvetica" w:cs="Helvetica"/>
          <w:b/>
          <w:bCs/>
          <w:color w:val="222222"/>
          <w:sz w:val="21"/>
          <w:szCs w:val="21"/>
        </w:rPr>
        <w:t>).</w:t>
      </w:r>
    </w:p>
    <w:p w14:paraId="3F550224" w14:textId="77777777" w:rsidR="00283153" w:rsidRPr="00283153" w:rsidRDefault="00283153" w:rsidP="00283153">
      <w:pPr>
        <w:rPr>
          <w:rFonts w:ascii="Helvetica" w:hAnsi="Helvetica" w:cs="Helvetica"/>
          <w:b/>
          <w:bCs/>
          <w:color w:val="222222"/>
          <w:sz w:val="21"/>
          <w:szCs w:val="21"/>
        </w:rPr>
      </w:pPr>
    </w:p>
    <w:p w14:paraId="3B3FED14"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lastRenderedPageBreak/>
        <w:t xml:space="preserve">2.5.4. </w:t>
      </w:r>
      <w:r w:rsidRPr="00283153">
        <w:rPr>
          <w:rFonts w:ascii="Helvetica" w:hAnsi="Helvetica" w:cs="Helvetica" w:hint="eastAsia"/>
          <w:b/>
          <w:bCs/>
          <w:color w:val="222222"/>
          <w:sz w:val="21"/>
          <w:szCs w:val="21"/>
        </w:rPr>
        <w:t>Эффективность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споруляции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гибридов</w:t>
      </w:r>
    </w:p>
    <w:p w14:paraId="1E76F57B" w14:textId="77777777" w:rsidR="00283153" w:rsidRPr="00283153" w:rsidRDefault="00283153" w:rsidP="00283153">
      <w:pPr>
        <w:rPr>
          <w:rFonts w:ascii="Helvetica" w:hAnsi="Helvetica" w:cs="Helvetica"/>
          <w:b/>
          <w:bCs/>
          <w:color w:val="222222"/>
          <w:sz w:val="21"/>
          <w:szCs w:val="21"/>
        </w:rPr>
      </w:pPr>
    </w:p>
    <w:p w14:paraId="54B421A9"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2.5.5. </w:t>
      </w:r>
      <w:r w:rsidRPr="00283153">
        <w:rPr>
          <w:rFonts w:ascii="Helvetica" w:hAnsi="Helvetica" w:cs="Helvetica" w:hint="eastAsia"/>
          <w:b/>
          <w:bCs/>
          <w:color w:val="222222"/>
          <w:sz w:val="21"/>
          <w:szCs w:val="21"/>
        </w:rPr>
        <w:t>Получение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споровых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сегрегантов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метод</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тетрадного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анализа</w:t>
      </w:r>
    </w:p>
    <w:p w14:paraId="1D7C3028" w14:textId="77777777" w:rsidR="00283153" w:rsidRPr="00283153" w:rsidRDefault="00283153" w:rsidP="00283153">
      <w:pPr>
        <w:rPr>
          <w:rFonts w:ascii="Helvetica" w:hAnsi="Helvetica" w:cs="Helvetica"/>
          <w:b/>
          <w:bCs/>
          <w:color w:val="222222"/>
          <w:sz w:val="21"/>
          <w:szCs w:val="21"/>
        </w:rPr>
      </w:pPr>
    </w:p>
    <w:p w14:paraId="40502741"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2.5.6. </w:t>
      </w:r>
      <w:r w:rsidRPr="00283153">
        <w:rPr>
          <w:rFonts w:ascii="Helvetica" w:hAnsi="Helvetica" w:cs="Helvetica" w:hint="eastAsia"/>
          <w:b/>
          <w:bCs/>
          <w:color w:val="222222"/>
          <w:sz w:val="21"/>
          <w:szCs w:val="21"/>
        </w:rPr>
        <w:t>Анализ</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митотической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стабильности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гибридов</w:t>
      </w:r>
    </w:p>
    <w:p w14:paraId="5DFEAF58" w14:textId="77777777" w:rsidR="00283153" w:rsidRPr="00283153" w:rsidRDefault="00283153" w:rsidP="00283153">
      <w:pPr>
        <w:rPr>
          <w:rFonts w:ascii="Helvetica" w:hAnsi="Helvetica" w:cs="Helvetica"/>
          <w:b/>
          <w:bCs/>
          <w:color w:val="222222"/>
          <w:sz w:val="21"/>
          <w:szCs w:val="21"/>
        </w:rPr>
      </w:pPr>
    </w:p>
    <w:p w14:paraId="0E99AECB"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2.5.7. </w:t>
      </w:r>
      <w:r w:rsidRPr="00283153">
        <w:rPr>
          <w:rFonts w:ascii="Helvetica" w:hAnsi="Helvetica" w:cs="Helvetica" w:hint="eastAsia"/>
          <w:b/>
          <w:bCs/>
          <w:color w:val="222222"/>
          <w:sz w:val="21"/>
          <w:szCs w:val="21"/>
        </w:rPr>
        <w:t>Получение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дрожжевых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штаммов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с±г°</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генотипа</w:t>
      </w:r>
      <w:r w:rsidRPr="00283153">
        <w:rPr>
          <w:rFonts w:ascii="Helvetica" w:hAnsi="Helvetica" w:cs="Helvetica"/>
          <w:b/>
          <w:bCs/>
          <w:color w:val="222222"/>
          <w:sz w:val="21"/>
          <w:szCs w:val="21"/>
        </w:rPr>
        <w:t>.</w:t>
      </w:r>
    </w:p>
    <w:p w14:paraId="38D363D5" w14:textId="77777777" w:rsidR="00283153" w:rsidRPr="00283153" w:rsidRDefault="00283153" w:rsidP="00283153">
      <w:pPr>
        <w:rPr>
          <w:rFonts w:ascii="Helvetica" w:hAnsi="Helvetica" w:cs="Helvetica"/>
          <w:b/>
          <w:bCs/>
          <w:color w:val="222222"/>
          <w:sz w:val="21"/>
          <w:szCs w:val="21"/>
        </w:rPr>
      </w:pPr>
    </w:p>
    <w:p w14:paraId="20A9C42A"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2.6. </w:t>
      </w:r>
      <w:r w:rsidRPr="00283153">
        <w:rPr>
          <w:rFonts w:ascii="Helvetica" w:hAnsi="Helvetica" w:cs="Helvetica" w:hint="eastAsia"/>
          <w:b/>
          <w:bCs/>
          <w:color w:val="222222"/>
          <w:sz w:val="21"/>
          <w:szCs w:val="21"/>
        </w:rPr>
        <w:t>Методы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биохимического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анализа</w:t>
      </w:r>
      <w:r w:rsidRPr="00283153">
        <w:rPr>
          <w:rFonts w:ascii="Helvetica" w:hAnsi="Helvetica" w:cs="Helvetica"/>
          <w:b/>
          <w:bCs/>
          <w:color w:val="222222"/>
          <w:sz w:val="21"/>
          <w:szCs w:val="21"/>
        </w:rPr>
        <w:t>.</w:t>
      </w:r>
    </w:p>
    <w:p w14:paraId="2BD7344F" w14:textId="77777777" w:rsidR="00283153" w:rsidRPr="00283153" w:rsidRDefault="00283153" w:rsidP="00283153">
      <w:pPr>
        <w:rPr>
          <w:rFonts w:ascii="Helvetica" w:hAnsi="Helvetica" w:cs="Helvetica"/>
          <w:b/>
          <w:bCs/>
          <w:color w:val="222222"/>
          <w:sz w:val="21"/>
          <w:szCs w:val="21"/>
        </w:rPr>
      </w:pPr>
    </w:p>
    <w:p w14:paraId="79FE8540"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2.6.1. </w:t>
      </w:r>
      <w:r w:rsidRPr="00283153">
        <w:rPr>
          <w:rFonts w:ascii="Helvetica" w:hAnsi="Helvetica" w:cs="Helvetica" w:hint="eastAsia"/>
          <w:b/>
          <w:bCs/>
          <w:color w:val="222222"/>
          <w:sz w:val="21"/>
          <w:szCs w:val="21"/>
        </w:rPr>
        <w:t>Тест</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бета</w:t>
      </w:r>
      <w:r w:rsidRPr="00283153">
        <w:rPr>
          <w:rFonts w:ascii="Helvetica" w:hAnsi="Helvetica" w:cs="Helvetica"/>
          <w:b/>
          <w:bCs/>
          <w:color w:val="222222"/>
          <w:sz w:val="21"/>
          <w:szCs w:val="21"/>
        </w:rPr>
        <w:t>-</w:t>
      </w:r>
      <w:r w:rsidRPr="00283153">
        <w:rPr>
          <w:rFonts w:ascii="Helvetica" w:hAnsi="Helvetica" w:cs="Helvetica" w:hint="eastAsia"/>
          <w:b/>
          <w:bCs/>
          <w:color w:val="222222"/>
          <w:sz w:val="21"/>
          <w:szCs w:val="21"/>
        </w:rPr>
        <w:t>лактамазную</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активность</w:t>
      </w:r>
    </w:p>
    <w:p w14:paraId="344ADE30" w14:textId="77777777" w:rsidR="00283153" w:rsidRPr="00283153" w:rsidRDefault="00283153" w:rsidP="00283153">
      <w:pPr>
        <w:rPr>
          <w:rFonts w:ascii="Helvetica" w:hAnsi="Helvetica" w:cs="Helvetica"/>
          <w:b/>
          <w:bCs/>
          <w:color w:val="222222"/>
          <w:sz w:val="21"/>
          <w:szCs w:val="21"/>
        </w:rPr>
      </w:pPr>
    </w:p>
    <w:p w14:paraId="373AADAE"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2.6.2. </w:t>
      </w:r>
      <w:r w:rsidRPr="00283153">
        <w:rPr>
          <w:rFonts w:ascii="Helvetica" w:hAnsi="Helvetica" w:cs="Helvetica" w:hint="eastAsia"/>
          <w:b/>
          <w:bCs/>
          <w:color w:val="222222"/>
          <w:sz w:val="21"/>
          <w:szCs w:val="21"/>
        </w:rPr>
        <w:t>Определение</w:t>
      </w:r>
      <w:r w:rsidRPr="00283153">
        <w:rPr>
          <w:rFonts w:ascii="Helvetica" w:hAnsi="Helvetica" w:cs="Helvetica"/>
          <w:b/>
          <w:bCs/>
          <w:color w:val="222222"/>
          <w:sz w:val="21"/>
          <w:szCs w:val="21"/>
        </w:rPr>
        <w:t xml:space="preserve"> 2 </w:t>
      </w:r>
      <w:r w:rsidRPr="00283153">
        <w:rPr>
          <w:rFonts w:ascii="Helvetica" w:hAnsi="Helvetica" w:cs="Helvetica" w:hint="eastAsia"/>
          <w:b/>
          <w:bCs/>
          <w:color w:val="222222"/>
          <w:sz w:val="21"/>
          <w:szCs w:val="21"/>
        </w:rPr>
        <w:t>мкм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ДНК</w:t>
      </w:r>
      <w:r w:rsidRPr="00283153">
        <w:rPr>
          <w:rFonts w:ascii="Helvetica" w:hAnsi="Helvetica" w:cs="Helvetica"/>
          <w:b/>
          <w:bCs/>
          <w:color w:val="222222"/>
          <w:sz w:val="21"/>
          <w:szCs w:val="21"/>
        </w:rPr>
        <w:t>.</w:t>
      </w:r>
    </w:p>
    <w:p w14:paraId="6125C8AC" w14:textId="77777777" w:rsidR="00283153" w:rsidRPr="00283153" w:rsidRDefault="00283153" w:rsidP="00283153">
      <w:pPr>
        <w:rPr>
          <w:rFonts w:ascii="Helvetica" w:hAnsi="Helvetica" w:cs="Helvetica"/>
          <w:b/>
          <w:bCs/>
          <w:color w:val="222222"/>
          <w:sz w:val="21"/>
          <w:szCs w:val="21"/>
        </w:rPr>
      </w:pPr>
    </w:p>
    <w:p w14:paraId="01904DDF"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2.7. </w:t>
      </w:r>
      <w:r w:rsidRPr="00283153">
        <w:rPr>
          <w:rFonts w:ascii="Helvetica" w:hAnsi="Helvetica" w:cs="Helvetica" w:hint="eastAsia"/>
          <w:b/>
          <w:bCs/>
          <w:color w:val="222222"/>
          <w:sz w:val="21"/>
          <w:szCs w:val="21"/>
        </w:rPr>
        <w:t>Анализ</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нуклеотидных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последовательностей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ДНК</w:t>
      </w:r>
    </w:p>
    <w:p w14:paraId="18082042" w14:textId="77777777" w:rsidR="00283153" w:rsidRPr="00283153" w:rsidRDefault="00283153" w:rsidP="00283153">
      <w:pPr>
        <w:rPr>
          <w:rFonts w:ascii="Helvetica" w:hAnsi="Helvetica" w:cs="Helvetica"/>
          <w:b/>
          <w:bCs/>
          <w:color w:val="222222"/>
          <w:sz w:val="21"/>
          <w:szCs w:val="21"/>
        </w:rPr>
      </w:pPr>
    </w:p>
    <w:p w14:paraId="0ACA38F5"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Глава</w:t>
      </w:r>
      <w:r w:rsidRPr="00283153">
        <w:rPr>
          <w:rFonts w:ascii="Helvetica" w:hAnsi="Helvetica" w:cs="Helvetica"/>
          <w:b/>
          <w:bCs/>
          <w:color w:val="222222"/>
          <w:sz w:val="21"/>
          <w:szCs w:val="21"/>
        </w:rPr>
        <w:t xml:space="preserve"> 3. </w:t>
      </w:r>
      <w:r w:rsidRPr="00283153">
        <w:rPr>
          <w:rFonts w:ascii="Helvetica" w:hAnsi="Helvetica" w:cs="Helvetica" w:hint="eastAsia"/>
          <w:b/>
          <w:bCs/>
          <w:color w:val="222222"/>
          <w:sz w:val="21"/>
          <w:szCs w:val="21"/>
        </w:rPr>
        <w:t>ПОВЕДЕНИЕ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ЭШСОМНОЙ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Ш</w:t>
      </w:r>
      <w:r w:rsidRPr="00283153">
        <w:rPr>
          <w:rFonts w:ascii="Helvetica" w:hAnsi="Helvetica" w:cs="Helvetica"/>
          <w:b/>
          <w:bCs/>
          <w:color w:val="222222"/>
          <w:sz w:val="21"/>
          <w:szCs w:val="21"/>
        </w:rPr>
        <w:t>1</w:t>
      </w:r>
      <w:r w:rsidRPr="00283153">
        <w:rPr>
          <w:rFonts w:ascii="Helvetica" w:hAnsi="Helvetica" w:cs="Helvetica" w:hint="eastAsia"/>
          <w:b/>
          <w:bCs/>
          <w:color w:val="222222"/>
          <w:sz w:val="21"/>
          <w:szCs w:val="21"/>
        </w:rPr>
        <w:t>АЗМИДЫ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ТРАНСФОШАНТАХ</w:t>
      </w:r>
    </w:p>
    <w:p w14:paraId="0AF7B7BB" w14:textId="77777777" w:rsidR="00283153" w:rsidRPr="00283153" w:rsidRDefault="00283153" w:rsidP="00283153">
      <w:pPr>
        <w:rPr>
          <w:rFonts w:ascii="Helvetica" w:hAnsi="Helvetica" w:cs="Helvetica"/>
          <w:b/>
          <w:bCs/>
          <w:color w:val="222222"/>
          <w:sz w:val="21"/>
          <w:szCs w:val="21"/>
        </w:rPr>
      </w:pPr>
    </w:p>
    <w:p w14:paraId="5C503CEA"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ИНТЕГРАНТАХ</w:t>
      </w:r>
      <w:r w:rsidRPr="00283153">
        <w:rPr>
          <w:rFonts w:ascii="Helvetica" w:hAnsi="Helvetica" w:cs="Helvetica"/>
          <w:b/>
          <w:bCs/>
          <w:color w:val="222222"/>
          <w:sz w:val="21"/>
          <w:szCs w:val="21"/>
        </w:rPr>
        <w:t>.</w:t>
      </w:r>
    </w:p>
    <w:p w14:paraId="0D3DB324" w14:textId="77777777" w:rsidR="00283153" w:rsidRPr="00283153" w:rsidRDefault="00283153" w:rsidP="00283153">
      <w:pPr>
        <w:rPr>
          <w:rFonts w:ascii="Helvetica" w:hAnsi="Helvetica" w:cs="Helvetica"/>
          <w:b/>
          <w:bCs/>
          <w:color w:val="222222"/>
          <w:sz w:val="21"/>
          <w:szCs w:val="21"/>
        </w:rPr>
      </w:pPr>
    </w:p>
    <w:p w14:paraId="130E2ADF"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3.1. </w:t>
      </w:r>
      <w:r w:rsidRPr="00283153">
        <w:rPr>
          <w:rFonts w:ascii="Helvetica" w:hAnsi="Helvetica" w:cs="Helvetica" w:hint="eastAsia"/>
          <w:b/>
          <w:bCs/>
          <w:color w:val="222222"/>
          <w:sz w:val="21"/>
          <w:szCs w:val="21"/>
        </w:rPr>
        <w:t>Стабильность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трансформантов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плазмидному</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маркеру</w:t>
      </w:r>
      <w:r w:rsidRPr="00283153">
        <w:rPr>
          <w:rFonts w:ascii="Helvetica" w:hAnsi="Helvetica" w:cs="Helvetica"/>
          <w:b/>
          <w:bCs/>
          <w:color w:val="222222"/>
          <w:sz w:val="21"/>
          <w:szCs w:val="21"/>
        </w:rPr>
        <w:t>.</w:t>
      </w:r>
    </w:p>
    <w:p w14:paraId="218F68BB" w14:textId="77777777" w:rsidR="00283153" w:rsidRPr="00283153" w:rsidRDefault="00283153" w:rsidP="00283153">
      <w:pPr>
        <w:rPr>
          <w:rFonts w:ascii="Helvetica" w:hAnsi="Helvetica" w:cs="Helvetica"/>
          <w:b/>
          <w:bCs/>
          <w:color w:val="222222"/>
          <w:sz w:val="21"/>
          <w:szCs w:val="21"/>
        </w:rPr>
      </w:pPr>
    </w:p>
    <w:p w14:paraId="15B19EDC"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3.2. </w:t>
      </w:r>
      <w:r w:rsidRPr="00283153">
        <w:rPr>
          <w:rFonts w:ascii="Helvetica" w:hAnsi="Helvetica" w:cs="Helvetica" w:hint="eastAsia"/>
          <w:b/>
          <w:bCs/>
          <w:color w:val="222222"/>
          <w:sz w:val="21"/>
          <w:szCs w:val="21"/>
        </w:rPr>
        <w:t>Экстрахромосомное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наследование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илазмиды</w:t>
      </w:r>
      <w:r w:rsidRPr="00283153">
        <w:rPr>
          <w:rFonts w:ascii="Helvetica" w:hAnsi="Helvetica" w:cs="Helvetica"/>
          <w:b/>
          <w:bCs/>
          <w:color w:val="222222"/>
          <w:sz w:val="21"/>
          <w:szCs w:val="21"/>
        </w:rPr>
        <w:t xml:space="preserve"> pYP9i.</w:t>
      </w:r>
    </w:p>
    <w:p w14:paraId="5A2817FD" w14:textId="77777777" w:rsidR="00283153" w:rsidRPr="00283153" w:rsidRDefault="00283153" w:rsidP="00283153">
      <w:pPr>
        <w:rPr>
          <w:rFonts w:ascii="Helvetica" w:hAnsi="Helvetica" w:cs="Helvetica"/>
          <w:b/>
          <w:bCs/>
          <w:color w:val="222222"/>
          <w:sz w:val="21"/>
          <w:szCs w:val="21"/>
        </w:rPr>
      </w:pPr>
    </w:p>
    <w:p w14:paraId="4F2D3C58"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3.3. </w:t>
      </w:r>
      <w:r w:rsidRPr="00283153">
        <w:rPr>
          <w:rFonts w:ascii="Helvetica" w:hAnsi="Helvetica" w:cs="Helvetica" w:hint="eastAsia"/>
          <w:b/>
          <w:bCs/>
          <w:color w:val="222222"/>
          <w:sz w:val="21"/>
          <w:szCs w:val="21"/>
        </w:rPr>
        <w:t>Интеграция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эписомной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pYP9i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дрожжев</w:t>
      </w:r>
      <w:r w:rsidRPr="00283153">
        <w:rPr>
          <w:rFonts w:ascii="Helvetica" w:hAnsi="Helvetica" w:cs="Helvetica" w:hint="eastAsia"/>
          <w:b/>
          <w:bCs/>
          <w:color w:val="222222"/>
          <w:sz w:val="21"/>
          <w:szCs w:val="21"/>
        </w:rPr>
        <w:lastRenderedPageBreak/>
        <w:t>ые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хромосомы</w:t>
      </w:r>
      <w:r w:rsidRPr="00283153">
        <w:rPr>
          <w:rFonts w:ascii="Helvetica" w:hAnsi="Helvetica" w:cs="Helvetica"/>
          <w:b/>
          <w:bCs/>
          <w:color w:val="222222"/>
          <w:sz w:val="21"/>
          <w:szCs w:val="21"/>
        </w:rPr>
        <w:t>.</w:t>
      </w:r>
    </w:p>
    <w:p w14:paraId="1570EA57" w14:textId="77777777" w:rsidR="00283153" w:rsidRPr="00283153" w:rsidRDefault="00283153" w:rsidP="00283153">
      <w:pPr>
        <w:rPr>
          <w:rFonts w:ascii="Helvetica" w:hAnsi="Helvetica" w:cs="Helvetica"/>
          <w:b/>
          <w:bCs/>
          <w:color w:val="222222"/>
          <w:sz w:val="21"/>
          <w:szCs w:val="21"/>
        </w:rPr>
      </w:pPr>
    </w:p>
    <w:p w14:paraId="27DAD470"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3.3.1. </w:t>
      </w:r>
      <w:r w:rsidRPr="00283153">
        <w:rPr>
          <w:rFonts w:ascii="Helvetica" w:hAnsi="Helvetica" w:cs="Helvetica" w:hint="eastAsia"/>
          <w:b/>
          <w:bCs/>
          <w:color w:val="222222"/>
          <w:sz w:val="21"/>
          <w:szCs w:val="21"/>
        </w:rPr>
        <w:t>Эффективность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эписомной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w:t>
      </w:r>
    </w:p>
    <w:p w14:paraId="11149572" w14:textId="77777777" w:rsidR="00283153" w:rsidRPr="00283153" w:rsidRDefault="00283153" w:rsidP="00283153">
      <w:pPr>
        <w:rPr>
          <w:rFonts w:ascii="Helvetica" w:hAnsi="Helvetica" w:cs="Helvetica"/>
          <w:b/>
          <w:bCs/>
          <w:color w:val="222222"/>
          <w:sz w:val="21"/>
          <w:szCs w:val="21"/>
        </w:rPr>
      </w:pPr>
    </w:p>
    <w:p w14:paraId="5DB5F833"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3.3.2. </w:t>
      </w:r>
      <w:r w:rsidRPr="00283153">
        <w:rPr>
          <w:rFonts w:ascii="Helvetica" w:hAnsi="Helvetica" w:cs="Helvetica" w:hint="eastAsia"/>
          <w:b/>
          <w:bCs/>
          <w:color w:val="222222"/>
          <w:sz w:val="21"/>
          <w:szCs w:val="21"/>
        </w:rPr>
        <w:t>Специфичность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эписомной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w:t>
      </w:r>
    </w:p>
    <w:p w14:paraId="28FFA8CD" w14:textId="77777777" w:rsidR="00283153" w:rsidRPr="00283153" w:rsidRDefault="00283153" w:rsidP="00283153">
      <w:pPr>
        <w:rPr>
          <w:rFonts w:ascii="Helvetica" w:hAnsi="Helvetica" w:cs="Helvetica"/>
          <w:b/>
          <w:bCs/>
          <w:color w:val="222222"/>
          <w:sz w:val="21"/>
          <w:szCs w:val="21"/>
        </w:rPr>
      </w:pPr>
    </w:p>
    <w:p w14:paraId="72FB8601"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3.3.2.1. </w:t>
      </w:r>
      <w:r w:rsidRPr="00283153">
        <w:rPr>
          <w:rFonts w:ascii="Helvetica" w:hAnsi="Helvetica" w:cs="Helvetica" w:hint="eastAsia"/>
          <w:b/>
          <w:bCs/>
          <w:color w:val="222222"/>
          <w:sz w:val="21"/>
          <w:szCs w:val="21"/>
        </w:rPr>
        <w:t>Идентификация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которые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произошла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p>
    <w:p w14:paraId="3650C3C8" w14:textId="77777777" w:rsidR="00283153" w:rsidRPr="00283153" w:rsidRDefault="00283153" w:rsidP="00283153">
      <w:pPr>
        <w:rPr>
          <w:rFonts w:ascii="Helvetica" w:hAnsi="Helvetica" w:cs="Helvetica"/>
          <w:b/>
          <w:bCs/>
          <w:color w:val="222222"/>
          <w:sz w:val="21"/>
          <w:szCs w:val="21"/>
        </w:rPr>
      </w:pPr>
    </w:p>
    <w:p w14:paraId="5373AD64"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3.3.2.2. </w:t>
      </w:r>
      <w:r w:rsidRPr="00283153">
        <w:rPr>
          <w:rFonts w:ascii="Helvetica" w:hAnsi="Helvetica" w:cs="Helvetica" w:hint="eastAsia"/>
          <w:b/>
          <w:bCs/>
          <w:color w:val="222222"/>
          <w:sz w:val="21"/>
          <w:szCs w:val="21"/>
        </w:rPr>
        <w:t>Картирование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сайтов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хромосомах</w:t>
      </w:r>
    </w:p>
    <w:p w14:paraId="17CFB816" w14:textId="77777777" w:rsidR="00283153" w:rsidRPr="00283153" w:rsidRDefault="00283153" w:rsidP="00283153">
      <w:pPr>
        <w:rPr>
          <w:rFonts w:ascii="Helvetica" w:hAnsi="Helvetica" w:cs="Helvetica"/>
          <w:b/>
          <w:bCs/>
          <w:color w:val="222222"/>
          <w:sz w:val="21"/>
          <w:szCs w:val="21"/>
        </w:rPr>
      </w:pPr>
    </w:p>
    <w:p w14:paraId="16D5E6E8"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Картирование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сайтов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Ш</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хромосоме</w:t>
      </w:r>
      <w:r w:rsidRPr="00283153">
        <w:rPr>
          <w:rFonts w:ascii="Helvetica" w:hAnsi="Helvetica" w:cs="Helvetica"/>
          <w:b/>
          <w:bCs/>
          <w:color w:val="222222"/>
          <w:sz w:val="21"/>
          <w:szCs w:val="21"/>
        </w:rPr>
        <w:t xml:space="preserve"> . 56 </w:t>
      </w:r>
      <w:r w:rsidRPr="00283153">
        <w:rPr>
          <w:rFonts w:ascii="Helvetica" w:hAnsi="Helvetica" w:cs="Helvetica" w:hint="eastAsia"/>
          <w:b/>
          <w:bCs/>
          <w:color w:val="222222"/>
          <w:sz w:val="21"/>
          <w:szCs w:val="21"/>
        </w:rPr>
        <w:t>Б</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Картирование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сайтов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интеграции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других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хромосомах</w:t>
      </w:r>
    </w:p>
    <w:p w14:paraId="27080DA0" w14:textId="77777777" w:rsidR="00283153" w:rsidRPr="00283153" w:rsidRDefault="00283153" w:rsidP="00283153">
      <w:pPr>
        <w:rPr>
          <w:rFonts w:ascii="Helvetica" w:hAnsi="Helvetica" w:cs="Helvetica"/>
          <w:b/>
          <w:bCs/>
          <w:color w:val="222222"/>
          <w:sz w:val="21"/>
          <w:szCs w:val="21"/>
        </w:rPr>
      </w:pPr>
    </w:p>
    <w:p w14:paraId="7AFF8791"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3.3.3. </w:t>
      </w:r>
      <w:r w:rsidRPr="00283153">
        <w:rPr>
          <w:rFonts w:ascii="Helvetica" w:hAnsi="Helvetica" w:cs="Helvetica" w:hint="eastAsia"/>
          <w:b/>
          <w:bCs/>
          <w:color w:val="222222"/>
          <w:sz w:val="21"/>
          <w:szCs w:val="21"/>
        </w:rPr>
        <w:t>Экспрессия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наследование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бактериального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гена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составе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интегрированной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w:t>
      </w:r>
    </w:p>
    <w:p w14:paraId="3800BAB7" w14:textId="77777777" w:rsidR="00283153" w:rsidRPr="00283153" w:rsidRDefault="00283153" w:rsidP="00283153">
      <w:pPr>
        <w:rPr>
          <w:rFonts w:ascii="Helvetica" w:hAnsi="Helvetica" w:cs="Helvetica"/>
          <w:b/>
          <w:bCs/>
          <w:color w:val="222222"/>
          <w:sz w:val="21"/>
          <w:szCs w:val="21"/>
        </w:rPr>
      </w:pPr>
    </w:p>
    <w:p w14:paraId="0F07CDD5"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3.3.4. </w:t>
      </w:r>
      <w:r w:rsidRPr="00283153">
        <w:rPr>
          <w:rFonts w:ascii="Helvetica" w:hAnsi="Helvetica" w:cs="Helvetica" w:hint="eastAsia"/>
          <w:b/>
          <w:bCs/>
          <w:color w:val="222222"/>
          <w:sz w:val="21"/>
          <w:szCs w:val="21"/>
        </w:rPr>
        <w:t>Стабильность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гаплоидных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интегрантах</w:t>
      </w:r>
      <w:r w:rsidRPr="00283153">
        <w:rPr>
          <w:rFonts w:ascii="Helvetica" w:hAnsi="Helvetica" w:cs="Helvetica"/>
          <w:b/>
          <w:bCs/>
          <w:color w:val="222222"/>
          <w:sz w:val="21"/>
          <w:szCs w:val="21"/>
        </w:rPr>
        <w:t>.</w:t>
      </w:r>
    </w:p>
    <w:p w14:paraId="39702591" w14:textId="77777777" w:rsidR="00283153" w:rsidRPr="00283153" w:rsidRDefault="00283153" w:rsidP="00283153">
      <w:pPr>
        <w:rPr>
          <w:rFonts w:ascii="Helvetica" w:hAnsi="Helvetica" w:cs="Helvetica"/>
          <w:b/>
          <w:bCs/>
          <w:color w:val="222222"/>
          <w:sz w:val="21"/>
          <w:szCs w:val="21"/>
        </w:rPr>
      </w:pPr>
    </w:p>
    <w:p w14:paraId="1E5E0691"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Глава</w:t>
      </w:r>
      <w:r w:rsidRPr="00283153">
        <w:rPr>
          <w:rFonts w:ascii="Helvetica" w:hAnsi="Helvetica" w:cs="Helvetica"/>
          <w:b/>
          <w:bCs/>
          <w:color w:val="222222"/>
          <w:sz w:val="21"/>
          <w:szCs w:val="21"/>
        </w:rPr>
        <w:t xml:space="preserve"> 4. </w:t>
      </w:r>
      <w:r w:rsidRPr="00283153">
        <w:rPr>
          <w:rFonts w:ascii="Helvetica" w:hAnsi="Helvetica" w:cs="Helvetica" w:hint="eastAsia"/>
          <w:b/>
          <w:bCs/>
          <w:color w:val="222222"/>
          <w:sz w:val="21"/>
          <w:szCs w:val="21"/>
        </w:rPr>
        <w:t>МЕЙОТИЧЕСКАЯ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РЕКОМБИНАЦИЯ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У</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ДИШЩЦОВ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СОДЕРЖАЩИХ</w:t>
      </w:r>
    </w:p>
    <w:p w14:paraId="182EA8D1" w14:textId="77777777" w:rsidR="00283153" w:rsidRPr="00283153" w:rsidRDefault="00283153" w:rsidP="00283153">
      <w:pPr>
        <w:rPr>
          <w:rFonts w:ascii="Helvetica" w:hAnsi="Helvetica" w:cs="Helvetica"/>
          <w:b/>
          <w:bCs/>
          <w:color w:val="222222"/>
          <w:sz w:val="21"/>
          <w:szCs w:val="21"/>
        </w:rPr>
      </w:pPr>
    </w:p>
    <w:p w14:paraId="510F1FFC"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ИНТЕГРИРОВАННУЮ</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ПЛАЗМИДУ</w:t>
      </w:r>
      <w:r w:rsidRPr="00283153">
        <w:rPr>
          <w:rFonts w:ascii="Helvetica" w:hAnsi="Helvetica" w:cs="Helvetica"/>
          <w:b/>
          <w:bCs/>
          <w:color w:val="222222"/>
          <w:sz w:val="21"/>
          <w:szCs w:val="21"/>
        </w:rPr>
        <w:t>.</w:t>
      </w:r>
    </w:p>
    <w:p w14:paraId="4C4ADA04" w14:textId="77777777" w:rsidR="00283153" w:rsidRPr="00283153" w:rsidRDefault="00283153" w:rsidP="00283153">
      <w:pPr>
        <w:rPr>
          <w:rFonts w:ascii="Helvetica" w:hAnsi="Helvetica" w:cs="Helvetica"/>
          <w:b/>
          <w:bCs/>
          <w:color w:val="222222"/>
          <w:sz w:val="21"/>
          <w:szCs w:val="21"/>
        </w:rPr>
      </w:pPr>
    </w:p>
    <w:p w14:paraId="6E9AB2A0"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4.1. </w:t>
      </w:r>
      <w:r w:rsidRPr="00283153">
        <w:rPr>
          <w:rFonts w:ascii="Helvetica" w:hAnsi="Helvetica" w:cs="Helvetica" w:hint="eastAsia"/>
          <w:b/>
          <w:bCs/>
          <w:color w:val="222222"/>
          <w:sz w:val="21"/>
          <w:szCs w:val="21"/>
        </w:rPr>
        <w:t>Выживаемость</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спор</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тетрадах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гибридов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содержащих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интегрированную</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плазмиду</w:t>
      </w:r>
      <w:r w:rsidRPr="00283153">
        <w:rPr>
          <w:rFonts w:ascii="Helvetica" w:hAnsi="Helvetica" w:cs="Helvetica"/>
          <w:b/>
          <w:bCs/>
          <w:color w:val="222222"/>
          <w:sz w:val="21"/>
          <w:szCs w:val="21"/>
        </w:rPr>
        <w:t>.</w:t>
      </w:r>
    </w:p>
    <w:p w14:paraId="3FC3A8E6" w14:textId="77777777" w:rsidR="00283153" w:rsidRPr="00283153" w:rsidRDefault="00283153" w:rsidP="00283153">
      <w:pPr>
        <w:rPr>
          <w:rFonts w:ascii="Helvetica" w:hAnsi="Helvetica" w:cs="Helvetica"/>
          <w:b/>
          <w:bCs/>
          <w:color w:val="222222"/>
          <w:sz w:val="21"/>
          <w:szCs w:val="21"/>
        </w:rPr>
      </w:pPr>
    </w:p>
    <w:p w14:paraId="5033544C"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lastRenderedPageBreak/>
        <w:t xml:space="preserve">4.2. </w:t>
      </w:r>
      <w:r w:rsidRPr="00283153">
        <w:rPr>
          <w:rFonts w:ascii="Helvetica" w:hAnsi="Helvetica" w:cs="Helvetica" w:hint="eastAsia"/>
          <w:b/>
          <w:bCs/>
          <w:color w:val="222222"/>
          <w:sz w:val="21"/>
          <w:szCs w:val="21"/>
        </w:rPr>
        <w:t>Нерегулярное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расщепление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плазмидным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хромосомным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маркерам</w:t>
      </w:r>
      <w:r w:rsidRPr="00283153">
        <w:rPr>
          <w:rFonts w:ascii="Helvetica" w:hAnsi="Helvetica" w:cs="Helvetica"/>
          <w:b/>
          <w:bCs/>
          <w:color w:val="222222"/>
          <w:sz w:val="21"/>
          <w:szCs w:val="21"/>
        </w:rPr>
        <w:t>.</w:t>
      </w:r>
      <w:r w:rsidRPr="00283153">
        <w:rPr>
          <w:rFonts w:ascii="Helvetica" w:hAnsi="Helvetica" w:cs="Helvetica" w:hint="eastAsia"/>
          <w:b/>
          <w:bCs/>
          <w:color w:val="222222"/>
          <w:sz w:val="21"/>
          <w:szCs w:val="21"/>
        </w:rPr>
        <w:t>•</w:t>
      </w:r>
      <w:r w:rsidRPr="00283153">
        <w:rPr>
          <w:rFonts w:ascii="Helvetica" w:hAnsi="Helvetica" w:cs="Helvetica"/>
          <w:b/>
          <w:bCs/>
          <w:color w:val="222222"/>
          <w:sz w:val="21"/>
          <w:szCs w:val="21"/>
        </w:rPr>
        <w:t>.</w:t>
      </w:r>
    </w:p>
    <w:p w14:paraId="5C35D228" w14:textId="77777777" w:rsidR="00283153" w:rsidRPr="00283153" w:rsidRDefault="00283153" w:rsidP="00283153">
      <w:pPr>
        <w:rPr>
          <w:rFonts w:ascii="Helvetica" w:hAnsi="Helvetica" w:cs="Helvetica"/>
          <w:b/>
          <w:bCs/>
          <w:color w:val="222222"/>
          <w:sz w:val="21"/>
          <w:szCs w:val="21"/>
        </w:rPr>
      </w:pPr>
    </w:p>
    <w:p w14:paraId="17CC2D9D"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4.3. </w:t>
      </w:r>
      <w:r w:rsidRPr="00283153">
        <w:rPr>
          <w:rFonts w:ascii="Helvetica" w:hAnsi="Helvetica" w:cs="Helvetica" w:hint="eastAsia"/>
          <w:b/>
          <w:bCs/>
          <w:color w:val="222222"/>
          <w:sz w:val="21"/>
          <w:szCs w:val="21"/>
        </w:rPr>
        <w:t>Влияние</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интегрированной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плазмиды</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на</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мейотический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кроссинговер</w:t>
      </w:r>
    </w:p>
    <w:p w14:paraId="0EFE94CA" w14:textId="77777777" w:rsidR="00283153" w:rsidRPr="00283153" w:rsidRDefault="00283153" w:rsidP="00283153">
      <w:pPr>
        <w:rPr>
          <w:rFonts w:ascii="Helvetica" w:hAnsi="Helvetica" w:cs="Helvetica"/>
          <w:b/>
          <w:bCs/>
          <w:color w:val="222222"/>
          <w:sz w:val="21"/>
          <w:szCs w:val="21"/>
        </w:rPr>
      </w:pPr>
    </w:p>
    <w:p w14:paraId="579EB810"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Глава</w:t>
      </w:r>
      <w:r w:rsidRPr="00283153">
        <w:rPr>
          <w:rFonts w:ascii="Helvetica" w:hAnsi="Helvetica" w:cs="Helvetica"/>
          <w:b/>
          <w:bCs/>
          <w:color w:val="222222"/>
          <w:sz w:val="21"/>
          <w:szCs w:val="21"/>
        </w:rPr>
        <w:t xml:space="preserve"> 5. </w:t>
      </w:r>
      <w:r w:rsidRPr="00283153">
        <w:rPr>
          <w:rFonts w:ascii="Helvetica" w:hAnsi="Helvetica" w:cs="Helvetica" w:hint="eastAsia"/>
          <w:b/>
          <w:bCs/>
          <w:color w:val="222222"/>
          <w:sz w:val="21"/>
          <w:szCs w:val="21"/>
        </w:rPr>
        <w:t>МИТОТИЧЕСКАЯ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p>
    <w:p w14:paraId="7F081DDE" w14:textId="77777777" w:rsidR="00283153" w:rsidRPr="00283153" w:rsidRDefault="00283153" w:rsidP="00283153">
      <w:pPr>
        <w:rPr>
          <w:rFonts w:ascii="Helvetica" w:hAnsi="Helvetica" w:cs="Helvetica"/>
          <w:b/>
          <w:bCs/>
          <w:color w:val="222222"/>
          <w:sz w:val="21"/>
          <w:szCs w:val="21"/>
        </w:rPr>
      </w:pPr>
    </w:p>
    <w:p w14:paraId="756EC89A"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ДИПЛОИДАХ</w:t>
      </w:r>
      <w:r w:rsidRPr="00283153">
        <w:rPr>
          <w:rFonts w:ascii="Helvetica" w:hAnsi="Helvetica" w:cs="Helvetica"/>
          <w:b/>
          <w:bCs/>
          <w:color w:val="222222"/>
          <w:sz w:val="21"/>
          <w:szCs w:val="21"/>
        </w:rPr>
        <w:t>.</w:t>
      </w:r>
    </w:p>
    <w:p w14:paraId="3612BEFF" w14:textId="77777777" w:rsidR="00283153" w:rsidRPr="00283153" w:rsidRDefault="00283153" w:rsidP="00283153">
      <w:pPr>
        <w:rPr>
          <w:rFonts w:ascii="Helvetica" w:hAnsi="Helvetica" w:cs="Helvetica"/>
          <w:b/>
          <w:bCs/>
          <w:color w:val="222222"/>
          <w:sz w:val="21"/>
          <w:szCs w:val="21"/>
        </w:rPr>
      </w:pPr>
    </w:p>
    <w:p w14:paraId="08360AA4"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5.1.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гибридах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интегрантов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Ш</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хромосоме</w:t>
      </w:r>
      <w:r w:rsidRPr="00283153">
        <w:rPr>
          <w:rFonts w:ascii="Helvetica" w:hAnsi="Helvetica" w:cs="Helvetica"/>
          <w:b/>
          <w:bCs/>
          <w:color w:val="222222"/>
          <w:sz w:val="21"/>
          <w:szCs w:val="21"/>
        </w:rPr>
        <w:t>.</w:t>
      </w:r>
    </w:p>
    <w:p w14:paraId="1C42EC6E" w14:textId="77777777" w:rsidR="00283153" w:rsidRPr="00283153" w:rsidRDefault="00283153" w:rsidP="00283153">
      <w:pPr>
        <w:rPr>
          <w:rFonts w:ascii="Helvetica" w:hAnsi="Helvetica" w:cs="Helvetica"/>
          <w:b/>
          <w:bCs/>
          <w:color w:val="222222"/>
          <w:sz w:val="21"/>
          <w:szCs w:val="21"/>
        </w:rPr>
      </w:pPr>
    </w:p>
    <w:p w14:paraId="4E74E9F0"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5.2.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гибридах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интегрантов</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по</w:t>
      </w:r>
      <w:r w:rsidRPr="00283153">
        <w:rPr>
          <w:rFonts w:ascii="Helvetica" w:hAnsi="Helvetica" w:cs="Helvetica"/>
          <w:b/>
          <w:bCs/>
          <w:color w:val="222222"/>
          <w:sz w:val="21"/>
          <w:szCs w:val="21"/>
        </w:rPr>
        <w:t xml:space="preserve"> I, 1</w:t>
      </w:r>
      <w:r w:rsidRPr="00283153">
        <w:rPr>
          <w:rFonts w:ascii="Helvetica" w:hAnsi="Helvetica" w:cs="Helvetica" w:hint="eastAsia"/>
          <w:b/>
          <w:bCs/>
          <w:color w:val="222222"/>
          <w:sz w:val="21"/>
          <w:szCs w:val="21"/>
        </w:rPr>
        <w:t>У</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и</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У</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хромосомам</w:t>
      </w:r>
      <w:r w:rsidRPr="00283153">
        <w:rPr>
          <w:rFonts w:ascii="Helvetica" w:hAnsi="Helvetica" w:cs="Helvetica"/>
          <w:b/>
          <w:bCs/>
          <w:color w:val="222222"/>
          <w:sz w:val="21"/>
          <w:szCs w:val="21"/>
        </w:rPr>
        <w:t>.</w:t>
      </w:r>
    </w:p>
    <w:p w14:paraId="763F7BF1" w14:textId="77777777" w:rsidR="00283153" w:rsidRPr="00283153" w:rsidRDefault="00283153" w:rsidP="00283153">
      <w:pPr>
        <w:rPr>
          <w:rFonts w:ascii="Helvetica" w:hAnsi="Helvetica" w:cs="Helvetica"/>
          <w:b/>
          <w:bCs/>
          <w:color w:val="222222"/>
          <w:sz w:val="21"/>
          <w:szCs w:val="21"/>
        </w:rPr>
      </w:pPr>
    </w:p>
    <w:p w14:paraId="7C82D1FF"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5.2.1.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I </w:t>
      </w:r>
      <w:r w:rsidRPr="00283153">
        <w:rPr>
          <w:rFonts w:ascii="Helvetica" w:hAnsi="Helvetica" w:cs="Helvetica" w:hint="eastAsia"/>
          <w:b/>
          <w:bCs/>
          <w:color w:val="222222"/>
          <w:sz w:val="21"/>
          <w:szCs w:val="21"/>
        </w:rPr>
        <w:t>химерной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хромосомы</w:t>
      </w:r>
    </w:p>
    <w:p w14:paraId="41BF10CF" w14:textId="77777777" w:rsidR="00283153" w:rsidRPr="00283153" w:rsidRDefault="00283153" w:rsidP="00283153">
      <w:pPr>
        <w:rPr>
          <w:rFonts w:ascii="Helvetica" w:hAnsi="Helvetica" w:cs="Helvetica"/>
          <w:b/>
          <w:bCs/>
          <w:color w:val="222222"/>
          <w:sz w:val="21"/>
          <w:szCs w:val="21"/>
        </w:rPr>
      </w:pPr>
    </w:p>
    <w:p w14:paraId="59F4A1B3"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5.2.2.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1</w:t>
      </w:r>
      <w:r w:rsidRPr="00283153">
        <w:rPr>
          <w:rFonts w:ascii="Helvetica" w:hAnsi="Helvetica" w:cs="Helvetica" w:hint="eastAsia"/>
          <w:b/>
          <w:bCs/>
          <w:color w:val="222222"/>
          <w:sz w:val="21"/>
          <w:szCs w:val="21"/>
        </w:rPr>
        <w:t>У</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хромосомы</w:t>
      </w:r>
    </w:p>
    <w:p w14:paraId="18EC3B54" w14:textId="77777777" w:rsidR="00283153" w:rsidRPr="00283153" w:rsidRDefault="00283153" w:rsidP="00283153">
      <w:pPr>
        <w:rPr>
          <w:rFonts w:ascii="Helvetica" w:hAnsi="Helvetica" w:cs="Helvetica"/>
          <w:b/>
          <w:bCs/>
          <w:color w:val="222222"/>
          <w:sz w:val="21"/>
          <w:szCs w:val="21"/>
        </w:rPr>
      </w:pPr>
    </w:p>
    <w:p w14:paraId="39ACBD30"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5.2.3.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У</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химерной</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хромосомы</w:t>
      </w:r>
    </w:p>
    <w:p w14:paraId="32E2B2B4" w14:textId="77777777" w:rsidR="00283153" w:rsidRPr="00283153" w:rsidRDefault="00283153" w:rsidP="00283153">
      <w:pPr>
        <w:rPr>
          <w:rFonts w:ascii="Helvetica" w:hAnsi="Helvetica" w:cs="Helvetica"/>
          <w:b/>
          <w:bCs/>
          <w:color w:val="222222"/>
          <w:sz w:val="21"/>
          <w:szCs w:val="21"/>
        </w:rPr>
      </w:pPr>
    </w:p>
    <w:p w14:paraId="3DEE7C2E"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5.3.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неидентифицированяых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w:t>
      </w:r>
    </w:p>
    <w:p w14:paraId="011ED3EC" w14:textId="77777777" w:rsidR="00283153" w:rsidRPr="00283153" w:rsidRDefault="00283153" w:rsidP="00283153">
      <w:pPr>
        <w:rPr>
          <w:rFonts w:ascii="Helvetica" w:hAnsi="Helvetica" w:cs="Helvetica"/>
          <w:b/>
          <w:bCs/>
          <w:color w:val="222222"/>
          <w:sz w:val="21"/>
          <w:szCs w:val="21"/>
        </w:rPr>
      </w:pPr>
    </w:p>
    <w:p w14:paraId="16B4A4BB"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b/>
          <w:bCs/>
          <w:color w:val="222222"/>
          <w:sz w:val="21"/>
          <w:szCs w:val="21"/>
        </w:rPr>
        <w:t xml:space="preserve">5.4. </w:t>
      </w:r>
      <w:r w:rsidRPr="00283153">
        <w:rPr>
          <w:rFonts w:ascii="Helvetica" w:hAnsi="Helvetica" w:cs="Helvetica" w:hint="eastAsia"/>
          <w:b/>
          <w:bCs/>
          <w:color w:val="222222"/>
          <w:sz w:val="21"/>
          <w:szCs w:val="21"/>
        </w:rPr>
        <w:t>Дестабилизация</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химерных</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хромосом</w:t>
      </w:r>
      <w:r w:rsidRPr="00283153">
        <w:rPr>
          <w:rFonts w:ascii="Helvetica" w:hAnsi="Helvetica" w:cs="Helvetica"/>
          <w:b/>
          <w:bCs/>
          <w:color w:val="222222"/>
          <w:sz w:val="21"/>
          <w:szCs w:val="21"/>
        </w:rPr>
        <w:t xml:space="preserve"> </w:t>
      </w:r>
      <w:r w:rsidRPr="00283153">
        <w:rPr>
          <w:rFonts w:ascii="Helvetica" w:hAnsi="Helvetica" w:cs="Helvetica" w:hint="eastAsia"/>
          <w:b/>
          <w:bCs/>
          <w:color w:val="222222"/>
          <w:sz w:val="21"/>
          <w:szCs w:val="21"/>
        </w:rPr>
        <w:t>в</w:t>
      </w:r>
      <w:r w:rsidRPr="00283153">
        <w:rPr>
          <w:rFonts w:ascii="Helvetica" w:hAnsi="Helvetica" w:cs="Helvetica"/>
          <w:b/>
          <w:bCs/>
          <w:color w:val="222222"/>
          <w:sz w:val="21"/>
          <w:szCs w:val="21"/>
        </w:rPr>
        <w:t xml:space="preserve"> Rad" </w:t>
      </w:r>
      <w:r w:rsidRPr="00283153">
        <w:rPr>
          <w:rFonts w:ascii="Helvetica" w:hAnsi="Helvetica" w:cs="Helvetica" w:hint="eastAsia"/>
          <w:b/>
          <w:bCs/>
          <w:color w:val="222222"/>
          <w:sz w:val="21"/>
          <w:szCs w:val="21"/>
        </w:rPr>
        <w:t>диплоидах</w:t>
      </w:r>
      <w:r w:rsidRPr="00283153">
        <w:rPr>
          <w:rFonts w:ascii="Helvetica" w:hAnsi="Helvetica" w:cs="Helvetica"/>
          <w:b/>
          <w:bCs/>
          <w:color w:val="222222"/>
          <w:sz w:val="21"/>
          <w:szCs w:val="21"/>
        </w:rPr>
        <w:t>.</w:t>
      </w:r>
    </w:p>
    <w:p w14:paraId="2B2062EB" w14:textId="77777777" w:rsidR="00283153" w:rsidRPr="00283153" w:rsidRDefault="00283153" w:rsidP="00283153">
      <w:pPr>
        <w:rPr>
          <w:rFonts w:ascii="Helvetica" w:hAnsi="Helvetica" w:cs="Helvetica"/>
          <w:b/>
          <w:bCs/>
          <w:color w:val="222222"/>
          <w:sz w:val="21"/>
          <w:szCs w:val="21"/>
        </w:rPr>
      </w:pPr>
    </w:p>
    <w:p w14:paraId="147F8D34" w14:textId="77777777" w:rsidR="00283153" w:rsidRPr="00283153" w:rsidRDefault="00283153" w:rsidP="00283153">
      <w:pPr>
        <w:rPr>
          <w:rFonts w:ascii="Helvetica" w:hAnsi="Helvetica" w:cs="Helvetica"/>
          <w:b/>
          <w:bCs/>
          <w:color w:val="222222"/>
          <w:sz w:val="21"/>
          <w:szCs w:val="21"/>
        </w:rPr>
      </w:pPr>
      <w:r w:rsidRPr="00283153">
        <w:rPr>
          <w:rFonts w:ascii="Helvetica" w:hAnsi="Helvetica" w:cs="Helvetica" w:hint="eastAsia"/>
          <w:b/>
          <w:bCs/>
          <w:color w:val="222222"/>
          <w:sz w:val="21"/>
          <w:szCs w:val="21"/>
        </w:rPr>
        <w:t>Глава</w:t>
      </w:r>
      <w:r w:rsidRPr="00283153">
        <w:rPr>
          <w:rFonts w:ascii="Helvetica" w:hAnsi="Helvetica" w:cs="Helvetica"/>
          <w:b/>
          <w:bCs/>
          <w:color w:val="222222"/>
          <w:sz w:val="21"/>
          <w:szCs w:val="21"/>
        </w:rPr>
        <w:t xml:space="preserve"> 6. </w:t>
      </w:r>
      <w:r w:rsidRPr="00283153">
        <w:rPr>
          <w:rFonts w:ascii="Helvetica" w:hAnsi="Helvetica" w:cs="Helvetica" w:hint="eastAsia"/>
          <w:b/>
          <w:bCs/>
          <w:color w:val="222222"/>
          <w:sz w:val="21"/>
          <w:szCs w:val="21"/>
        </w:rPr>
        <w:t>ОБСУЖДЕНИЕ</w:t>
      </w:r>
      <w:r w:rsidRPr="00283153">
        <w:rPr>
          <w:rFonts w:ascii="Helvetica" w:hAnsi="Helvetica" w:cs="Helvetica"/>
          <w:b/>
          <w:bCs/>
          <w:color w:val="222222"/>
          <w:sz w:val="21"/>
          <w:szCs w:val="21"/>
        </w:rPr>
        <w:t>.</w:t>
      </w:r>
    </w:p>
    <w:p w14:paraId="7C58CC15" w14:textId="77777777" w:rsidR="00283153" w:rsidRPr="00283153" w:rsidRDefault="00283153" w:rsidP="00283153">
      <w:pPr>
        <w:rPr>
          <w:rFonts w:ascii="Helvetica" w:hAnsi="Helvetica" w:cs="Helvetica"/>
          <w:b/>
          <w:bCs/>
          <w:color w:val="222222"/>
          <w:sz w:val="21"/>
          <w:szCs w:val="21"/>
        </w:rPr>
      </w:pPr>
    </w:p>
    <w:p w14:paraId="109CC004" w14:textId="759A2F0F" w:rsidR="00484EB4" w:rsidRPr="00283153" w:rsidRDefault="00283153" w:rsidP="00283153">
      <w:r w:rsidRPr="00283153">
        <w:rPr>
          <w:rFonts w:ascii="Helvetica" w:hAnsi="Helvetica" w:cs="Helvetica" w:hint="eastAsia"/>
          <w:b/>
          <w:bCs/>
          <w:color w:val="222222"/>
          <w:sz w:val="21"/>
          <w:szCs w:val="21"/>
        </w:rPr>
        <w:lastRenderedPageBreak/>
        <w:t>ВЬВОДЫ</w:t>
      </w:r>
      <w:r w:rsidRPr="00283153">
        <w:rPr>
          <w:rFonts w:ascii="Helvetica" w:hAnsi="Helvetica" w:cs="Helvetica"/>
          <w:b/>
          <w:bCs/>
          <w:color w:val="222222"/>
          <w:sz w:val="21"/>
          <w:szCs w:val="21"/>
        </w:rPr>
        <w:t>.</w:t>
      </w:r>
    </w:p>
    <w:sectPr w:rsidR="00484EB4" w:rsidRPr="002831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2279" w14:textId="77777777" w:rsidR="00D40782" w:rsidRDefault="00D40782">
      <w:pPr>
        <w:spacing w:after="0" w:line="240" w:lineRule="auto"/>
      </w:pPr>
      <w:r>
        <w:separator/>
      </w:r>
    </w:p>
  </w:endnote>
  <w:endnote w:type="continuationSeparator" w:id="0">
    <w:p w14:paraId="07472C07" w14:textId="77777777" w:rsidR="00D40782" w:rsidRDefault="00D4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5670" w14:textId="77777777" w:rsidR="00D40782" w:rsidRDefault="00D40782"/>
    <w:p w14:paraId="78B9F55A" w14:textId="77777777" w:rsidR="00D40782" w:rsidRDefault="00D40782"/>
    <w:p w14:paraId="110688D7" w14:textId="77777777" w:rsidR="00D40782" w:rsidRDefault="00D40782"/>
    <w:p w14:paraId="42BC5F6C" w14:textId="77777777" w:rsidR="00D40782" w:rsidRDefault="00D40782"/>
    <w:p w14:paraId="4FA5785E" w14:textId="77777777" w:rsidR="00D40782" w:rsidRDefault="00D40782"/>
    <w:p w14:paraId="1A078897" w14:textId="77777777" w:rsidR="00D40782" w:rsidRDefault="00D40782"/>
    <w:p w14:paraId="2E0FC58C" w14:textId="77777777" w:rsidR="00D40782" w:rsidRDefault="00D407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50A0C7" wp14:editId="7434BA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93BB" w14:textId="77777777" w:rsidR="00D40782" w:rsidRDefault="00D40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50A0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E793BB" w14:textId="77777777" w:rsidR="00D40782" w:rsidRDefault="00D40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A6AA5" w14:textId="77777777" w:rsidR="00D40782" w:rsidRDefault="00D40782"/>
    <w:p w14:paraId="467A0D2A" w14:textId="77777777" w:rsidR="00D40782" w:rsidRDefault="00D40782"/>
    <w:p w14:paraId="5357DA33" w14:textId="77777777" w:rsidR="00D40782" w:rsidRDefault="00D407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ED2407" wp14:editId="158BF7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408D" w14:textId="77777777" w:rsidR="00D40782" w:rsidRDefault="00D40782"/>
                          <w:p w14:paraId="3DAA4A0C" w14:textId="77777777" w:rsidR="00D40782" w:rsidRDefault="00D40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D24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A5408D" w14:textId="77777777" w:rsidR="00D40782" w:rsidRDefault="00D40782"/>
                    <w:p w14:paraId="3DAA4A0C" w14:textId="77777777" w:rsidR="00D40782" w:rsidRDefault="00D40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5ABD7A" w14:textId="77777777" w:rsidR="00D40782" w:rsidRDefault="00D40782"/>
    <w:p w14:paraId="7023E130" w14:textId="77777777" w:rsidR="00D40782" w:rsidRDefault="00D40782">
      <w:pPr>
        <w:rPr>
          <w:sz w:val="2"/>
          <w:szCs w:val="2"/>
        </w:rPr>
      </w:pPr>
    </w:p>
    <w:p w14:paraId="2B82CF9F" w14:textId="77777777" w:rsidR="00D40782" w:rsidRDefault="00D40782"/>
    <w:p w14:paraId="5463D0DD" w14:textId="77777777" w:rsidR="00D40782" w:rsidRDefault="00D40782">
      <w:pPr>
        <w:spacing w:after="0" w:line="240" w:lineRule="auto"/>
      </w:pPr>
    </w:p>
  </w:footnote>
  <w:footnote w:type="continuationSeparator" w:id="0">
    <w:p w14:paraId="5D9A4AA1" w14:textId="77777777" w:rsidR="00D40782" w:rsidRDefault="00D40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82"/>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210173</TotalTime>
  <Pages>6</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2056</cp:revision>
  <cp:lastPrinted>2009-02-06T05:36:00Z</cp:lastPrinted>
  <dcterms:created xsi:type="dcterms:W3CDTF">2024-01-07T13:43:00Z</dcterms:created>
  <dcterms:modified xsi:type="dcterms:W3CDTF">2025-11-19T21:19:00Z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