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D442"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Модин</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Олег</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Анатольевич</w:t>
      </w:r>
      <w:r w:rsidRPr="00E25106">
        <w:rPr>
          <w:rFonts w:ascii="Helvetica" w:hAnsi="Helvetica" w:cs="Helvetica"/>
          <w:b/>
          <w:bCs/>
          <w:color w:val="222222"/>
          <w:sz w:val="21"/>
          <w:szCs w:val="21"/>
        </w:rPr>
        <w:t>.</w:t>
      </w:r>
    </w:p>
    <w:p w14:paraId="0535CB7C"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Биотехнологические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приемы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уменьшения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численности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возбудителя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медоносных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пасеках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Северного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Зауралья</w:t>
      </w:r>
      <w:r w:rsidRPr="00E25106">
        <w:rPr>
          <w:rFonts w:ascii="Helvetica" w:hAnsi="Helvetica" w:cs="Helvetica"/>
          <w:b/>
          <w:bCs/>
          <w:color w:val="222222"/>
          <w:sz w:val="21"/>
          <w:szCs w:val="21"/>
        </w:rPr>
        <w:t xml:space="preserve"> : </w:t>
      </w:r>
      <w:r w:rsidRPr="00E25106">
        <w:rPr>
          <w:rFonts w:ascii="Helvetica" w:hAnsi="Helvetica" w:cs="Helvetica" w:hint="eastAsia"/>
          <w:b/>
          <w:bCs/>
          <w:color w:val="222222"/>
          <w:sz w:val="21"/>
          <w:szCs w:val="21"/>
        </w:rPr>
        <w:t>диссертация</w:t>
      </w:r>
      <w:r w:rsidRPr="00E25106">
        <w:rPr>
          <w:rFonts w:ascii="Helvetica" w:hAnsi="Helvetica" w:cs="Helvetica"/>
          <w:b/>
          <w:bCs/>
          <w:color w:val="222222"/>
          <w:sz w:val="21"/>
          <w:szCs w:val="21"/>
        </w:rPr>
        <w:t xml:space="preserve"> ... </w:t>
      </w:r>
      <w:r w:rsidRPr="00E25106">
        <w:rPr>
          <w:rFonts w:ascii="Helvetica" w:hAnsi="Helvetica" w:cs="Helvetica" w:hint="eastAsia"/>
          <w:b/>
          <w:bCs/>
          <w:color w:val="222222"/>
          <w:sz w:val="21"/>
          <w:szCs w:val="21"/>
        </w:rPr>
        <w:t>кандидата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наук</w:t>
      </w:r>
      <w:r w:rsidRPr="00E25106">
        <w:rPr>
          <w:rFonts w:ascii="Helvetica" w:hAnsi="Helvetica" w:cs="Helvetica"/>
          <w:b/>
          <w:bCs/>
          <w:color w:val="222222"/>
          <w:sz w:val="21"/>
          <w:szCs w:val="21"/>
        </w:rPr>
        <w:t xml:space="preserve"> : 03.00.19. - </w:t>
      </w:r>
      <w:r w:rsidRPr="00E25106">
        <w:rPr>
          <w:rFonts w:ascii="Helvetica" w:hAnsi="Helvetica" w:cs="Helvetica" w:hint="eastAsia"/>
          <w:b/>
          <w:bCs/>
          <w:color w:val="222222"/>
          <w:sz w:val="21"/>
          <w:szCs w:val="21"/>
        </w:rPr>
        <w:t>Тюмень</w:t>
      </w:r>
      <w:r w:rsidRPr="00E25106">
        <w:rPr>
          <w:rFonts w:ascii="Helvetica" w:hAnsi="Helvetica" w:cs="Helvetica"/>
          <w:b/>
          <w:bCs/>
          <w:color w:val="222222"/>
          <w:sz w:val="21"/>
          <w:szCs w:val="21"/>
        </w:rPr>
        <w:t xml:space="preserve">, 2005. - 136 </w:t>
      </w:r>
      <w:r w:rsidRPr="00E25106">
        <w:rPr>
          <w:rFonts w:ascii="Helvetica" w:hAnsi="Helvetica" w:cs="Helvetica" w:hint="eastAsia"/>
          <w:b/>
          <w:bCs/>
          <w:color w:val="222222"/>
          <w:sz w:val="21"/>
          <w:szCs w:val="21"/>
        </w:rPr>
        <w:t>с</w:t>
      </w:r>
      <w:r w:rsidRPr="00E25106">
        <w:rPr>
          <w:rFonts w:ascii="Helvetica" w:hAnsi="Helvetica" w:cs="Helvetica"/>
          <w:b/>
          <w:bCs/>
          <w:color w:val="222222"/>
          <w:sz w:val="21"/>
          <w:szCs w:val="21"/>
        </w:rPr>
        <w:t xml:space="preserve">. : </w:t>
      </w:r>
      <w:r w:rsidRPr="00E25106">
        <w:rPr>
          <w:rFonts w:ascii="Helvetica" w:hAnsi="Helvetica" w:cs="Helvetica" w:hint="eastAsia"/>
          <w:b/>
          <w:bCs/>
          <w:color w:val="222222"/>
          <w:sz w:val="21"/>
          <w:szCs w:val="21"/>
        </w:rPr>
        <w:t>ил</w:t>
      </w:r>
      <w:r w:rsidRPr="00E25106">
        <w:rPr>
          <w:rFonts w:ascii="Helvetica" w:hAnsi="Helvetica" w:cs="Helvetica"/>
          <w:b/>
          <w:bCs/>
          <w:color w:val="222222"/>
          <w:sz w:val="21"/>
          <w:szCs w:val="21"/>
        </w:rPr>
        <w:t>.</w:t>
      </w:r>
    </w:p>
    <w:p w14:paraId="7BCC0FE9"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больше</w:t>
      </w:r>
    </w:p>
    <w:p w14:paraId="5E8B62DE"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Цитаты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из</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текста</w:t>
      </w:r>
      <w:r w:rsidRPr="00E25106">
        <w:rPr>
          <w:rFonts w:ascii="Helvetica" w:hAnsi="Helvetica" w:cs="Helvetica"/>
          <w:b/>
          <w:bCs/>
          <w:color w:val="222222"/>
          <w:sz w:val="21"/>
          <w:szCs w:val="21"/>
        </w:rPr>
        <w:t>:</w:t>
      </w:r>
    </w:p>
    <w:p w14:paraId="245CB6FE"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стр</w:t>
      </w:r>
      <w:r w:rsidRPr="00E25106">
        <w:rPr>
          <w:rFonts w:ascii="Helvetica" w:hAnsi="Helvetica" w:cs="Helvetica"/>
          <w:b/>
          <w:bCs/>
          <w:color w:val="222222"/>
          <w:sz w:val="21"/>
          <w:szCs w:val="21"/>
        </w:rPr>
        <w:t>. 1</w:t>
      </w:r>
    </w:p>
    <w:p w14:paraId="13E4E7AC"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СЕЛЬСКОХОЗЯЙСТВЕННАЯ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АКАДЕМИЯ</w:t>
      </w:r>
      <w:r w:rsidRPr="00E25106">
        <w:rPr>
          <w:rFonts w:ascii="Helvetica" w:hAnsi="Helvetica" w:cs="Helvetica" w:hint="eastAsia"/>
          <w:b/>
          <w:bCs/>
          <w:color w:val="222222"/>
          <w:sz w:val="21"/>
          <w:szCs w:val="21"/>
        </w:rPr>
        <w:t>»</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правах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рукописи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МОДИН</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ОЛЕГ</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АНАТОЛЬЕВИЧ</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ЬИОТЕХНОЛОГИЧЕСКИЕ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ИРИЕМЫ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УМЕНЬШЕНИЯ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ЧИСЛЕННОСТИ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ВОЗБУДИТЕЛЯ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МЕДОНОСНЫХ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НЧЕЛ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НАСЕКАХ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СЕВЕРНОГО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ЗАУРАЛЬЯ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Спепиальность</w:t>
      </w:r>
      <w:r w:rsidRPr="00E25106">
        <w:rPr>
          <w:rFonts w:ascii="Helvetica" w:hAnsi="Helvetica" w:cs="Helvetica"/>
          <w:b/>
          <w:bCs/>
          <w:color w:val="222222"/>
          <w:sz w:val="21"/>
          <w:szCs w:val="21"/>
        </w:rPr>
        <w:t xml:space="preserve"> 03.00.19 - </w:t>
      </w:r>
      <w:r w:rsidRPr="00E25106">
        <w:rPr>
          <w:rFonts w:ascii="Helvetica" w:hAnsi="Helvetica" w:cs="Helvetica" w:hint="eastAsia"/>
          <w:b/>
          <w:bCs/>
          <w:color w:val="222222"/>
          <w:sz w:val="21"/>
          <w:szCs w:val="21"/>
        </w:rPr>
        <w:t>паразитология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Диссертация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соискапие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ученой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степени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кандидата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наук</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Научный</w:t>
      </w:r>
    </w:p>
    <w:p w14:paraId="4F986A34"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стр</w:t>
      </w:r>
      <w:r w:rsidRPr="00E25106">
        <w:rPr>
          <w:rFonts w:ascii="Helvetica" w:hAnsi="Helvetica" w:cs="Helvetica"/>
          <w:b/>
          <w:bCs/>
          <w:color w:val="222222"/>
          <w:sz w:val="21"/>
          <w:szCs w:val="21"/>
        </w:rPr>
        <w:t>. 6</w:t>
      </w:r>
    </w:p>
    <w:p w14:paraId="252F39FD"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гнездах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клещей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пасеках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Тюменской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7 - </w:t>
      </w:r>
      <w:r w:rsidRPr="00E25106">
        <w:rPr>
          <w:rFonts w:ascii="Helvetica" w:hAnsi="Helvetica" w:cs="Helvetica" w:hint="eastAsia"/>
          <w:b/>
          <w:bCs/>
          <w:color w:val="222222"/>
          <w:sz w:val="21"/>
          <w:szCs w:val="21"/>
        </w:rPr>
        <w:t>сравнительная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нротивоклещевая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эффектнвность</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биотехнологических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приемов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борьбы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варроозом</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медоносных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условиях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Северного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Зауралья</w:t>
      </w:r>
      <w:r w:rsidRPr="00E25106">
        <w:rPr>
          <w:rFonts w:ascii="Helvetica" w:hAnsi="Helvetica" w:cs="Helvetica"/>
          <w:b/>
          <w:bCs/>
          <w:color w:val="222222"/>
          <w:sz w:val="21"/>
          <w:szCs w:val="21"/>
        </w:rPr>
        <w:t xml:space="preserve">; - </w:t>
      </w:r>
      <w:r w:rsidRPr="00E25106">
        <w:rPr>
          <w:rFonts w:ascii="Helvetica" w:hAnsi="Helvetica" w:cs="Helvetica" w:hint="eastAsia"/>
          <w:b/>
          <w:bCs/>
          <w:color w:val="222222"/>
          <w:sz w:val="21"/>
          <w:szCs w:val="21"/>
        </w:rPr>
        <w:t>экономическое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обоснование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применения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биотехнологических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приемов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борьбы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варроозом</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Апробация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работы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Материалы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диссертации</w:t>
      </w:r>
    </w:p>
    <w:p w14:paraId="1FD0645F"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стр</w:t>
      </w:r>
      <w:r w:rsidRPr="00E25106">
        <w:rPr>
          <w:rFonts w:ascii="Helvetica" w:hAnsi="Helvetica" w:cs="Helvetica"/>
          <w:b/>
          <w:bCs/>
          <w:color w:val="222222"/>
          <w:sz w:val="21"/>
          <w:szCs w:val="21"/>
        </w:rPr>
        <w:t>. 97</w:t>
      </w:r>
    </w:p>
    <w:p w14:paraId="18A7529A"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настоящей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работы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было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биотехнологических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приемов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уменьшения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численности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клеща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возможностей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применения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условиях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пасек</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Северного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Зауралья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настоящей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работе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изучены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распространение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возбудителя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пасеках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Тюменской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Курганской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областей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выявлена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динамика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пораженности</w:t>
      </w:r>
    </w:p>
    <w:p w14:paraId="6618995D" w14:textId="77777777" w:rsidR="00E25106" w:rsidRPr="00E25106" w:rsidRDefault="00E25106" w:rsidP="00E25106">
      <w:pPr>
        <w:rPr>
          <w:rFonts w:ascii="Helvetica" w:hAnsi="Helvetica" w:cs="Helvetica"/>
          <w:b/>
          <w:bCs/>
          <w:color w:val="222222"/>
          <w:sz w:val="21"/>
          <w:szCs w:val="21"/>
        </w:rPr>
      </w:pPr>
    </w:p>
    <w:p w14:paraId="58C06032"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Оглавление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диссертации</w:t>
      </w:r>
    </w:p>
    <w:p w14:paraId="67374F14"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lastRenderedPageBreak/>
        <w:t>кандидат</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наук</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Модин</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Олег</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Анатольевич</w:t>
      </w:r>
    </w:p>
    <w:p w14:paraId="4FE1A834"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ВВЕДЕНИЕ</w:t>
      </w:r>
    </w:p>
    <w:p w14:paraId="1EFEA8FC" w14:textId="77777777" w:rsidR="00E25106" w:rsidRPr="00E25106" w:rsidRDefault="00E25106" w:rsidP="00E25106">
      <w:pPr>
        <w:rPr>
          <w:rFonts w:ascii="Helvetica" w:hAnsi="Helvetica" w:cs="Helvetica"/>
          <w:b/>
          <w:bCs/>
          <w:color w:val="222222"/>
          <w:sz w:val="21"/>
          <w:szCs w:val="21"/>
        </w:rPr>
      </w:pPr>
    </w:p>
    <w:p w14:paraId="2AA59A13"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1. </w:t>
      </w:r>
      <w:r w:rsidRPr="00E25106">
        <w:rPr>
          <w:rFonts w:ascii="Helvetica" w:hAnsi="Helvetica" w:cs="Helvetica" w:hint="eastAsia"/>
          <w:b/>
          <w:bCs/>
          <w:color w:val="222222"/>
          <w:sz w:val="21"/>
          <w:szCs w:val="21"/>
        </w:rPr>
        <w:t>ОБЗОР</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ЛИТЕРАТУРЫ</w:t>
      </w:r>
    </w:p>
    <w:p w14:paraId="2E148C2B" w14:textId="77777777" w:rsidR="00E25106" w:rsidRPr="00E25106" w:rsidRDefault="00E25106" w:rsidP="00E25106">
      <w:pPr>
        <w:rPr>
          <w:rFonts w:ascii="Helvetica" w:hAnsi="Helvetica" w:cs="Helvetica"/>
          <w:b/>
          <w:bCs/>
          <w:color w:val="222222"/>
          <w:sz w:val="21"/>
          <w:szCs w:val="21"/>
        </w:rPr>
      </w:pPr>
    </w:p>
    <w:p w14:paraId="6552091D"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1.1. </w:t>
      </w:r>
      <w:r w:rsidRPr="00E25106">
        <w:rPr>
          <w:rFonts w:ascii="Helvetica" w:hAnsi="Helvetica" w:cs="Helvetica" w:hint="eastAsia"/>
          <w:b/>
          <w:bCs/>
          <w:color w:val="222222"/>
          <w:sz w:val="21"/>
          <w:szCs w:val="21"/>
        </w:rPr>
        <w:t>Биология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возбудителя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медоносных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p>
    <w:p w14:paraId="17347FEB" w14:textId="77777777" w:rsidR="00E25106" w:rsidRPr="00E25106" w:rsidRDefault="00E25106" w:rsidP="00E25106">
      <w:pPr>
        <w:rPr>
          <w:rFonts w:ascii="Helvetica" w:hAnsi="Helvetica" w:cs="Helvetica"/>
          <w:b/>
          <w:bCs/>
          <w:color w:val="222222"/>
          <w:sz w:val="21"/>
          <w:szCs w:val="21"/>
        </w:rPr>
      </w:pPr>
    </w:p>
    <w:p w14:paraId="541C20CE"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1.2. </w:t>
      </w:r>
      <w:r w:rsidRPr="00E25106">
        <w:rPr>
          <w:rFonts w:ascii="Helvetica" w:hAnsi="Helvetica" w:cs="Helvetica" w:hint="eastAsia"/>
          <w:b/>
          <w:bCs/>
          <w:color w:val="222222"/>
          <w:sz w:val="21"/>
          <w:szCs w:val="21"/>
        </w:rPr>
        <w:t>Средства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методы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борьбы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возбудителем</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p>
    <w:p w14:paraId="56234EC9" w14:textId="77777777" w:rsidR="00E25106" w:rsidRPr="00E25106" w:rsidRDefault="00E25106" w:rsidP="00E25106">
      <w:pPr>
        <w:rPr>
          <w:rFonts w:ascii="Helvetica" w:hAnsi="Helvetica" w:cs="Helvetica"/>
          <w:b/>
          <w:bCs/>
          <w:color w:val="222222"/>
          <w:sz w:val="21"/>
          <w:szCs w:val="21"/>
        </w:rPr>
      </w:pPr>
    </w:p>
    <w:p w14:paraId="23924798"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 </w:t>
      </w:r>
      <w:r w:rsidRPr="00E25106">
        <w:rPr>
          <w:rFonts w:ascii="Helvetica" w:hAnsi="Helvetica" w:cs="Helvetica" w:hint="eastAsia"/>
          <w:b/>
          <w:bCs/>
          <w:color w:val="222222"/>
          <w:sz w:val="21"/>
          <w:szCs w:val="21"/>
        </w:rPr>
        <w:t>СОБСТВЕННЫЕ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ИССЛЕДОВАНИЯ</w:t>
      </w:r>
    </w:p>
    <w:p w14:paraId="3DD14C24" w14:textId="77777777" w:rsidR="00E25106" w:rsidRPr="00E25106" w:rsidRDefault="00E25106" w:rsidP="00E25106">
      <w:pPr>
        <w:rPr>
          <w:rFonts w:ascii="Helvetica" w:hAnsi="Helvetica" w:cs="Helvetica"/>
          <w:b/>
          <w:bCs/>
          <w:color w:val="222222"/>
          <w:sz w:val="21"/>
          <w:szCs w:val="21"/>
        </w:rPr>
      </w:pPr>
    </w:p>
    <w:p w14:paraId="2162C437"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2.1. </w:t>
      </w:r>
      <w:r w:rsidRPr="00E25106">
        <w:rPr>
          <w:rFonts w:ascii="Helvetica" w:hAnsi="Helvetica" w:cs="Helvetica" w:hint="eastAsia"/>
          <w:b/>
          <w:bCs/>
          <w:color w:val="222222"/>
          <w:sz w:val="21"/>
          <w:szCs w:val="21"/>
        </w:rPr>
        <w:t>МАТЕРИАЛ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МЕТОДЫ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ИССЛЕДОВАНИЯ</w:t>
      </w:r>
    </w:p>
    <w:p w14:paraId="650E423A" w14:textId="77777777" w:rsidR="00E25106" w:rsidRPr="00E25106" w:rsidRDefault="00E25106" w:rsidP="00E25106">
      <w:pPr>
        <w:rPr>
          <w:rFonts w:ascii="Helvetica" w:hAnsi="Helvetica" w:cs="Helvetica"/>
          <w:b/>
          <w:bCs/>
          <w:color w:val="222222"/>
          <w:sz w:val="21"/>
          <w:szCs w:val="21"/>
        </w:rPr>
      </w:pPr>
    </w:p>
    <w:p w14:paraId="6F0F9983"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2.1.1.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эпизоотического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состояния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варроозу</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пасеках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Северного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Зауралья</w:t>
      </w:r>
    </w:p>
    <w:p w14:paraId="44812CC0" w14:textId="77777777" w:rsidR="00E25106" w:rsidRPr="00E25106" w:rsidRDefault="00E25106" w:rsidP="00E25106">
      <w:pPr>
        <w:rPr>
          <w:rFonts w:ascii="Helvetica" w:hAnsi="Helvetica" w:cs="Helvetica"/>
          <w:b/>
          <w:bCs/>
          <w:color w:val="222222"/>
          <w:sz w:val="21"/>
          <w:szCs w:val="21"/>
        </w:rPr>
      </w:pPr>
    </w:p>
    <w:p w14:paraId="2A9EACD3"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2.1.2.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противоклещевой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биотехнологических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приемов</w:t>
      </w:r>
    </w:p>
    <w:p w14:paraId="2458E3C9" w14:textId="77777777" w:rsidR="00E25106" w:rsidRPr="00E25106" w:rsidRDefault="00E25106" w:rsidP="00E25106">
      <w:pPr>
        <w:rPr>
          <w:rFonts w:ascii="Helvetica" w:hAnsi="Helvetica" w:cs="Helvetica"/>
          <w:b/>
          <w:bCs/>
          <w:color w:val="222222"/>
          <w:sz w:val="21"/>
          <w:szCs w:val="21"/>
        </w:rPr>
      </w:pPr>
    </w:p>
    <w:p w14:paraId="0127544A"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 </w:t>
      </w:r>
      <w:r w:rsidRPr="00E25106">
        <w:rPr>
          <w:rFonts w:ascii="Helvetica" w:hAnsi="Helvetica" w:cs="Helvetica" w:hint="eastAsia"/>
          <w:b/>
          <w:bCs/>
          <w:color w:val="222222"/>
          <w:sz w:val="21"/>
          <w:szCs w:val="21"/>
        </w:rPr>
        <w:t>РЕЗУЛЬТАТЫ</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ИССЛЕДОВАНИЙ</w:t>
      </w:r>
    </w:p>
    <w:p w14:paraId="5CD94C2F" w14:textId="77777777" w:rsidR="00E25106" w:rsidRPr="00E25106" w:rsidRDefault="00E25106" w:rsidP="00E25106">
      <w:pPr>
        <w:rPr>
          <w:rFonts w:ascii="Helvetica" w:hAnsi="Helvetica" w:cs="Helvetica"/>
          <w:b/>
          <w:bCs/>
          <w:color w:val="222222"/>
          <w:sz w:val="21"/>
          <w:szCs w:val="21"/>
        </w:rPr>
      </w:pPr>
    </w:p>
    <w:p w14:paraId="174C94D9"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2.2.1. </w:t>
      </w:r>
      <w:r w:rsidRPr="00E25106">
        <w:rPr>
          <w:rFonts w:ascii="Helvetica" w:hAnsi="Helvetica" w:cs="Helvetica" w:hint="eastAsia"/>
          <w:b/>
          <w:bCs/>
          <w:color w:val="222222"/>
          <w:sz w:val="21"/>
          <w:szCs w:val="21"/>
        </w:rPr>
        <w:t>Природно</w:t>
      </w:r>
      <w:r w:rsidRPr="00E25106">
        <w:rPr>
          <w:rFonts w:ascii="Helvetica" w:hAnsi="Helvetica" w:cs="Helvetica"/>
          <w:b/>
          <w:bCs/>
          <w:color w:val="222222"/>
          <w:sz w:val="21"/>
          <w:szCs w:val="21"/>
        </w:rPr>
        <w:t>-</w:t>
      </w:r>
      <w:r w:rsidRPr="00E25106">
        <w:rPr>
          <w:rFonts w:ascii="Helvetica" w:hAnsi="Helvetica" w:cs="Helvetica" w:hint="eastAsia"/>
          <w:b/>
          <w:bCs/>
          <w:color w:val="222222"/>
          <w:sz w:val="21"/>
          <w:szCs w:val="21"/>
        </w:rPr>
        <w:t>климатическая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характеристика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мест</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исследований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особенности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развития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пчелиных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семей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территории</w:t>
      </w:r>
    </w:p>
    <w:p w14:paraId="6FF70BBE" w14:textId="77777777" w:rsidR="00E25106" w:rsidRPr="00E25106" w:rsidRDefault="00E25106" w:rsidP="00E25106">
      <w:pPr>
        <w:rPr>
          <w:rFonts w:ascii="Helvetica" w:hAnsi="Helvetica" w:cs="Helvetica"/>
          <w:b/>
          <w:bCs/>
          <w:color w:val="222222"/>
          <w:sz w:val="21"/>
          <w:szCs w:val="21"/>
        </w:rPr>
      </w:pPr>
    </w:p>
    <w:p w14:paraId="738A59BA"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2.2.2. </w:t>
      </w:r>
      <w:r w:rsidRPr="00E25106">
        <w:rPr>
          <w:rFonts w:ascii="Helvetica" w:hAnsi="Helvetica" w:cs="Helvetica" w:hint="eastAsia"/>
          <w:b/>
          <w:bCs/>
          <w:color w:val="222222"/>
          <w:sz w:val="21"/>
          <w:szCs w:val="21"/>
        </w:rPr>
        <w:t>Биология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распространение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клещей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пасеках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Северного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Зауралья</w:t>
      </w:r>
    </w:p>
    <w:p w14:paraId="1DA12F61" w14:textId="77777777" w:rsidR="00E25106" w:rsidRPr="00E25106" w:rsidRDefault="00E25106" w:rsidP="00E25106">
      <w:pPr>
        <w:rPr>
          <w:rFonts w:ascii="Helvetica" w:hAnsi="Helvetica" w:cs="Helvetica"/>
          <w:b/>
          <w:bCs/>
          <w:color w:val="222222"/>
          <w:sz w:val="21"/>
          <w:szCs w:val="21"/>
        </w:rPr>
      </w:pPr>
    </w:p>
    <w:p w14:paraId="4BA36AFD"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2.2.3. </w:t>
      </w:r>
      <w:r w:rsidRPr="00E25106">
        <w:rPr>
          <w:rFonts w:ascii="Helvetica" w:hAnsi="Helvetica" w:cs="Helvetica" w:hint="eastAsia"/>
          <w:b/>
          <w:bCs/>
          <w:color w:val="222222"/>
          <w:sz w:val="21"/>
          <w:szCs w:val="21"/>
        </w:rPr>
        <w:t>Изменение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пораженности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распределение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клещей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пчелиной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семье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её</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гнезде</w:t>
      </w:r>
    </w:p>
    <w:p w14:paraId="574C4214" w14:textId="77777777" w:rsidR="00E25106" w:rsidRPr="00E25106" w:rsidRDefault="00E25106" w:rsidP="00E25106">
      <w:pPr>
        <w:rPr>
          <w:rFonts w:ascii="Helvetica" w:hAnsi="Helvetica" w:cs="Helvetica"/>
          <w:b/>
          <w:bCs/>
          <w:color w:val="222222"/>
          <w:sz w:val="21"/>
          <w:szCs w:val="21"/>
        </w:rPr>
      </w:pPr>
    </w:p>
    <w:p w14:paraId="238FCEC3"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противоклещевой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биотехнологических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приемов</w:t>
      </w:r>
    </w:p>
    <w:p w14:paraId="5EFBCBFB" w14:textId="77777777" w:rsidR="00E25106" w:rsidRPr="00E25106" w:rsidRDefault="00E25106" w:rsidP="00E25106">
      <w:pPr>
        <w:rPr>
          <w:rFonts w:ascii="Helvetica" w:hAnsi="Helvetica" w:cs="Helvetica"/>
          <w:b/>
          <w:bCs/>
          <w:color w:val="222222"/>
          <w:sz w:val="21"/>
          <w:szCs w:val="21"/>
        </w:rPr>
      </w:pPr>
    </w:p>
    <w:p w14:paraId="7CCD3E69"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2.2.4.1. </w:t>
      </w:r>
      <w:r w:rsidRPr="00E25106">
        <w:rPr>
          <w:rFonts w:ascii="Helvetica" w:hAnsi="Helvetica" w:cs="Helvetica" w:hint="eastAsia"/>
          <w:b/>
          <w:bCs/>
          <w:color w:val="222222"/>
          <w:sz w:val="21"/>
          <w:szCs w:val="21"/>
        </w:rPr>
        <w:t>Противоклещевые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мероприятия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применяемые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пчеловодами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пасеках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ч</w:t>
      </w:r>
      <w:r w:rsidRPr="00E25106">
        <w:rPr>
          <w:rFonts w:ascii="Helvetica" w:hAnsi="Helvetica" w:cs="Helvetica"/>
          <w:b/>
          <w:bCs/>
          <w:color w:val="222222"/>
          <w:sz w:val="21"/>
          <w:szCs w:val="21"/>
        </w:rPr>
        <w:t xml:space="preserve"> 2.2.4.2.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рамок</w:t>
      </w:r>
      <w:r w:rsidRPr="00E25106">
        <w:rPr>
          <w:rFonts w:ascii="Helvetica" w:hAnsi="Helvetica" w:cs="Helvetica"/>
          <w:b/>
          <w:bCs/>
          <w:color w:val="222222"/>
          <w:sz w:val="21"/>
          <w:szCs w:val="21"/>
        </w:rPr>
        <w:t>-</w:t>
      </w:r>
      <w:r w:rsidRPr="00E25106">
        <w:rPr>
          <w:rFonts w:ascii="Helvetica" w:hAnsi="Helvetica" w:cs="Helvetica" w:hint="eastAsia"/>
          <w:b/>
          <w:bCs/>
          <w:color w:val="222222"/>
          <w:sz w:val="21"/>
          <w:szCs w:val="21"/>
        </w:rPr>
        <w:t>ловушек</w:t>
      </w:r>
    </w:p>
    <w:p w14:paraId="68E0475D" w14:textId="77777777" w:rsidR="00E25106" w:rsidRPr="00E25106" w:rsidRDefault="00E25106" w:rsidP="00E25106">
      <w:pPr>
        <w:rPr>
          <w:rFonts w:ascii="Helvetica" w:hAnsi="Helvetica" w:cs="Helvetica"/>
          <w:b/>
          <w:bCs/>
          <w:color w:val="222222"/>
          <w:sz w:val="21"/>
          <w:szCs w:val="21"/>
        </w:rPr>
      </w:pPr>
    </w:p>
    <w:p w14:paraId="7F1EB97C"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2.2.4.3.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сетчатых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подрамников</w:t>
      </w:r>
    </w:p>
    <w:p w14:paraId="58BED02B" w14:textId="77777777" w:rsidR="00E25106" w:rsidRPr="00E25106" w:rsidRDefault="00E25106" w:rsidP="00E25106">
      <w:pPr>
        <w:rPr>
          <w:rFonts w:ascii="Helvetica" w:hAnsi="Helvetica" w:cs="Helvetica"/>
          <w:b/>
          <w:bCs/>
          <w:color w:val="222222"/>
          <w:sz w:val="21"/>
          <w:szCs w:val="21"/>
        </w:rPr>
      </w:pPr>
    </w:p>
    <w:p w14:paraId="2B44E0DB"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2.2.4.4. </w:t>
      </w:r>
      <w:r w:rsidRPr="00E25106">
        <w:rPr>
          <w:rFonts w:ascii="Helvetica" w:hAnsi="Helvetica" w:cs="Helvetica" w:hint="eastAsia"/>
          <w:b/>
          <w:bCs/>
          <w:color w:val="222222"/>
          <w:sz w:val="21"/>
          <w:szCs w:val="21"/>
        </w:rPr>
        <w:t>Эффективность</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применения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строительных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рамок</w:t>
      </w:r>
    </w:p>
    <w:p w14:paraId="0C73063B" w14:textId="77777777" w:rsidR="00E25106" w:rsidRPr="00E25106" w:rsidRDefault="00E25106" w:rsidP="00E25106">
      <w:pPr>
        <w:rPr>
          <w:rFonts w:ascii="Helvetica" w:hAnsi="Helvetica" w:cs="Helvetica"/>
          <w:b/>
          <w:bCs/>
          <w:color w:val="222222"/>
          <w:sz w:val="21"/>
          <w:szCs w:val="21"/>
        </w:rPr>
      </w:pPr>
    </w:p>
    <w:p w14:paraId="33C2C2A7"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2.2.4.5. </w:t>
      </w:r>
      <w:r w:rsidRPr="00E25106">
        <w:rPr>
          <w:rFonts w:ascii="Helvetica" w:hAnsi="Helvetica" w:cs="Helvetica" w:hint="eastAsia"/>
          <w:b/>
          <w:bCs/>
          <w:color w:val="222222"/>
          <w:sz w:val="21"/>
          <w:szCs w:val="21"/>
        </w:rPr>
        <w:t>Эффективность</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деления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пчелиных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семей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пол</w:t>
      </w:r>
      <w:r w:rsidRPr="00E25106">
        <w:rPr>
          <w:rFonts w:ascii="Helvetica" w:hAnsi="Helvetica" w:cs="Helvetica"/>
          <w:b/>
          <w:bCs/>
          <w:color w:val="222222"/>
          <w:sz w:val="21"/>
          <w:szCs w:val="21"/>
        </w:rPr>
        <w:t>-</w:t>
      </w:r>
      <w:r w:rsidRPr="00E25106">
        <w:rPr>
          <w:rFonts w:ascii="Helvetica" w:hAnsi="Helvetica" w:cs="Helvetica" w:hint="eastAsia"/>
          <w:b/>
          <w:bCs/>
          <w:color w:val="222222"/>
          <w:sz w:val="21"/>
          <w:szCs w:val="21"/>
        </w:rPr>
        <w:t>лёта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методом</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налёта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матку</w:t>
      </w:r>
    </w:p>
    <w:p w14:paraId="51B24381" w14:textId="77777777" w:rsidR="00E25106" w:rsidRPr="00E25106" w:rsidRDefault="00E25106" w:rsidP="00E25106">
      <w:pPr>
        <w:rPr>
          <w:rFonts w:ascii="Helvetica" w:hAnsi="Helvetica" w:cs="Helvetica"/>
          <w:b/>
          <w:bCs/>
          <w:color w:val="222222"/>
          <w:sz w:val="21"/>
          <w:szCs w:val="21"/>
        </w:rPr>
      </w:pPr>
    </w:p>
    <w:p w14:paraId="3ED4869A"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2.2.4.6.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метода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w:t>
      </w:r>
      <w:r w:rsidRPr="00E25106">
        <w:rPr>
          <w:rFonts w:ascii="Helvetica" w:hAnsi="Helvetica" w:cs="Helvetica" w:hint="eastAsia"/>
          <w:b/>
          <w:bCs/>
          <w:color w:val="222222"/>
          <w:sz w:val="21"/>
          <w:szCs w:val="21"/>
        </w:rPr>
        <w:t>тепловой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ловушки</w:t>
      </w:r>
      <w:r w:rsidRPr="00E25106">
        <w:rPr>
          <w:rFonts w:ascii="Helvetica" w:hAnsi="Helvetica" w:cs="Helvetica" w:hint="eastAsia"/>
          <w:b/>
          <w:bCs/>
          <w:color w:val="222222"/>
          <w:sz w:val="21"/>
          <w:szCs w:val="21"/>
        </w:rPr>
        <w:t>»</w:t>
      </w:r>
    </w:p>
    <w:p w14:paraId="7A3C9A82" w14:textId="77777777" w:rsidR="00E25106" w:rsidRPr="00E25106" w:rsidRDefault="00E25106" w:rsidP="00E25106">
      <w:pPr>
        <w:rPr>
          <w:rFonts w:ascii="Helvetica" w:hAnsi="Helvetica" w:cs="Helvetica"/>
          <w:b/>
          <w:bCs/>
          <w:color w:val="222222"/>
          <w:sz w:val="21"/>
          <w:szCs w:val="21"/>
        </w:rPr>
      </w:pPr>
    </w:p>
    <w:p w14:paraId="020061E5"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2.2.4.7. </w:t>
      </w:r>
      <w:r w:rsidRPr="00E25106">
        <w:rPr>
          <w:rFonts w:ascii="Helvetica" w:hAnsi="Helvetica" w:cs="Helvetica" w:hint="eastAsia"/>
          <w:b/>
          <w:bCs/>
          <w:color w:val="222222"/>
          <w:sz w:val="21"/>
          <w:szCs w:val="21"/>
        </w:rPr>
        <w:t>Изучение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противоклещевой</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перегона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пчел</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новое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гнездо</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вощину</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пустые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соты</w:t>
      </w:r>
    </w:p>
    <w:p w14:paraId="63B83A9F" w14:textId="77777777" w:rsidR="00E25106" w:rsidRPr="00E25106" w:rsidRDefault="00E25106" w:rsidP="00E25106">
      <w:pPr>
        <w:rPr>
          <w:rFonts w:ascii="Helvetica" w:hAnsi="Helvetica" w:cs="Helvetica"/>
          <w:b/>
          <w:bCs/>
          <w:color w:val="222222"/>
          <w:sz w:val="21"/>
          <w:szCs w:val="21"/>
        </w:rPr>
      </w:pPr>
    </w:p>
    <w:p w14:paraId="2DADDAF4"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2.2.4.8. </w:t>
      </w:r>
      <w:r w:rsidRPr="00E25106">
        <w:rPr>
          <w:rFonts w:ascii="Helvetica" w:hAnsi="Helvetica" w:cs="Helvetica" w:hint="eastAsia"/>
          <w:b/>
          <w:bCs/>
          <w:color w:val="222222"/>
          <w:sz w:val="21"/>
          <w:szCs w:val="21"/>
        </w:rPr>
        <w:t>Противоклещевая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эффективность</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сочетания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деления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семьи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методом</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налета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на</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матку</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применения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рамки</w:t>
      </w:r>
      <w:r w:rsidRPr="00E25106">
        <w:rPr>
          <w:rFonts w:ascii="Helvetica" w:hAnsi="Helvetica" w:cs="Helvetica"/>
          <w:b/>
          <w:bCs/>
          <w:color w:val="222222"/>
          <w:sz w:val="21"/>
          <w:szCs w:val="21"/>
        </w:rPr>
        <w:t>-</w:t>
      </w:r>
      <w:r w:rsidRPr="00E25106">
        <w:rPr>
          <w:rFonts w:ascii="Helvetica" w:hAnsi="Helvetica" w:cs="Helvetica" w:hint="eastAsia"/>
          <w:b/>
          <w:bCs/>
          <w:color w:val="222222"/>
          <w:sz w:val="21"/>
          <w:szCs w:val="21"/>
        </w:rPr>
        <w:t>ловушки</w:t>
      </w:r>
    </w:p>
    <w:p w14:paraId="01B5906C" w14:textId="77777777" w:rsidR="00E25106" w:rsidRPr="00E25106" w:rsidRDefault="00E25106" w:rsidP="00E25106">
      <w:pPr>
        <w:rPr>
          <w:rFonts w:ascii="Helvetica" w:hAnsi="Helvetica" w:cs="Helvetica"/>
          <w:b/>
          <w:bCs/>
          <w:color w:val="222222"/>
          <w:sz w:val="21"/>
          <w:szCs w:val="21"/>
        </w:rPr>
      </w:pPr>
    </w:p>
    <w:p w14:paraId="2D72212E"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2.2.5. </w:t>
      </w:r>
      <w:r w:rsidRPr="00E25106">
        <w:rPr>
          <w:rFonts w:ascii="Helvetica" w:hAnsi="Helvetica" w:cs="Helvetica" w:hint="eastAsia"/>
          <w:b/>
          <w:bCs/>
          <w:color w:val="222222"/>
          <w:sz w:val="21"/>
          <w:szCs w:val="21"/>
        </w:rPr>
        <w:t>Экономическая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эффективность</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применения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би</w:t>
      </w:r>
      <w:r w:rsidRPr="00E25106">
        <w:rPr>
          <w:rFonts w:ascii="Helvetica" w:hAnsi="Helvetica" w:cs="Helvetica" w:hint="eastAsia"/>
          <w:b/>
          <w:bCs/>
          <w:color w:val="222222"/>
          <w:sz w:val="21"/>
          <w:szCs w:val="21"/>
        </w:rPr>
        <w:lastRenderedPageBreak/>
        <w:t>отехнологических</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приемов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при</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варроозе</w:t>
      </w:r>
    </w:p>
    <w:p w14:paraId="0E6FA00F" w14:textId="77777777" w:rsidR="00E25106" w:rsidRPr="00E25106" w:rsidRDefault="00E25106" w:rsidP="00E25106">
      <w:pPr>
        <w:rPr>
          <w:rFonts w:ascii="Helvetica" w:hAnsi="Helvetica" w:cs="Helvetica"/>
          <w:b/>
          <w:bCs/>
          <w:color w:val="222222"/>
          <w:sz w:val="21"/>
          <w:szCs w:val="21"/>
        </w:rPr>
      </w:pPr>
    </w:p>
    <w:p w14:paraId="6B5C085C"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b/>
          <w:bCs/>
          <w:color w:val="222222"/>
          <w:sz w:val="21"/>
          <w:szCs w:val="21"/>
        </w:rPr>
        <w:t xml:space="preserve">3. </w:t>
      </w:r>
      <w:r w:rsidRPr="00E25106">
        <w:rPr>
          <w:rFonts w:ascii="Helvetica" w:hAnsi="Helvetica" w:cs="Helvetica" w:hint="eastAsia"/>
          <w:b/>
          <w:bCs/>
          <w:color w:val="222222"/>
          <w:sz w:val="21"/>
          <w:szCs w:val="21"/>
        </w:rPr>
        <w:t>ОБСУЖДЕНИЕ</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РЕЗУЛЬТАТОВ</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ИССЛЕДОВАНИЙ</w:t>
      </w:r>
    </w:p>
    <w:p w14:paraId="44B99201" w14:textId="77777777" w:rsidR="00E25106" w:rsidRPr="00E25106" w:rsidRDefault="00E25106" w:rsidP="00E25106">
      <w:pPr>
        <w:rPr>
          <w:rFonts w:ascii="Helvetica" w:hAnsi="Helvetica" w:cs="Helvetica"/>
          <w:b/>
          <w:bCs/>
          <w:color w:val="222222"/>
          <w:sz w:val="21"/>
          <w:szCs w:val="21"/>
        </w:rPr>
      </w:pPr>
    </w:p>
    <w:p w14:paraId="1E230F73" w14:textId="77777777" w:rsidR="00E25106" w:rsidRPr="00E25106" w:rsidRDefault="00E25106" w:rsidP="00E25106">
      <w:pPr>
        <w:rPr>
          <w:rFonts w:ascii="Helvetica" w:hAnsi="Helvetica" w:cs="Helvetica"/>
          <w:b/>
          <w:bCs/>
          <w:color w:val="222222"/>
          <w:sz w:val="21"/>
          <w:szCs w:val="21"/>
        </w:rPr>
      </w:pPr>
      <w:r w:rsidRPr="00E25106">
        <w:rPr>
          <w:rFonts w:ascii="Helvetica" w:hAnsi="Helvetica" w:cs="Helvetica" w:hint="eastAsia"/>
          <w:b/>
          <w:bCs/>
          <w:color w:val="222222"/>
          <w:sz w:val="21"/>
          <w:szCs w:val="21"/>
        </w:rPr>
        <w:t>ВЫВОДЫ</w:t>
      </w:r>
    </w:p>
    <w:p w14:paraId="42147583" w14:textId="77777777" w:rsidR="00E25106" w:rsidRPr="00E25106" w:rsidRDefault="00E25106" w:rsidP="00E25106">
      <w:pPr>
        <w:rPr>
          <w:rFonts w:ascii="Helvetica" w:hAnsi="Helvetica" w:cs="Helvetica"/>
          <w:b/>
          <w:bCs/>
          <w:color w:val="222222"/>
          <w:sz w:val="21"/>
          <w:szCs w:val="21"/>
        </w:rPr>
      </w:pPr>
    </w:p>
    <w:p w14:paraId="4A7ADEAA" w14:textId="25ECE80D" w:rsidR="00967B66" w:rsidRPr="00E25106" w:rsidRDefault="00E25106" w:rsidP="00E25106">
      <w:r w:rsidRPr="00E25106">
        <w:rPr>
          <w:rFonts w:ascii="Helvetica" w:hAnsi="Helvetica" w:cs="Helvetica" w:hint="eastAsia"/>
          <w:b/>
          <w:bCs/>
          <w:color w:val="222222"/>
          <w:sz w:val="21"/>
          <w:szCs w:val="21"/>
        </w:rPr>
        <w:t>ПРЕДЛОЖЕНИЯ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ДЛЯ</w:t>
      </w:r>
      <w:r w:rsidRPr="00E25106">
        <w:rPr>
          <w:rFonts w:ascii="Helvetica" w:hAnsi="Helvetica" w:cs="Helvetica"/>
          <w:b/>
          <w:bCs/>
          <w:color w:val="222222"/>
          <w:sz w:val="21"/>
          <w:szCs w:val="21"/>
        </w:rPr>
        <w:t xml:space="preserve"> </w:t>
      </w:r>
      <w:r w:rsidRPr="00E25106">
        <w:rPr>
          <w:rFonts w:ascii="Helvetica" w:hAnsi="Helvetica" w:cs="Helvetica" w:hint="eastAsia"/>
          <w:b/>
          <w:bCs/>
          <w:color w:val="222222"/>
          <w:sz w:val="21"/>
          <w:szCs w:val="21"/>
        </w:rPr>
        <w:t>ПРАКТИКИ</w:t>
      </w:r>
    </w:p>
    <w:sectPr w:rsidR="00967B66" w:rsidRPr="00E251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688A" w14:textId="77777777" w:rsidR="00CC6621" w:rsidRDefault="00CC6621">
      <w:pPr>
        <w:spacing w:after="0" w:line="240" w:lineRule="auto"/>
      </w:pPr>
      <w:r>
        <w:separator/>
      </w:r>
    </w:p>
  </w:endnote>
  <w:endnote w:type="continuationSeparator" w:id="0">
    <w:p w14:paraId="3B20E5BD" w14:textId="77777777" w:rsidR="00CC6621" w:rsidRDefault="00CC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30FB" w14:textId="77777777" w:rsidR="00CC6621" w:rsidRDefault="00CC6621"/>
    <w:p w14:paraId="721CC7C6" w14:textId="77777777" w:rsidR="00CC6621" w:rsidRDefault="00CC6621"/>
    <w:p w14:paraId="5528F8C8" w14:textId="77777777" w:rsidR="00CC6621" w:rsidRDefault="00CC6621"/>
    <w:p w14:paraId="1FDCEDCB" w14:textId="77777777" w:rsidR="00CC6621" w:rsidRDefault="00CC6621"/>
    <w:p w14:paraId="799B561D" w14:textId="77777777" w:rsidR="00CC6621" w:rsidRDefault="00CC6621"/>
    <w:p w14:paraId="5743A0C7" w14:textId="77777777" w:rsidR="00CC6621" w:rsidRDefault="00CC6621"/>
    <w:p w14:paraId="587BD113" w14:textId="77777777" w:rsidR="00CC6621" w:rsidRDefault="00CC66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3464AA" wp14:editId="1A06C0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E42C7" w14:textId="77777777" w:rsidR="00CC6621" w:rsidRDefault="00CC6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3464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5E42C7" w14:textId="77777777" w:rsidR="00CC6621" w:rsidRDefault="00CC66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10BD7D" w14:textId="77777777" w:rsidR="00CC6621" w:rsidRDefault="00CC6621"/>
    <w:p w14:paraId="1A423A5B" w14:textId="77777777" w:rsidR="00CC6621" w:rsidRDefault="00CC6621"/>
    <w:p w14:paraId="79C575A5" w14:textId="77777777" w:rsidR="00CC6621" w:rsidRDefault="00CC66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018019" wp14:editId="249BF1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35827" w14:textId="77777777" w:rsidR="00CC6621" w:rsidRDefault="00CC6621"/>
                          <w:p w14:paraId="56E9ADC1" w14:textId="77777777" w:rsidR="00CC6621" w:rsidRDefault="00CC6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0180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D35827" w14:textId="77777777" w:rsidR="00CC6621" w:rsidRDefault="00CC6621"/>
                    <w:p w14:paraId="56E9ADC1" w14:textId="77777777" w:rsidR="00CC6621" w:rsidRDefault="00CC66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3F2AD0" w14:textId="77777777" w:rsidR="00CC6621" w:rsidRDefault="00CC6621"/>
    <w:p w14:paraId="3D5A2862" w14:textId="77777777" w:rsidR="00CC6621" w:rsidRDefault="00CC6621">
      <w:pPr>
        <w:rPr>
          <w:sz w:val="2"/>
          <w:szCs w:val="2"/>
        </w:rPr>
      </w:pPr>
    </w:p>
    <w:p w14:paraId="46CC01A1" w14:textId="77777777" w:rsidR="00CC6621" w:rsidRDefault="00CC6621"/>
    <w:p w14:paraId="1B676903" w14:textId="77777777" w:rsidR="00CC6621" w:rsidRDefault="00CC6621">
      <w:pPr>
        <w:spacing w:after="0" w:line="240" w:lineRule="auto"/>
      </w:pPr>
    </w:p>
  </w:footnote>
  <w:footnote w:type="continuationSeparator" w:id="0">
    <w:p w14:paraId="15A3F3E7" w14:textId="77777777" w:rsidR="00CC6621" w:rsidRDefault="00CC6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21"/>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30995</TotalTime>
  <Pages>4</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1481</cp:revision>
  <cp:lastPrinted>2009-02-06T05:36:00Z</cp:lastPrinted>
  <dcterms:created xsi:type="dcterms:W3CDTF">2025-11-25T20:19:00Z</dcterms:created>
  <dcterms:modified xsi:type="dcterms:W3CDTF">2026-01-05T10:48:00Z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