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EDBE" w14:textId="3E2212AD" w:rsidR="00C839FD" w:rsidRDefault="00AD580A" w:rsidP="00AD580A">
      <w:r w:rsidRPr="00AD580A">
        <w:rPr>
          <w:rFonts w:hint="eastAsia"/>
        </w:rPr>
        <w:t>Алексенко</w:t>
      </w:r>
      <w:r w:rsidRPr="00AD580A">
        <w:t xml:space="preserve"> </w:t>
      </w:r>
      <w:r w:rsidRPr="00AD580A">
        <w:rPr>
          <w:rFonts w:hint="eastAsia"/>
        </w:rPr>
        <w:t>Анастасия</w:t>
      </w:r>
      <w:r w:rsidRPr="00AD580A">
        <w:t xml:space="preserve"> </w:t>
      </w:r>
      <w:r w:rsidRPr="00AD580A">
        <w:rPr>
          <w:rFonts w:hint="eastAsia"/>
        </w:rPr>
        <w:t>Дмитриевна</w:t>
      </w:r>
      <w:r>
        <w:rPr>
          <w:rFonts w:hint="cs"/>
        </w:rPr>
        <w:t xml:space="preserve"> </w:t>
      </w:r>
      <w:r w:rsidRPr="00AD580A">
        <w:rPr>
          <w:rFonts w:hint="eastAsia"/>
        </w:rPr>
        <w:t>Образы</w:t>
      </w:r>
      <w:r w:rsidRPr="00AD580A">
        <w:t xml:space="preserve"> </w:t>
      </w:r>
      <w:r w:rsidRPr="00AD580A">
        <w:rPr>
          <w:rFonts w:hint="eastAsia"/>
        </w:rPr>
        <w:t>русского</w:t>
      </w:r>
      <w:r w:rsidRPr="00AD580A">
        <w:t xml:space="preserve"> </w:t>
      </w:r>
      <w:r w:rsidRPr="00AD580A">
        <w:rPr>
          <w:rFonts w:hint="eastAsia"/>
        </w:rPr>
        <w:t>мира</w:t>
      </w:r>
      <w:r w:rsidRPr="00AD580A">
        <w:t xml:space="preserve"> </w:t>
      </w:r>
      <w:r w:rsidRPr="00AD580A">
        <w:rPr>
          <w:rFonts w:hint="eastAsia"/>
        </w:rPr>
        <w:t>в</w:t>
      </w:r>
      <w:r w:rsidRPr="00AD580A">
        <w:t xml:space="preserve"> </w:t>
      </w:r>
      <w:r w:rsidRPr="00AD580A">
        <w:rPr>
          <w:rFonts w:hint="eastAsia"/>
        </w:rPr>
        <w:t>лирике</w:t>
      </w:r>
      <w:r w:rsidRPr="00AD580A">
        <w:t xml:space="preserve"> </w:t>
      </w:r>
      <w:r w:rsidRPr="00AD580A">
        <w:rPr>
          <w:rFonts w:hint="eastAsia"/>
        </w:rPr>
        <w:t>поэта</w:t>
      </w:r>
      <w:r w:rsidRPr="00AD580A">
        <w:t>-</w:t>
      </w:r>
      <w:r w:rsidRPr="00AD580A">
        <w:rPr>
          <w:rFonts w:hint="eastAsia"/>
        </w:rPr>
        <w:t>эмигранта</w:t>
      </w:r>
      <w:r w:rsidRPr="00AD580A">
        <w:t xml:space="preserve"> </w:t>
      </w:r>
      <w:r w:rsidRPr="00AD580A">
        <w:rPr>
          <w:rFonts w:hint="eastAsia"/>
        </w:rPr>
        <w:t>Г</w:t>
      </w:r>
      <w:r w:rsidRPr="00AD580A">
        <w:t xml:space="preserve">. </w:t>
      </w:r>
      <w:r w:rsidRPr="00AD580A">
        <w:rPr>
          <w:rFonts w:hint="eastAsia"/>
        </w:rPr>
        <w:t>В</w:t>
      </w:r>
      <w:r w:rsidRPr="00AD580A">
        <w:t xml:space="preserve">. </w:t>
      </w:r>
      <w:r w:rsidRPr="00AD580A">
        <w:rPr>
          <w:rFonts w:hint="eastAsia"/>
        </w:rPr>
        <w:t>Голохвастова</w:t>
      </w:r>
    </w:p>
    <w:p w14:paraId="56E9E0FC" w14:textId="77777777" w:rsidR="00AD580A" w:rsidRDefault="00AD580A" w:rsidP="00AD580A">
      <w:r>
        <w:rPr>
          <w:rFonts w:hint="eastAsia"/>
        </w:rPr>
        <w:t>ОГЛАВЛЕНИЕ</w:t>
      </w:r>
      <w:r>
        <w:t xml:space="preserve"> </w:t>
      </w:r>
      <w:r>
        <w:rPr>
          <w:rFonts w:hint="eastAsia"/>
        </w:rPr>
        <w:t>ДИССЕРТАЦИИ</w:t>
      </w:r>
    </w:p>
    <w:p w14:paraId="6569076D" w14:textId="77777777" w:rsidR="00AD580A" w:rsidRDefault="00AD580A" w:rsidP="00AD580A">
      <w:r>
        <w:rPr>
          <w:rFonts w:hint="eastAsia"/>
        </w:rPr>
        <w:t>кандидат</w:t>
      </w:r>
      <w:r>
        <w:t xml:space="preserve"> </w:t>
      </w:r>
      <w:r>
        <w:rPr>
          <w:rFonts w:hint="eastAsia"/>
        </w:rPr>
        <w:t>наук</w:t>
      </w:r>
      <w:r>
        <w:t xml:space="preserve"> </w:t>
      </w:r>
      <w:r>
        <w:rPr>
          <w:rFonts w:hint="eastAsia"/>
        </w:rPr>
        <w:t>Алексенко</w:t>
      </w:r>
      <w:r>
        <w:t xml:space="preserve"> </w:t>
      </w:r>
      <w:r>
        <w:rPr>
          <w:rFonts w:hint="eastAsia"/>
        </w:rPr>
        <w:t>Анастасия</w:t>
      </w:r>
      <w:r>
        <w:t xml:space="preserve"> </w:t>
      </w:r>
      <w:r>
        <w:rPr>
          <w:rFonts w:hint="eastAsia"/>
        </w:rPr>
        <w:t>Дмитриевна</w:t>
      </w:r>
    </w:p>
    <w:p w14:paraId="094EBF50" w14:textId="77777777" w:rsidR="00AD580A" w:rsidRDefault="00AD580A" w:rsidP="00AD580A">
      <w:r>
        <w:rPr>
          <w:rFonts w:hint="eastAsia"/>
        </w:rPr>
        <w:t>Введение</w:t>
      </w:r>
    </w:p>
    <w:p w14:paraId="2D0E03F4" w14:textId="77777777" w:rsidR="00AD580A" w:rsidRDefault="00AD580A" w:rsidP="00AD580A"/>
    <w:p w14:paraId="0DBA81B5" w14:textId="77777777" w:rsidR="00AD580A" w:rsidRDefault="00AD580A" w:rsidP="00AD580A">
      <w:r>
        <w:rPr>
          <w:rFonts w:hint="eastAsia"/>
        </w:rPr>
        <w:t>Глава</w:t>
      </w:r>
      <w:r>
        <w:t xml:space="preserve"> 1 </w:t>
      </w:r>
      <w:r>
        <w:rPr>
          <w:rFonts w:hint="eastAsia"/>
        </w:rPr>
        <w:t>Русский</w:t>
      </w:r>
      <w:r>
        <w:t xml:space="preserve"> </w:t>
      </w:r>
      <w:r>
        <w:rPr>
          <w:rFonts w:hint="eastAsia"/>
        </w:rPr>
        <w:t>исход</w:t>
      </w:r>
      <w:r>
        <w:t xml:space="preserve">. </w:t>
      </w:r>
      <w:r>
        <w:rPr>
          <w:rFonts w:hint="eastAsia"/>
        </w:rPr>
        <w:t>Художественно</w:t>
      </w:r>
      <w:r>
        <w:t>-</w:t>
      </w:r>
      <w:r>
        <w:rPr>
          <w:rFonts w:hint="eastAsia"/>
        </w:rPr>
        <w:t>эстетические</w:t>
      </w:r>
      <w:r>
        <w:t xml:space="preserve"> </w:t>
      </w:r>
      <w:r>
        <w:rPr>
          <w:rFonts w:hint="eastAsia"/>
        </w:rPr>
        <w:t>принципы</w:t>
      </w:r>
      <w:r>
        <w:t xml:space="preserve"> </w:t>
      </w:r>
      <w:r>
        <w:rPr>
          <w:rFonts w:hint="eastAsia"/>
        </w:rPr>
        <w:t>литературы</w:t>
      </w:r>
      <w:r>
        <w:t xml:space="preserve"> </w:t>
      </w:r>
      <w:r>
        <w:rPr>
          <w:rFonts w:hint="eastAsia"/>
        </w:rPr>
        <w:t>трех</w:t>
      </w:r>
      <w:r>
        <w:t xml:space="preserve"> </w:t>
      </w:r>
      <w:r>
        <w:rPr>
          <w:rFonts w:hint="eastAsia"/>
        </w:rPr>
        <w:t>волн</w:t>
      </w:r>
      <w:r>
        <w:t xml:space="preserve"> </w:t>
      </w:r>
      <w:r>
        <w:rPr>
          <w:rFonts w:hint="eastAsia"/>
        </w:rPr>
        <w:t>русской</w:t>
      </w:r>
      <w:r>
        <w:t xml:space="preserve"> </w:t>
      </w:r>
      <w:r>
        <w:rPr>
          <w:rFonts w:hint="eastAsia"/>
        </w:rPr>
        <w:t>эмиграции</w:t>
      </w:r>
      <w:r>
        <w:t xml:space="preserve"> XX </w:t>
      </w:r>
      <w:r>
        <w:rPr>
          <w:rFonts w:hint="eastAsia"/>
        </w:rPr>
        <w:t>в</w:t>
      </w:r>
    </w:p>
    <w:p w14:paraId="470EBCF8" w14:textId="77777777" w:rsidR="00AD580A" w:rsidRDefault="00AD580A" w:rsidP="00AD580A"/>
    <w:p w14:paraId="1B74431F" w14:textId="77777777" w:rsidR="00AD580A" w:rsidRDefault="00AD580A" w:rsidP="00AD580A">
      <w:r>
        <w:t xml:space="preserve">1.1 </w:t>
      </w:r>
      <w:r>
        <w:rPr>
          <w:rFonts w:hint="eastAsia"/>
        </w:rPr>
        <w:t>Русская</w:t>
      </w:r>
      <w:r>
        <w:t xml:space="preserve"> </w:t>
      </w:r>
      <w:r>
        <w:rPr>
          <w:rFonts w:hint="eastAsia"/>
        </w:rPr>
        <w:t>эмиграция</w:t>
      </w:r>
      <w:r>
        <w:t xml:space="preserve"> XX </w:t>
      </w:r>
      <w:r>
        <w:rPr>
          <w:rFonts w:hint="eastAsia"/>
        </w:rPr>
        <w:t>в</w:t>
      </w:r>
      <w:r>
        <w:t xml:space="preserve">.: </w:t>
      </w:r>
      <w:r>
        <w:rPr>
          <w:rFonts w:hint="eastAsia"/>
        </w:rPr>
        <w:t>проблема</w:t>
      </w:r>
      <w:r>
        <w:t xml:space="preserve"> </w:t>
      </w:r>
      <w:r>
        <w:rPr>
          <w:rFonts w:hint="eastAsia"/>
        </w:rPr>
        <w:t>художественной</w:t>
      </w:r>
      <w:r>
        <w:t xml:space="preserve"> </w:t>
      </w:r>
      <w:r>
        <w:rPr>
          <w:rFonts w:hint="eastAsia"/>
        </w:rPr>
        <w:t>рецепции</w:t>
      </w:r>
    </w:p>
    <w:p w14:paraId="563FCB9C" w14:textId="77777777" w:rsidR="00AD580A" w:rsidRDefault="00AD580A" w:rsidP="00AD580A"/>
    <w:p w14:paraId="68730738" w14:textId="77777777" w:rsidR="00AD580A" w:rsidRDefault="00AD580A" w:rsidP="00AD580A">
      <w:r>
        <w:t xml:space="preserve">1.1.1 </w:t>
      </w:r>
      <w:r>
        <w:rPr>
          <w:rFonts w:hint="eastAsia"/>
        </w:rPr>
        <w:t>Русский</w:t>
      </w:r>
      <w:r>
        <w:t xml:space="preserve"> </w:t>
      </w:r>
      <w:r>
        <w:rPr>
          <w:rFonts w:hint="eastAsia"/>
        </w:rPr>
        <w:t>мир</w:t>
      </w:r>
      <w:r>
        <w:t xml:space="preserve"> </w:t>
      </w:r>
      <w:r>
        <w:rPr>
          <w:rFonts w:hint="eastAsia"/>
        </w:rPr>
        <w:t>в</w:t>
      </w:r>
      <w:r>
        <w:t xml:space="preserve"> </w:t>
      </w:r>
      <w:r>
        <w:rPr>
          <w:rFonts w:hint="eastAsia"/>
        </w:rPr>
        <w:t>литературе</w:t>
      </w:r>
      <w:r>
        <w:t xml:space="preserve"> </w:t>
      </w:r>
      <w:r>
        <w:rPr>
          <w:rFonts w:hint="eastAsia"/>
        </w:rPr>
        <w:t>первой</w:t>
      </w:r>
      <w:r>
        <w:t xml:space="preserve"> </w:t>
      </w:r>
      <w:r>
        <w:rPr>
          <w:rFonts w:hint="eastAsia"/>
        </w:rPr>
        <w:t>волны</w:t>
      </w:r>
    </w:p>
    <w:p w14:paraId="1FE8F099" w14:textId="77777777" w:rsidR="00AD580A" w:rsidRDefault="00AD580A" w:rsidP="00AD580A"/>
    <w:p w14:paraId="4662DDB8" w14:textId="77777777" w:rsidR="00AD580A" w:rsidRDefault="00AD580A" w:rsidP="00AD580A">
      <w:r>
        <w:t xml:space="preserve">1.1.2 </w:t>
      </w:r>
      <w:r>
        <w:rPr>
          <w:rFonts w:hint="eastAsia"/>
        </w:rPr>
        <w:t>Литература</w:t>
      </w:r>
      <w:r>
        <w:t xml:space="preserve"> </w:t>
      </w:r>
      <w:r>
        <w:rPr>
          <w:rFonts w:hint="eastAsia"/>
        </w:rPr>
        <w:t>Ди</w:t>
      </w:r>
      <w:r>
        <w:t>-</w:t>
      </w:r>
      <w:r>
        <w:rPr>
          <w:rFonts w:hint="eastAsia"/>
        </w:rPr>
        <w:t>Пи</w:t>
      </w:r>
      <w:r>
        <w:t xml:space="preserve">: </w:t>
      </w:r>
      <w:r>
        <w:rPr>
          <w:rFonts w:hint="eastAsia"/>
        </w:rPr>
        <w:t>проблема</w:t>
      </w:r>
      <w:r>
        <w:t xml:space="preserve"> </w:t>
      </w:r>
      <w:r>
        <w:rPr>
          <w:rFonts w:hint="eastAsia"/>
        </w:rPr>
        <w:t>преемственности</w:t>
      </w:r>
    </w:p>
    <w:p w14:paraId="59E0C844" w14:textId="77777777" w:rsidR="00AD580A" w:rsidRDefault="00AD580A" w:rsidP="00AD580A"/>
    <w:p w14:paraId="1F6FAC2D" w14:textId="77777777" w:rsidR="00AD580A" w:rsidRDefault="00AD580A" w:rsidP="00AD580A">
      <w:r>
        <w:t xml:space="preserve">1.1.3 </w:t>
      </w:r>
      <w:r>
        <w:rPr>
          <w:rFonts w:hint="eastAsia"/>
        </w:rPr>
        <w:t>Третья</w:t>
      </w:r>
      <w:r>
        <w:t xml:space="preserve"> </w:t>
      </w:r>
      <w:r>
        <w:rPr>
          <w:rFonts w:hint="eastAsia"/>
        </w:rPr>
        <w:t>волна</w:t>
      </w:r>
      <w:r>
        <w:t xml:space="preserve"> </w:t>
      </w:r>
      <w:r>
        <w:rPr>
          <w:rFonts w:hint="eastAsia"/>
        </w:rPr>
        <w:t>эмиграции</w:t>
      </w:r>
      <w:r>
        <w:t xml:space="preserve">: </w:t>
      </w:r>
      <w:r>
        <w:rPr>
          <w:rFonts w:hint="eastAsia"/>
        </w:rPr>
        <w:t>гласность</w:t>
      </w:r>
      <w:r>
        <w:t xml:space="preserve"> </w:t>
      </w:r>
      <w:r>
        <w:rPr>
          <w:rFonts w:hint="eastAsia"/>
        </w:rPr>
        <w:t>и</w:t>
      </w:r>
      <w:r>
        <w:t xml:space="preserve"> </w:t>
      </w:r>
      <w:r>
        <w:rPr>
          <w:rFonts w:hint="eastAsia"/>
        </w:rPr>
        <w:t>трагедия</w:t>
      </w:r>
      <w:r>
        <w:t xml:space="preserve"> </w:t>
      </w:r>
      <w:r>
        <w:rPr>
          <w:rFonts w:hint="eastAsia"/>
        </w:rPr>
        <w:t>свободы</w:t>
      </w:r>
    </w:p>
    <w:p w14:paraId="1A2CFB2A" w14:textId="77777777" w:rsidR="00AD580A" w:rsidRDefault="00AD580A" w:rsidP="00AD580A"/>
    <w:p w14:paraId="4AAC324E" w14:textId="77777777" w:rsidR="00AD580A" w:rsidRDefault="00AD580A" w:rsidP="00AD580A">
      <w:r>
        <w:t xml:space="preserve">1.2 </w:t>
      </w:r>
      <w:r>
        <w:rPr>
          <w:rFonts w:hint="eastAsia"/>
        </w:rPr>
        <w:t>Первый</w:t>
      </w:r>
      <w:r>
        <w:t xml:space="preserve"> </w:t>
      </w:r>
      <w:r>
        <w:rPr>
          <w:rFonts w:hint="eastAsia"/>
        </w:rPr>
        <w:t>поэтический</w:t>
      </w:r>
      <w:r>
        <w:t xml:space="preserve"> </w:t>
      </w:r>
      <w:r>
        <w:rPr>
          <w:rFonts w:hint="eastAsia"/>
        </w:rPr>
        <w:t>манифест</w:t>
      </w:r>
      <w:r>
        <w:t xml:space="preserve"> </w:t>
      </w:r>
      <w:r>
        <w:rPr>
          <w:rFonts w:hint="eastAsia"/>
        </w:rPr>
        <w:t>поэтов</w:t>
      </w:r>
      <w:r>
        <w:t xml:space="preserve"> </w:t>
      </w:r>
      <w:r>
        <w:rPr>
          <w:rFonts w:hint="eastAsia"/>
        </w:rPr>
        <w:t>«</w:t>
      </w:r>
      <w:r>
        <w:rPr>
          <w:rFonts w:hint="eastAsia"/>
        </w:rPr>
        <w:t>русской</w:t>
      </w:r>
      <w:r>
        <w:t xml:space="preserve"> </w:t>
      </w:r>
      <w:r>
        <w:rPr>
          <w:rFonts w:hint="eastAsia"/>
        </w:rPr>
        <w:t>Америки</w:t>
      </w:r>
      <w:r>
        <w:rPr>
          <w:rFonts w:hint="eastAsia"/>
        </w:rPr>
        <w:t>»</w:t>
      </w:r>
    </w:p>
    <w:p w14:paraId="4B12AF14" w14:textId="77777777" w:rsidR="00AD580A" w:rsidRDefault="00AD580A" w:rsidP="00AD580A"/>
    <w:p w14:paraId="26D37CD1" w14:textId="77777777" w:rsidR="00AD580A" w:rsidRDefault="00AD580A" w:rsidP="00AD580A">
      <w:r>
        <w:t xml:space="preserve">1.3 </w:t>
      </w:r>
      <w:r>
        <w:rPr>
          <w:rFonts w:hint="eastAsia"/>
        </w:rPr>
        <w:t>Творческая</w:t>
      </w:r>
      <w:r>
        <w:t xml:space="preserve"> </w:t>
      </w:r>
      <w:r>
        <w:rPr>
          <w:rFonts w:hint="eastAsia"/>
        </w:rPr>
        <w:t>судьба</w:t>
      </w:r>
      <w:r>
        <w:t xml:space="preserve"> </w:t>
      </w:r>
      <w:r>
        <w:rPr>
          <w:rFonts w:hint="eastAsia"/>
        </w:rPr>
        <w:t>представителя</w:t>
      </w:r>
      <w:r>
        <w:t xml:space="preserve"> </w:t>
      </w:r>
      <w:r>
        <w:rPr>
          <w:rFonts w:hint="eastAsia"/>
        </w:rPr>
        <w:t>«</w:t>
      </w:r>
      <w:r>
        <w:rPr>
          <w:rFonts w:hint="eastAsia"/>
        </w:rPr>
        <w:t>русско</w:t>
      </w:r>
      <w:r>
        <w:t>-</w:t>
      </w:r>
      <w:r>
        <w:rPr>
          <w:rFonts w:hint="eastAsia"/>
        </w:rPr>
        <w:t>американской</w:t>
      </w:r>
      <w:r>
        <w:rPr>
          <w:rFonts w:hint="eastAsia"/>
        </w:rPr>
        <w:t>»</w:t>
      </w:r>
      <w:r>
        <w:t xml:space="preserve"> </w:t>
      </w:r>
      <w:r>
        <w:rPr>
          <w:rFonts w:hint="eastAsia"/>
        </w:rPr>
        <w:t>поэтической</w:t>
      </w:r>
      <w:r>
        <w:t xml:space="preserve"> </w:t>
      </w:r>
      <w:r>
        <w:rPr>
          <w:rFonts w:hint="eastAsia"/>
        </w:rPr>
        <w:t>школы</w:t>
      </w:r>
      <w:r>
        <w:t xml:space="preserve"> </w:t>
      </w:r>
      <w:r>
        <w:rPr>
          <w:rFonts w:hint="eastAsia"/>
        </w:rPr>
        <w:t>Г</w:t>
      </w:r>
      <w:r>
        <w:t>.</w:t>
      </w:r>
      <w:r>
        <w:rPr>
          <w:rFonts w:hint="eastAsia"/>
        </w:rPr>
        <w:t>В</w:t>
      </w:r>
      <w:r>
        <w:t xml:space="preserve">. </w:t>
      </w:r>
      <w:r>
        <w:rPr>
          <w:rFonts w:hint="eastAsia"/>
        </w:rPr>
        <w:t>Голохвастова</w:t>
      </w:r>
    </w:p>
    <w:p w14:paraId="1A681CA5" w14:textId="77777777" w:rsidR="00AD580A" w:rsidRDefault="00AD580A" w:rsidP="00AD580A"/>
    <w:p w14:paraId="271F9AB1" w14:textId="77777777" w:rsidR="00AD580A" w:rsidRDefault="00AD580A" w:rsidP="00AD580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27E4D59" w14:textId="77777777" w:rsidR="00AD580A" w:rsidRDefault="00AD580A" w:rsidP="00AD580A"/>
    <w:p w14:paraId="426A0907" w14:textId="77777777" w:rsidR="00AD580A" w:rsidRDefault="00AD580A" w:rsidP="00AD580A">
      <w:r>
        <w:rPr>
          <w:rFonts w:hint="eastAsia"/>
        </w:rPr>
        <w:t>Глава</w:t>
      </w:r>
      <w:r>
        <w:t xml:space="preserve"> 2 </w:t>
      </w:r>
      <w:r>
        <w:rPr>
          <w:rFonts w:hint="eastAsia"/>
        </w:rPr>
        <w:t>Структурно</w:t>
      </w:r>
      <w:r>
        <w:t>-</w:t>
      </w:r>
      <w:r>
        <w:rPr>
          <w:rFonts w:hint="eastAsia"/>
        </w:rPr>
        <w:t>семантический</w:t>
      </w:r>
      <w:r>
        <w:t xml:space="preserve"> </w:t>
      </w:r>
      <w:r>
        <w:rPr>
          <w:rFonts w:hint="eastAsia"/>
        </w:rPr>
        <w:t>анализ</w:t>
      </w:r>
      <w:r>
        <w:t xml:space="preserve"> </w:t>
      </w:r>
      <w:r>
        <w:rPr>
          <w:rFonts w:hint="eastAsia"/>
        </w:rPr>
        <w:t>лирических</w:t>
      </w:r>
      <w:r>
        <w:t xml:space="preserve"> </w:t>
      </w:r>
      <w:r>
        <w:rPr>
          <w:rFonts w:hint="eastAsia"/>
        </w:rPr>
        <w:t>текстов</w:t>
      </w:r>
      <w:r>
        <w:t xml:space="preserve"> </w:t>
      </w:r>
      <w:r>
        <w:rPr>
          <w:rFonts w:hint="eastAsia"/>
        </w:rPr>
        <w:t>Г</w:t>
      </w:r>
      <w:r>
        <w:t>.</w:t>
      </w:r>
      <w:r>
        <w:rPr>
          <w:rFonts w:hint="eastAsia"/>
        </w:rPr>
        <w:t>В</w:t>
      </w:r>
      <w:r>
        <w:t xml:space="preserve">. </w:t>
      </w:r>
      <w:r>
        <w:rPr>
          <w:rFonts w:hint="eastAsia"/>
        </w:rPr>
        <w:t>Голохвастова</w:t>
      </w:r>
      <w:r>
        <w:t xml:space="preserve">, </w:t>
      </w:r>
      <w:r>
        <w:rPr>
          <w:rFonts w:hint="eastAsia"/>
        </w:rPr>
        <w:t>воплощающих</w:t>
      </w:r>
      <w:r>
        <w:t xml:space="preserve"> </w:t>
      </w:r>
      <w:r>
        <w:rPr>
          <w:rFonts w:hint="eastAsia"/>
        </w:rPr>
        <w:t>тетраду</w:t>
      </w:r>
      <w:r>
        <w:t xml:space="preserve"> </w:t>
      </w:r>
      <w:r>
        <w:rPr>
          <w:rFonts w:hint="eastAsia"/>
        </w:rPr>
        <w:t>модели</w:t>
      </w:r>
      <w:r>
        <w:t xml:space="preserve"> </w:t>
      </w:r>
      <w:r>
        <w:rPr>
          <w:rFonts w:hint="eastAsia"/>
        </w:rPr>
        <w:t>русского</w:t>
      </w:r>
      <w:r>
        <w:t xml:space="preserve"> </w:t>
      </w:r>
      <w:r>
        <w:rPr>
          <w:rFonts w:hint="eastAsia"/>
        </w:rPr>
        <w:t>мира</w:t>
      </w:r>
    </w:p>
    <w:p w14:paraId="78E92623" w14:textId="77777777" w:rsidR="00AD580A" w:rsidRDefault="00AD580A" w:rsidP="00AD580A"/>
    <w:p w14:paraId="23690055" w14:textId="77777777" w:rsidR="00AD580A" w:rsidRDefault="00AD580A" w:rsidP="00AD580A">
      <w:r>
        <w:t xml:space="preserve">2.1 </w:t>
      </w:r>
      <w:r>
        <w:rPr>
          <w:rFonts w:hint="eastAsia"/>
        </w:rPr>
        <w:t>Художественная</w:t>
      </w:r>
      <w:r>
        <w:t xml:space="preserve"> </w:t>
      </w:r>
      <w:r>
        <w:rPr>
          <w:rFonts w:hint="eastAsia"/>
        </w:rPr>
        <w:t>модель</w:t>
      </w:r>
      <w:r>
        <w:t xml:space="preserve"> </w:t>
      </w:r>
      <w:r>
        <w:rPr>
          <w:rFonts w:hint="eastAsia"/>
        </w:rPr>
        <w:t>русского</w:t>
      </w:r>
      <w:r>
        <w:t xml:space="preserve"> </w:t>
      </w:r>
      <w:r>
        <w:rPr>
          <w:rFonts w:hint="eastAsia"/>
        </w:rPr>
        <w:t>мира</w:t>
      </w:r>
      <w:r>
        <w:t xml:space="preserve"> </w:t>
      </w:r>
      <w:r>
        <w:rPr>
          <w:rFonts w:hint="eastAsia"/>
        </w:rPr>
        <w:t>в</w:t>
      </w:r>
      <w:r>
        <w:t xml:space="preserve"> </w:t>
      </w:r>
      <w:r>
        <w:rPr>
          <w:rFonts w:hint="eastAsia"/>
        </w:rPr>
        <w:t>поэтике</w:t>
      </w:r>
      <w:r>
        <w:t xml:space="preserve"> </w:t>
      </w:r>
      <w:r>
        <w:rPr>
          <w:rFonts w:hint="eastAsia"/>
        </w:rPr>
        <w:t>лирических</w:t>
      </w:r>
      <w:r>
        <w:t xml:space="preserve"> </w:t>
      </w:r>
      <w:r>
        <w:rPr>
          <w:rFonts w:hint="eastAsia"/>
        </w:rPr>
        <w:t>текстов</w:t>
      </w:r>
      <w:r>
        <w:t xml:space="preserve"> </w:t>
      </w:r>
      <w:r>
        <w:rPr>
          <w:rFonts w:hint="eastAsia"/>
        </w:rPr>
        <w:t>Г</w:t>
      </w:r>
      <w:r>
        <w:t>.</w:t>
      </w:r>
      <w:r>
        <w:rPr>
          <w:rFonts w:hint="eastAsia"/>
        </w:rPr>
        <w:t>В</w:t>
      </w:r>
      <w:r>
        <w:t xml:space="preserve">. </w:t>
      </w:r>
      <w:r>
        <w:rPr>
          <w:rFonts w:hint="eastAsia"/>
        </w:rPr>
        <w:t>Голохвастова</w:t>
      </w:r>
    </w:p>
    <w:p w14:paraId="0E3E7AD9" w14:textId="77777777" w:rsidR="00AD580A" w:rsidRDefault="00AD580A" w:rsidP="00AD580A"/>
    <w:p w14:paraId="0DFB92A1" w14:textId="77777777" w:rsidR="00AD580A" w:rsidRDefault="00AD580A" w:rsidP="00AD580A">
      <w:r>
        <w:t xml:space="preserve">2.2 </w:t>
      </w:r>
      <w:r>
        <w:rPr>
          <w:rFonts w:hint="eastAsia"/>
        </w:rPr>
        <w:t>Идейно</w:t>
      </w:r>
      <w:r>
        <w:t>-</w:t>
      </w:r>
      <w:r>
        <w:rPr>
          <w:rFonts w:hint="eastAsia"/>
        </w:rPr>
        <w:t>понятийный</w:t>
      </w:r>
      <w:r>
        <w:t xml:space="preserve"> </w:t>
      </w:r>
      <w:r>
        <w:rPr>
          <w:rFonts w:hint="eastAsia"/>
        </w:rPr>
        <w:t>комплекс</w:t>
      </w:r>
      <w:r>
        <w:t xml:space="preserve"> </w:t>
      </w:r>
      <w:r>
        <w:rPr>
          <w:rFonts w:hint="eastAsia"/>
        </w:rPr>
        <w:t>представлений</w:t>
      </w:r>
      <w:r>
        <w:t xml:space="preserve"> </w:t>
      </w:r>
      <w:r>
        <w:rPr>
          <w:rFonts w:hint="eastAsia"/>
        </w:rPr>
        <w:t>о</w:t>
      </w:r>
      <w:r>
        <w:t xml:space="preserve"> </w:t>
      </w:r>
      <w:r>
        <w:rPr>
          <w:rFonts w:hint="eastAsia"/>
        </w:rPr>
        <w:t>самодержавной</w:t>
      </w:r>
      <w:r>
        <w:t xml:space="preserve"> </w:t>
      </w:r>
      <w:r>
        <w:rPr>
          <w:rFonts w:hint="eastAsia"/>
        </w:rPr>
        <w:t>власти</w:t>
      </w:r>
      <w:r>
        <w:t xml:space="preserve"> </w:t>
      </w:r>
      <w:r>
        <w:rPr>
          <w:rFonts w:hint="eastAsia"/>
        </w:rPr>
        <w:t>и</w:t>
      </w:r>
      <w:r>
        <w:t xml:space="preserve"> </w:t>
      </w:r>
      <w:r>
        <w:rPr>
          <w:rFonts w:hint="eastAsia"/>
        </w:rPr>
        <w:t>образ</w:t>
      </w:r>
      <w:r>
        <w:t xml:space="preserve"> </w:t>
      </w:r>
      <w:r>
        <w:rPr>
          <w:rFonts w:hint="eastAsia"/>
        </w:rPr>
        <w:t>идеального</w:t>
      </w:r>
      <w:r>
        <w:t xml:space="preserve"> </w:t>
      </w:r>
      <w:r>
        <w:rPr>
          <w:rFonts w:hint="eastAsia"/>
        </w:rPr>
        <w:t>правителя</w:t>
      </w:r>
      <w:r>
        <w:t xml:space="preserve"> </w:t>
      </w:r>
      <w:r>
        <w:rPr>
          <w:rFonts w:hint="eastAsia"/>
        </w:rPr>
        <w:t>в</w:t>
      </w:r>
      <w:r>
        <w:t xml:space="preserve"> </w:t>
      </w:r>
      <w:r>
        <w:rPr>
          <w:rFonts w:hint="eastAsia"/>
        </w:rPr>
        <w:t>сонетах</w:t>
      </w:r>
      <w:r>
        <w:t xml:space="preserve"> </w:t>
      </w:r>
      <w:r>
        <w:rPr>
          <w:rFonts w:hint="eastAsia"/>
        </w:rPr>
        <w:t>и</w:t>
      </w:r>
      <w:r>
        <w:t xml:space="preserve"> </w:t>
      </w:r>
      <w:r>
        <w:rPr>
          <w:rFonts w:hint="eastAsia"/>
        </w:rPr>
        <w:t>полусонетах</w:t>
      </w:r>
    </w:p>
    <w:p w14:paraId="0734DC05" w14:textId="77777777" w:rsidR="00AD580A" w:rsidRDefault="00AD580A" w:rsidP="00AD580A"/>
    <w:p w14:paraId="11E961C5" w14:textId="77777777" w:rsidR="00AD580A" w:rsidRDefault="00AD580A" w:rsidP="00AD580A">
      <w:r>
        <w:t xml:space="preserve">2.3 </w:t>
      </w:r>
      <w:r>
        <w:rPr>
          <w:rFonts w:hint="eastAsia"/>
        </w:rPr>
        <w:t>Православные</w:t>
      </w:r>
      <w:r>
        <w:t xml:space="preserve"> </w:t>
      </w:r>
      <w:r>
        <w:rPr>
          <w:rFonts w:hint="eastAsia"/>
        </w:rPr>
        <w:t>основы</w:t>
      </w:r>
      <w:r>
        <w:t xml:space="preserve"> </w:t>
      </w:r>
      <w:r>
        <w:rPr>
          <w:rFonts w:hint="eastAsia"/>
        </w:rPr>
        <w:t>русского</w:t>
      </w:r>
      <w:r>
        <w:t xml:space="preserve"> </w:t>
      </w:r>
      <w:r>
        <w:rPr>
          <w:rFonts w:hint="eastAsia"/>
        </w:rPr>
        <w:t>мира</w:t>
      </w:r>
      <w:r>
        <w:t xml:space="preserve"> </w:t>
      </w:r>
      <w:r>
        <w:rPr>
          <w:rFonts w:hint="eastAsia"/>
        </w:rPr>
        <w:t>в</w:t>
      </w:r>
      <w:r>
        <w:t xml:space="preserve"> </w:t>
      </w:r>
      <w:r>
        <w:rPr>
          <w:rFonts w:hint="eastAsia"/>
        </w:rPr>
        <w:t>«</w:t>
      </w:r>
      <w:r>
        <w:rPr>
          <w:rFonts w:hint="eastAsia"/>
        </w:rPr>
        <w:t>духовных</w:t>
      </w:r>
      <w:r>
        <w:t xml:space="preserve"> </w:t>
      </w:r>
      <w:r>
        <w:rPr>
          <w:rFonts w:hint="eastAsia"/>
        </w:rPr>
        <w:t>циклах</w:t>
      </w:r>
      <w:r>
        <w:rPr>
          <w:rFonts w:hint="eastAsia"/>
        </w:rPr>
        <w:t>»</w:t>
      </w:r>
      <w:r>
        <w:t xml:space="preserve"> </w:t>
      </w:r>
      <w:r>
        <w:rPr>
          <w:rFonts w:hint="eastAsia"/>
        </w:rPr>
        <w:t>Г</w:t>
      </w:r>
      <w:r>
        <w:t>.</w:t>
      </w:r>
      <w:r>
        <w:rPr>
          <w:rFonts w:hint="eastAsia"/>
        </w:rPr>
        <w:t>В</w:t>
      </w:r>
      <w:r>
        <w:t xml:space="preserve">. </w:t>
      </w:r>
      <w:r>
        <w:rPr>
          <w:rFonts w:hint="eastAsia"/>
        </w:rPr>
        <w:t>Голохвастова</w:t>
      </w:r>
    </w:p>
    <w:p w14:paraId="41586DA7" w14:textId="77777777" w:rsidR="00AD580A" w:rsidRDefault="00AD580A" w:rsidP="00AD580A"/>
    <w:p w14:paraId="78736426" w14:textId="77777777" w:rsidR="00AD580A" w:rsidRDefault="00AD580A" w:rsidP="00AD580A">
      <w:r>
        <w:t xml:space="preserve">2.4 </w:t>
      </w:r>
      <w:r>
        <w:rPr>
          <w:rFonts w:hint="eastAsia"/>
        </w:rPr>
        <w:t>Национально</w:t>
      </w:r>
      <w:r>
        <w:t>-</w:t>
      </w:r>
      <w:r>
        <w:rPr>
          <w:rFonts w:hint="eastAsia"/>
        </w:rPr>
        <w:t>культурные</w:t>
      </w:r>
      <w:r>
        <w:t xml:space="preserve"> </w:t>
      </w:r>
      <w:r>
        <w:rPr>
          <w:rFonts w:hint="eastAsia"/>
        </w:rPr>
        <w:t>образы</w:t>
      </w:r>
      <w:r>
        <w:t xml:space="preserve"> </w:t>
      </w:r>
      <w:r>
        <w:rPr>
          <w:rFonts w:hint="eastAsia"/>
        </w:rPr>
        <w:t>природы</w:t>
      </w:r>
      <w:r>
        <w:t xml:space="preserve"> </w:t>
      </w:r>
      <w:r>
        <w:rPr>
          <w:rFonts w:hint="eastAsia"/>
        </w:rPr>
        <w:t>в</w:t>
      </w:r>
      <w:r>
        <w:t xml:space="preserve"> </w:t>
      </w:r>
      <w:r>
        <w:rPr>
          <w:rFonts w:hint="eastAsia"/>
        </w:rPr>
        <w:t>поэтической</w:t>
      </w:r>
      <w:r>
        <w:t xml:space="preserve"> </w:t>
      </w:r>
      <w:r>
        <w:rPr>
          <w:rFonts w:hint="eastAsia"/>
        </w:rPr>
        <w:t>картине</w:t>
      </w:r>
      <w:r>
        <w:t xml:space="preserve"> </w:t>
      </w:r>
      <w:r>
        <w:rPr>
          <w:rFonts w:hint="eastAsia"/>
        </w:rPr>
        <w:t>мира</w:t>
      </w:r>
      <w:r>
        <w:t xml:space="preserve"> </w:t>
      </w:r>
      <w:r>
        <w:rPr>
          <w:rFonts w:hint="eastAsia"/>
        </w:rPr>
        <w:t>«</w:t>
      </w:r>
      <w:r>
        <w:rPr>
          <w:rFonts w:hint="eastAsia"/>
        </w:rPr>
        <w:t>русского</w:t>
      </w:r>
      <w:r>
        <w:t xml:space="preserve"> </w:t>
      </w:r>
      <w:r>
        <w:rPr>
          <w:rFonts w:hint="eastAsia"/>
        </w:rPr>
        <w:t>американца</w:t>
      </w:r>
      <w:r>
        <w:rPr>
          <w:rFonts w:hint="eastAsia"/>
        </w:rPr>
        <w:t>»</w:t>
      </w:r>
    </w:p>
    <w:p w14:paraId="7DD606C1" w14:textId="77777777" w:rsidR="00AD580A" w:rsidRDefault="00AD580A" w:rsidP="00AD580A"/>
    <w:p w14:paraId="16CE0B2F" w14:textId="77777777" w:rsidR="00AD580A" w:rsidRDefault="00AD580A" w:rsidP="00AD580A">
      <w:r>
        <w:t xml:space="preserve">2.4.1 </w:t>
      </w:r>
      <w:r>
        <w:rPr>
          <w:rFonts w:hint="eastAsia"/>
        </w:rPr>
        <w:t>Зимний</w:t>
      </w:r>
      <w:r>
        <w:t xml:space="preserve"> </w:t>
      </w:r>
      <w:r>
        <w:rPr>
          <w:rFonts w:hint="eastAsia"/>
        </w:rPr>
        <w:t>пейзаж</w:t>
      </w:r>
      <w:r>
        <w:t xml:space="preserve"> </w:t>
      </w:r>
      <w:r>
        <w:rPr>
          <w:rFonts w:hint="eastAsia"/>
        </w:rPr>
        <w:t>как</w:t>
      </w:r>
      <w:r>
        <w:t xml:space="preserve"> </w:t>
      </w:r>
      <w:r>
        <w:rPr>
          <w:rFonts w:hint="eastAsia"/>
        </w:rPr>
        <w:t>форма</w:t>
      </w:r>
      <w:r>
        <w:t xml:space="preserve"> </w:t>
      </w:r>
      <w:r>
        <w:rPr>
          <w:rFonts w:hint="eastAsia"/>
        </w:rPr>
        <w:t>воплощения</w:t>
      </w:r>
      <w:r>
        <w:t xml:space="preserve"> </w:t>
      </w:r>
      <w:r>
        <w:rPr>
          <w:rFonts w:hint="eastAsia"/>
        </w:rPr>
        <w:t>русской</w:t>
      </w:r>
      <w:r>
        <w:t xml:space="preserve"> </w:t>
      </w:r>
      <w:r>
        <w:rPr>
          <w:rFonts w:hint="eastAsia"/>
        </w:rPr>
        <w:t>национальной</w:t>
      </w:r>
      <w:r>
        <w:t xml:space="preserve"> </w:t>
      </w:r>
      <w:r>
        <w:rPr>
          <w:rFonts w:hint="eastAsia"/>
        </w:rPr>
        <w:t>идентичности</w:t>
      </w:r>
      <w:r>
        <w:t xml:space="preserve"> </w:t>
      </w:r>
      <w:r>
        <w:rPr>
          <w:rFonts w:hint="eastAsia"/>
        </w:rPr>
        <w:t>в</w:t>
      </w:r>
      <w:r>
        <w:t xml:space="preserve"> </w:t>
      </w:r>
      <w:r>
        <w:rPr>
          <w:rFonts w:hint="eastAsia"/>
        </w:rPr>
        <w:t>лирике</w:t>
      </w:r>
      <w:r>
        <w:t xml:space="preserve"> </w:t>
      </w:r>
      <w:r>
        <w:rPr>
          <w:rFonts w:hint="eastAsia"/>
        </w:rPr>
        <w:t>Г</w:t>
      </w:r>
      <w:r>
        <w:t>.</w:t>
      </w:r>
      <w:r>
        <w:rPr>
          <w:rFonts w:hint="eastAsia"/>
        </w:rPr>
        <w:t>В</w:t>
      </w:r>
      <w:r>
        <w:t xml:space="preserve">. </w:t>
      </w:r>
      <w:r>
        <w:rPr>
          <w:rFonts w:hint="eastAsia"/>
        </w:rPr>
        <w:t>Голохвастова</w:t>
      </w:r>
    </w:p>
    <w:p w14:paraId="798FC14B" w14:textId="77777777" w:rsidR="00AD580A" w:rsidRDefault="00AD580A" w:rsidP="00AD580A"/>
    <w:p w14:paraId="1AF7556E" w14:textId="77777777" w:rsidR="00AD580A" w:rsidRDefault="00AD580A" w:rsidP="00AD580A">
      <w:r>
        <w:t xml:space="preserve">2.4.2. </w:t>
      </w:r>
      <w:r>
        <w:rPr>
          <w:rFonts w:hint="eastAsia"/>
        </w:rPr>
        <w:t>Семантика</w:t>
      </w:r>
      <w:r>
        <w:t xml:space="preserve"> </w:t>
      </w:r>
      <w:r>
        <w:rPr>
          <w:rFonts w:hint="eastAsia"/>
        </w:rPr>
        <w:t>воскрешения</w:t>
      </w:r>
      <w:r>
        <w:t xml:space="preserve"> </w:t>
      </w:r>
      <w:r>
        <w:rPr>
          <w:rFonts w:hint="eastAsia"/>
        </w:rPr>
        <w:t>в</w:t>
      </w:r>
      <w:r>
        <w:t xml:space="preserve"> </w:t>
      </w:r>
      <w:r>
        <w:rPr>
          <w:rFonts w:hint="eastAsia"/>
        </w:rPr>
        <w:t>«</w:t>
      </w:r>
      <w:r>
        <w:rPr>
          <w:rFonts w:hint="eastAsia"/>
        </w:rPr>
        <w:t>весенних</w:t>
      </w:r>
      <w:r>
        <w:rPr>
          <w:rFonts w:hint="eastAsia"/>
        </w:rPr>
        <w:t>»</w:t>
      </w:r>
      <w:r>
        <w:t xml:space="preserve"> </w:t>
      </w:r>
      <w:r>
        <w:rPr>
          <w:rFonts w:hint="eastAsia"/>
        </w:rPr>
        <w:t>стихотворениях</w:t>
      </w:r>
    </w:p>
    <w:p w14:paraId="1D95281E" w14:textId="77777777" w:rsidR="00AD580A" w:rsidRDefault="00AD580A" w:rsidP="00AD580A"/>
    <w:p w14:paraId="7E30C17D" w14:textId="77777777" w:rsidR="00AD580A" w:rsidRDefault="00AD580A" w:rsidP="00AD580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F7BDA43" w14:textId="77777777" w:rsidR="00AD580A" w:rsidRDefault="00AD580A" w:rsidP="00AD580A"/>
    <w:p w14:paraId="3D710DF0" w14:textId="77777777" w:rsidR="00AD580A" w:rsidRDefault="00AD580A" w:rsidP="00AD580A">
      <w:r>
        <w:rPr>
          <w:rFonts w:hint="eastAsia"/>
        </w:rPr>
        <w:t>Заключение</w:t>
      </w:r>
    </w:p>
    <w:p w14:paraId="3530829C" w14:textId="77777777" w:rsidR="00AD580A" w:rsidRDefault="00AD580A" w:rsidP="00AD580A"/>
    <w:p w14:paraId="161BB397" w14:textId="210F6D05" w:rsidR="00AD580A" w:rsidRPr="00AD580A" w:rsidRDefault="00AD580A" w:rsidP="00AD580A">
      <w:r>
        <w:rPr>
          <w:rFonts w:hint="eastAsia"/>
        </w:rPr>
        <w:t>Список</w:t>
      </w:r>
      <w:r>
        <w:t xml:space="preserve"> </w:t>
      </w:r>
      <w:r>
        <w:rPr>
          <w:rFonts w:hint="eastAsia"/>
        </w:rPr>
        <w:t>литературы</w:t>
      </w:r>
    </w:p>
    <w:sectPr w:rsidR="00AD580A" w:rsidRPr="00AD580A" w:rsidSect="00245A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35A0" w14:textId="77777777" w:rsidR="00245AB4" w:rsidRDefault="00245AB4">
      <w:pPr>
        <w:spacing w:after="0" w:line="240" w:lineRule="auto"/>
      </w:pPr>
      <w:r>
        <w:separator/>
      </w:r>
    </w:p>
  </w:endnote>
  <w:endnote w:type="continuationSeparator" w:id="0">
    <w:p w14:paraId="01C1BD4A" w14:textId="77777777" w:rsidR="00245AB4" w:rsidRDefault="0024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62F8" w14:textId="77777777" w:rsidR="00245AB4" w:rsidRDefault="00245AB4"/>
    <w:p w14:paraId="7857C591" w14:textId="77777777" w:rsidR="00245AB4" w:rsidRDefault="00245AB4"/>
    <w:p w14:paraId="5A434715" w14:textId="77777777" w:rsidR="00245AB4" w:rsidRDefault="00245AB4"/>
    <w:p w14:paraId="620AD0C3" w14:textId="77777777" w:rsidR="00245AB4" w:rsidRDefault="00245AB4"/>
    <w:p w14:paraId="53F7A467" w14:textId="77777777" w:rsidR="00245AB4" w:rsidRDefault="00245AB4"/>
    <w:p w14:paraId="5E6ADBE8" w14:textId="77777777" w:rsidR="00245AB4" w:rsidRDefault="00245AB4"/>
    <w:p w14:paraId="448340FA" w14:textId="77777777" w:rsidR="00245AB4" w:rsidRDefault="00245A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59B328" wp14:editId="483AEF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6D3D" w14:textId="77777777" w:rsidR="00245AB4" w:rsidRDefault="00245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9B3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F36D3D" w14:textId="77777777" w:rsidR="00245AB4" w:rsidRDefault="00245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608DA9" w14:textId="77777777" w:rsidR="00245AB4" w:rsidRDefault="00245AB4"/>
    <w:p w14:paraId="65277A3D" w14:textId="77777777" w:rsidR="00245AB4" w:rsidRDefault="00245AB4"/>
    <w:p w14:paraId="36895B17" w14:textId="77777777" w:rsidR="00245AB4" w:rsidRDefault="00245A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F3B61A" wp14:editId="7B9DCE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0C14" w14:textId="77777777" w:rsidR="00245AB4" w:rsidRDefault="00245AB4"/>
                          <w:p w14:paraId="71D85852" w14:textId="77777777" w:rsidR="00245AB4" w:rsidRDefault="00245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3B6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2C0C14" w14:textId="77777777" w:rsidR="00245AB4" w:rsidRDefault="00245AB4"/>
                    <w:p w14:paraId="71D85852" w14:textId="77777777" w:rsidR="00245AB4" w:rsidRDefault="00245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784E88" w14:textId="77777777" w:rsidR="00245AB4" w:rsidRDefault="00245AB4"/>
    <w:p w14:paraId="786994B0" w14:textId="77777777" w:rsidR="00245AB4" w:rsidRDefault="00245AB4">
      <w:pPr>
        <w:rPr>
          <w:sz w:val="2"/>
          <w:szCs w:val="2"/>
        </w:rPr>
      </w:pPr>
    </w:p>
    <w:p w14:paraId="057A299D" w14:textId="77777777" w:rsidR="00245AB4" w:rsidRDefault="00245AB4"/>
    <w:p w14:paraId="3A9B214F" w14:textId="77777777" w:rsidR="00245AB4" w:rsidRDefault="00245AB4">
      <w:pPr>
        <w:spacing w:after="0" w:line="240" w:lineRule="auto"/>
      </w:pPr>
    </w:p>
  </w:footnote>
  <w:footnote w:type="continuationSeparator" w:id="0">
    <w:p w14:paraId="3EE0E006" w14:textId="77777777" w:rsidR="00245AB4" w:rsidRDefault="0024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AB4"/>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36275</TotalTime>
  <Pages>2</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4896</cp:revision>
  <cp:lastPrinted>2009-02-06T05:36:00Z</cp:lastPrinted>
  <dcterms:created xsi:type="dcterms:W3CDTF">2024-01-07T13:43:00Z</dcterms:created>
  <dcterms:modified xsi:type="dcterms:W3CDTF">2024-03-06T11:20:00Z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