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3054" w14:textId="6BA3259B" w:rsidR="00460386" w:rsidRDefault="00485A3F" w:rsidP="00485A3F">
      <w:r w:rsidRPr="00485A3F">
        <w:rPr>
          <w:rFonts w:hint="eastAsia"/>
        </w:rPr>
        <w:t>Романика</w:t>
      </w:r>
      <w:r w:rsidRPr="00485A3F">
        <w:t xml:space="preserve"> </w:t>
      </w:r>
      <w:r w:rsidRPr="00485A3F">
        <w:rPr>
          <w:rFonts w:hint="eastAsia"/>
        </w:rPr>
        <w:t>Александр</w:t>
      </w:r>
      <w:r w:rsidRPr="00485A3F">
        <w:t xml:space="preserve"> </w:t>
      </w:r>
      <w:r w:rsidRPr="00485A3F">
        <w:rPr>
          <w:rFonts w:hint="eastAsia"/>
        </w:rPr>
        <w:t>Сергеевич</w:t>
      </w:r>
      <w:r>
        <w:t xml:space="preserve"> </w:t>
      </w:r>
      <w:r w:rsidRPr="00485A3F">
        <w:rPr>
          <w:rFonts w:hint="eastAsia"/>
        </w:rPr>
        <w:t>Российское</w:t>
      </w:r>
      <w:r w:rsidRPr="00485A3F">
        <w:t xml:space="preserve"> </w:t>
      </w:r>
      <w:r w:rsidRPr="00485A3F">
        <w:rPr>
          <w:rFonts w:hint="eastAsia"/>
        </w:rPr>
        <w:t>леворадикальное</w:t>
      </w:r>
      <w:r w:rsidRPr="00485A3F">
        <w:t xml:space="preserve"> </w:t>
      </w:r>
      <w:r w:rsidRPr="00485A3F">
        <w:rPr>
          <w:rFonts w:hint="eastAsia"/>
        </w:rPr>
        <w:t>движение</w:t>
      </w:r>
      <w:r w:rsidRPr="00485A3F">
        <w:t xml:space="preserve"> </w:t>
      </w:r>
      <w:r w:rsidRPr="00485A3F">
        <w:rPr>
          <w:rFonts w:hint="eastAsia"/>
        </w:rPr>
        <w:t>и</w:t>
      </w:r>
      <w:r w:rsidRPr="00485A3F">
        <w:t xml:space="preserve"> </w:t>
      </w:r>
      <w:r w:rsidRPr="00485A3F">
        <w:rPr>
          <w:rFonts w:hint="eastAsia"/>
        </w:rPr>
        <w:t>военный</w:t>
      </w:r>
      <w:r w:rsidRPr="00485A3F">
        <w:t xml:space="preserve"> </w:t>
      </w:r>
      <w:r w:rsidRPr="00485A3F">
        <w:rPr>
          <w:rFonts w:hint="eastAsia"/>
        </w:rPr>
        <w:t>вопрос</w:t>
      </w:r>
      <w:r w:rsidRPr="00485A3F">
        <w:t xml:space="preserve">: </w:t>
      </w:r>
      <w:r w:rsidRPr="00485A3F">
        <w:rPr>
          <w:rFonts w:hint="eastAsia"/>
        </w:rPr>
        <w:t>взгляды</w:t>
      </w:r>
      <w:r w:rsidRPr="00485A3F">
        <w:t xml:space="preserve"> </w:t>
      </w:r>
      <w:r w:rsidRPr="00485A3F">
        <w:rPr>
          <w:rFonts w:hint="eastAsia"/>
        </w:rPr>
        <w:t>и</w:t>
      </w:r>
      <w:r w:rsidRPr="00485A3F">
        <w:t xml:space="preserve"> </w:t>
      </w:r>
      <w:r w:rsidRPr="00485A3F">
        <w:rPr>
          <w:rFonts w:hint="eastAsia"/>
        </w:rPr>
        <w:t>практическая</w:t>
      </w:r>
      <w:r w:rsidRPr="00485A3F">
        <w:t xml:space="preserve"> </w:t>
      </w:r>
      <w:r w:rsidRPr="00485A3F">
        <w:rPr>
          <w:rFonts w:hint="eastAsia"/>
        </w:rPr>
        <w:t>деятельность</w:t>
      </w:r>
      <w:r w:rsidRPr="00485A3F">
        <w:t xml:space="preserve"> </w:t>
      </w:r>
      <w:r w:rsidRPr="00485A3F">
        <w:rPr>
          <w:rFonts w:hint="eastAsia"/>
        </w:rPr>
        <w:t>во</w:t>
      </w:r>
      <w:r w:rsidRPr="00485A3F">
        <w:t xml:space="preserve"> </w:t>
      </w:r>
      <w:r w:rsidRPr="00485A3F">
        <w:rPr>
          <w:rFonts w:hint="eastAsia"/>
        </w:rPr>
        <w:t>второй</w:t>
      </w:r>
      <w:r w:rsidRPr="00485A3F">
        <w:t xml:space="preserve"> </w:t>
      </w:r>
      <w:r w:rsidRPr="00485A3F">
        <w:rPr>
          <w:rFonts w:hint="eastAsia"/>
        </w:rPr>
        <w:t>половине</w:t>
      </w:r>
      <w:r w:rsidRPr="00485A3F">
        <w:t xml:space="preserve"> XIX </w:t>
      </w:r>
      <w:r w:rsidRPr="00485A3F">
        <w:rPr>
          <w:rFonts w:hint="eastAsia"/>
        </w:rPr>
        <w:t>–</w:t>
      </w:r>
      <w:r w:rsidRPr="00485A3F">
        <w:t xml:space="preserve"> </w:t>
      </w:r>
      <w:r w:rsidRPr="00485A3F">
        <w:rPr>
          <w:rFonts w:hint="eastAsia"/>
        </w:rPr>
        <w:t>начале</w:t>
      </w:r>
      <w:r w:rsidRPr="00485A3F">
        <w:t xml:space="preserve"> XX </w:t>
      </w:r>
      <w:r w:rsidRPr="00485A3F">
        <w:rPr>
          <w:rFonts w:hint="eastAsia"/>
        </w:rPr>
        <w:t>вв</w:t>
      </w:r>
      <w:r w:rsidRPr="00485A3F">
        <w:t>.</w:t>
      </w:r>
    </w:p>
    <w:p w14:paraId="6C16DE2E" w14:textId="77777777" w:rsidR="00485A3F" w:rsidRDefault="00485A3F" w:rsidP="00485A3F">
      <w:r>
        <w:rPr>
          <w:rFonts w:hint="eastAsia"/>
        </w:rPr>
        <w:t>ОГЛАВЛЕНИЕ</w:t>
      </w:r>
      <w:r>
        <w:t xml:space="preserve"> </w:t>
      </w:r>
      <w:r>
        <w:rPr>
          <w:rFonts w:hint="eastAsia"/>
        </w:rPr>
        <w:t>ДИССЕРТАЦИИ</w:t>
      </w:r>
    </w:p>
    <w:p w14:paraId="445682AC" w14:textId="77777777" w:rsidR="00485A3F" w:rsidRDefault="00485A3F" w:rsidP="00485A3F">
      <w:r>
        <w:rPr>
          <w:rFonts w:hint="eastAsia"/>
        </w:rPr>
        <w:t>кандидат</w:t>
      </w:r>
      <w:r>
        <w:t xml:space="preserve"> </w:t>
      </w:r>
      <w:r>
        <w:rPr>
          <w:rFonts w:hint="eastAsia"/>
        </w:rPr>
        <w:t>наук</w:t>
      </w:r>
      <w:r>
        <w:t xml:space="preserve"> </w:t>
      </w:r>
      <w:r>
        <w:rPr>
          <w:rFonts w:hint="eastAsia"/>
        </w:rPr>
        <w:t>Романика</w:t>
      </w:r>
      <w:r>
        <w:t xml:space="preserve"> </w:t>
      </w:r>
      <w:r>
        <w:rPr>
          <w:rFonts w:hint="eastAsia"/>
        </w:rPr>
        <w:t>Александр</w:t>
      </w:r>
      <w:r>
        <w:t xml:space="preserve"> </w:t>
      </w:r>
      <w:r>
        <w:rPr>
          <w:rFonts w:hint="eastAsia"/>
        </w:rPr>
        <w:t>Сергеевич</w:t>
      </w:r>
    </w:p>
    <w:p w14:paraId="45DFD2FB" w14:textId="77777777" w:rsidR="00485A3F" w:rsidRDefault="00485A3F" w:rsidP="00485A3F">
      <w:r>
        <w:rPr>
          <w:rFonts w:hint="eastAsia"/>
        </w:rPr>
        <w:t>ВВЕДЕНИЕ</w:t>
      </w:r>
    </w:p>
    <w:p w14:paraId="36ADC080" w14:textId="77777777" w:rsidR="00485A3F" w:rsidRDefault="00485A3F" w:rsidP="00485A3F"/>
    <w:p w14:paraId="42BEB5C2" w14:textId="77777777" w:rsidR="00485A3F" w:rsidRDefault="00485A3F" w:rsidP="00485A3F">
      <w:r>
        <w:rPr>
          <w:rFonts w:hint="eastAsia"/>
        </w:rPr>
        <w:t>ГЛАВА</w:t>
      </w:r>
      <w:r>
        <w:t xml:space="preserve"> 1. </w:t>
      </w:r>
      <w:r>
        <w:rPr>
          <w:rFonts w:hint="eastAsia"/>
        </w:rPr>
        <w:t>СТАНОВЛЕНИЕ</w:t>
      </w:r>
      <w:r>
        <w:t xml:space="preserve"> </w:t>
      </w:r>
      <w:r>
        <w:rPr>
          <w:rFonts w:hint="eastAsia"/>
        </w:rPr>
        <w:t>ЛЕВОРАДИКАЛЬНОГО</w:t>
      </w:r>
      <w:r>
        <w:t xml:space="preserve"> </w:t>
      </w:r>
      <w:r>
        <w:rPr>
          <w:rFonts w:hint="eastAsia"/>
        </w:rPr>
        <w:t>ДВИЖЕНИЯ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ВОЕННЫЙ</w:t>
      </w:r>
      <w:r>
        <w:t xml:space="preserve"> </w:t>
      </w:r>
      <w:r>
        <w:rPr>
          <w:rFonts w:hint="eastAsia"/>
        </w:rPr>
        <w:t>ВОПРОС</w:t>
      </w:r>
    </w:p>
    <w:p w14:paraId="294FA35A" w14:textId="77777777" w:rsidR="00485A3F" w:rsidRDefault="00485A3F" w:rsidP="00485A3F"/>
    <w:p w14:paraId="6F3A7F4C" w14:textId="77777777" w:rsidR="00485A3F" w:rsidRDefault="00485A3F" w:rsidP="00485A3F">
      <w:r>
        <w:t xml:space="preserve">1.1. </w:t>
      </w:r>
      <w:r>
        <w:rPr>
          <w:rFonts w:hint="eastAsia"/>
        </w:rPr>
        <w:t>Война</w:t>
      </w:r>
      <w:r>
        <w:t xml:space="preserve">, </w:t>
      </w:r>
      <w:r>
        <w:rPr>
          <w:rFonts w:hint="eastAsia"/>
        </w:rPr>
        <w:t>оборона</w:t>
      </w:r>
      <w:r>
        <w:t xml:space="preserve"> </w:t>
      </w:r>
      <w:r>
        <w:rPr>
          <w:rFonts w:hint="eastAsia"/>
        </w:rPr>
        <w:t>и</w:t>
      </w:r>
      <w:r>
        <w:t xml:space="preserve"> </w:t>
      </w:r>
      <w:r>
        <w:rPr>
          <w:rFonts w:hint="eastAsia"/>
        </w:rPr>
        <w:t>армия</w:t>
      </w:r>
      <w:r>
        <w:t xml:space="preserve"> </w:t>
      </w:r>
      <w:r>
        <w:rPr>
          <w:rFonts w:hint="eastAsia"/>
        </w:rPr>
        <w:t>в</w:t>
      </w:r>
      <w:r>
        <w:t xml:space="preserve"> </w:t>
      </w:r>
      <w:r>
        <w:rPr>
          <w:rFonts w:hint="eastAsia"/>
        </w:rPr>
        <w:t>системе</w:t>
      </w:r>
      <w:r>
        <w:t xml:space="preserve"> </w:t>
      </w:r>
      <w:r>
        <w:rPr>
          <w:rFonts w:hint="eastAsia"/>
        </w:rPr>
        <w:t>взглядов</w:t>
      </w:r>
      <w:r>
        <w:t xml:space="preserve"> </w:t>
      </w:r>
      <w:r>
        <w:rPr>
          <w:rFonts w:hint="eastAsia"/>
        </w:rPr>
        <w:t>А</w:t>
      </w:r>
      <w:r>
        <w:t>.</w:t>
      </w:r>
      <w:r>
        <w:rPr>
          <w:rFonts w:hint="eastAsia"/>
        </w:rPr>
        <w:t>И</w:t>
      </w:r>
      <w:r>
        <w:t xml:space="preserve">. </w:t>
      </w:r>
      <w:r>
        <w:rPr>
          <w:rFonts w:hint="eastAsia"/>
        </w:rPr>
        <w:t>Герцена</w:t>
      </w:r>
      <w:r>
        <w:t xml:space="preserve"> </w:t>
      </w:r>
      <w:r>
        <w:rPr>
          <w:rFonts w:hint="eastAsia"/>
        </w:rPr>
        <w:t>и</w:t>
      </w:r>
      <w:r>
        <w:t xml:space="preserve"> </w:t>
      </w:r>
      <w:r>
        <w:rPr>
          <w:rFonts w:hint="eastAsia"/>
        </w:rPr>
        <w:t>Н</w:t>
      </w:r>
      <w:r>
        <w:t>.</w:t>
      </w:r>
      <w:r>
        <w:rPr>
          <w:rFonts w:hint="eastAsia"/>
        </w:rPr>
        <w:t>П</w:t>
      </w:r>
      <w:r>
        <w:t xml:space="preserve">. </w:t>
      </w:r>
      <w:r>
        <w:rPr>
          <w:rFonts w:hint="eastAsia"/>
        </w:rPr>
        <w:t>Огарева</w:t>
      </w:r>
    </w:p>
    <w:p w14:paraId="32326B04" w14:textId="77777777" w:rsidR="00485A3F" w:rsidRDefault="00485A3F" w:rsidP="00485A3F"/>
    <w:p w14:paraId="53403B37" w14:textId="77777777" w:rsidR="00485A3F" w:rsidRDefault="00485A3F" w:rsidP="00485A3F">
      <w:r>
        <w:t xml:space="preserve">1.2. </w:t>
      </w:r>
      <w:r>
        <w:rPr>
          <w:rFonts w:hint="eastAsia"/>
        </w:rPr>
        <w:t>Военная</w:t>
      </w:r>
      <w:r>
        <w:t xml:space="preserve"> </w:t>
      </w:r>
      <w:r>
        <w:rPr>
          <w:rFonts w:hint="eastAsia"/>
        </w:rPr>
        <w:t>проблематика</w:t>
      </w:r>
      <w:r>
        <w:t xml:space="preserve"> </w:t>
      </w:r>
      <w:r>
        <w:rPr>
          <w:rFonts w:hint="eastAsia"/>
        </w:rPr>
        <w:t>и</w:t>
      </w:r>
      <w:r>
        <w:t xml:space="preserve"> </w:t>
      </w:r>
      <w:r>
        <w:rPr>
          <w:rFonts w:hint="eastAsia"/>
        </w:rPr>
        <w:t>утопический</w:t>
      </w:r>
      <w:r>
        <w:t xml:space="preserve"> </w:t>
      </w:r>
      <w:r>
        <w:rPr>
          <w:rFonts w:hint="eastAsia"/>
        </w:rPr>
        <w:t>социализм</w:t>
      </w:r>
      <w:r>
        <w:t xml:space="preserve"> </w:t>
      </w:r>
      <w:r>
        <w:rPr>
          <w:rFonts w:hint="eastAsia"/>
        </w:rPr>
        <w:t>Н</w:t>
      </w:r>
      <w:r>
        <w:t>.</w:t>
      </w:r>
      <w:r>
        <w:rPr>
          <w:rFonts w:hint="eastAsia"/>
        </w:rPr>
        <w:t>Г</w:t>
      </w:r>
      <w:r>
        <w:t xml:space="preserve">. </w:t>
      </w:r>
      <w:r>
        <w:rPr>
          <w:rFonts w:hint="eastAsia"/>
        </w:rPr>
        <w:t>Чернышевского</w:t>
      </w:r>
    </w:p>
    <w:p w14:paraId="622C80C0" w14:textId="77777777" w:rsidR="00485A3F" w:rsidRDefault="00485A3F" w:rsidP="00485A3F"/>
    <w:p w14:paraId="6054226F" w14:textId="77777777" w:rsidR="00485A3F" w:rsidRDefault="00485A3F" w:rsidP="00485A3F">
      <w:r>
        <w:t xml:space="preserve">1.3. </w:t>
      </w:r>
      <w:r>
        <w:rPr>
          <w:rFonts w:hint="eastAsia"/>
        </w:rPr>
        <w:t>Восприятие</w:t>
      </w:r>
      <w:r>
        <w:t xml:space="preserve"> </w:t>
      </w:r>
      <w:r>
        <w:rPr>
          <w:rFonts w:hint="eastAsia"/>
        </w:rPr>
        <w:t>взглядов</w:t>
      </w:r>
      <w:r>
        <w:t xml:space="preserve"> </w:t>
      </w:r>
      <w:r>
        <w:rPr>
          <w:rFonts w:hint="eastAsia"/>
        </w:rPr>
        <w:t>Герцена</w:t>
      </w:r>
      <w:r>
        <w:t xml:space="preserve">, </w:t>
      </w:r>
      <w:r>
        <w:rPr>
          <w:rFonts w:hint="eastAsia"/>
        </w:rPr>
        <w:t>Огарева</w:t>
      </w:r>
      <w:r>
        <w:t xml:space="preserve">, </w:t>
      </w:r>
      <w:r>
        <w:rPr>
          <w:rFonts w:hint="eastAsia"/>
        </w:rPr>
        <w:t>Чернышевского</w:t>
      </w:r>
      <w:r>
        <w:t xml:space="preserve"> </w:t>
      </w:r>
      <w:r>
        <w:rPr>
          <w:rFonts w:hint="eastAsia"/>
        </w:rPr>
        <w:t>военной</w:t>
      </w:r>
    </w:p>
    <w:p w14:paraId="16B9F09E" w14:textId="77777777" w:rsidR="00485A3F" w:rsidRDefault="00485A3F" w:rsidP="00485A3F"/>
    <w:p w14:paraId="76508D46" w14:textId="77777777" w:rsidR="00485A3F" w:rsidRDefault="00485A3F" w:rsidP="00485A3F">
      <w:r>
        <w:rPr>
          <w:rFonts w:hint="eastAsia"/>
        </w:rPr>
        <w:t>средой</w:t>
      </w:r>
    </w:p>
    <w:p w14:paraId="0B48B942" w14:textId="77777777" w:rsidR="00485A3F" w:rsidRDefault="00485A3F" w:rsidP="00485A3F"/>
    <w:p w14:paraId="7FF7D225" w14:textId="77777777" w:rsidR="00485A3F" w:rsidRDefault="00485A3F" w:rsidP="00485A3F">
      <w:r>
        <w:rPr>
          <w:rFonts w:hint="eastAsia"/>
        </w:rPr>
        <w:t>ГЛАВА</w:t>
      </w:r>
      <w:r>
        <w:t xml:space="preserve"> 2. </w:t>
      </w:r>
      <w:r>
        <w:rPr>
          <w:rFonts w:hint="eastAsia"/>
        </w:rPr>
        <w:t>ОБОРОНА</w:t>
      </w:r>
      <w:r>
        <w:t xml:space="preserve"> </w:t>
      </w:r>
      <w:r>
        <w:rPr>
          <w:rFonts w:hint="eastAsia"/>
        </w:rPr>
        <w:t>И</w:t>
      </w:r>
      <w:r>
        <w:t xml:space="preserve"> </w:t>
      </w:r>
      <w:r>
        <w:rPr>
          <w:rFonts w:hint="eastAsia"/>
        </w:rPr>
        <w:t>АРМИЯ</w:t>
      </w:r>
      <w:r>
        <w:t xml:space="preserve"> </w:t>
      </w:r>
      <w:r>
        <w:rPr>
          <w:rFonts w:hint="eastAsia"/>
        </w:rPr>
        <w:t>В</w:t>
      </w:r>
      <w:r>
        <w:t xml:space="preserve"> </w:t>
      </w:r>
      <w:r>
        <w:rPr>
          <w:rFonts w:hint="eastAsia"/>
        </w:rPr>
        <w:t>ИДЕОЛОГИИ</w:t>
      </w:r>
      <w:r>
        <w:t xml:space="preserve"> </w:t>
      </w:r>
      <w:r>
        <w:rPr>
          <w:rFonts w:hint="eastAsia"/>
        </w:rPr>
        <w:t>И</w:t>
      </w:r>
      <w:r>
        <w:t xml:space="preserve"> </w:t>
      </w:r>
      <w:r>
        <w:rPr>
          <w:rFonts w:hint="eastAsia"/>
        </w:rPr>
        <w:t>ПРАКТИКЕ</w:t>
      </w:r>
      <w:r>
        <w:t xml:space="preserve"> </w:t>
      </w:r>
      <w:r>
        <w:rPr>
          <w:rFonts w:hint="eastAsia"/>
        </w:rPr>
        <w:t>РЕВОЛЮЦИОННОГО</w:t>
      </w:r>
      <w:r>
        <w:t xml:space="preserve"> </w:t>
      </w:r>
      <w:r>
        <w:rPr>
          <w:rFonts w:hint="eastAsia"/>
        </w:rPr>
        <w:t>НАРОДНИЧЕСТВА</w:t>
      </w:r>
    </w:p>
    <w:p w14:paraId="6145C5FB" w14:textId="77777777" w:rsidR="00485A3F" w:rsidRDefault="00485A3F" w:rsidP="00485A3F"/>
    <w:p w14:paraId="4CC927CB" w14:textId="77777777" w:rsidR="00485A3F" w:rsidRDefault="00485A3F" w:rsidP="00485A3F">
      <w:r>
        <w:t xml:space="preserve">2.1. </w:t>
      </w:r>
      <w:r>
        <w:rPr>
          <w:rFonts w:hint="eastAsia"/>
        </w:rPr>
        <w:t>Идейные</w:t>
      </w:r>
      <w:r>
        <w:t xml:space="preserve"> </w:t>
      </w:r>
      <w:r>
        <w:rPr>
          <w:rFonts w:hint="eastAsia"/>
        </w:rPr>
        <w:t>воззрения</w:t>
      </w:r>
      <w:r>
        <w:t xml:space="preserve"> </w:t>
      </w:r>
      <w:r>
        <w:rPr>
          <w:rFonts w:hint="eastAsia"/>
        </w:rPr>
        <w:t>революционных</w:t>
      </w:r>
      <w:r>
        <w:t xml:space="preserve"> </w:t>
      </w:r>
      <w:r>
        <w:rPr>
          <w:rFonts w:hint="eastAsia"/>
        </w:rPr>
        <w:t>народников</w:t>
      </w:r>
      <w:r>
        <w:t xml:space="preserve"> </w:t>
      </w:r>
      <w:r>
        <w:rPr>
          <w:rFonts w:hint="eastAsia"/>
        </w:rPr>
        <w:t>по</w:t>
      </w:r>
      <w:r>
        <w:t xml:space="preserve"> </w:t>
      </w:r>
      <w:r>
        <w:rPr>
          <w:rFonts w:hint="eastAsia"/>
        </w:rPr>
        <w:t>проблемам</w:t>
      </w:r>
      <w:r>
        <w:t xml:space="preserve"> </w:t>
      </w:r>
      <w:r>
        <w:rPr>
          <w:rFonts w:hint="eastAsia"/>
        </w:rPr>
        <w:t>обороны</w:t>
      </w:r>
      <w:r>
        <w:t xml:space="preserve"> </w:t>
      </w:r>
      <w:r>
        <w:rPr>
          <w:rFonts w:hint="eastAsia"/>
        </w:rPr>
        <w:t>государства</w:t>
      </w:r>
    </w:p>
    <w:p w14:paraId="5C086904" w14:textId="77777777" w:rsidR="00485A3F" w:rsidRDefault="00485A3F" w:rsidP="00485A3F"/>
    <w:p w14:paraId="49B1A93A" w14:textId="77777777" w:rsidR="00485A3F" w:rsidRDefault="00485A3F" w:rsidP="00485A3F">
      <w:r>
        <w:t xml:space="preserve">2.2. </w:t>
      </w:r>
      <w:r>
        <w:rPr>
          <w:rFonts w:hint="eastAsia"/>
        </w:rPr>
        <w:t>Поиск</w:t>
      </w:r>
      <w:r>
        <w:t xml:space="preserve"> </w:t>
      </w:r>
      <w:r>
        <w:rPr>
          <w:rFonts w:hint="eastAsia"/>
        </w:rPr>
        <w:t>контактов</w:t>
      </w:r>
      <w:r>
        <w:t xml:space="preserve"> </w:t>
      </w:r>
      <w:r>
        <w:rPr>
          <w:rFonts w:hint="eastAsia"/>
        </w:rPr>
        <w:t>и</w:t>
      </w:r>
      <w:r>
        <w:t xml:space="preserve"> </w:t>
      </w:r>
      <w:r>
        <w:rPr>
          <w:rFonts w:hint="eastAsia"/>
        </w:rPr>
        <w:t>пропаганда</w:t>
      </w:r>
      <w:r>
        <w:t xml:space="preserve"> </w:t>
      </w:r>
      <w:r>
        <w:rPr>
          <w:rFonts w:hint="eastAsia"/>
        </w:rPr>
        <w:t>революционных</w:t>
      </w:r>
      <w:r>
        <w:t xml:space="preserve"> </w:t>
      </w:r>
      <w:r>
        <w:rPr>
          <w:rFonts w:hint="eastAsia"/>
        </w:rPr>
        <w:t>организаций</w:t>
      </w:r>
      <w:r>
        <w:t xml:space="preserve"> </w:t>
      </w:r>
      <w:r>
        <w:rPr>
          <w:rFonts w:hint="eastAsia"/>
        </w:rPr>
        <w:t>в</w:t>
      </w:r>
      <w:r>
        <w:t xml:space="preserve"> </w:t>
      </w:r>
      <w:r>
        <w:rPr>
          <w:rFonts w:hint="eastAsia"/>
        </w:rPr>
        <w:t>военной</w:t>
      </w:r>
      <w:r>
        <w:t xml:space="preserve"> </w:t>
      </w:r>
      <w:r>
        <w:rPr>
          <w:rFonts w:hint="eastAsia"/>
        </w:rPr>
        <w:t>среде</w:t>
      </w:r>
    </w:p>
    <w:p w14:paraId="3FB5E9B1" w14:textId="77777777" w:rsidR="00485A3F" w:rsidRDefault="00485A3F" w:rsidP="00485A3F"/>
    <w:p w14:paraId="40D2FA0D" w14:textId="77777777" w:rsidR="00485A3F" w:rsidRDefault="00485A3F" w:rsidP="00485A3F">
      <w:r>
        <w:t xml:space="preserve">2.3.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военных</w:t>
      </w:r>
      <w:r>
        <w:t xml:space="preserve"> </w:t>
      </w:r>
      <w:r>
        <w:rPr>
          <w:rFonts w:hint="eastAsia"/>
        </w:rPr>
        <w:t>в</w:t>
      </w:r>
      <w:r>
        <w:t xml:space="preserve"> </w:t>
      </w:r>
      <w:r>
        <w:rPr>
          <w:rFonts w:hint="eastAsia"/>
        </w:rPr>
        <w:t>революционном</w:t>
      </w:r>
      <w:r>
        <w:t xml:space="preserve"> </w:t>
      </w:r>
      <w:r>
        <w:rPr>
          <w:rFonts w:hint="eastAsia"/>
        </w:rPr>
        <w:t>движении</w:t>
      </w:r>
      <w:r>
        <w:t xml:space="preserve"> </w:t>
      </w:r>
      <w:r>
        <w:rPr>
          <w:rFonts w:hint="eastAsia"/>
        </w:rPr>
        <w:t>второй</w:t>
      </w:r>
      <w:r>
        <w:t xml:space="preserve"> </w:t>
      </w:r>
      <w:r>
        <w:rPr>
          <w:rFonts w:hint="eastAsia"/>
        </w:rPr>
        <w:t>половины</w:t>
      </w:r>
      <w:r>
        <w:t xml:space="preserve"> XIX</w:t>
      </w:r>
    </w:p>
    <w:p w14:paraId="78CF9AE3" w14:textId="77777777" w:rsidR="00485A3F" w:rsidRDefault="00485A3F" w:rsidP="00485A3F"/>
    <w:p w14:paraId="4F75F252" w14:textId="77777777" w:rsidR="00485A3F" w:rsidRDefault="00485A3F" w:rsidP="00485A3F">
      <w:r>
        <w:rPr>
          <w:rFonts w:hint="eastAsia"/>
        </w:rPr>
        <w:t>века</w:t>
      </w:r>
    </w:p>
    <w:p w14:paraId="7ADE175E" w14:textId="77777777" w:rsidR="00485A3F" w:rsidRDefault="00485A3F" w:rsidP="00485A3F"/>
    <w:p w14:paraId="35335A59" w14:textId="77777777" w:rsidR="00485A3F" w:rsidRDefault="00485A3F" w:rsidP="00485A3F">
      <w:r>
        <w:rPr>
          <w:rFonts w:hint="eastAsia"/>
        </w:rPr>
        <w:t>ГЛАВА</w:t>
      </w:r>
      <w:r>
        <w:t xml:space="preserve"> 3. </w:t>
      </w:r>
      <w:r>
        <w:rPr>
          <w:rFonts w:hint="eastAsia"/>
        </w:rPr>
        <w:t>ВОЕННЫЙ</w:t>
      </w:r>
      <w:r>
        <w:t xml:space="preserve"> </w:t>
      </w:r>
      <w:r>
        <w:rPr>
          <w:rFonts w:hint="eastAsia"/>
        </w:rPr>
        <w:t>ВОПРОС</w:t>
      </w:r>
      <w:r>
        <w:t xml:space="preserve"> </w:t>
      </w:r>
      <w:r>
        <w:rPr>
          <w:rFonts w:hint="eastAsia"/>
        </w:rPr>
        <w:t>И</w:t>
      </w:r>
      <w:r>
        <w:t xml:space="preserve"> </w:t>
      </w:r>
      <w:r>
        <w:rPr>
          <w:rFonts w:hint="eastAsia"/>
        </w:rPr>
        <w:t>РЕВОЛЮЦИОННОЕ</w:t>
      </w:r>
      <w:r>
        <w:t xml:space="preserve"> </w:t>
      </w:r>
      <w:r>
        <w:rPr>
          <w:rFonts w:hint="eastAsia"/>
        </w:rPr>
        <w:t>ДВИЖЕНИЕ</w:t>
      </w:r>
      <w:r>
        <w:t xml:space="preserve"> </w:t>
      </w:r>
      <w:r>
        <w:rPr>
          <w:rFonts w:hint="eastAsia"/>
        </w:rPr>
        <w:t>НА</w:t>
      </w:r>
      <w:r>
        <w:t xml:space="preserve"> </w:t>
      </w:r>
      <w:r>
        <w:rPr>
          <w:rFonts w:hint="eastAsia"/>
        </w:rPr>
        <w:t>РУБЕЖЕ</w:t>
      </w:r>
      <w:r>
        <w:t xml:space="preserve"> </w:t>
      </w:r>
      <w:r>
        <w:rPr>
          <w:rFonts w:hint="eastAsia"/>
        </w:rPr>
        <w:t>Х</w:t>
      </w:r>
      <w:r>
        <w:t>1</w:t>
      </w:r>
      <w:r>
        <w:rPr>
          <w:rFonts w:hint="eastAsia"/>
        </w:rPr>
        <w:t>Х</w:t>
      </w:r>
      <w:r>
        <w:t>-</w:t>
      </w:r>
      <w:r>
        <w:rPr>
          <w:rFonts w:hint="eastAsia"/>
        </w:rPr>
        <w:t>ХХ</w:t>
      </w:r>
      <w:r>
        <w:t xml:space="preserve"> </w:t>
      </w:r>
      <w:r>
        <w:rPr>
          <w:rFonts w:hint="eastAsia"/>
        </w:rPr>
        <w:t>ВВ</w:t>
      </w:r>
    </w:p>
    <w:p w14:paraId="0E1DE313" w14:textId="77777777" w:rsidR="00485A3F" w:rsidRDefault="00485A3F" w:rsidP="00485A3F"/>
    <w:p w14:paraId="2B9D021B" w14:textId="77777777" w:rsidR="00485A3F" w:rsidRDefault="00485A3F" w:rsidP="00485A3F">
      <w:r>
        <w:t xml:space="preserve">3.1. </w:t>
      </w:r>
      <w:r>
        <w:rPr>
          <w:rFonts w:hint="eastAsia"/>
        </w:rPr>
        <w:t>Теоретические</w:t>
      </w:r>
      <w:r>
        <w:t xml:space="preserve"> </w:t>
      </w:r>
      <w:r>
        <w:rPr>
          <w:rFonts w:hint="eastAsia"/>
        </w:rPr>
        <w:t>взгляды</w:t>
      </w:r>
      <w:r>
        <w:t xml:space="preserve"> </w:t>
      </w:r>
      <w:r>
        <w:rPr>
          <w:rFonts w:hint="eastAsia"/>
        </w:rPr>
        <w:t>и</w:t>
      </w:r>
      <w:r>
        <w:t xml:space="preserve"> </w:t>
      </w:r>
      <w:r>
        <w:rPr>
          <w:rFonts w:hint="eastAsia"/>
        </w:rPr>
        <w:t>практические</w:t>
      </w:r>
      <w:r>
        <w:t xml:space="preserve"> </w:t>
      </w:r>
      <w:r>
        <w:rPr>
          <w:rFonts w:hint="eastAsia"/>
        </w:rPr>
        <w:t>усилия</w:t>
      </w:r>
      <w:r>
        <w:t xml:space="preserve"> </w:t>
      </w:r>
      <w:r>
        <w:rPr>
          <w:rFonts w:hint="eastAsia"/>
        </w:rPr>
        <w:t>партии</w:t>
      </w:r>
      <w:r>
        <w:t xml:space="preserve"> </w:t>
      </w:r>
      <w:r>
        <w:rPr>
          <w:rFonts w:hint="eastAsia"/>
        </w:rPr>
        <w:t>социалистов</w:t>
      </w:r>
      <w:r>
        <w:t>-</w:t>
      </w:r>
      <w:r>
        <w:rPr>
          <w:rFonts w:hint="eastAsia"/>
        </w:rPr>
        <w:t>революционеров</w:t>
      </w:r>
      <w:r>
        <w:t xml:space="preserve"> </w:t>
      </w:r>
      <w:r>
        <w:rPr>
          <w:rFonts w:hint="eastAsia"/>
        </w:rPr>
        <w:t>в</w:t>
      </w:r>
      <w:r>
        <w:t xml:space="preserve"> </w:t>
      </w:r>
      <w:r>
        <w:rPr>
          <w:rFonts w:hint="eastAsia"/>
        </w:rPr>
        <w:t>военном</w:t>
      </w:r>
      <w:r>
        <w:t xml:space="preserve"> </w:t>
      </w:r>
      <w:r>
        <w:rPr>
          <w:rFonts w:hint="eastAsia"/>
        </w:rPr>
        <w:t>вопросе</w:t>
      </w:r>
    </w:p>
    <w:p w14:paraId="4166941C" w14:textId="77777777" w:rsidR="00485A3F" w:rsidRDefault="00485A3F" w:rsidP="00485A3F"/>
    <w:p w14:paraId="174CC8E5" w14:textId="77777777" w:rsidR="00485A3F" w:rsidRDefault="00485A3F" w:rsidP="00485A3F">
      <w:r>
        <w:t xml:space="preserve">3.2. </w:t>
      </w:r>
      <w:r>
        <w:rPr>
          <w:rFonts w:hint="eastAsia"/>
        </w:rPr>
        <w:t>Военный</w:t>
      </w:r>
      <w:r>
        <w:t xml:space="preserve"> </w:t>
      </w:r>
      <w:r>
        <w:rPr>
          <w:rFonts w:hint="eastAsia"/>
        </w:rPr>
        <w:t>вопрос</w:t>
      </w:r>
      <w:r>
        <w:t xml:space="preserve"> </w:t>
      </w:r>
      <w:r>
        <w:rPr>
          <w:rFonts w:hint="eastAsia"/>
        </w:rPr>
        <w:t>в</w:t>
      </w:r>
      <w:r>
        <w:t xml:space="preserve"> </w:t>
      </w:r>
      <w:r>
        <w:rPr>
          <w:rFonts w:hint="eastAsia"/>
        </w:rPr>
        <w:t>идейных</w:t>
      </w:r>
      <w:r>
        <w:t xml:space="preserve"> </w:t>
      </w:r>
      <w:r>
        <w:rPr>
          <w:rFonts w:hint="eastAsia"/>
        </w:rPr>
        <w:t>концепциях</w:t>
      </w:r>
      <w:r>
        <w:t xml:space="preserve"> </w:t>
      </w:r>
      <w:r>
        <w:rPr>
          <w:rFonts w:hint="eastAsia"/>
        </w:rPr>
        <w:t>российских</w:t>
      </w:r>
      <w:r>
        <w:t xml:space="preserve"> </w:t>
      </w:r>
      <w:r>
        <w:rPr>
          <w:rFonts w:hint="eastAsia"/>
        </w:rPr>
        <w:t>социал</w:t>
      </w:r>
      <w:r>
        <w:t>-</w:t>
      </w:r>
      <w:r>
        <w:rPr>
          <w:rFonts w:hint="eastAsia"/>
        </w:rPr>
        <w:t>демократов</w:t>
      </w:r>
    </w:p>
    <w:p w14:paraId="77C3C10B" w14:textId="77777777" w:rsidR="00485A3F" w:rsidRDefault="00485A3F" w:rsidP="00485A3F"/>
    <w:p w14:paraId="2BD1CA9E" w14:textId="77777777" w:rsidR="00485A3F" w:rsidRDefault="00485A3F" w:rsidP="00485A3F">
      <w:r>
        <w:t xml:space="preserve">3.3. </w:t>
      </w:r>
      <w:r>
        <w:rPr>
          <w:rFonts w:hint="eastAsia"/>
        </w:rPr>
        <w:t>Армия</w:t>
      </w:r>
      <w:r>
        <w:t xml:space="preserve"> </w:t>
      </w:r>
      <w:r>
        <w:rPr>
          <w:rFonts w:hint="eastAsia"/>
        </w:rPr>
        <w:t>и</w:t>
      </w:r>
      <w:r>
        <w:t xml:space="preserve"> </w:t>
      </w:r>
      <w:r>
        <w:rPr>
          <w:rFonts w:hint="eastAsia"/>
        </w:rPr>
        <w:t>флот</w:t>
      </w:r>
      <w:r>
        <w:t xml:space="preserve"> </w:t>
      </w:r>
      <w:r>
        <w:rPr>
          <w:rFonts w:hint="eastAsia"/>
        </w:rPr>
        <w:t>в</w:t>
      </w:r>
      <w:r>
        <w:t xml:space="preserve"> </w:t>
      </w:r>
      <w:r>
        <w:rPr>
          <w:rFonts w:hint="eastAsia"/>
        </w:rPr>
        <w:t>пространстве</w:t>
      </w:r>
      <w:r>
        <w:t xml:space="preserve"> </w:t>
      </w:r>
      <w:r>
        <w:rPr>
          <w:rFonts w:hint="eastAsia"/>
        </w:rPr>
        <w:t>социального</w:t>
      </w:r>
      <w:r>
        <w:t xml:space="preserve"> </w:t>
      </w:r>
      <w:r>
        <w:rPr>
          <w:rFonts w:hint="eastAsia"/>
        </w:rPr>
        <w:t>протеста</w:t>
      </w:r>
      <w:r>
        <w:t xml:space="preserve"> </w:t>
      </w:r>
      <w:r>
        <w:rPr>
          <w:rFonts w:hint="eastAsia"/>
        </w:rPr>
        <w:t>начала</w:t>
      </w:r>
      <w:r>
        <w:t xml:space="preserve"> XX </w:t>
      </w:r>
      <w:r>
        <w:rPr>
          <w:rFonts w:hint="eastAsia"/>
        </w:rPr>
        <w:t>в</w:t>
      </w:r>
    </w:p>
    <w:p w14:paraId="2A56E08C" w14:textId="77777777" w:rsidR="00485A3F" w:rsidRDefault="00485A3F" w:rsidP="00485A3F"/>
    <w:p w14:paraId="61F129D5" w14:textId="77777777" w:rsidR="00485A3F" w:rsidRDefault="00485A3F" w:rsidP="00485A3F">
      <w:r>
        <w:rPr>
          <w:rFonts w:hint="eastAsia"/>
        </w:rPr>
        <w:t>ЗАКЛЮЧЕНИЕ</w:t>
      </w:r>
    </w:p>
    <w:p w14:paraId="7BDEBB73" w14:textId="77777777" w:rsidR="00485A3F" w:rsidRDefault="00485A3F" w:rsidP="00485A3F"/>
    <w:p w14:paraId="632A0D91" w14:textId="2ACA1A46" w:rsidR="00485A3F" w:rsidRPr="00485A3F" w:rsidRDefault="00485A3F" w:rsidP="00485A3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85A3F" w:rsidRPr="00485A3F" w:rsidSect="00657B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F1CF" w14:textId="77777777" w:rsidR="00657B98" w:rsidRDefault="00657B98">
      <w:pPr>
        <w:spacing w:after="0" w:line="240" w:lineRule="auto"/>
      </w:pPr>
      <w:r>
        <w:separator/>
      </w:r>
    </w:p>
  </w:endnote>
  <w:endnote w:type="continuationSeparator" w:id="0">
    <w:p w14:paraId="1432C73F" w14:textId="77777777" w:rsidR="00657B98" w:rsidRDefault="0065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8964" w14:textId="77777777" w:rsidR="00657B98" w:rsidRDefault="00657B98"/>
    <w:p w14:paraId="0DB57256" w14:textId="77777777" w:rsidR="00657B98" w:rsidRDefault="00657B98"/>
    <w:p w14:paraId="04EFF8C8" w14:textId="77777777" w:rsidR="00657B98" w:rsidRDefault="00657B98"/>
    <w:p w14:paraId="0527B23A" w14:textId="77777777" w:rsidR="00657B98" w:rsidRDefault="00657B98"/>
    <w:p w14:paraId="5EED1CEE" w14:textId="77777777" w:rsidR="00657B98" w:rsidRDefault="00657B98"/>
    <w:p w14:paraId="497BC9B3" w14:textId="77777777" w:rsidR="00657B98" w:rsidRDefault="00657B98"/>
    <w:p w14:paraId="2CF5BFCE" w14:textId="77777777" w:rsidR="00657B98" w:rsidRDefault="00657B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FC943D" wp14:editId="08CF9E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2A0" w14:textId="77777777" w:rsidR="00657B98" w:rsidRDefault="00657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C9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18A2A0" w14:textId="77777777" w:rsidR="00657B98" w:rsidRDefault="00657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CC0B43" w14:textId="77777777" w:rsidR="00657B98" w:rsidRDefault="00657B98"/>
    <w:p w14:paraId="30D909D8" w14:textId="77777777" w:rsidR="00657B98" w:rsidRDefault="00657B98"/>
    <w:p w14:paraId="115B6ABB" w14:textId="77777777" w:rsidR="00657B98" w:rsidRDefault="00657B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E2854" wp14:editId="5A2DE0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4FC1D" w14:textId="77777777" w:rsidR="00657B98" w:rsidRDefault="00657B98"/>
                          <w:p w14:paraId="6B68A665" w14:textId="77777777" w:rsidR="00657B98" w:rsidRDefault="00657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E28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A4FC1D" w14:textId="77777777" w:rsidR="00657B98" w:rsidRDefault="00657B98"/>
                    <w:p w14:paraId="6B68A665" w14:textId="77777777" w:rsidR="00657B98" w:rsidRDefault="00657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A3171" w14:textId="77777777" w:rsidR="00657B98" w:rsidRDefault="00657B98"/>
    <w:p w14:paraId="36E7AE05" w14:textId="77777777" w:rsidR="00657B98" w:rsidRDefault="00657B98">
      <w:pPr>
        <w:rPr>
          <w:sz w:val="2"/>
          <w:szCs w:val="2"/>
        </w:rPr>
      </w:pPr>
    </w:p>
    <w:p w14:paraId="710BB3EE" w14:textId="77777777" w:rsidR="00657B98" w:rsidRDefault="00657B98"/>
    <w:p w14:paraId="6902A18D" w14:textId="77777777" w:rsidR="00657B98" w:rsidRDefault="00657B98">
      <w:pPr>
        <w:spacing w:after="0" w:line="240" w:lineRule="auto"/>
      </w:pPr>
    </w:p>
  </w:footnote>
  <w:footnote w:type="continuationSeparator" w:id="0">
    <w:p w14:paraId="045520A5" w14:textId="77777777" w:rsidR="00657B98" w:rsidRDefault="0065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98"/>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52109</TotalTime>
  <Pages>2</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791</cp:revision>
  <cp:lastPrinted>2009-02-06T05:36:00Z</cp:lastPrinted>
  <dcterms:created xsi:type="dcterms:W3CDTF">2024-01-07T13:43:00Z</dcterms:created>
  <dcterms:modified xsi:type="dcterms:W3CDTF">2024-03-30T19:30:00Z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