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8D6C1" w14:textId="77777777" w:rsidR="00841DEE" w:rsidRDefault="00841DEE" w:rsidP="00841DEE">
      <w:pPr>
        <w:pStyle w:val="afffffffffffffffffffffffffff5"/>
        <w:rPr>
          <w:rFonts w:ascii="Verdana" w:hAnsi="Verdana"/>
          <w:color w:val="000000"/>
          <w:sz w:val="21"/>
          <w:szCs w:val="21"/>
        </w:rPr>
      </w:pPr>
      <w:r>
        <w:rPr>
          <w:rFonts w:ascii="Helvetica" w:hAnsi="Helvetica" w:cs="Helvetica"/>
          <w:b/>
          <w:bCs w:val="0"/>
          <w:color w:val="222222"/>
          <w:sz w:val="21"/>
          <w:szCs w:val="21"/>
        </w:rPr>
        <w:t>Ненашев, Михаил Петрович.</w:t>
      </w:r>
    </w:p>
    <w:p w14:paraId="6CD387FF" w14:textId="77777777" w:rsidR="00841DEE" w:rsidRDefault="00841DEE" w:rsidP="00841DEE">
      <w:pPr>
        <w:pStyle w:val="20"/>
        <w:spacing w:before="0" w:after="312"/>
        <w:rPr>
          <w:rFonts w:ascii="Arial" w:hAnsi="Arial" w:cs="Arial"/>
          <w:caps/>
          <w:color w:val="333333"/>
          <w:sz w:val="27"/>
          <w:szCs w:val="27"/>
        </w:rPr>
      </w:pPr>
      <w:r>
        <w:rPr>
          <w:rFonts w:ascii="Helvetica" w:hAnsi="Helvetica" w:cs="Helvetica"/>
          <w:caps/>
          <w:color w:val="222222"/>
          <w:sz w:val="21"/>
          <w:szCs w:val="21"/>
        </w:rPr>
        <w:t>Гражданское общество России и роль в его становлении общественных объединений : диссертация ... кандидата политических наук : 23.00.02. - Москва, 2001. - 200 с.</w:t>
      </w:r>
    </w:p>
    <w:p w14:paraId="0A153255" w14:textId="77777777" w:rsidR="00841DEE" w:rsidRDefault="00841DEE" w:rsidP="00841DE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Ненашев, Михаил Петрович</w:t>
      </w:r>
    </w:p>
    <w:p w14:paraId="6A38A18C" w14:textId="77777777" w:rsidR="00841DEE" w:rsidRDefault="00841DEE" w:rsidP="00841D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99A5A51" w14:textId="77777777" w:rsidR="00841DEE" w:rsidRDefault="00841DEE" w:rsidP="00841D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Идеи гражданского общества в истории политической мысли.И</w:t>
      </w:r>
    </w:p>
    <w:p w14:paraId="5187A2D3" w14:textId="77777777" w:rsidR="00841DEE" w:rsidRDefault="00841DEE" w:rsidP="00841D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§1.Основные этапы становления и специфика идей гражданского общества в политической мысли Запада.</w:t>
      </w:r>
    </w:p>
    <w:p w14:paraId="5B7E6AD7" w14:textId="77777777" w:rsidR="00841DEE" w:rsidRDefault="00841DEE" w:rsidP="00841D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§2.Особенности теоретических интерпретаций гражданского общества в политической мысли России.</w:t>
      </w:r>
    </w:p>
    <w:p w14:paraId="1BD5B36B" w14:textId="77777777" w:rsidR="00841DEE" w:rsidRDefault="00841DEE" w:rsidP="00841D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Общественные объединения как фактор становления гражданского общества в современной России.</w:t>
      </w:r>
    </w:p>
    <w:p w14:paraId="7050C644" w14:textId="77777777" w:rsidR="00841DEE" w:rsidRDefault="00841DEE" w:rsidP="00841D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§1.Особенности становления гражданского общества в современной</w:t>
      </w:r>
    </w:p>
    <w:p w14:paraId="65D319F5" w14:textId="77777777" w:rsidR="00841DEE" w:rsidRDefault="00841DEE" w:rsidP="00841D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w:t>
      </w:r>
    </w:p>
    <w:p w14:paraId="6E97C490" w14:textId="77777777" w:rsidR="00841DEE" w:rsidRDefault="00841DEE" w:rsidP="00841D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§2.Место и роль общественных объединений в утверждении гражданского общества в России.</w:t>
      </w:r>
    </w:p>
    <w:p w14:paraId="4F5CAC1E" w14:textId="77777777" w:rsidR="00841DEE" w:rsidRDefault="00841DEE" w:rsidP="00841D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§3.Общероссийское Движение Поддержки Флота (ДПФ) в контексте задач становлении гражданского общества в России.</w:t>
      </w:r>
    </w:p>
    <w:p w14:paraId="7823CDB0" w14:textId="72BD7067" w:rsidR="00F37380" w:rsidRPr="00841DEE" w:rsidRDefault="00F37380" w:rsidP="00841DEE"/>
    <w:sectPr w:rsidR="00F37380" w:rsidRPr="00841DE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7571" w14:textId="77777777" w:rsidR="008C04CB" w:rsidRDefault="008C04CB">
      <w:pPr>
        <w:spacing w:after="0" w:line="240" w:lineRule="auto"/>
      </w:pPr>
      <w:r>
        <w:separator/>
      </w:r>
    </w:p>
  </w:endnote>
  <w:endnote w:type="continuationSeparator" w:id="0">
    <w:p w14:paraId="711CE2DD" w14:textId="77777777" w:rsidR="008C04CB" w:rsidRDefault="008C0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02D3C" w14:textId="77777777" w:rsidR="008C04CB" w:rsidRDefault="008C04CB"/>
    <w:p w14:paraId="20C429AB" w14:textId="77777777" w:rsidR="008C04CB" w:rsidRDefault="008C04CB"/>
    <w:p w14:paraId="207F5AEB" w14:textId="77777777" w:rsidR="008C04CB" w:rsidRDefault="008C04CB"/>
    <w:p w14:paraId="50CF9C06" w14:textId="77777777" w:rsidR="008C04CB" w:rsidRDefault="008C04CB"/>
    <w:p w14:paraId="47A163ED" w14:textId="77777777" w:rsidR="008C04CB" w:rsidRDefault="008C04CB"/>
    <w:p w14:paraId="15835B75" w14:textId="77777777" w:rsidR="008C04CB" w:rsidRDefault="008C04CB"/>
    <w:p w14:paraId="6B58619B" w14:textId="77777777" w:rsidR="008C04CB" w:rsidRDefault="008C04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D7B265" wp14:editId="5EE39B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3DA3" w14:textId="77777777" w:rsidR="008C04CB" w:rsidRDefault="008C04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D7B2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FF3DA3" w14:textId="77777777" w:rsidR="008C04CB" w:rsidRDefault="008C04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A569CD" w14:textId="77777777" w:rsidR="008C04CB" w:rsidRDefault="008C04CB"/>
    <w:p w14:paraId="3CD8A5EE" w14:textId="77777777" w:rsidR="008C04CB" w:rsidRDefault="008C04CB"/>
    <w:p w14:paraId="5E6267BD" w14:textId="77777777" w:rsidR="008C04CB" w:rsidRDefault="008C04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DD7392" wp14:editId="36A78F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49FD1" w14:textId="77777777" w:rsidR="008C04CB" w:rsidRDefault="008C04CB"/>
                          <w:p w14:paraId="7BC3FC40" w14:textId="77777777" w:rsidR="008C04CB" w:rsidRDefault="008C04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DD73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949FD1" w14:textId="77777777" w:rsidR="008C04CB" w:rsidRDefault="008C04CB"/>
                    <w:p w14:paraId="7BC3FC40" w14:textId="77777777" w:rsidR="008C04CB" w:rsidRDefault="008C04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32940F" w14:textId="77777777" w:rsidR="008C04CB" w:rsidRDefault="008C04CB"/>
    <w:p w14:paraId="2F66A11F" w14:textId="77777777" w:rsidR="008C04CB" w:rsidRDefault="008C04CB">
      <w:pPr>
        <w:rPr>
          <w:sz w:val="2"/>
          <w:szCs w:val="2"/>
        </w:rPr>
      </w:pPr>
    </w:p>
    <w:p w14:paraId="0F3FF968" w14:textId="77777777" w:rsidR="008C04CB" w:rsidRDefault="008C04CB"/>
    <w:p w14:paraId="244FD629" w14:textId="77777777" w:rsidR="008C04CB" w:rsidRDefault="008C04CB">
      <w:pPr>
        <w:spacing w:after="0" w:line="240" w:lineRule="auto"/>
      </w:pPr>
    </w:p>
  </w:footnote>
  <w:footnote w:type="continuationSeparator" w:id="0">
    <w:p w14:paraId="5157ADF6" w14:textId="77777777" w:rsidR="008C04CB" w:rsidRDefault="008C0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CB"/>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77058</TotalTime>
  <Pages>1</Pages>
  <Words>136</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2192</cp:revision>
  <cp:lastPrinted>2009-02-06T05:36:00Z</cp:lastPrinted>
  <dcterms:created xsi:type="dcterms:W3CDTF">2024-01-07T13:43:00Z</dcterms:created>
  <dcterms:modified xsi:type="dcterms:W3CDTF">2025-04-20T22:55:00Z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